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681BA" w14:textId="10EF391E" w:rsidR="00D30D5B" w:rsidRPr="00F41EE2" w:rsidRDefault="005C194A" w:rsidP="00A40166">
      <w:pPr>
        <w:pStyle w:val="KTHTitel"/>
        <w:spacing w:before="480"/>
      </w:pPr>
      <w:r>
        <w:t xml:space="preserve">Ansökan om </w:t>
      </w:r>
      <w:r w:rsidR="009A2793" w:rsidRPr="00A40166">
        <w:rPr>
          <w:highlight w:val="yellow"/>
        </w:rPr>
        <w:t>byte/</w:t>
      </w:r>
      <w:r w:rsidR="00162765">
        <w:rPr>
          <w:highlight w:val="yellow"/>
        </w:rPr>
        <w:t>borttag/</w:t>
      </w:r>
      <w:r w:rsidR="003F0736">
        <w:rPr>
          <w:highlight w:val="yellow"/>
        </w:rPr>
        <w:t>tillsättning/</w:t>
      </w:r>
      <w:r w:rsidR="009A2793" w:rsidRPr="00A40166">
        <w:rPr>
          <w:highlight w:val="yellow"/>
        </w:rPr>
        <w:t>tillägg</w:t>
      </w:r>
      <w:r w:rsidR="000168DD">
        <w:rPr>
          <w:highlight w:val="yellow"/>
        </w:rPr>
        <w:t xml:space="preserve"> [stryk alternativen</w:t>
      </w:r>
      <w:r w:rsidR="00A40166" w:rsidRPr="00A40166">
        <w:rPr>
          <w:highlight w:val="yellow"/>
        </w:rPr>
        <w:t xml:space="preserve"> som inte är aktuella]</w:t>
      </w:r>
      <w:r w:rsidR="00D30D5B" w:rsidRPr="00F41EE2">
        <w:t xml:space="preserve"> av </w:t>
      </w:r>
      <w:r w:rsidR="004D39AE" w:rsidRPr="00F41EE2">
        <w:t xml:space="preserve">examinator </w:t>
      </w:r>
    </w:p>
    <w:p w14:paraId="59CBA59E" w14:textId="6D68E7D6" w:rsidR="00D30D5B" w:rsidRDefault="00780D1D" w:rsidP="00F41EE2">
      <w:pPr>
        <w:pStyle w:val="BodyText"/>
      </w:pPr>
      <w:r>
        <w:t xml:space="preserve">För </w:t>
      </w:r>
      <w:r w:rsidR="0091114D" w:rsidRPr="000168DD">
        <w:rPr>
          <w:highlight w:val="yellow"/>
        </w:rPr>
        <w:t>byte/</w:t>
      </w:r>
      <w:r w:rsidR="00162765">
        <w:rPr>
          <w:highlight w:val="yellow"/>
        </w:rPr>
        <w:t>borttag/</w:t>
      </w:r>
      <w:r w:rsidR="00162765" w:rsidRPr="000168DD">
        <w:rPr>
          <w:highlight w:val="yellow"/>
        </w:rPr>
        <w:t>tillsättning/</w:t>
      </w:r>
      <w:r w:rsidR="0091114D" w:rsidRPr="000168DD">
        <w:rPr>
          <w:highlight w:val="yellow"/>
        </w:rPr>
        <w:t>tillägg</w:t>
      </w:r>
      <w:bookmarkStart w:id="0" w:name="_GoBack"/>
      <w:bookmarkEnd w:id="0"/>
      <w:r w:rsidR="004D39AE" w:rsidRPr="00F41EE2">
        <w:t xml:space="preserve"> av examinator </w:t>
      </w:r>
      <w:r>
        <w:t xml:space="preserve">på en kurs </w:t>
      </w:r>
      <w:r w:rsidR="004D39AE" w:rsidRPr="00F41EE2">
        <w:t xml:space="preserve">krävs </w:t>
      </w:r>
      <w:r w:rsidR="00865CD5" w:rsidRPr="00F41EE2">
        <w:t xml:space="preserve">ett </w:t>
      </w:r>
      <w:r w:rsidR="003F0736">
        <w:t xml:space="preserve">nytt </w:t>
      </w:r>
      <w:r w:rsidR="00865CD5" w:rsidRPr="00F41EE2">
        <w:t xml:space="preserve">beslut </w:t>
      </w:r>
      <w:r w:rsidR="005C194A">
        <w:t>för att komplettera</w:t>
      </w:r>
      <w:r w:rsidR="0091114D">
        <w:t>/revidera</w:t>
      </w:r>
      <w:r w:rsidR="005C194A">
        <w:t xml:space="preserve"> </w:t>
      </w:r>
      <w:r w:rsidR="004D39AE" w:rsidRPr="00F41EE2">
        <w:t xml:space="preserve">den </w:t>
      </w:r>
      <w:r w:rsidR="00865CD5" w:rsidRPr="00F41EE2">
        <w:t>fastställda</w:t>
      </w:r>
      <w:r w:rsidR="00AD689C" w:rsidRPr="00F41EE2">
        <w:t xml:space="preserve"> examinatorslistan</w:t>
      </w:r>
      <w:r w:rsidR="0091114D">
        <w:t xml:space="preserve"> för läsåret</w:t>
      </w:r>
      <w:r w:rsidR="005C194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1"/>
        <w:gridCol w:w="4411"/>
      </w:tblGrid>
      <w:tr w:rsidR="003F0736" w14:paraId="5D96089B" w14:textId="77777777" w:rsidTr="003F0736">
        <w:trPr>
          <w:trHeight w:val="619"/>
        </w:trPr>
        <w:tc>
          <w:tcPr>
            <w:tcW w:w="4411" w:type="dxa"/>
          </w:tcPr>
          <w:p w14:paraId="6E0CC57E" w14:textId="69F5B7B8" w:rsidR="003F0736" w:rsidRDefault="003F0736" w:rsidP="00F41EE2">
            <w:pPr>
              <w:pStyle w:val="BodyText"/>
            </w:pPr>
            <w:proofErr w:type="spellStart"/>
            <w:r>
              <w:t>Kurskod</w:t>
            </w:r>
            <w:proofErr w:type="spellEnd"/>
            <w:r>
              <w:t>:</w:t>
            </w:r>
          </w:p>
        </w:tc>
        <w:tc>
          <w:tcPr>
            <w:tcW w:w="4411" w:type="dxa"/>
          </w:tcPr>
          <w:p w14:paraId="7B017093" w14:textId="56F441C7" w:rsidR="003F0736" w:rsidRDefault="003F0736" w:rsidP="00F41EE2">
            <w:pPr>
              <w:pStyle w:val="BodyText"/>
            </w:pPr>
            <w:r>
              <w:t>Kursnamn;</w:t>
            </w:r>
          </w:p>
        </w:tc>
      </w:tr>
      <w:tr w:rsidR="003F0736" w14:paraId="24C8C144" w14:textId="77777777" w:rsidTr="003F0736">
        <w:trPr>
          <w:trHeight w:val="604"/>
        </w:trPr>
        <w:tc>
          <w:tcPr>
            <w:tcW w:w="4411" w:type="dxa"/>
          </w:tcPr>
          <w:p w14:paraId="5FD50DC1" w14:textId="44042D51" w:rsidR="003F0736" w:rsidRDefault="002F5BB8" w:rsidP="000168DD">
            <w:pPr>
              <w:pStyle w:val="BodyText"/>
            </w:pPr>
            <w:r>
              <w:t xml:space="preserve">(Ev.) </w:t>
            </w:r>
            <w:r w:rsidR="003F0736">
              <w:t>Tidigare examinator</w:t>
            </w:r>
            <w:r w:rsidR="000168DD">
              <w:t xml:space="preserve"> </w:t>
            </w:r>
            <w:r w:rsidR="000168DD" w:rsidRPr="000168DD">
              <w:rPr>
                <w:highlight w:val="yellow"/>
              </w:rPr>
              <w:t>att ta bort/byta ut</w:t>
            </w:r>
            <w:r w:rsidR="003F0736">
              <w:t>:</w:t>
            </w:r>
            <w:r w:rsidR="000168DD">
              <w:t xml:space="preserve"> </w:t>
            </w:r>
          </w:p>
        </w:tc>
        <w:tc>
          <w:tcPr>
            <w:tcW w:w="4411" w:type="dxa"/>
          </w:tcPr>
          <w:p w14:paraId="0B7D9C8D" w14:textId="6038921B" w:rsidR="003F0736" w:rsidRDefault="000168DD" w:rsidP="009C78CB">
            <w:pPr>
              <w:pStyle w:val="BodyText"/>
            </w:pPr>
            <w:r>
              <w:t xml:space="preserve">(Ev.) </w:t>
            </w:r>
            <w:r w:rsidR="003F0736">
              <w:t>Ny examinator (namn/befattning)</w:t>
            </w:r>
            <w:r>
              <w:t xml:space="preserve"> </w:t>
            </w:r>
            <w:r w:rsidRPr="000168DD">
              <w:rPr>
                <w:highlight w:val="yellow"/>
              </w:rPr>
              <w:t>att tillsätta/lägga till/byta till</w:t>
            </w:r>
            <w:r w:rsidR="009C78CB">
              <w:t>:</w:t>
            </w:r>
          </w:p>
        </w:tc>
      </w:tr>
      <w:tr w:rsidR="003F0736" w14:paraId="10032B2A" w14:textId="77777777" w:rsidTr="003F0736">
        <w:trPr>
          <w:trHeight w:val="604"/>
        </w:trPr>
        <w:tc>
          <w:tcPr>
            <w:tcW w:w="4411" w:type="dxa"/>
          </w:tcPr>
          <w:p w14:paraId="44AB1675" w14:textId="6FF770AD" w:rsidR="003F0736" w:rsidRDefault="003F0736" w:rsidP="00F41EE2">
            <w:pPr>
              <w:pStyle w:val="BodyText"/>
            </w:pPr>
            <w:proofErr w:type="spellStart"/>
            <w:r>
              <w:t>Org.tillhörighet</w:t>
            </w:r>
            <w:proofErr w:type="spellEnd"/>
            <w:r>
              <w:t xml:space="preserve"> (kod)</w:t>
            </w:r>
          </w:p>
        </w:tc>
        <w:tc>
          <w:tcPr>
            <w:tcW w:w="4411" w:type="dxa"/>
          </w:tcPr>
          <w:p w14:paraId="72896EA7" w14:textId="27626760" w:rsidR="003F0736" w:rsidRDefault="003F0736" w:rsidP="00F41EE2">
            <w:pPr>
              <w:pStyle w:val="BodyText"/>
            </w:pPr>
            <w:r>
              <w:t>Byte gäller från:</w:t>
            </w:r>
          </w:p>
        </w:tc>
      </w:tr>
    </w:tbl>
    <w:p w14:paraId="7F08C4EB" w14:textId="77777777" w:rsidR="003F0736" w:rsidRPr="00F41EE2" w:rsidRDefault="003F0736" w:rsidP="00F41EE2">
      <w:pPr>
        <w:pStyle w:val="BodyText"/>
      </w:pPr>
    </w:p>
    <w:p w14:paraId="4EC05E38" w14:textId="53C314C9" w:rsidR="00D30D5B" w:rsidRDefault="00D30D5B" w:rsidP="00583286">
      <w:pPr>
        <w:pStyle w:val="BodyText"/>
        <w:spacing w:line="480" w:lineRule="auto"/>
      </w:pPr>
      <w:r w:rsidRPr="00F41EE2">
        <w:t>Motivering:</w:t>
      </w:r>
      <w:r w:rsidR="00E237F0" w:rsidRPr="00F41EE2">
        <w:t xml:space="preserve">  </w:t>
      </w:r>
      <w:r w:rsidRPr="00F41EE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3286">
        <w:t>……………………………………………………</w:t>
      </w:r>
    </w:p>
    <w:p w14:paraId="15FEEA48" w14:textId="28D031FA" w:rsidR="00F41EE2" w:rsidRDefault="00E46E1D" w:rsidP="00A40166">
      <w:pPr>
        <w:pStyle w:val="KTHTitel"/>
        <w:spacing w:before="240"/>
      </w:pPr>
      <w:r>
        <w:t xml:space="preserve">Godkännande/underskrifter från </w:t>
      </w:r>
      <w:r w:rsidR="004D39AE">
        <w:t>i</w:t>
      </w:r>
      <w:r w:rsidR="00D30D5B" w:rsidRPr="00674821">
        <w:t>nstitution: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4458"/>
        <w:gridCol w:w="3027"/>
      </w:tblGrid>
      <w:tr w:rsidR="000168DD" w14:paraId="64766F37" w14:textId="77777777" w:rsidTr="009C78CB">
        <w:trPr>
          <w:trHeight w:val="374"/>
        </w:trPr>
        <w:tc>
          <w:tcPr>
            <w:tcW w:w="1633" w:type="dxa"/>
          </w:tcPr>
          <w:p w14:paraId="5D944EFD" w14:textId="77777777" w:rsidR="000168DD" w:rsidRPr="003F0736" w:rsidRDefault="000168DD" w:rsidP="003F0736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4458" w:type="dxa"/>
          </w:tcPr>
          <w:p w14:paraId="67C7AF72" w14:textId="52E60680" w:rsidR="000168DD" w:rsidRPr="003F0736" w:rsidRDefault="000168DD" w:rsidP="003F0736">
            <w:pPr>
              <w:pStyle w:val="BodyText"/>
              <w:jc w:val="center"/>
              <w:rPr>
                <w:b/>
              </w:rPr>
            </w:pPr>
            <w:r w:rsidRPr="003F0736">
              <w:rPr>
                <w:b/>
              </w:rPr>
              <w:t>Signatur</w:t>
            </w:r>
          </w:p>
        </w:tc>
        <w:tc>
          <w:tcPr>
            <w:tcW w:w="3027" w:type="dxa"/>
          </w:tcPr>
          <w:p w14:paraId="72A2A3E5" w14:textId="76B79F6A" w:rsidR="000168DD" w:rsidRPr="003F0736" w:rsidRDefault="000168DD" w:rsidP="003F0736">
            <w:pPr>
              <w:pStyle w:val="BodyText"/>
              <w:jc w:val="center"/>
              <w:rPr>
                <w:b/>
              </w:rPr>
            </w:pPr>
            <w:r w:rsidRPr="003F0736">
              <w:rPr>
                <w:b/>
              </w:rPr>
              <w:t>Namnförtydligande</w:t>
            </w:r>
          </w:p>
        </w:tc>
      </w:tr>
      <w:tr w:rsidR="000168DD" w14:paraId="2868F356" w14:textId="77777777" w:rsidTr="000168DD">
        <w:tc>
          <w:tcPr>
            <w:tcW w:w="1633" w:type="dxa"/>
          </w:tcPr>
          <w:p w14:paraId="31B88836" w14:textId="134DBDCC" w:rsidR="000168DD" w:rsidRDefault="000168DD" w:rsidP="003F0736">
            <w:pPr>
              <w:pStyle w:val="BodyText"/>
            </w:pPr>
            <w:r>
              <w:t>Prefekt:</w:t>
            </w:r>
          </w:p>
        </w:tc>
        <w:tc>
          <w:tcPr>
            <w:tcW w:w="4458" w:type="dxa"/>
          </w:tcPr>
          <w:p w14:paraId="2E9587E5" w14:textId="70A8E8A1" w:rsidR="000168DD" w:rsidRDefault="000168DD" w:rsidP="003F0736">
            <w:pPr>
              <w:pStyle w:val="BodyText"/>
            </w:pPr>
          </w:p>
        </w:tc>
        <w:tc>
          <w:tcPr>
            <w:tcW w:w="3027" w:type="dxa"/>
          </w:tcPr>
          <w:p w14:paraId="398B19C8" w14:textId="77777777" w:rsidR="000168DD" w:rsidRDefault="000168DD" w:rsidP="003F0736">
            <w:pPr>
              <w:pStyle w:val="BodyText"/>
            </w:pPr>
          </w:p>
        </w:tc>
      </w:tr>
      <w:tr w:rsidR="000168DD" w14:paraId="5FDB791E" w14:textId="77777777" w:rsidTr="000168DD">
        <w:tc>
          <w:tcPr>
            <w:tcW w:w="1633" w:type="dxa"/>
          </w:tcPr>
          <w:p w14:paraId="4B467520" w14:textId="5B183FC7" w:rsidR="000168DD" w:rsidRDefault="000168DD" w:rsidP="003F0736">
            <w:pPr>
              <w:pStyle w:val="BodyText"/>
            </w:pPr>
            <w:r>
              <w:t>Avdelningschef:</w:t>
            </w:r>
          </w:p>
        </w:tc>
        <w:tc>
          <w:tcPr>
            <w:tcW w:w="4458" w:type="dxa"/>
          </w:tcPr>
          <w:p w14:paraId="5D4BF060" w14:textId="799FD029" w:rsidR="000168DD" w:rsidRDefault="000168DD" w:rsidP="003F0736">
            <w:pPr>
              <w:pStyle w:val="BodyText"/>
            </w:pPr>
          </w:p>
        </w:tc>
        <w:tc>
          <w:tcPr>
            <w:tcW w:w="3027" w:type="dxa"/>
          </w:tcPr>
          <w:p w14:paraId="45516D50" w14:textId="77777777" w:rsidR="000168DD" w:rsidRDefault="000168DD" w:rsidP="003F0736">
            <w:pPr>
              <w:pStyle w:val="BodyText"/>
            </w:pPr>
          </w:p>
        </w:tc>
      </w:tr>
      <w:tr w:rsidR="000168DD" w14:paraId="49F26C0E" w14:textId="77777777" w:rsidTr="000168DD">
        <w:tc>
          <w:tcPr>
            <w:tcW w:w="1633" w:type="dxa"/>
          </w:tcPr>
          <w:p w14:paraId="7850F98E" w14:textId="77F778CE" w:rsidR="000168DD" w:rsidRDefault="000168DD" w:rsidP="003F0736">
            <w:pPr>
              <w:pStyle w:val="BodyText"/>
            </w:pPr>
            <w:r>
              <w:t>Studierektor:</w:t>
            </w:r>
          </w:p>
        </w:tc>
        <w:tc>
          <w:tcPr>
            <w:tcW w:w="4458" w:type="dxa"/>
          </w:tcPr>
          <w:p w14:paraId="01C252B0" w14:textId="2CE995B6" w:rsidR="000168DD" w:rsidRDefault="000168DD" w:rsidP="003F0736">
            <w:pPr>
              <w:pStyle w:val="BodyText"/>
            </w:pPr>
          </w:p>
        </w:tc>
        <w:tc>
          <w:tcPr>
            <w:tcW w:w="3027" w:type="dxa"/>
          </w:tcPr>
          <w:p w14:paraId="16EAD4CD" w14:textId="77777777" w:rsidR="000168DD" w:rsidRDefault="000168DD" w:rsidP="003F0736">
            <w:pPr>
              <w:pStyle w:val="BodyText"/>
            </w:pPr>
          </w:p>
        </w:tc>
      </w:tr>
    </w:tbl>
    <w:p w14:paraId="0F3B67CF" w14:textId="31AEED23" w:rsidR="00F41EE2" w:rsidRDefault="009C78CB" w:rsidP="00674821">
      <w:pPr>
        <w:pStyle w:val="BodyText"/>
      </w:pPr>
      <w:r>
        <w:br/>
      </w:r>
      <w:r w:rsidR="00674821" w:rsidRPr="00F41EE2">
        <w:rPr>
          <w:rStyle w:val="Heading1Char"/>
        </w:rPr>
        <w:t>Mottagare:</w:t>
      </w:r>
      <w:r w:rsidR="00674821">
        <w:t xml:space="preserve"> </w:t>
      </w:r>
      <w:r w:rsidR="00674821" w:rsidRPr="00F41EE2">
        <w:t xml:space="preserve">ABE, utbildningskansli, </w:t>
      </w:r>
      <w:hyperlink r:id="rId7" w:history="1">
        <w:r w:rsidR="00F41EE2" w:rsidRPr="0040587A">
          <w:rPr>
            <w:rStyle w:val="Hyperlink"/>
          </w:rPr>
          <w:t>programhandlaggare@abe.kth.se</w:t>
        </w:r>
      </w:hyperlink>
      <w:r w:rsidR="00F41EE2">
        <w:t xml:space="preserve"> </w:t>
      </w:r>
    </w:p>
    <w:p w14:paraId="750A1908" w14:textId="27E5BC12" w:rsidR="00674821" w:rsidRPr="00F41EE2" w:rsidRDefault="00F41EE2" w:rsidP="00A40166">
      <w:pPr>
        <w:pStyle w:val="Heading2"/>
        <w:spacing w:before="480"/>
      </w:pPr>
      <w:r w:rsidRPr="00F41EE2">
        <w:t xml:space="preserve">Skolan för </w:t>
      </w:r>
      <w:r w:rsidR="00A40166">
        <w:t>a</w:t>
      </w:r>
      <w:r w:rsidRPr="00F41EE2">
        <w:t xml:space="preserve">rkitektur och </w:t>
      </w:r>
      <w:r w:rsidR="0057000A">
        <w:t>s</w:t>
      </w:r>
      <w:r w:rsidRPr="00F41EE2">
        <w:t>amhällsbyggnad</w:t>
      </w:r>
    </w:p>
    <w:p w14:paraId="3A819930" w14:textId="4EB60A42" w:rsidR="00865CD5" w:rsidRPr="00865CD5" w:rsidRDefault="00865CD5" w:rsidP="00D30D5B">
      <w:pPr>
        <w:pStyle w:val="BodyText"/>
        <w:rPr>
          <w:sz w:val="16"/>
          <w:szCs w:val="16"/>
        </w:rPr>
      </w:pPr>
      <w:r w:rsidRPr="00F41EE2">
        <w:t>Alla förändringar som innebär att en kurs byter organisatorisk tillhörighet kräver ett skolchefsbeslut oavsett skäl till förändring.</w:t>
      </w:r>
    </w:p>
    <w:sectPr w:rsidR="00865CD5" w:rsidRPr="00865CD5" w:rsidSect="00F9125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1304" w:bottom="1474" w:left="1474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F192C" w14:textId="77777777" w:rsidR="00AF50D1" w:rsidRDefault="00AF50D1" w:rsidP="00AB37AC">
      <w:r>
        <w:separator/>
      </w:r>
    </w:p>
  </w:endnote>
  <w:endnote w:type="continuationSeparator" w:id="0">
    <w:p w14:paraId="6067D3A9" w14:textId="77777777" w:rsidR="00AF50D1" w:rsidRDefault="00AF50D1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132B5AAB" w14:textId="77777777" w:rsidTr="007A0DF9">
      <w:tc>
        <w:tcPr>
          <w:tcW w:w="7994" w:type="dxa"/>
        </w:tcPr>
        <w:p w14:paraId="0C4E5552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342BE635" w14:textId="53CF128A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9C78CB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9C78CB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01421CAE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54A51B50" w14:textId="77777777" w:rsidTr="007A0DF9">
      <w:tc>
        <w:tcPr>
          <w:tcW w:w="7994" w:type="dxa"/>
        </w:tcPr>
        <w:p w14:paraId="3F6BAE6A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210EECF4" w14:textId="76C217E5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162765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162765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5D15C1A0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4BBD4" w14:textId="77777777" w:rsidR="00AF50D1" w:rsidRDefault="00AF50D1" w:rsidP="00AB37AC">
      <w:r>
        <w:separator/>
      </w:r>
    </w:p>
  </w:footnote>
  <w:footnote w:type="continuationSeparator" w:id="0">
    <w:p w14:paraId="667AEAB7" w14:textId="77777777" w:rsidR="00AF50D1" w:rsidRDefault="00AF50D1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1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40"/>
      <w:gridCol w:w="226"/>
      <w:gridCol w:w="1962"/>
      <w:gridCol w:w="226"/>
      <w:gridCol w:w="1962"/>
    </w:tblGrid>
    <w:tr w:rsidR="006A7494" w14:paraId="3EB6C171" w14:textId="77777777" w:rsidTr="00916344">
      <w:trPr>
        <w:trHeight w:val="238"/>
      </w:trPr>
      <w:tc>
        <w:tcPr>
          <w:tcW w:w="4740" w:type="dxa"/>
        </w:tcPr>
        <w:p w14:paraId="341363A7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66E2C047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23F74FFE" w14:textId="77777777" w:rsidR="006A7494" w:rsidRPr="00271F0E" w:rsidRDefault="006A7494" w:rsidP="007A0DF9">
          <w:pPr>
            <w:pStyle w:val="HeaderBold"/>
          </w:pPr>
        </w:p>
      </w:tc>
      <w:tc>
        <w:tcPr>
          <w:tcW w:w="226" w:type="dxa"/>
        </w:tcPr>
        <w:p w14:paraId="61C481D6" w14:textId="77777777" w:rsidR="006A7494" w:rsidRPr="00271F0E" w:rsidRDefault="006A7494" w:rsidP="007A0DF9">
          <w:pPr>
            <w:pStyle w:val="HeaderBold"/>
          </w:pPr>
        </w:p>
      </w:tc>
      <w:tc>
        <w:tcPr>
          <w:tcW w:w="1962" w:type="dxa"/>
        </w:tcPr>
        <w:p w14:paraId="4AB5E248" w14:textId="77777777" w:rsidR="006A7494" w:rsidRPr="00271F0E" w:rsidRDefault="006A7494" w:rsidP="007A0DF9">
          <w:pPr>
            <w:pStyle w:val="HeaderBold"/>
          </w:pPr>
        </w:p>
      </w:tc>
    </w:tr>
    <w:tr w:rsidR="006A7494" w14:paraId="4D432D20" w14:textId="77777777" w:rsidTr="007A0DF9">
      <w:tc>
        <w:tcPr>
          <w:tcW w:w="4740" w:type="dxa"/>
        </w:tcPr>
        <w:p w14:paraId="0427EB5D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0A7D0410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791192E8" w14:textId="77777777" w:rsidR="006A7494" w:rsidRPr="00D6309B" w:rsidRDefault="006A7494" w:rsidP="007A0DF9">
          <w:pPr>
            <w:pStyle w:val="Header"/>
          </w:pPr>
        </w:p>
      </w:tc>
      <w:tc>
        <w:tcPr>
          <w:tcW w:w="226" w:type="dxa"/>
        </w:tcPr>
        <w:p w14:paraId="323DB7DB" w14:textId="77777777" w:rsidR="006A7494" w:rsidRPr="00D6309B" w:rsidRDefault="006A7494" w:rsidP="007A0DF9">
          <w:pPr>
            <w:pStyle w:val="Header"/>
          </w:pPr>
        </w:p>
      </w:tc>
      <w:tc>
        <w:tcPr>
          <w:tcW w:w="1962" w:type="dxa"/>
        </w:tcPr>
        <w:p w14:paraId="04C323DB" w14:textId="77777777" w:rsidR="006A7494" w:rsidRPr="00D6309B" w:rsidRDefault="006A7494" w:rsidP="007A0DF9">
          <w:pPr>
            <w:pStyle w:val="Header"/>
          </w:pPr>
        </w:p>
      </w:tc>
    </w:tr>
    <w:tr w:rsidR="006A7494" w14:paraId="61EC04B2" w14:textId="77777777" w:rsidTr="00916344">
      <w:trPr>
        <w:trHeight w:val="238"/>
      </w:trPr>
      <w:tc>
        <w:tcPr>
          <w:tcW w:w="9116" w:type="dxa"/>
          <w:gridSpan w:val="5"/>
        </w:tcPr>
        <w:p w14:paraId="2526F0AE" w14:textId="77777777" w:rsidR="006A7494" w:rsidRPr="006A7494" w:rsidRDefault="006A7494" w:rsidP="006A7494">
          <w:pPr>
            <w:pStyle w:val="HeaderBold"/>
          </w:pPr>
        </w:p>
      </w:tc>
    </w:tr>
    <w:tr w:rsidR="006A7494" w14:paraId="77F8869D" w14:textId="77777777" w:rsidTr="007A0DF9">
      <w:tc>
        <w:tcPr>
          <w:tcW w:w="9116" w:type="dxa"/>
          <w:gridSpan w:val="5"/>
        </w:tcPr>
        <w:p w14:paraId="367D176D" w14:textId="77777777" w:rsidR="006A7494" w:rsidRPr="006A7494" w:rsidRDefault="006A7494" w:rsidP="006A7494">
          <w:pPr>
            <w:pStyle w:val="Header"/>
          </w:pPr>
        </w:p>
      </w:tc>
    </w:tr>
  </w:tbl>
  <w:p w14:paraId="145122F5" w14:textId="77777777" w:rsidR="006A7494" w:rsidRPr="00D6309B" w:rsidRDefault="006A7494" w:rsidP="006A7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53" w:type="dxa"/>
      <w:tblInd w:w="-7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21"/>
      <w:gridCol w:w="1956"/>
      <w:gridCol w:w="226"/>
      <w:gridCol w:w="1962"/>
      <w:gridCol w:w="226"/>
      <w:gridCol w:w="1962"/>
    </w:tblGrid>
    <w:tr w:rsidR="006A7494" w14:paraId="7B5CD80F" w14:textId="77777777" w:rsidTr="003F35E7">
      <w:trPr>
        <w:trHeight w:val="238"/>
      </w:trPr>
      <w:tc>
        <w:tcPr>
          <w:tcW w:w="3521" w:type="dxa"/>
          <w:vMerge w:val="restart"/>
        </w:tcPr>
        <w:p w14:paraId="67AB4D53" w14:textId="77777777" w:rsidR="006A7494" w:rsidRDefault="00F41EE2" w:rsidP="007A0DF9">
          <w:pPr>
            <w:pStyle w:val="Header"/>
            <w:spacing w:before="60"/>
            <w:rPr>
              <w:b/>
            </w:rPr>
          </w:pPr>
          <w:r>
            <w:rPr>
              <w:b/>
              <w:noProof/>
              <w:lang w:eastAsia="sv-SE"/>
            </w:rPr>
            <w:drawing>
              <wp:inline distT="0" distB="0" distL="0" distR="0" wp14:anchorId="66E6DC22" wp14:editId="4197F7D1">
                <wp:extent cx="1074420" cy="1203802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TH_logo_RGB_bl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4947" cy="12155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14:paraId="31C26981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0A56597A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2DB3481B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51E202C8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66919DBA" w14:textId="77777777" w:rsidR="006A7494" w:rsidRPr="006A7494" w:rsidRDefault="006A7494" w:rsidP="006A7494">
          <w:pPr>
            <w:pStyle w:val="HeaderBold"/>
          </w:pPr>
        </w:p>
      </w:tc>
    </w:tr>
    <w:tr w:rsidR="006A7494" w14:paraId="232300B4" w14:textId="77777777" w:rsidTr="007A0DF9">
      <w:tc>
        <w:tcPr>
          <w:tcW w:w="3521" w:type="dxa"/>
          <w:vMerge/>
        </w:tcPr>
        <w:p w14:paraId="33D9C271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40540CB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18937A2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6CC0D0F3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C1CE460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B721882" w14:textId="77777777" w:rsidR="006A7494" w:rsidRPr="006A7494" w:rsidRDefault="006A7494" w:rsidP="006A7494">
          <w:pPr>
            <w:pStyle w:val="Header"/>
          </w:pPr>
        </w:p>
      </w:tc>
    </w:tr>
    <w:tr w:rsidR="006A7494" w14:paraId="6D3E0A7C" w14:textId="77777777" w:rsidTr="003F35E7">
      <w:trPr>
        <w:trHeight w:val="238"/>
      </w:trPr>
      <w:tc>
        <w:tcPr>
          <w:tcW w:w="3521" w:type="dxa"/>
          <w:vMerge/>
        </w:tcPr>
        <w:p w14:paraId="10DECC31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E4C1C43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58E51379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672900B1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2B0C6A2F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1652456C" w14:textId="77777777" w:rsidR="006A7494" w:rsidRPr="006A7494" w:rsidRDefault="006A7494" w:rsidP="006A7494">
          <w:pPr>
            <w:pStyle w:val="HeaderBold"/>
          </w:pPr>
        </w:p>
      </w:tc>
    </w:tr>
    <w:tr w:rsidR="006A7494" w14:paraId="1BE05AB5" w14:textId="77777777" w:rsidTr="007A0DF9">
      <w:tc>
        <w:tcPr>
          <w:tcW w:w="3521" w:type="dxa"/>
          <w:vMerge/>
        </w:tcPr>
        <w:p w14:paraId="0025377A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2ECE03AF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30702B8A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5A4322A0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5C9437A1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3D26FDB8" w14:textId="77777777" w:rsidR="006A7494" w:rsidRPr="006A7494" w:rsidRDefault="006A7494" w:rsidP="006A7494">
          <w:pPr>
            <w:pStyle w:val="Header"/>
          </w:pPr>
        </w:p>
      </w:tc>
    </w:tr>
    <w:tr w:rsidR="006A7494" w14:paraId="6162779C" w14:textId="77777777" w:rsidTr="003F35E7">
      <w:trPr>
        <w:trHeight w:val="238"/>
      </w:trPr>
      <w:tc>
        <w:tcPr>
          <w:tcW w:w="3521" w:type="dxa"/>
          <w:vMerge/>
        </w:tcPr>
        <w:p w14:paraId="09048396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0D38BCF4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54B59D9A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566C094A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09AD4EC0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58B2E0AF" w14:textId="77777777" w:rsidR="006A7494" w:rsidRPr="006A7494" w:rsidRDefault="006A7494" w:rsidP="006A7494">
          <w:pPr>
            <w:pStyle w:val="HeaderBold"/>
          </w:pPr>
        </w:p>
      </w:tc>
    </w:tr>
    <w:tr w:rsidR="006A7494" w14:paraId="415598B0" w14:textId="77777777" w:rsidTr="007A0DF9">
      <w:tc>
        <w:tcPr>
          <w:tcW w:w="3521" w:type="dxa"/>
          <w:vMerge/>
        </w:tcPr>
        <w:p w14:paraId="199373F1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8D396FA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7853D806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43934AE7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04AD48FA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06D5561F" w14:textId="77777777" w:rsidR="006A7494" w:rsidRPr="006A7494" w:rsidRDefault="006A7494" w:rsidP="006A7494">
          <w:pPr>
            <w:pStyle w:val="Header"/>
          </w:pPr>
        </w:p>
      </w:tc>
    </w:tr>
    <w:tr w:rsidR="006A7494" w14:paraId="62917968" w14:textId="77777777" w:rsidTr="003F35E7">
      <w:trPr>
        <w:trHeight w:val="238"/>
      </w:trPr>
      <w:tc>
        <w:tcPr>
          <w:tcW w:w="3521" w:type="dxa"/>
          <w:vMerge/>
        </w:tcPr>
        <w:p w14:paraId="0BCF5EF9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2D7B316D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6A23FA90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01504999" w14:textId="77777777" w:rsidR="006A7494" w:rsidRPr="006A7494" w:rsidRDefault="006A7494" w:rsidP="006A7494">
          <w:pPr>
            <w:pStyle w:val="HeaderBold"/>
          </w:pPr>
        </w:p>
      </w:tc>
      <w:tc>
        <w:tcPr>
          <w:tcW w:w="226" w:type="dxa"/>
        </w:tcPr>
        <w:p w14:paraId="0024198D" w14:textId="77777777" w:rsidR="006A7494" w:rsidRPr="006A7494" w:rsidRDefault="006A7494" w:rsidP="006A7494">
          <w:pPr>
            <w:pStyle w:val="HeaderBold"/>
          </w:pPr>
        </w:p>
      </w:tc>
      <w:tc>
        <w:tcPr>
          <w:tcW w:w="1962" w:type="dxa"/>
        </w:tcPr>
        <w:p w14:paraId="03F4D4B9" w14:textId="77777777" w:rsidR="006A7494" w:rsidRPr="006A7494" w:rsidRDefault="006A7494" w:rsidP="006A7494">
          <w:pPr>
            <w:pStyle w:val="HeaderBold"/>
          </w:pPr>
        </w:p>
      </w:tc>
    </w:tr>
    <w:tr w:rsidR="006A7494" w14:paraId="50C2CA86" w14:textId="77777777" w:rsidTr="007A0DF9">
      <w:tc>
        <w:tcPr>
          <w:tcW w:w="3521" w:type="dxa"/>
          <w:vMerge/>
        </w:tcPr>
        <w:p w14:paraId="01EB8810" w14:textId="77777777" w:rsidR="006A7494" w:rsidRDefault="006A7494" w:rsidP="007A0DF9">
          <w:pPr>
            <w:pStyle w:val="Header"/>
            <w:rPr>
              <w:b/>
            </w:rPr>
          </w:pPr>
        </w:p>
      </w:tc>
      <w:tc>
        <w:tcPr>
          <w:tcW w:w="1956" w:type="dxa"/>
        </w:tcPr>
        <w:p w14:paraId="43CF6E42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07C5A669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448DB8C0" w14:textId="77777777" w:rsidR="006A7494" w:rsidRPr="006A7494" w:rsidRDefault="006A7494" w:rsidP="006A7494">
          <w:pPr>
            <w:pStyle w:val="Header"/>
          </w:pPr>
        </w:p>
      </w:tc>
      <w:tc>
        <w:tcPr>
          <w:tcW w:w="226" w:type="dxa"/>
        </w:tcPr>
        <w:p w14:paraId="0BF576D8" w14:textId="77777777" w:rsidR="006A7494" w:rsidRPr="006A7494" w:rsidRDefault="006A7494" w:rsidP="006A7494">
          <w:pPr>
            <w:pStyle w:val="Header"/>
          </w:pPr>
        </w:p>
      </w:tc>
      <w:tc>
        <w:tcPr>
          <w:tcW w:w="1962" w:type="dxa"/>
        </w:tcPr>
        <w:p w14:paraId="62DCEED2" w14:textId="77777777" w:rsidR="006A7494" w:rsidRPr="006A7494" w:rsidRDefault="006A7494" w:rsidP="006A7494">
          <w:pPr>
            <w:pStyle w:val="Header"/>
          </w:pPr>
        </w:p>
      </w:tc>
    </w:tr>
  </w:tbl>
  <w:p w14:paraId="20DDD4A4" w14:textId="77777777" w:rsidR="00A011CC" w:rsidRPr="00B75534" w:rsidRDefault="00A011CC" w:rsidP="00A40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6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wNDAzMTY0MTU0MjJT0lEKTi0uzszPAykwrAUAUXokdiwAAAA="/>
  </w:docVars>
  <w:rsids>
    <w:rsidRoot w:val="00D30D5B"/>
    <w:rsid w:val="000168DD"/>
    <w:rsid w:val="00037A26"/>
    <w:rsid w:val="000B4D37"/>
    <w:rsid w:val="000F0D78"/>
    <w:rsid w:val="000F189E"/>
    <w:rsid w:val="001621F9"/>
    <w:rsid w:val="00162765"/>
    <w:rsid w:val="0018642A"/>
    <w:rsid w:val="001F3547"/>
    <w:rsid w:val="002179BC"/>
    <w:rsid w:val="002749BA"/>
    <w:rsid w:val="002A115A"/>
    <w:rsid w:val="002E47D4"/>
    <w:rsid w:val="002F5BB8"/>
    <w:rsid w:val="00310604"/>
    <w:rsid w:val="00326A21"/>
    <w:rsid w:val="00354E81"/>
    <w:rsid w:val="00383258"/>
    <w:rsid w:val="003A221F"/>
    <w:rsid w:val="003B55F6"/>
    <w:rsid w:val="003C5C7A"/>
    <w:rsid w:val="003D5E50"/>
    <w:rsid w:val="003F0736"/>
    <w:rsid w:val="003F0FAA"/>
    <w:rsid w:val="003F35E7"/>
    <w:rsid w:val="00406A9F"/>
    <w:rsid w:val="00484AB4"/>
    <w:rsid w:val="004A3440"/>
    <w:rsid w:val="004D39AE"/>
    <w:rsid w:val="004E60CB"/>
    <w:rsid w:val="00516DE4"/>
    <w:rsid w:val="00523FF5"/>
    <w:rsid w:val="00547786"/>
    <w:rsid w:val="00547E65"/>
    <w:rsid w:val="0057000A"/>
    <w:rsid w:val="0057553D"/>
    <w:rsid w:val="00583286"/>
    <w:rsid w:val="005C0A65"/>
    <w:rsid w:val="005C194A"/>
    <w:rsid w:val="005E1DD5"/>
    <w:rsid w:val="00611DEC"/>
    <w:rsid w:val="006574CC"/>
    <w:rsid w:val="00674821"/>
    <w:rsid w:val="00692949"/>
    <w:rsid w:val="006A7494"/>
    <w:rsid w:val="006B4151"/>
    <w:rsid w:val="006C3154"/>
    <w:rsid w:val="006F0A21"/>
    <w:rsid w:val="00730430"/>
    <w:rsid w:val="00780D1D"/>
    <w:rsid w:val="007835A7"/>
    <w:rsid w:val="00792464"/>
    <w:rsid w:val="00792AC6"/>
    <w:rsid w:val="007B03F4"/>
    <w:rsid w:val="007E5870"/>
    <w:rsid w:val="007F3C19"/>
    <w:rsid w:val="007F67AA"/>
    <w:rsid w:val="00825507"/>
    <w:rsid w:val="008408F1"/>
    <w:rsid w:val="00863257"/>
    <w:rsid w:val="00865CD5"/>
    <w:rsid w:val="00873303"/>
    <w:rsid w:val="008815CA"/>
    <w:rsid w:val="008822FA"/>
    <w:rsid w:val="008E4593"/>
    <w:rsid w:val="0091114D"/>
    <w:rsid w:val="00916344"/>
    <w:rsid w:val="00920A8D"/>
    <w:rsid w:val="00922FFA"/>
    <w:rsid w:val="009361E7"/>
    <w:rsid w:val="0096544C"/>
    <w:rsid w:val="00981197"/>
    <w:rsid w:val="009A2793"/>
    <w:rsid w:val="009A3428"/>
    <w:rsid w:val="009A3516"/>
    <w:rsid w:val="009A59C3"/>
    <w:rsid w:val="009C78CB"/>
    <w:rsid w:val="009E24E9"/>
    <w:rsid w:val="00A011CC"/>
    <w:rsid w:val="00A37248"/>
    <w:rsid w:val="00A40166"/>
    <w:rsid w:val="00A506FD"/>
    <w:rsid w:val="00A77340"/>
    <w:rsid w:val="00A833EA"/>
    <w:rsid w:val="00AA3946"/>
    <w:rsid w:val="00AB37AC"/>
    <w:rsid w:val="00AB5D2D"/>
    <w:rsid w:val="00AD689C"/>
    <w:rsid w:val="00AE299D"/>
    <w:rsid w:val="00AF0371"/>
    <w:rsid w:val="00AF50D1"/>
    <w:rsid w:val="00B02309"/>
    <w:rsid w:val="00B02317"/>
    <w:rsid w:val="00B411DA"/>
    <w:rsid w:val="00B5121A"/>
    <w:rsid w:val="00B90528"/>
    <w:rsid w:val="00BA7AE3"/>
    <w:rsid w:val="00BC64D7"/>
    <w:rsid w:val="00BD10EE"/>
    <w:rsid w:val="00BF4178"/>
    <w:rsid w:val="00C06690"/>
    <w:rsid w:val="00C34AAE"/>
    <w:rsid w:val="00C46B7C"/>
    <w:rsid w:val="00C63F22"/>
    <w:rsid w:val="00C65034"/>
    <w:rsid w:val="00C87FA2"/>
    <w:rsid w:val="00D2245B"/>
    <w:rsid w:val="00D30D5B"/>
    <w:rsid w:val="00DF4BC2"/>
    <w:rsid w:val="00E179F1"/>
    <w:rsid w:val="00E237F0"/>
    <w:rsid w:val="00E40BAF"/>
    <w:rsid w:val="00E46E1D"/>
    <w:rsid w:val="00E61ED9"/>
    <w:rsid w:val="00E74CCB"/>
    <w:rsid w:val="00EB07F4"/>
    <w:rsid w:val="00EB19EE"/>
    <w:rsid w:val="00EB1D22"/>
    <w:rsid w:val="00EF1D64"/>
    <w:rsid w:val="00F41EE2"/>
    <w:rsid w:val="00F57388"/>
    <w:rsid w:val="00F91257"/>
    <w:rsid w:val="00F94E56"/>
    <w:rsid w:val="00FA2711"/>
    <w:rsid w:val="00FB1CBC"/>
    <w:rsid w:val="00FB7642"/>
    <w:rsid w:val="00FC5FBC"/>
    <w:rsid w:val="00FE3A70"/>
    <w:rsid w:val="00FE3E0F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CA4F5"/>
  <w15:docId w15:val="{E13A50FF-E173-4AFB-9B10-1D8F46E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1ED9"/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3C5C7A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3C5C7A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E61ED9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3C5C7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3F35E7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3C5C7A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Heading2"/>
    <w:next w:val="Body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Heading3"/>
    <w:next w:val="Body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Heading4"/>
    <w:next w:val="Body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547786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0D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0A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gramhandlaggare@abe.kth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_Grund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KTH_Grundmall.dotx</Template>
  <TotalTime>20</TotalTime>
  <Pages>1</Pages>
  <Words>175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Kungliga Tekniska Högskolan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Homa Kasbi</dc:creator>
  <cp:lastModifiedBy>My Lillvede</cp:lastModifiedBy>
  <cp:revision>5</cp:revision>
  <dcterms:created xsi:type="dcterms:W3CDTF">2024-09-05T12:13:00Z</dcterms:created>
  <dcterms:modified xsi:type="dcterms:W3CDTF">2024-10-03T08:06:00Z</dcterms:modified>
</cp:coreProperties>
</file>