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AA7C" w14:textId="712028B0" w:rsidR="00337E0C" w:rsidRPr="00177FE1" w:rsidRDefault="00337E0C" w:rsidP="00337E0C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D17C43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1774EB24" w14:textId="77777777" w:rsidR="00066B9B" w:rsidRDefault="00066B9B" w:rsidP="00066B9B">
      <w:pPr>
        <w:ind w:left="2608" w:firstLine="1304"/>
        <w:rPr>
          <w:szCs w:val="22"/>
        </w:rPr>
      </w:pPr>
    </w:p>
    <w:p w14:paraId="6B920C02" w14:textId="25C4929D" w:rsidR="00337E0C" w:rsidRPr="00677BEB" w:rsidRDefault="00337E0C" w:rsidP="00337E0C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17C43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296E0804" w14:textId="77777777" w:rsidR="00337E0C" w:rsidRPr="00D42719" w:rsidRDefault="00337E0C" w:rsidP="00066B9B">
      <w:pPr>
        <w:rPr>
          <w:b/>
          <w:sz w:val="22"/>
          <w:szCs w:val="22"/>
        </w:rPr>
      </w:pPr>
    </w:p>
    <w:p w14:paraId="1774EB2A" w14:textId="77777777" w:rsidR="00066B9B" w:rsidRPr="00D42719" w:rsidRDefault="00066B9B" w:rsidP="00F00CDA">
      <w:pPr>
        <w:rPr>
          <w:b/>
          <w:sz w:val="22"/>
          <w:szCs w:val="22"/>
        </w:rPr>
      </w:pPr>
    </w:p>
    <w:p w14:paraId="1774EB2E" w14:textId="6B9F95A3" w:rsidR="00066B9B" w:rsidRPr="00B25A35" w:rsidRDefault="00B25A35" w:rsidP="00F92EDB">
      <w:pPr>
        <w:pStyle w:val="Heading3"/>
        <w:rPr>
          <w:rFonts w:asciiTheme="minorHAnsi" w:hAnsiTheme="minorHAnsi"/>
          <w:sz w:val="22"/>
          <w:szCs w:val="22"/>
        </w:rPr>
      </w:pP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Institutionen för </w:t>
      </w:r>
      <w:r w:rsidRPr="00D85747">
        <w:rPr>
          <w:rFonts w:ascii="Georgia" w:eastAsiaTheme="minorHAnsi" w:hAnsi="Georgia" w:cstheme="minorBidi"/>
          <w:bCs w:val="0"/>
          <w:sz w:val="22"/>
          <w:szCs w:val="22"/>
          <w:highlight w:val="lightGray"/>
        </w:rPr>
        <w:t>område</w:t>
      </w: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 vid</w:t>
      </w:r>
      <w:r>
        <w:rPr>
          <w:rFonts w:ascii="Georgia" w:eastAsiaTheme="minorHAnsi" w:hAnsi="Georgia" w:cstheme="minorBidi"/>
          <w:bCs w:val="0"/>
        </w:rPr>
        <w:t xml:space="preserve">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Content>
          <w:r w:rsidR="005D3BE1" w:rsidRPr="00B25A35">
            <w:rPr>
              <w:rFonts w:asciiTheme="minorHAnsi" w:hAnsiTheme="minorHAnsi"/>
              <w:bCs w:val="0"/>
              <w:sz w:val="22"/>
              <w:szCs w:val="22"/>
            </w:rPr>
            <w:t>välj skola</w:t>
          </w:r>
        </w:sdtContent>
      </w:sdt>
      <w:r w:rsidR="005D3BE1" w:rsidRPr="00B25A35" w:rsidDel="005F4423">
        <w:rPr>
          <w:rFonts w:asciiTheme="minorHAnsi" w:hAnsiTheme="minorHAnsi"/>
          <w:sz w:val="22"/>
          <w:szCs w:val="22"/>
        </w:rPr>
        <w:t xml:space="preserve"> </w:t>
      </w:r>
      <w:r w:rsidR="00F92EDB" w:rsidRPr="00B25A35">
        <w:rPr>
          <w:rFonts w:asciiTheme="minorHAnsi" w:hAnsiTheme="minorHAnsi"/>
          <w:sz w:val="22"/>
          <w:szCs w:val="22"/>
        </w:rPr>
        <w:t>ansök</w:t>
      </w:r>
      <w:r>
        <w:rPr>
          <w:rFonts w:asciiTheme="minorHAnsi" w:hAnsiTheme="minorHAnsi"/>
          <w:sz w:val="22"/>
          <w:szCs w:val="22"/>
        </w:rPr>
        <w:t>er</w:t>
      </w:r>
      <w:r w:rsidR="00F92EDB" w:rsidRPr="00B25A35">
        <w:rPr>
          <w:rFonts w:asciiTheme="minorHAnsi" w:hAnsiTheme="minorHAnsi"/>
          <w:sz w:val="22"/>
          <w:szCs w:val="22"/>
        </w:rPr>
        <w:t xml:space="preserve"> </w:t>
      </w:r>
      <w:r w:rsidR="001F4B45" w:rsidRPr="00B25A35">
        <w:rPr>
          <w:rFonts w:asciiTheme="minorHAnsi" w:hAnsiTheme="minorHAnsi"/>
          <w:sz w:val="22"/>
          <w:szCs w:val="22"/>
        </w:rPr>
        <w:t xml:space="preserve">om att </w:t>
      </w:r>
      <w:r w:rsidR="00066B9B" w:rsidRPr="00B25A35">
        <w:rPr>
          <w:rFonts w:asciiTheme="minorHAnsi" w:hAnsiTheme="minorHAnsi"/>
          <w:sz w:val="22"/>
          <w:szCs w:val="22"/>
        </w:rPr>
        <w:t>för</w:t>
      </w:r>
      <w:r w:rsidR="001F4B45" w:rsidRPr="00B25A35">
        <w:rPr>
          <w:rFonts w:asciiTheme="minorHAnsi" w:hAnsiTheme="minorHAnsi"/>
          <w:sz w:val="22"/>
          <w:szCs w:val="22"/>
        </w:rPr>
        <w:t>nya</w:t>
      </w:r>
      <w:r w:rsidR="00066B9B" w:rsidRPr="00B25A3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Namn"/>
          <w:tag w:val="Namn"/>
          <w:id w:val="1724022959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D61BD9" w:rsidRPr="00B25A35">
            <w:rPr>
              <w:rFonts w:asciiTheme="minorHAnsi" w:hAnsiTheme="minorHAnsi"/>
              <w:bCs w:val="0"/>
              <w:sz w:val="22"/>
              <w:szCs w:val="22"/>
            </w:rPr>
            <w:t xml:space="preserve">Förnamn och Efternamn </w:t>
          </w:r>
        </w:sdtContent>
      </w:sdt>
      <w:r w:rsidR="00D61BD9" w:rsidRPr="00B25A35">
        <w:rPr>
          <w:rFonts w:asciiTheme="minorHAnsi" w:hAnsiTheme="minorHAnsi"/>
          <w:sz w:val="22"/>
          <w:szCs w:val="22"/>
        </w:rPr>
        <w:t xml:space="preserve"> </w:t>
      </w:r>
      <w:r w:rsidR="001F4B45" w:rsidRPr="00B25A35">
        <w:rPr>
          <w:rFonts w:asciiTheme="minorHAnsi" w:hAnsiTheme="minorHAnsi"/>
          <w:sz w:val="22"/>
          <w:szCs w:val="22"/>
        </w:rPr>
        <w:t xml:space="preserve">anställning </w:t>
      </w:r>
      <w:r w:rsidR="00D61BD9" w:rsidRPr="00B25A35">
        <w:rPr>
          <w:rFonts w:asciiTheme="minorHAnsi" w:hAnsiTheme="minorHAnsi"/>
          <w:sz w:val="22"/>
          <w:szCs w:val="22"/>
        </w:rPr>
        <w:t>som</w:t>
      </w:r>
      <w:r w:rsidR="00066B9B" w:rsidRPr="00B25A35">
        <w:rPr>
          <w:rFonts w:asciiTheme="minorHAnsi" w:hAnsiTheme="minorHAnsi"/>
          <w:sz w:val="22"/>
          <w:szCs w:val="22"/>
        </w:rPr>
        <w:t xml:space="preserve"> adjungerad profess</w:t>
      </w:r>
      <w:r w:rsidR="00337E0C" w:rsidRPr="00B25A35">
        <w:rPr>
          <w:rFonts w:asciiTheme="minorHAnsi" w:hAnsiTheme="minorHAnsi"/>
          <w:sz w:val="22"/>
          <w:szCs w:val="22"/>
        </w:rPr>
        <w:t>o</w:t>
      </w:r>
      <w:r w:rsidR="00066B9B" w:rsidRPr="00B25A35">
        <w:rPr>
          <w:rFonts w:asciiTheme="minorHAnsi" w:hAnsiTheme="minorHAnsi"/>
          <w:sz w:val="22"/>
          <w:szCs w:val="22"/>
        </w:rPr>
        <w:t>r i</w:t>
      </w:r>
      <w:r w:rsidR="00337E0C" w:rsidRPr="00B25A35">
        <w:rPr>
          <w:rFonts w:asciiTheme="minorHAnsi" w:hAnsiTheme="minorHAnsi"/>
          <w:sz w:val="22"/>
          <w:szCs w:val="22"/>
        </w:rPr>
        <w:t xml:space="preserve"> </w:t>
      </w:r>
      <w:r w:rsidR="00337E0C" w:rsidRPr="00B25A35">
        <w:rPr>
          <w:rFonts w:asciiTheme="minorHAnsi" w:hAnsiTheme="minorHAnsi"/>
          <w:sz w:val="22"/>
          <w:szCs w:val="22"/>
        </w:rPr>
        <w:fldChar w:fldCharType="begin"/>
      </w:r>
      <w:r w:rsidR="00337E0C" w:rsidRPr="00B25A35">
        <w:rPr>
          <w:rFonts w:asciiTheme="minorHAnsi" w:hAnsiTheme="minorHAnsi"/>
          <w:sz w:val="22"/>
          <w:szCs w:val="22"/>
        </w:rPr>
        <w:instrText xml:space="preserve"> ADVANCE  </w:instrText>
      </w:r>
      <w:r w:rsidR="00337E0C" w:rsidRPr="00B25A35">
        <w:rPr>
          <w:rFonts w:asciiTheme="minorHAnsi" w:hAnsiTheme="minorHAnsi"/>
          <w:sz w:val="22"/>
          <w:szCs w:val="22"/>
        </w:rPr>
        <w:fldChar w:fldCharType="end"/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fyll i ämnesområde"/>
          <w:tag w:val="ämnesområde"/>
          <w:id w:val="1667902278"/>
          <w:placeholder>
            <w:docPart w:val="1A87AB5B9AE54B1D8B805CCA3AEC28D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37E0C" w:rsidRPr="00B25A35">
            <w:rPr>
              <w:rFonts w:asciiTheme="minorHAnsi" w:hAnsiTheme="minorHAnsi"/>
              <w:bCs w:val="0"/>
              <w:sz w:val="22"/>
              <w:szCs w:val="22"/>
            </w:rPr>
            <w:t>fyll i ämnesområde</w:t>
          </w:r>
        </w:sdtContent>
      </w:sdt>
      <w:r w:rsidR="00D61BD9" w:rsidRPr="00B25A35">
        <w:rPr>
          <w:rFonts w:asciiTheme="minorHAnsi" w:hAnsiTheme="minorHAnsi"/>
          <w:sz w:val="22"/>
          <w:szCs w:val="22"/>
        </w:rPr>
        <w:t xml:space="preserve"> </w:t>
      </w:r>
      <w:r w:rsidR="00D61BD9" w:rsidRPr="00B25A35">
        <w:rPr>
          <w:rFonts w:asciiTheme="minorHAnsi" w:hAnsiTheme="minorHAnsi"/>
          <w:bCs w:val="0"/>
          <w:sz w:val="22"/>
          <w:szCs w:val="22"/>
        </w:rPr>
        <w:t>(eng.: översättning ämnesområde) (skola)</w:t>
      </w:r>
    </w:p>
    <w:p w14:paraId="3E93149E" w14:textId="77777777" w:rsidR="00337E0C" w:rsidRPr="00B25A35" w:rsidRDefault="00337E0C" w:rsidP="00066B9B">
      <w:pPr>
        <w:rPr>
          <w:sz w:val="22"/>
          <w:szCs w:val="22"/>
        </w:rPr>
      </w:pPr>
    </w:p>
    <w:p w14:paraId="1774EB2F" w14:textId="66A9AB21" w:rsidR="00066B9B" w:rsidRPr="00B25A35" w:rsidRDefault="00066B9B" w:rsidP="00066B9B">
      <w:pPr>
        <w:rPr>
          <w:sz w:val="22"/>
          <w:szCs w:val="22"/>
        </w:rPr>
      </w:pPr>
      <w:r w:rsidRPr="00B25A35">
        <w:rPr>
          <w:sz w:val="22"/>
          <w:szCs w:val="22"/>
        </w:rPr>
        <w:t xml:space="preserve">Ansökan är utarbetat i enlighet med </w:t>
      </w:r>
      <w:r w:rsidR="00F05E38">
        <w:rPr>
          <w:sz w:val="22"/>
          <w:szCs w:val="22"/>
        </w:rPr>
        <w:t xml:space="preserve">aktuell </w:t>
      </w:r>
      <w:r w:rsidRPr="00B25A35">
        <w:rPr>
          <w:i/>
          <w:sz w:val="22"/>
          <w:szCs w:val="22"/>
        </w:rPr>
        <w:t>Anställningsordning vid KTH</w:t>
      </w:r>
      <w:r w:rsidRPr="00B25A35">
        <w:rPr>
          <w:sz w:val="22"/>
          <w:szCs w:val="22"/>
        </w:rPr>
        <w:t xml:space="preserve"> </w:t>
      </w:r>
    </w:p>
    <w:p w14:paraId="1774EB30" w14:textId="5F62E872" w:rsidR="00066B9B" w:rsidRPr="00F05E38" w:rsidRDefault="00066B9B" w:rsidP="00066B9B">
      <w:pPr>
        <w:rPr>
          <w:sz w:val="22"/>
          <w:szCs w:val="22"/>
        </w:rPr>
      </w:pPr>
      <w:r w:rsidRPr="00B25A35">
        <w:rPr>
          <w:sz w:val="22"/>
          <w:szCs w:val="22"/>
        </w:rPr>
        <w:t xml:space="preserve">och </w:t>
      </w:r>
      <w:r w:rsidRPr="00B25A35">
        <w:rPr>
          <w:i/>
          <w:sz w:val="22"/>
          <w:szCs w:val="22"/>
        </w:rPr>
        <w:t>Riktlinje till anställningsordningen</w:t>
      </w:r>
    </w:p>
    <w:p w14:paraId="1774EB31" w14:textId="77777777" w:rsidR="00066B9B" w:rsidRPr="00B25A35" w:rsidRDefault="00066B9B" w:rsidP="00066B9B">
      <w:pPr>
        <w:rPr>
          <w:rFonts w:eastAsia="Georgia" w:cs="Arial"/>
          <w:sz w:val="22"/>
          <w:szCs w:val="22"/>
        </w:rPr>
      </w:pPr>
    </w:p>
    <w:p w14:paraId="27AEB1FD" w14:textId="013957B9" w:rsidR="00337E0C" w:rsidRPr="00B25A35" w:rsidRDefault="00337E0C" w:rsidP="00066B9B">
      <w:pPr>
        <w:rPr>
          <w:rFonts w:eastAsia="Georgia" w:cs="Arial"/>
          <w:sz w:val="22"/>
          <w:szCs w:val="22"/>
        </w:rPr>
      </w:pPr>
      <w:bookmarkStart w:id="0" w:name="_Hlk187940362"/>
    </w:p>
    <w:p w14:paraId="06FD2EDB" w14:textId="77777777" w:rsidR="00B25A35" w:rsidRPr="000D57A5" w:rsidRDefault="00B25A35" w:rsidP="00B25A35">
      <w:pPr>
        <w:spacing w:line="260" w:lineRule="atLeast"/>
        <w:rPr>
          <w:rFonts w:ascii="Georgia" w:hAnsi="Georgia"/>
        </w:rPr>
      </w:pPr>
      <w:r>
        <w:rPr>
          <w:rFonts w:ascii="Georgia" w:hAnsi="Georgia"/>
          <w:highlight w:val="yellow"/>
        </w:rPr>
        <w:t>K</w:t>
      </w:r>
      <w:r w:rsidRPr="00016226">
        <w:rPr>
          <w:rFonts w:ascii="Georgia" w:hAnsi="Georgia"/>
          <w:highlight w:val="yellow"/>
        </w:rPr>
        <w:t>ryssa i att ansökan är godkänd av FFA samt datum för avstämningen.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0D57A5">
        <w:rPr>
          <w:rFonts w:ascii="Georgia" w:hAnsi="Georgia"/>
        </w:rPr>
        <w:t xml:space="preserve"> </w:t>
      </w:r>
    </w:p>
    <w:p w14:paraId="39FB315F" w14:textId="77777777" w:rsidR="00B25A35" w:rsidRDefault="00B25A35" w:rsidP="00B25A35">
      <w:pPr>
        <w:spacing w:line="260" w:lineRule="atLeast"/>
        <w:rPr>
          <w:rFonts w:ascii="Georgia" w:hAnsi="Georgia"/>
        </w:rPr>
      </w:pPr>
    </w:p>
    <w:p w14:paraId="1774EB38" w14:textId="589978F6" w:rsidR="00066B9B" w:rsidRPr="00B25A35" w:rsidRDefault="00B25A35" w:rsidP="00066B9B">
      <w:pPr>
        <w:pStyle w:val="BodyText"/>
        <w:rPr>
          <w:sz w:val="22"/>
          <w:szCs w:val="22"/>
        </w:rPr>
      </w:pPr>
      <w:r w:rsidRPr="00B25A35">
        <w:rPr>
          <w:sz w:val="22"/>
          <w:szCs w:val="22"/>
        </w:rPr>
        <w:t xml:space="preserve">Prefekt har avstämt ansökan med Fakultetsförnyelseansvarig  </w:t>
      </w:r>
      <w:sdt>
        <w:sdtPr>
          <w:rPr>
            <w:sz w:val="22"/>
            <w:szCs w:val="22"/>
          </w:r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A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B25A35">
        <w:rPr>
          <w:sz w:val="22"/>
          <w:szCs w:val="22"/>
        </w:rPr>
        <w:t xml:space="preserve"> Datum: </w:t>
      </w:r>
      <w:sdt>
        <w:sdtPr>
          <w:rPr>
            <w:sz w:val="22"/>
            <w:szCs w:val="22"/>
          </w:r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B25A35">
            <w:rPr>
              <w:sz w:val="22"/>
              <w:szCs w:val="22"/>
            </w:rPr>
            <w:t>Välj ett datum</w:t>
          </w:r>
        </w:sdtContent>
      </w:sdt>
    </w:p>
    <w:bookmarkEnd w:id="0"/>
    <w:p w14:paraId="6A22BF56" w14:textId="6DAA944F" w:rsidR="001F4B45" w:rsidRPr="00B25A35" w:rsidRDefault="001F4B45" w:rsidP="001F4B45">
      <w:pPr>
        <w:pStyle w:val="Heading3"/>
        <w:rPr>
          <w:rFonts w:asciiTheme="minorHAnsi" w:eastAsia="Georgia" w:hAnsiTheme="minorHAnsi"/>
          <w:i/>
          <w:sz w:val="22"/>
          <w:szCs w:val="22"/>
        </w:rPr>
      </w:pPr>
      <w:r w:rsidRPr="00B25A35">
        <w:rPr>
          <w:rFonts w:asciiTheme="minorHAnsi" w:eastAsia="Georgia" w:hAnsiTheme="minorHAnsi"/>
          <w:i/>
          <w:sz w:val="22"/>
          <w:szCs w:val="22"/>
        </w:rPr>
        <w:t>Bilagor som bifogas till ansökan</w:t>
      </w:r>
    </w:p>
    <w:p w14:paraId="3B573B85" w14:textId="6E4D7B2D" w:rsidR="001F4B45" w:rsidRPr="00B25A35" w:rsidRDefault="001F4B45" w:rsidP="001F4B45">
      <w:pPr>
        <w:pStyle w:val="ListParagraph"/>
        <w:numPr>
          <w:ilvl w:val="0"/>
          <w:numId w:val="39"/>
        </w:numPr>
        <w:spacing w:before="120" w:after="120"/>
        <w:ind w:left="714" w:hanging="357"/>
        <w:contextualSpacing w:val="0"/>
        <w:rPr>
          <w:sz w:val="22"/>
          <w:szCs w:val="22"/>
        </w:rPr>
      </w:pPr>
      <w:r w:rsidRPr="00B25A35">
        <w:rPr>
          <w:sz w:val="22"/>
          <w:szCs w:val="22"/>
        </w:rPr>
        <w:t>Förnyat avtal om samverkan genom anställning som adjungerad professor enligt avsnitt 2.2.6.</w:t>
      </w:r>
    </w:p>
    <w:p w14:paraId="2D7B6BB7" w14:textId="7CFB375A" w:rsidR="001F4B45" w:rsidRPr="00B25A35" w:rsidRDefault="001F4B45" w:rsidP="001F4B45">
      <w:pPr>
        <w:pStyle w:val="ListParagraph"/>
        <w:numPr>
          <w:ilvl w:val="0"/>
          <w:numId w:val="39"/>
        </w:numPr>
        <w:spacing w:before="120" w:after="120"/>
        <w:ind w:left="714" w:hanging="357"/>
        <w:contextualSpacing w:val="0"/>
        <w:rPr>
          <w:sz w:val="22"/>
          <w:szCs w:val="22"/>
        </w:rPr>
      </w:pPr>
      <w:r w:rsidRPr="00B25A35">
        <w:rPr>
          <w:sz w:val="22"/>
          <w:szCs w:val="22"/>
        </w:rPr>
        <w:t>Bekräftelse från den anställde om fortsatt intresse för anställningen.</w:t>
      </w:r>
    </w:p>
    <w:p w14:paraId="1774EB39" w14:textId="1D748CAB" w:rsidR="00066B9B" w:rsidRDefault="00066B9B" w:rsidP="00066B9B">
      <w:pPr>
        <w:pStyle w:val="BodyText"/>
      </w:pPr>
    </w:p>
    <w:p w14:paraId="1B454960" w14:textId="6B682CFF" w:rsidR="001F4B45" w:rsidRDefault="001F4B45" w:rsidP="00066B9B">
      <w:pPr>
        <w:pStyle w:val="BodyText"/>
      </w:pPr>
    </w:p>
    <w:p w14:paraId="16931FE3" w14:textId="607309E0" w:rsidR="001F4B45" w:rsidRDefault="001F4B45" w:rsidP="00066B9B">
      <w:pPr>
        <w:pStyle w:val="BodyText"/>
      </w:pPr>
    </w:p>
    <w:p w14:paraId="384EB563" w14:textId="7C264F52" w:rsidR="001F4B45" w:rsidRDefault="001F4B45" w:rsidP="00066B9B">
      <w:pPr>
        <w:pStyle w:val="BodyText"/>
      </w:pPr>
    </w:p>
    <w:p w14:paraId="64BE0861" w14:textId="4D737CCF" w:rsidR="001F4B45" w:rsidRDefault="001F4B45" w:rsidP="00066B9B">
      <w:pPr>
        <w:pStyle w:val="BodyText"/>
      </w:pPr>
    </w:p>
    <w:p w14:paraId="6287FCCC" w14:textId="5AF9AC4C" w:rsidR="001F4B45" w:rsidRDefault="001F4B45" w:rsidP="00066B9B">
      <w:pPr>
        <w:pStyle w:val="BodyText"/>
      </w:pPr>
    </w:p>
    <w:p w14:paraId="3753CB22" w14:textId="77777777" w:rsidR="001F4B45" w:rsidRDefault="001F4B45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31CA68F" w14:textId="77777777" w:rsidR="00F05E38" w:rsidRDefault="00F05E38" w:rsidP="00066B9B">
      <w:pPr>
        <w:pStyle w:val="BodyText"/>
      </w:pPr>
    </w:p>
    <w:p w14:paraId="0CC04DFA" w14:textId="77777777" w:rsidR="00F05E38" w:rsidRDefault="00F05E38" w:rsidP="00066B9B">
      <w:pPr>
        <w:pStyle w:val="BodyText"/>
      </w:pPr>
    </w:p>
    <w:p w14:paraId="27AC04CB" w14:textId="77777777" w:rsidR="00AF560D" w:rsidRDefault="00AF560D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1774EB44" w14:textId="5A191342" w:rsidR="00066B9B" w:rsidRPr="00066B9B" w:rsidRDefault="001F4B45" w:rsidP="00066B9B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Ansökan om förnyelse av anställning som</w:t>
      </w:r>
      <w:r w:rsidR="00066B9B">
        <w:rPr>
          <w:rFonts w:eastAsiaTheme="minorHAnsi"/>
        </w:rPr>
        <w:t xml:space="preserve"> adjungerad </w:t>
      </w:r>
      <w:r w:rsidR="00066B9B" w:rsidRPr="007F5B14">
        <w:rPr>
          <w:rFonts w:eastAsiaTheme="minorHAnsi"/>
        </w:rPr>
        <w:t>professor</w:t>
      </w:r>
    </w:p>
    <w:p w14:paraId="3EDABC86" w14:textId="77777777" w:rsidR="00A906B5" w:rsidRDefault="00A906B5" w:rsidP="001F4B45">
      <w:pPr>
        <w:ind w:right="-228"/>
        <w:rPr>
          <w:rFonts w:ascii="Georgia" w:hAnsi="Georgia"/>
          <w:b/>
          <w:sz w:val="18"/>
        </w:rPr>
      </w:pPr>
    </w:p>
    <w:p w14:paraId="00798330" w14:textId="77777777" w:rsidR="00A906B5" w:rsidRPr="00233CE5" w:rsidRDefault="00A906B5" w:rsidP="00A906B5">
      <w:pPr>
        <w:pStyle w:val="BodyText"/>
        <w:rPr>
          <w:b/>
        </w:rPr>
      </w:pPr>
      <w:r w:rsidRPr="007E20AC">
        <w:rPr>
          <w:bCs/>
        </w:rPr>
        <w:t>En ansökan om förnyelse av anställningen ska lämnas in fyra månader före anställningens utgång. Prefekten lämnar ansökan till</w:t>
      </w:r>
      <w:r w:rsidRPr="00480DA9">
        <w:t xml:space="preserve"> </w:t>
      </w:r>
      <w:r w:rsidRPr="00480DA9">
        <w:rPr>
          <w:bCs/>
        </w:rPr>
        <w:t>anställningsutskottet</w:t>
      </w:r>
      <w:r w:rsidRPr="007E20AC">
        <w:rPr>
          <w:bCs/>
        </w:rPr>
        <w:t>.</w:t>
      </w:r>
      <w:r>
        <w:rPr>
          <w:bCs/>
        </w:rPr>
        <w:t xml:space="preserve"> </w:t>
      </w:r>
      <w:r w:rsidRPr="00463E73">
        <w:rPr>
          <w:bCs/>
        </w:rPr>
        <w:t xml:space="preserve">När ärendet är </w:t>
      </w:r>
      <w:r>
        <w:t xml:space="preserve">berett </w:t>
      </w:r>
      <w:r w:rsidRPr="00463E73">
        <w:rPr>
          <w:bCs/>
        </w:rPr>
        <w:t>lämnas förslag på beslut till rektor.</w:t>
      </w:r>
    </w:p>
    <w:p w14:paraId="54A8D946" w14:textId="77777777" w:rsidR="00A906B5" w:rsidRDefault="00A906B5" w:rsidP="00A906B5">
      <w:pPr>
        <w:ind w:right="-228"/>
      </w:pPr>
      <w:r>
        <w:t>Av 4 kap. 11 § högskoleförordningen framgår att en adjungerad professor ska anställas tills vidare, dock längst till en viss tidpunkt. En sådan anställning får förnyas. Den sammanlagda anställningstiden får dock omfatta högst tolv år.</w:t>
      </w:r>
    </w:p>
    <w:p w14:paraId="1774EB49" w14:textId="35D8AE70" w:rsidR="00066B9B" w:rsidRPr="00732961" w:rsidRDefault="00066B9B" w:rsidP="001F4B45">
      <w:pPr>
        <w:ind w:right="-228"/>
      </w:pPr>
    </w:p>
    <w:tbl>
      <w:tblPr>
        <w:tblStyle w:val="TableGrid"/>
        <w:tblW w:w="94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230"/>
      </w:tblGrid>
      <w:tr w:rsidR="00066B9B" w:rsidRPr="00177DD3" w14:paraId="1774EB4B" w14:textId="77777777" w:rsidTr="00732961">
        <w:trPr>
          <w:trHeight w:val="584"/>
        </w:trPr>
        <w:tc>
          <w:tcPr>
            <w:tcW w:w="9493" w:type="dxa"/>
            <w:gridSpan w:val="2"/>
            <w:shd w:val="clear" w:color="auto" w:fill="E3E5E3" w:themeFill="background2"/>
          </w:tcPr>
          <w:p w14:paraId="1774EB4A" w14:textId="73A4F71A" w:rsidR="00066B9B" w:rsidRPr="00F510A1" w:rsidRDefault="00066B9B" w:rsidP="001F4B45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066B9B" w14:paraId="1774EB5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4C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4D" w14:textId="32207EBF" w:rsidR="006E6A11" w:rsidRPr="00F00CDA" w:rsidRDefault="001F4B45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Beskrivning av vad som har uppnåtts under anställningstiden.</w:t>
            </w:r>
          </w:p>
          <w:p w14:paraId="1774EB4E" w14:textId="77777777" w:rsidR="006E6A11" w:rsidRDefault="006E6A11" w:rsidP="00C740B9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  <w:p w14:paraId="1774EB4F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2"/>
              </w:rPr>
            </w:pPr>
          </w:p>
        </w:tc>
      </w:tr>
      <w:tr w:rsidR="0070754B" w14:paraId="60B328D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2E6DF74" w14:textId="24CD1BF5" w:rsidR="0070754B" w:rsidRDefault="001F4B45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1F4B45">
              <w:rPr>
                <w:i/>
                <w:sz w:val="18"/>
                <w:szCs w:val="18"/>
              </w:rPr>
              <w:t>Beskrivning av skolans fortsatta behov av anställningen</w:t>
            </w:r>
            <w:r>
              <w:rPr>
                <w:i/>
                <w:sz w:val="18"/>
                <w:szCs w:val="18"/>
              </w:rPr>
              <w:t>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C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5A" w14:textId="499A806E" w:rsidR="00066B9B" w:rsidRPr="001F4B45" w:rsidRDefault="001F4B45" w:rsidP="001F4B45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Information om huvudsakliga arbetsuppgifter inom forskning och utbildning för förnyad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F4B45">
              <w:rPr>
                <w:i/>
                <w:sz w:val="18"/>
                <w:szCs w:val="18"/>
              </w:rPr>
              <w:t>period.</w:t>
            </w:r>
            <w:r w:rsidRPr="001F4B45">
              <w:rPr>
                <w:i/>
                <w:sz w:val="18"/>
                <w:szCs w:val="18"/>
              </w:rPr>
              <w:cr/>
            </w:r>
            <w:r w:rsidR="00066B9B"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="00066B9B"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="00066B9B" w:rsidRPr="00F91EE4">
              <w:rPr>
                <w:rFonts w:ascii="Georgia" w:eastAsia="Georgia" w:hAnsi="Georgia" w:cs="Times New Roman"/>
              </w:rPr>
            </w:r>
            <w:r w:rsidR="00066B9B" w:rsidRPr="00F91EE4">
              <w:rPr>
                <w:rFonts w:ascii="Georgia" w:eastAsia="Georgia" w:hAnsi="Georgia" w:cs="Times New Roman"/>
              </w:rPr>
              <w:fldChar w:fldCharType="separate"/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B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  <w:tr w:rsidR="00066B9B" w14:paraId="1774EB6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D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5F" w14:textId="7DAE2CBA" w:rsidR="00066B9B" w:rsidRPr="001F4B45" w:rsidRDefault="001F4B45" w:rsidP="001F4B45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Förslag på anställningens längd och omfattning för förn</w:t>
            </w:r>
            <w:r>
              <w:rPr>
                <w:i/>
                <w:sz w:val="18"/>
                <w:szCs w:val="18"/>
              </w:rPr>
              <w:t xml:space="preserve">yad period samt uppgift om hur </w:t>
            </w:r>
            <w:r w:rsidRPr="001F4B45">
              <w:rPr>
                <w:i/>
                <w:sz w:val="18"/>
                <w:szCs w:val="18"/>
              </w:rPr>
              <w:t>länge den anställde har varit anställd som adjungerad professor.</w:t>
            </w:r>
            <w:r w:rsidRPr="001F4B45">
              <w:rPr>
                <w:i/>
                <w:sz w:val="18"/>
                <w:szCs w:val="18"/>
              </w:rPr>
              <w:cr/>
            </w:r>
            <w:r w:rsidR="00066B9B"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="00066B9B"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="00066B9B" w:rsidRPr="00F91EE4">
              <w:rPr>
                <w:rFonts w:ascii="Georgia" w:eastAsia="Georgia" w:hAnsi="Georgia" w:cs="Times New Roman"/>
              </w:rPr>
            </w:r>
            <w:r w:rsidR="00066B9B" w:rsidRPr="00F91EE4">
              <w:rPr>
                <w:rFonts w:ascii="Georgia" w:eastAsia="Georgia" w:hAnsi="Georgia" w:cs="Times New Roman"/>
              </w:rPr>
              <w:fldChar w:fldCharType="separate"/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6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</w:tbl>
    <w:p w14:paraId="55E96A16" w14:textId="299C1DD3" w:rsidR="00470294" w:rsidRDefault="00470294" w:rsidP="00F00CDA">
      <w:pPr>
        <w:rPr>
          <w:rFonts w:asciiTheme="majorHAnsi" w:hAnsiTheme="majorHAnsi" w:cstheme="majorHAnsi"/>
        </w:rPr>
      </w:pPr>
    </w:p>
    <w:p w14:paraId="6530FCD8" w14:textId="12C26803" w:rsidR="00470294" w:rsidRDefault="001F4B45" w:rsidP="00F00CDA">
      <w:r>
        <w:t xml:space="preserve">Inlämnad ansökan bereds och beslutas enligt </w:t>
      </w:r>
      <w:r w:rsidR="00E460B9">
        <w:t>relevanta avsnitt i riktlinje till anställningsordningen.</w:t>
      </w:r>
    </w:p>
    <w:p w14:paraId="4FEFAE86" w14:textId="77777777" w:rsidR="00D85747" w:rsidRDefault="00D85747" w:rsidP="00F00CDA"/>
    <w:p w14:paraId="616FDB3B" w14:textId="77777777" w:rsidR="00D85747" w:rsidRDefault="00D85747" w:rsidP="00F00CDA"/>
    <w:p w14:paraId="24C64ED8" w14:textId="77777777" w:rsidR="00D85747" w:rsidRDefault="00D85747" w:rsidP="00F00CDA"/>
    <w:p w14:paraId="528E5F4C" w14:textId="77777777" w:rsidR="00D85747" w:rsidRDefault="00D85747" w:rsidP="00F00CDA"/>
    <w:p w14:paraId="7A5D7BCA" w14:textId="77777777" w:rsidR="001F4B45" w:rsidRDefault="001F4B45" w:rsidP="00F00CDA">
      <w:pPr>
        <w:rPr>
          <w:rFonts w:asciiTheme="majorHAnsi" w:hAnsiTheme="majorHAnsi" w:cstheme="majorHAnsi"/>
        </w:rPr>
      </w:pPr>
    </w:p>
    <w:tbl>
      <w:tblPr>
        <w:tblStyle w:val="TableGrid"/>
        <w:tblW w:w="94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101"/>
      </w:tblGrid>
      <w:tr w:rsidR="00470294" w:rsidRPr="006023D0" w14:paraId="17B8EB4E" w14:textId="77777777" w:rsidTr="00732961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751D5FBC" w14:textId="77777777" w:rsidR="00470294" w:rsidRPr="006023D0" w:rsidRDefault="00470294" w:rsidP="006023D0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  <w:bookmarkStart w:id="1" w:name="_Hlk184737551"/>
          </w:p>
        </w:tc>
        <w:tc>
          <w:tcPr>
            <w:tcW w:w="9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02EEA191" w14:textId="3EE6079C" w:rsidR="00470294" w:rsidRPr="006023D0" w:rsidRDefault="00470294" w:rsidP="006023D0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Pr="001E4D42">
              <w:t xml:space="preserve">idsplan för </w:t>
            </w:r>
            <w:r w:rsidR="00D85747">
              <w:t xml:space="preserve">förnyelse </w:t>
            </w:r>
            <w:r w:rsidR="00A906B5">
              <w:t xml:space="preserve">av </w:t>
            </w:r>
            <w:r w:rsidR="00D85747">
              <w:t xml:space="preserve">anställning som </w:t>
            </w:r>
            <w:r w:rsidR="00E460B9">
              <w:t>adjungerad professor</w:t>
            </w:r>
          </w:p>
        </w:tc>
      </w:tr>
    </w:tbl>
    <w:p w14:paraId="2C27C896" w14:textId="77777777" w:rsidR="00470294" w:rsidRPr="001E4D42" w:rsidRDefault="00470294" w:rsidP="00470294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460B9" w:rsidRPr="00403C00" w14:paraId="73B03817" w14:textId="77777777" w:rsidTr="00B25A35">
        <w:tc>
          <w:tcPr>
            <w:tcW w:w="2830" w:type="dxa"/>
          </w:tcPr>
          <w:p w14:paraId="23EACAF8" w14:textId="365B023E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Omfattning: </w:t>
            </w:r>
          </w:p>
          <w:p w14:paraId="01794711" w14:textId="77777777" w:rsidR="00E460B9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9031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0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0B9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Deltid %</w:t>
            </w:r>
          </w:p>
        </w:tc>
        <w:tc>
          <w:tcPr>
            <w:tcW w:w="6521" w:type="dxa"/>
          </w:tcPr>
          <w:p w14:paraId="24A808C8" w14:textId="77777777" w:rsidR="00E460B9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5D659D93" w14:textId="595655EC" w:rsidR="00E460B9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0B9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460B9" w:rsidRPr="00403C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E460B9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Tidsbegränsad anställning </w:t>
            </w:r>
            <w:r w:rsidR="00E460B9">
              <w:rPr>
                <w:rFonts w:ascii="Georgia" w:hAnsi="Georgia"/>
              </w:rPr>
              <w:t>(HF 4 kap 11)</w:t>
            </w:r>
            <w:r w:rsidR="00E460B9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</w:p>
        </w:tc>
      </w:tr>
      <w:tr w:rsidR="00E460B9" w:rsidRPr="00403C00" w14:paraId="7DFC70AE" w14:textId="77777777" w:rsidTr="00B25A35">
        <w:tc>
          <w:tcPr>
            <w:tcW w:w="2830" w:type="dxa"/>
          </w:tcPr>
          <w:p w14:paraId="4A64CF21" w14:textId="77777777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Skola:</w:t>
            </w:r>
          </w:p>
          <w:p w14:paraId="186AF9BC" w14:textId="77777777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6521" w:type="dxa"/>
          </w:tcPr>
          <w:p w14:paraId="5AFB657B" w14:textId="2157342A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proofErr w:type="spellEnd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</w:tc>
      </w:tr>
      <w:bookmarkEnd w:id="1"/>
    </w:tbl>
    <w:p w14:paraId="2FAC81A6" w14:textId="77777777" w:rsidR="00470294" w:rsidRPr="006023D0" w:rsidRDefault="00470294" w:rsidP="00470294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16"/>
        <w:gridCol w:w="2669"/>
        <w:gridCol w:w="2908"/>
      </w:tblGrid>
      <w:tr w:rsidR="00470294" w:rsidRPr="006023D0" w14:paraId="7E6D97EB" w14:textId="77777777" w:rsidTr="00732961">
        <w:trPr>
          <w:trHeight w:val="1018"/>
        </w:trPr>
        <w:tc>
          <w:tcPr>
            <w:tcW w:w="9493" w:type="dxa"/>
            <w:gridSpan w:val="3"/>
          </w:tcPr>
          <w:p w14:paraId="07F68D8E" w14:textId="77777777" w:rsidR="00470294" w:rsidRPr="00ED41D7" w:rsidRDefault="00470294" w:rsidP="006023D0">
            <w:pPr>
              <w:pStyle w:val="Heading3"/>
            </w:pPr>
            <w:r w:rsidRPr="00ED41D7">
              <w:t>Tidplan och mötestider för projektet</w:t>
            </w:r>
          </w:p>
          <w:p w14:paraId="18A148AB" w14:textId="0AE1B1DE" w:rsidR="00470294" w:rsidRPr="006023D0" w:rsidRDefault="00470294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470294" w:rsidRPr="00403C00" w14:paraId="458EC73D" w14:textId="77777777" w:rsidTr="00732961">
        <w:trPr>
          <w:trHeight w:val="221"/>
        </w:trPr>
        <w:tc>
          <w:tcPr>
            <w:tcW w:w="3916" w:type="dxa"/>
          </w:tcPr>
          <w:p w14:paraId="4D69FD5E" w14:textId="77777777" w:rsidR="00470294" w:rsidRPr="00403C00" w:rsidRDefault="00470294" w:rsidP="006023D0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7629E7AC" w14:textId="77777777" w:rsidR="00470294" w:rsidRPr="00403C00" w:rsidRDefault="00470294" w:rsidP="006023D0">
            <w:pPr>
              <w:pStyle w:val="Heading3"/>
            </w:pPr>
            <w:r w:rsidRPr="00403C00">
              <w:t>Datum</w:t>
            </w:r>
          </w:p>
        </w:tc>
        <w:tc>
          <w:tcPr>
            <w:tcW w:w="2908" w:type="dxa"/>
          </w:tcPr>
          <w:p w14:paraId="40A99A3C" w14:textId="77777777" w:rsidR="00470294" w:rsidRPr="00403C00" w:rsidRDefault="00470294" w:rsidP="006023D0">
            <w:pPr>
              <w:pStyle w:val="Heading3"/>
            </w:pPr>
            <w:r w:rsidRPr="00403C00">
              <w:t>Skolans ansvarige</w:t>
            </w:r>
          </w:p>
        </w:tc>
      </w:tr>
      <w:tr w:rsidR="00470294" w:rsidRPr="006023D0" w14:paraId="3DB02439" w14:textId="77777777" w:rsidTr="00732961">
        <w:trPr>
          <w:trHeight w:val="6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2B4D7D4C" w14:textId="60477743" w:rsidR="00470294" w:rsidRPr="006023D0" w:rsidRDefault="00470294" w:rsidP="001F4B45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Fullständig och påskriven </w:t>
            </w:r>
            <w:r w:rsidR="001F4B45">
              <w:rPr>
                <w:rFonts w:ascii="Georgia" w:hAnsi="Georgia"/>
                <w:i/>
                <w:sz w:val="18"/>
                <w:szCs w:val="18"/>
                <w:lang w:eastAsia="sv-SE"/>
              </w:rPr>
              <w:t>ansökan</w:t>
            </w: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A906B5">
              <w:rPr>
                <w:rFonts w:ascii="Georgia" w:hAnsi="Georgia"/>
                <w:i/>
                <w:sz w:val="18"/>
                <w:szCs w:val="18"/>
                <w:lang w:eastAsia="sv-SE"/>
              </w:rPr>
              <w:t>klar från institutionen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6CC95F7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01A1F7E8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A906B5" w:rsidRPr="006023D0" w14:paraId="22B1A10C" w14:textId="77777777" w:rsidTr="00732961">
        <w:trPr>
          <w:trHeight w:val="6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482E12B1" w14:textId="3058394F" w:rsidR="00A906B5" w:rsidRPr="006023D0" w:rsidRDefault="00A906B5" w:rsidP="001F4B45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Anställningsutskottets möte 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A8FE618" w14:textId="77777777" w:rsidR="00A906B5" w:rsidRPr="006023D0" w:rsidRDefault="00A906B5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6D7AFFBB" w14:textId="77777777" w:rsidR="00A906B5" w:rsidRPr="006023D0" w:rsidRDefault="00A906B5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470294" w:rsidRPr="00403C00" w14:paraId="0A36979B" w14:textId="77777777" w:rsidTr="00732961">
        <w:trPr>
          <w:trHeight w:val="221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68FE98BE" w14:textId="77777777" w:rsidR="00470294" w:rsidRPr="006023D0" w:rsidRDefault="00470294" w:rsidP="006023D0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470294" w:rsidRPr="006023D0" w14:paraId="280E2D9E" w14:textId="77777777" w:rsidTr="00732961">
        <w:trPr>
          <w:trHeight w:val="443"/>
        </w:trPr>
        <w:tc>
          <w:tcPr>
            <w:tcW w:w="3916" w:type="dxa"/>
          </w:tcPr>
          <w:p w14:paraId="46EF64ED" w14:textId="6A21AA2D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Anställningsbeslut tas av rektor</w:t>
            </w:r>
          </w:p>
        </w:tc>
        <w:tc>
          <w:tcPr>
            <w:tcW w:w="2669" w:type="dxa"/>
          </w:tcPr>
          <w:p w14:paraId="68FFBE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</w:tcPr>
          <w:p w14:paraId="36459F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1774EB71" w14:textId="3A043450" w:rsidR="00066B9B" w:rsidRPr="00732961" w:rsidRDefault="00066B9B" w:rsidP="00732961">
      <w:pPr>
        <w:pStyle w:val="BodyText"/>
        <w:spacing w:before="120" w:after="120"/>
        <w:rPr>
          <w:rFonts w:ascii="Georgia" w:hAnsi="Georgia"/>
          <w:b/>
        </w:rPr>
      </w:pPr>
    </w:p>
    <w:sectPr w:rsidR="00066B9B" w:rsidRPr="00732961" w:rsidSect="00F00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8374" w14:textId="77777777" w:rsidR="0020493C" w:rsidRDefault="0020493C" w:rsidP="00AB37AC">
      <w:r>
        <w:separator/>
      </w:r>
    </w:p>
  </w:endnote>
  <w:endnote w:type="continuationSeparator" w:id="0">
    <w:p w14:paraId="6BAE41A6" w14:textId="77777777" w:rsidR="0020493C" w:rsidRDefault="0020493C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744E62D4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B25A3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B25A3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75573E1B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B25A3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B25A3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EA56" w14:textId="77777777" w:rsidR="0020493C" w:rsidRDefault="0020493C" w:rsidP="00AB37AC">
      <w:r>
        <w:separator/>
      </w:r>
    </w:p>
  </w:footnote>
  <w:footnote w:type="continuationSeparator" w:id="0">
    <w:p w14:paraId="11B581AD" w14:textId="77777777" w:rsidR="0020493C" w:rsidRDefault="0020493C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295AF61A" w:rsidR="006A7494" w:rsidRDefault="00FA3D17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46FD488" wp14:editId="513916B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A1479E"/>
    <w:multiLevelType w:val="hybridMultilevel"/>
    <w:tmpl w:val="D04A5988"/>
    <w:lvl w:ilvl="0" w:tplc="041D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28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4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 w16cid:durableId="1754812082">
    <w:abstractNumId w:val="18"/>
  </w:num>
  <w:num w:numId="2" w16cid:durableId="1904870684">
    <w:abstractNumId w:val="1"/>
  </w:num>
  <w:num w:numId="3" w16cid:durableId="1912537808">
    <w:abstractNumId w:val="0"/>
  </w:num>
  <w:num w:numId="4" w16cid:durableId="1808625546">
    <w:abstractNumId w:val="20"/>
  </w:num>
  <w:num w:numId="5" w16cid:durableId="2039046188">
    <w:abstractNumId w:val="3"/>
  </w:num>
  <w:num w:numId="6" w16cid:durableId="1568346804">
    <w:abstractNumId w:val="2"/>
  </w:num>
  <w:num w:numId="7" w16cid:durableId="1320766332">
    <w:abstractNumId w:val="4"/>
  </w:num>
  <w:num w:numId="8" w16cid:durableId="2009555576">
    <w:abstractNumId w:val="16"/>
  </w:num>
  <w:num w:numId="9" w16cid:durableId="1981497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506614">
    <w:abstractNumId w:val="35"/>
  </w:num>
  <w:num w:numId="11" w16cid:durableId="1439371577">
    <w:abstractNumId w:val="21"/>
  </w:num>
  <w:num w:numId="12" w16cid:durableId="2083216010">
    <w:abstractNumId w:val="1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412046062">
    <w:abstractNumId w:val="36"/>
  </w:num>
  <w:num w:numId="14" w16cid:durableId="1177117557">
    <w:abstractNumId w:val="33"/>
  </w:num>
  <w:num w:numId="15" w16cid:durableId="299769368">
    <w:abstractNumId w:val="31"/>
  </w:num>
  <w:num w:numId="16" w16cid:durableId="1930190971">
    <w:abstractNumId w:val="7"/>
  </w:num>
  <w:num w:numId="17" w16cid:durableId="1847138116">
    <w:abstractNumId w:val="5"/>
  </w:num>
  <w:num w:numId="18" w16cid:durableId="833453917">
    <w:abstractNumId w:val="25"/>
  </w:num>
  <w:num w:numId="19" w16cid:durableId="1520507209">
    <w:abstractNumId w:val="34"/>
  </w:num>
  <w:num w:numId="20" w16cid:durableId="34503640">
    <w:abstractNumId w:val="32"/>
  </w:num>
  <w:num w:numId="21" w16cid:durableId="1306163249">
    <w:abstractNumId w:val="9"/>
  </w:num>
  <w:num w:numId="22" w16cid:durableId="421608534">
    <w:abstractNumId w:val="24"/>
  </w:num>
  <w:num w:numId="23" w16cid:durableId="521432069">
    <w:abstractNumId w:val="28"/>
  </w:num>
  <w:num w:numId="24" w16cid:durableId="1529295008">
    <w:abstractNumId w:val="22"/>
  </w:num>
  <w:num w:numId="25" w16cid:durableId="571354778">
    <w:abstractNumId w:val="12"/>
  </w:num>
  <w:num w:numId="26" w16cid:durableId="1933463882">
    <w:abstractNumId w:val="19"/>
  </w:num>
  <w:num w:numId="27" w16cid:durableId="189421837">
    <w:abstractNumId w:val="10"/>
  </w:num>
  <w:num w:numId="28" w16cid:durableId="1058743468">
    <w:abstractNumId w:val="15"/>
  </w:num>
  <w:num w:numId="29" w16cid:durableId="873230297">
    <w:abstractNumId w:val="23"/>
  </w:num>
  <w:num w:numId="30" w16cid:durableId="214245183">
    <w:abstractNumId w:val="8"/>
  </w:num>
  <w:num w:numId="31" w16cid:durableId="405881332">
    <w:abstractNumId w:val="14"/>
  </w:num>
  <w:num w:numId="32" w16cid:durableId="1859537480">
    <w:abstractNumId w:val="13"/>
  </w:num>
  <w:num w:numId="33" w16cid:durableId="1919443314">
    <w:abstractNumId w:val="30"/>
  </w:num>
  <w:num w:numId="34" w16cid:durableId="1171869518">
    <w:abstractNumId w:val="17"/>
  </w:num>
  <w:num w:numId="35" w16cid:durableId="2087409959">
    <w:abstractNumId w:val="6"/>
  </w:num>
  <w:num w:numId="36" w16cid:durableId="78985961">
    <w:abstractNumId w:val="26"/>
  </w:num>
  <w:num w:numId="37" w16cid:durableId="1911890222">
    <w:abstractNumId w:val="11"/>
  </w:num>
  <w:num w:numId="38" w16cid:durableId="19161007">
    <w:abstractNumId w:val="29"/>
  </w:num>
  <w:num w:numId="39" w16cid:durableId="11957261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9B"/>
    <w:rsid w:val="00012EC4"/>
    <w:rsid w:val="00037A26"/>
    <w:rsid w:val="00066B9B"/>
    <w:rsid w:val="00073462"/>
    <w:rsid w:val="0008361A"/>
    <w:rsid w:val="000A0BFA"/>
    <w:rsid w:val="000A1668"/>
    <w:rsid w:val="000B4D37"/>
    <w:rsid w:val="000F0D78"/>
    <w:rsid w:val="00144C60"/>
    <w:rsid w:val="00151251"/>
    <w:rsid w:val="001621F9"/>
    <w:rsid w:val="0018642A"/>
    <w:rsid w:val="001F3547"/>
    <w:rsid w:val="001F4B45"/>
    <w:rsid w:val="0020493C"/>
    <w:rsid w:val="002179BC"/>
    <w:rsid w:val="002253E0"/>
    <w:rsid w:val="002749BA"/>
    <w:rsid w:val="00294696"/>
    <w:rsid w:val="002A115A"/>
    <w:rsid w:val="002A7B1F"/>
    <w:rsid w:val="002E30DB"/>
    <w:rsid w:val="002E47D4"/>
    <w:rsid w:val="002F0CE5"/>
    <w:rsid w:val="00310604"/>
    <w:rsid w:val="00326A21"/>
    <w:rsid w:val="003337E9"/>
    <w:rsid w:val="00337E0C"/>
    <w:rsid w:val="00345A0D"/>
    <w:rsid w:val="00354E81"/>
    <w:rsid w:val="0036213A"/>
    <w:rsid w:val="00383258"/>
    <w:rsid w:val="00391AFF"/>
    <w:rsid w:val="003A221F"/>
    <w:rsid w:val="003B55F6"/>
    <w:rsid w:val="003C5C7A"/>
    <w:rsid w:val="003D04F6"/>
    <w:rsid w:val="003D5E50"/>
    <w:rsid w:val="003F0FAA"/>
    <w:rsid w:val="003F35E7"/>
    <w:rsid w:val="00470294"/>
    <w:rsid w:val="004773D6"/>
    <w:rsid w:val="00484AB4"/>
    <w:rsid w:val="00485A00"/>
    <w:rsid w:val="004A3440"/>
    <w:rsid w:val="00516DE4"/>
    <w:rsid w:val="00523FF5"/>
    <w:rsid w:val="00547786"/>
    <w:rsid w:val="00547E65"/>
    <w:rsid w:val="00562703"/>
    <w:rsid w:val="0057553D"/>
    <w:rsid w:val="005A1F7E"/>
    <w:rsid w:val="005A4CFF"/>
    <w:rsid w:val="005D3BE1"/>
    <w:rsid w:val="00611DEC"/>
    <w:rsid w:val="006167C7"/>
    <w:rsid w:val="0065140C"/>
    <w:rsid w:val="006574CC"/>
    <w:rsid w:val="006635B3"/>
    <w:rsid w:val="006712BA"/>
    <w:rsid w:val="00692949"/>
    <w:rsid w:val="006A7494"/>
    <w:rsid w:val="006C3154"/>
    <w:rsid w:val="006D2973"/>
    <w:rsid w:val="006E6A11"/>
    <w:rsid w:val="0070754B"/>
    <w:rsid w:val="00720235"/>
    <w:rsid w:val="00730430"/>
    <w:rsid w:val="00732961"/>
    <w:rsid w:val="0074783F"/>
    <w:rsid w:val="007835A7"/>
    <w:rsid w:val="00784547"/>
    <w:rsid w:val="00790FF8"/>
    <w:rsid w:val="00792464"/>
    <w:rsid w:val="0079650D"/>
    <w:rsid w:val="007B03F4"/>
    <w:rsid w:val="007F3C19"/>
    <w:rsid w:val="007F6043"/>
    <w:rsid w:val="007F67AA"/>
    <w:rsid w:val="007F6C2A"/>
    <w:rsid w:val="008177DA"/>
    <w:rsid w:val="00825507"/>
    <w:rsid w:val="008408F1"/>
    <w:rsid w:val="00847CC0"/>
    <w:rsid w:val="00863257"/>
    <w:rsid w:val="00871835"/>
    <w:rsid w:val="00873303"/>
    <w:rsid w:val="008815CA"/>
    <w:rsid w:val="008822FA"/>
    <w:rsid w:val="008A4F1D"/>
    <w:rsid w:val="008B142F"/>
    <w:rsid w:val="008E36BB"/>
    <w:rsid w:val="008E4593"/>
    <w:rsid w:val="008E4A52"/>
    <w:rsid w:val="00916344"/>
    <w:rsid w:val="009229E1"/>
    <w:rsid w:val="00922FFA"/>
    <w:rsid w:val="0092585B"/>
    <w:rsid w:val="009361E7"/>
    <w:rsid w:val="0096544C"/>
    <w:rsid w:val="00981197"/>
    <w:rsid w:val="009A3428"/>
    <w:rsid w:val="009A59C3"/>
    <w:rsid w:val="00A011CC"/>
    <w:rsid w:val="00A06918"/>
    <w:rsid w:val="00A37248"/>
    <w:rsid w:val="00A506FD"/>
    <w:rsid w:val="00A5286F"/>
    <w:rsid w:val="00A77340"/>
    <w:rsid w:val="00A833EA"/>
    <w:rsid w:val="00A906B5"/>
    <w:rsid w:val="00AA3946"/>
    <w:rsid w:val="00AB37AC"/>
    <w:rsid w:val="00AB5D2D"/>
    <w:rsid w:val="00AE299D"/>
    <w:rsid w:val="00AF0371"/>
    <w:rsid w:val="00AF560D"/>
    <w:rsid w:val="00B02309"/>
    <w:rsid w:val="00B25A35"/>
    <w:rsid w:val="00B31642"/>
    <w:rsid w:val="00B411DA"/>
    <w:rsid w:val="00B5121A"/>
    <w:rsid w:val="00B77BFE"/>
    <w:rsid w:val="00B90528"/>
    <w:rsid w:val="00BC64D7"/>
    <w:rsid w:val="00BD10EE"/>
    <w:rsid w:val="00BE7594"/>
    <w:rsid w:val="00C06690"/>
    <w:rsid w:val="00C46B7C"/>
    <w:rsid w:val="00C65034"/>
    <w:rsid w:val="00C83638"/>
    <w:rsid w:val="00C87FA2"/>
    <w:rsid w:val="00C90AB7"/>
    <w:rsid w:val="00D05D71"/>
    <w:rsid w:val="00D17C43"/>
    <w:rsid w:val="00D2245B"/>
    <w:rsid w:val="00D40CF9"/>
    <w:rsid w:val="00D61BD9"/>
    <w:rsid w:val="00D77506"/>
    <w:rsid w:val="00D85747"/>
    <w:rsid w:val="00D8582A"/>
    <w:rsid w:val="00E12B1C"/>
    <w:rsid w:val="00E179F1"/>
    <w:rsid w:val="00E460B9"/>
    <w:rsid w:val="00E61636"/>
    <w:rsid w:val="00E61ED9"/>
    <w:rsid w:val="00EB07F4"/>
    <w:rsid w:val="00EB1D22"/>
    <w:rsid w:val="00EF1D64"/>
    <w:rsid w:val="00F00CDA"/>
    <w:rsid w:val="00F05E38"/>
    <w:rsid w:val="00F50556"/>
    <w:rsid w:val="00F57388"/>
    <w:rsid w:val="00F91257"/>
    <w:rsid w:val="00F92EDB"/>
    <w:rsid w:val="00F94E56"/>
    <w:rsid w:val="00FA2711"/>
    <w:rsid w:val="00FA3D17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F0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7AB5B9AE54B1D8B805CCA3AEC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64-0E8D-4AFB-AA2B-D285AD6C2E2A}"/>
      </w:docPartPr>
      <w:docPartBody>
        <w:p w:rsidR="00F24CB7" w:rsidRDefault="007B4C48" w:rsidP="007B4C48">
          <w:pPr>
            <w:pStyle w:val="1A87AB5B9AE54B1D8B805CCA3AEC28D8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48"/>
    <w:rsid w:val="0008361A"/>
    <w:rsid w:val="002A7B1F"/>
    <w:rsid w:val="003337E9"/>
    <w:rsid w:val="00345844"/>
    <w:rsid w:val="005247C4"/>
    <w:rsid w:val="006851B5"/>
    <w:rsid w:val="00710285"/>
    <w:rsid w:val="0071599F"/>
    <w:rsid w:val="007B4C48"/>
    <w:rsid w:val="008B512E"/>
    <w:rsid w:val="00B0656B"/>
    <w:rsid w:val="00B1297D"/>
    <w:rsid w:val="00BB2B84"/>
    <w:rsid w:val="00C522C6"/>
    <w:rsid w:val="00D35692"/>
    <w:rsid w:val="00E5657C"/>
    <w:rsid w:val="00F24CB7"/>
    <w:rsid w:val="00F50556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2</cp:revision>
  <dcterms:created xsi:type="dcterms:W3CDTF">2025-01-16T16:26:00Z</dcterms:created>
  <dcterms:modified xsi:type="dcterms:W3CDTF">2025-01-16T16:26:00Z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