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AA7C" w14:textId="712028B0" w:rsidR="00337E0C" w:rsidRPr="00177FE1" w:rsidRDefault="00337E0C" w:rsidP="00337E0C">
      <w:r w:rsidRPr="00177FE1">
        <w:rPr>
          <w:highlight w:val="yellow"/>
        </w:rPr>
        <w:t>Instruktioner:</w:t>
      </w:r>
      <w:r>
        <w:rPr>
          <w:highlight w:val="yellow"/>
        </w:rPr>
        <w:t xml:space="preserve"> </w:t>
      </w:r>
      <w:r w:rsidR="00D17C43">
        <w:rPr>
          <w:highlight w:val="yellow"/>
        </w:rPr>
        <w:t>Gråa fält ska fyllas i. Övrig</w:t>
      </w:r>
      <w:r w:rsidRPr="00177FE1">
        <w:rPr>
          <w:highlight w:val="yellow"/>
        </w:rPr>
        <w:t xml:space="preserve"> text ska inte redigeras.</w:t>
      </w:r>
      <w:r>
        <w:rPr>
          <w:highlight w:val="yellow"/>
        </w:rPr>
        <w:t xml:space="preserve"> </w:t>
      </w:r>
      <w:r w:rsidRPr="00177FE1">
        <w:rPr>
          <w:highlight w:val="yellow"/>
        </w:rPr>
        <w:t>Gulmarkerad text tas bort när dokumentet är klart</w:t>
      </w:r>
    </w:p>
    <w:p w14:paraId="1774EB24" w14:textId="77777777" w:rsidR="00066B9B" w:rsidRDefault="00066B9B" w:rsidP="00066B9B">
      <w:pPr>
        <w:ind w:left="2608" w:firstLine="1304"/>
        <w:rPr>
          <w:szCs w:val="22"/>
        </w:rPr>
      </w:pPr>
    </w:p>
    <w:p w14:paraId="6B920C02" w14:textId="25C4929D" w:rsidR="00337E0C" w:rsidRPr="00677BEB" w:rsidRDefault="00337E0C" w:rsidP="00337E0C">
      <w:pPr>
        <w:spacing w:before="72" w:after="38"/>
        <w:ind w:right="1722"/>
        <w:rPr>
          <w:b/>
        </w:rPr>
      </w:pPr>
      <w:r w:rsidRPr="00C67A5B">
        <w:rPr>
          <w:rFonts w:ascii="Georgia" w:hAnsi="Georgia"/>
        </w:rPr>
        <w:t xml:space="preserve">Datum: </w:t>
      </w:r>
      <w:sdt>
        <w:sdtPr>
          <w:rPr>
            <w:rFonts w:ascii="Georgia" w:hAnsi="Georgia"/>
          </w:rPr>
          <w:alias w:val="Välj datum"/>
          <w:tag w:val="Välj datum"/>
          <w:id w:val="1776277864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17C43">
            <w:rPr>
              <w:rFonts w:ascii="Georgia" w:hAnsi="Georgia"/>
            </w:rPr>
            <w:t>Välj ett datum</w:t>
          </w:r>
        </w:sdtContent>
      </w:sdt>
      <w:r w:rsidRPr="00C67A5B">
        <w:rPr>
          <w:rFonts w:ascii="Georgia" w:hAnsi="Georgia"/>
        </w:rPr>
        <w:t xml:space="preserve">       </w:t>
      </w:r>
      <w:r w:rsidRPr="006023D0">
        <w:rPr>
          <w:rFonts w:ascii="Georgia" w:hAnsi="Georgia"/>
        </w:rPr>
        <w:t>Dnr:</w:t>
      </w:r>
      <w:r w:rsidRPr="00C67A5B">
        <w:t xml:space="preserve"> </w:t>
      </w:r>
      <w:r w:rsidRPr="0064471D">
        <w:fldChar w:fldCharType="begin">
          <w:ffData>
            <w:name w:val="TripDates5"/>
            <w:enabled/>
            <w:calcOnExit w:val="0"/>
            <w:textInput/>
          </w:ffData>
        </w:fldChar>
      </w:r>
      <w:r w:rsidRPr="00677BEB">
        <w:instrText xml:space="preserve"> FORMTEXT </w:instrText>
      </w:r>
      <w:r w:rsidRPr="0064471D">
        <w:fldChar w:fldCharType="separate"/>
      </w:r>
      <w:r w:rsidRPr="0064471D">
        <w:t> </w:t>
      </w:r>
      <w:r w:rsidRPr="0064471D">
        <w:t> </w:t>
      </w:r>
      <w:r w:rsidRPr="0064471D">
        <w:t> </w:t>
      </w:r>
      <w:r w:rsidRPr="0064471D">
        <w:t> </w:t>
      </w:r>
      <w:r w:rsidRPr="0064471D">
        <w:t> </w:t>
      </w:r>
      <w:r w:rsidRPr="0064471D">
        <w:fldChar w:fldCharType="end"/>
      </w:r>
    </w:p>
    <w:p w14:paraId="296E0804" w14:textId="77777777" w:rsidR="00337E0C" w:rsidRPr="00D42719" w:rsidRDefault="00337E0C" w:rsidP="00066B9B">
      <w:pPr>
        <w:rPr>
          <w:b/>
          <w:sz w:val="22"/>
          <w:szCs w:val="22"/>
        </w:rPr>
      </w:pPr>
    </w:p>
    <w:p w14:paraId="1774EB2A" w14:textId="77777777" w:rsidR="00066B9B" w:rsidRPr="00D42719" w:rsidRDefault="00066B9B" w:rsidP="00F00CDA">
      <w:pPr>
        <w:rPr>
          <w:b/>
          <w:sz w:val="22"/>
          <w:szCs w:val="22"/>
        </w:rPr>
      </w:pPr>
    </w:p>
    <w:p w14:paraId="1774EB2E" w14:textId="09330D38" w:rsidR="00066B9B" w:rsidRPr="00B25A35" w:rsidRDefault="00B25A35" w:rsidP="00F92EDB">
      <w:pPr>
        <w:pStyle w:val="Heading3"/>
        <w:rPr>
          <w:rFonts w:asciiTheme="minorHAnsi" w:hAnsiTheme="minorHAnsi"/>
          <w:sz w:val="22"/>
          <w:szCs w:val="22"/>
        </w:rPr>
      </w:pPr>
      <w:r w:rsidRPr="00D85747">
        <w:rPr>
          <w:rFonts w:ascii="Georgia" w:eastAsiaTheme="minorHAnsi" w:hAnsi="Georgia" w:cstheme="minorBidi"/>
          <w:bCs w:val="0"/>
          <w:sz w:val="22"/>
          <w:szCs w:val="22"/>
        </w:rPr>
        <w:t xml:space="preserve">Institutionen för </w:t>
      </w:r>
      <w:r w:rsidRPr="00D85747">
        <w:rPr>
          <w:rFonts w:ascii="Georgia" w:eastAsiaTheme="minorHAnsi" w:hAnsi="Georgia" w:cstheme="minorBidi"/>
          <w:bCs w:val="0"/>
          <w:sz w:val="22"/>
          <w:szCs w:val="22"/>
          <w:highlight w:val="lightGray"/>
        </w:rPr>
        <w:t>område</w:t>
      </w:r>
      <w:r w:rsidRPr="00D85747">
        <w:rPr>
          <w:rFonts w:ascii="Georgia" w:eastAsiaTheme="minorHAnsi" w:hAnsi="Georgia" w:cstheme="minorBidi"/>
          <w:bCs w:val="0"/>
          <w:sz w:val="22"/>
          <w:szCs w:val="22"/>
        </w:rPr>
        <w:t xml:space="preserve"> vid</w:t>
      </w:r>
      <w:r>
        <w:rPr>
          <w:rFonts w:ascii="Georgia" w:eastAsiaTheme="minorHAnsi" w:hAnsi="Georgia" w:cstheme="minorBidi"/>
          <w:bCs w:val="0"/>
        </w:rPr>
        <w:t xml:space="preserve"> </w:t>
      </w:r>
      <w:sdt>
        <w:sdtPr>
          <w:rPr>
            <w:rFonts w:asciiTheme="minorHAnsi" w:hAnsiTheme="minorHAnsi"/>
            <w:bCs w:val="0"/>
            <w:sz w:val="22"/>
            <w:szCs w:val="22"/>
          </w:rPr>
          <w:alias w:val="KTH-skola"/>
          <w:tag w:val="KTH-skola"/>
          <w:id w:val="1381593258"/>
          <w:showingPlcHdr/>
          <w:dropDownList>
            <w:listItem w:value="välj skola"/>
            <w:listItem w:displayText="Skolan för arkitektur och samhällsbyggnad (ABE)" w:value="Skolan för arkitektur och samhällsbyggnad (ABE)"/>
            <w:listItem w:displayText="Skolan för industriell teknik och management (ITM)" w:value="Skolan för industriell teknik och management (ITM)"/>
            <w:listItem w:displayText="Skolan för teknikvetenskap (SCI)" w:value="Skolan för teknikvetenskap (SCI)"/>
            <w:listItem w:displayText="Skolan för kemi, bioteknologi och hälsa (CBH)" w:value="Skolan för kemi, bioteknologi och hälsa (CBH)"/>
            <w:listItem w:displayText="Skolan för elektroteknik och datavetenskap (EECS)" w:value="Skolan för elektroteknik och datavetenskap (EECS)"/>
          </w:dropDownList>
        </w:sdtPr>
        <w:sdtEndPr/>
        <w:sdtContent>
          <w:r w:rsidR="005D3BE1" w:rsidRPr="00B25A35">
            <w:rPr>
              <w:rFonts w:asciiTheme="minorHAnsi" w:hAnsiTheme="minorHAnsi"/>
              <w:bCs w:val="0"/>
              <w:sz w:val="22"/>
              <w:szCs w:val="22"/>
            </w:rPr>
            <w:t>välj skola</w:t>
          </w:r>
        </w:sdtContent>
      </w:sdt>
      <w:r w:rsidR="005D3BE1" w:rsidRPr="00B25A35" w:rsidDel="005F4423">
        <w:rPr>
          <w:rFonts w:asciiTheme="minorHAnsi" w:hAnsiTheme="minorHAnsi"/>
          <w:sz w:val="22"/>
          <w:szCs w:val="22"/>
        </w:rPr>
        <w:t xml:space="preserve"> </w:t>
      </w:r>
      <w:r w:rsidR="00F92EDB" w:rsidRPr="00B25A35">
        <w:rPr>
          <w:rFonts w:asciiTheme="minorHAnsi" w:hAnsiTheme="minorHAnsi"/>
          <w:sz w:val="22"/>
          <w:szCs w:val="22"/>
        </w:rPr>
        <w:t>ansök</w:t>
      </w:r>
      <w:r>
        <w:rPr>
          <w:rFonts w:asciiTheme="minorHAnsi" w:hAnsiTheme="minorHAnsi"/>
          <w:sz w:val="22"/>
          <w:szCs w:val="22"/>
        </w:rPr>
        <w:t>er</w:t>
      </w:r>
      <w:r w:rsidR="00F92EDB" w:rsidRPr="00B25A35">
        <w:rPr>
          <w:rFonts w:asciiTheme="minorHAnsi" w:hAnsiTheme="minorHAnsi"/>
          <w:sz w:val="22"/>
          <w:szCs w:val="22"/>
        </w:rPr>
        <w:t xml:space="preserve"> </w:t>
      </w:r>
      <w:r w:rsidR="001F4B45" w:rsidRPr="00B25A35">
        <w:rPr>
          <w:rFonts w:asciiTheme="minorHAnsi" w:hAnsiTheme="minorHAnsi"/>
          <w:sz w:val="22"/>
          <w:szCs w:val="22"/>
        </w:rPr>
        <w:t xml:space="preserve">om att </w:t>
      </w:r>
      <w:r w:rsidR="00066B9B" w:rsidRPr="00B25A35">
        <w:rPr>
          <w:rFonts w:asciiTheme="minorHAnsi" w:hAnsiTheme="minorHAnsi"/>
          <w:sz w:val="22"/>
          <w:szCs w:val="22"/>
        </w:rPr>
        <w:t>för</w:t>
      </w:r>
      <w:r w:rsidR="001F4B45" w:rsidRPr="00B25A35">
        <w:rPr>
          <w:rFonts w:asciiTheme="minorHAnsi" w:hAnsiTheme="minorHAnsi"/>
          <w:sz w:val="22"/>
          <w:szCs w:val="22"/>
        </w:rPr>
        <w:t>nya</w:t>
      </w:r>
      <w:r w:rsidR="00066B9B" w:rsidRPr="00B25A35">
        <w:rPr>
          <w:rFonts w:asciiTheme="minorHAnsi" w:hAnsiTheme="minorHAnsi"/>
          <w:sz w:val="22"/>
          <w:szCs w:val="22"/>
        </w:rPr>
        <w:t xml:space="preserve"> </w:t>
      </w:r>
      <w:r w:rsidR="00056055">
        <w:rPr>
          <w:rFonts w:asciiTheme="minorHAnsi" w:hAnsiTheme="minorHAnsi"/>
          <w:sz w:val="22"/>
          <w:szCs w:val="22"/>
          <w:shd w:val="clear" w:color="auto" w:fill="D9D9D9" w:themeFill="background1" w:themeFillShade="D9"/>
        </w:rPr>
        <w:t>Förnamn E</w:t>
      </w:r>
      <w:r w:rsidR="00056055" w:rsidRPr="00056055">
        <w:rPr>
          <w:rFonts w:asciiTheme="minorHAnsi" w:hAnsiTheme="minorHAnsi"/>
          <w:sz w:val="22"/>
          <w:szCs w:val="22"/>
          <w:shd w:val="clear" w:color="auto" w:fill="D9D9D9" w:themeFill="background1" w:themeFillShade="D9"/>
        </w:rPr>
        <w:t>fternamns</w:t>
      </w:r>
      <w:r w:rsidR="00D61BD9" w:rsidRPr="00B25A35">
        <w:rPr>
          <w:rFonts w:asciiTheme="minorHAnsi" w:hAnsiTheme="minorHAnsi"/>
          <w:sz w:val="22"/>
          <w:szCs w:val="22"/>
        </w:rPr>
        <w:t xml:space="preserve"> </w:t>
      </w:r>
      <w:r w:rsidR="001F4B45" w:rsidRPr="00B25A35">
        <w:rPr>
          <w:rFonts w:asciiTheme="minorHAnsi" w:hAnsiTheme="minorHAnsi"/>
          <w:sz w:val="22"/>
          <w:szCs w:val="22"/>
        </w:rPr>
        <w:t xml:space="preserve">anställning </w:t>
      </w:r>
      <w:r w:rsidR="00D61BD9" w:rsidRPr="00B25A35">
        <w:rPr>
          <w:rFonts w:asciiTheme="minorHAnsi" w:hAnsiTheme="minorHAnsi"/>
          <w:sz w:val="22"/>
          <w:szCs w:val="22"/>
        </w:rPr>
        <w:t>som</w:t>
      </w:r>
      <w:r w:rsidR="00066B9B" w:rsidRPr="00B25A35">
        <w:rPr>
          <w:rFonts w:asciiTheme="minorHAnsi" w:hAnsiTheme="minorHAnsi"/>
          <w:sz w:val="22"/>
          <w:szCs w:val="22"/>
        </w:rPr>
        <w:t xml:space="preserve"> adjungerad profess</w:t>
      </w:r>
      <w:r w:rsidR="00337E0C" w:rsidRPr="00B25A35">
        <w:rPr>
          <w:rFonts w:asciiTheme="minorHAnsi" w:hAnsiTheme="minorHAnsi"/>
          <w:sz w:val="22"/>
          <w:szCs w:val="22"/>
        </w:rPr>
        <w:t>o</w:t>
      </w:r>
      <w:r w:rsidR="00066B9B" w:rsidRPr="00B25A35">
        <w:rPr>
          <w:rFonts w:asciiTheme="minorHAnsi" w:hAnsiTheme="minorHAnsi"/>
          <w:sz w:val="22"/>
          <w:szCs w:val="22"/>
        </w:rPr>
        <w:t>r i</w:t>
      </w:r>
      <w:r w:rsidR="00337E0C" w:rsidRPr="00B25A35">
        <w:rPr>
          <w:rFonts w:asciiTheme="minorHAnsi" w:hAnsiTheme="minorHAnsi"/>
          <w:sz w:val="22"/>
          <w:szCs w:val="22"/>
        </w:rPr>
        <w:t xml:space="preserve"> </w:t>
      </w:r>
      <w:r w:rsidR="00337E0C" w:rsidRPr="00B25A35">
        <w:rPr>
          <w:rFonts w:asciiTheme="minorHAnsi" w:hAnsiTheme="minorHAnsi"/>
          <w:sz w:val="22"/>
          <w:szCs w:val="22"/>
        </w:rPr>
        <w:fldChar w:fldCharType="begin"/>
      </w:r>
      <w:r w:rsidR="00337E0C" w:rsidRPr="00B25A35">
        <w:rPr>
          <w:rFonts w:asciiTheme="minorHAnsi" w:hAnsiTheme="minorHAnsi"/>
          <w:sz w:val="22"/>
          <w:szCs w:val="22"/>
        </w:rPr>
        <w:instrText xml:space="preserve"> ADVANCE  </w:instrText>
      </w:r>
      <w:r w:rsidR="00337E0C" w:rsidRPr="00B25A35">
        <w:rPr>
          <w:rFonts w:asciiTheme="minorHAnsi" w:hAnsiTheme="minorHAnsi"/>
          <w:sz w:val="22"/>
          <w:szCs w:val="22"/>
        </w:rPr>
        <w:fldChar w:fldCharType="end"/>
      </w:r>
      <w:r w:rsidR="00056055" w:rsidRPr="00056055">
        <w:rPr>
          <w:rFonts w:asciiTheme="minorHAnsi" w:hAnsiTheme="minorHAnsi"/>
          <w:sz w:val="22"/>
          <w:szCs w:val="22"/>
          <w:highlight w:val="lightGray"/>
        </w:rPr>
        <w:t>ämnesområde</w:t>
      </w:r>
      <w:r w:rsidR="00D61BD9" w:rsidRPr="00B25A35">
        <w:rPr>
          <w:rFonts w:asciiTheme="minorHAnsi" w:hAnsiTheme="minorHAnsi"/>
          <w:sz w:val="22"/>
          <w:szCs w:val="22"/>
        </w:rPr>
        <w:t xml:space="preserve"> </w:t>
      </w:r>
      <w:r w:rsidR="00D61BD9" w:rsidRPr="00B25A35">
        <w:rPr>
          <w:rFonts w:asciiTheme="minorHAnsi" w:hAnsiTheme="minorHAnsi"/>
          <w:bCs w:val="0"/>
          <w:sz w:val="22"/>
          <w:szCs w:val="22"/>
        </w:rPr>
        <w:t>(eng</w:t>
      </w:r>
      <w:proofErr w:type="gramStart"/>
      <w:r w:rsidR="00D61BD9" w:rsidRPr="00B25A35">
        <w:rPr>
          <w:rFonts w:asciiTheme="minorHAnsi" w:hAnsiTheme="minorHAnsi"/>
          <w:bCs w:val="0"/>
          <w:sz w:val="22"/>
          <w:szCs w:val="22"/>
        </w:rPr>
        <w:t>.:</w:t>
      </w:r>
      <w:proofErr w:type="gramEnd"/>
      <w:r w:rsidR="00D61BD9" w:rsidRPr="00B25A35">
        <w:rPr>
          <w:rFonts w:asciiTheme="minorHAnsi" w:hAnsiTheme="minorHAnsi"/>
          <w:bCs w:val="0"/>
          <w:sz w:val="22"/>
          <w:szCs w:val="22"/>
        </w:rPr>
        <w:t xml:space="preserve"> översättning </w:t>
      </w:r>
      <w:r w:rsidR="00D61BD9" w:rsidRPr="00056055">
        <w:rPr>
          <w:rFonts w:asciiTheme="minorHAnsi" w:hAnsiTheme="minorHAnsi"/>
          <w:bCs w:val="0"/>
          <w:sz w:val="22"/>
          <w:szCs w:val="22"/>
          <w:highlight w:val="lightGray"/>
        </w:rPr>
        <w:t>ämnesområde</w:t>
      </w:r>
      <w:r w:rsidR="00056055">
        <w:rPr>
          <w:rFonts w:asciiTheme="minorHAnsi" w:hAnsiTheme="minorHAnsi"/>
          <w:bCs w:val="0"/>
          <w:sz w:val="22"/>
          <w:szCs w:val="22"/>
        </w:rPr>
        <w:t>)</w:t>
      </w:r>
    </w:p>
    <w:p w14:paraId="3E93149E" w14:textId="77777777" w:rsidR="00337E0C" w:rsidRPr="00B25A35" w:rsidRDefault="00337E0C" w:rsidP="00066B9B">
      <w:pPr>
        <w:rPr>
          <w:sz w:val="22"/>
          <w:szCs w:val="22"/>
        </w:rPr>
      </w:pPr>
    </w:p>
    <w:p w14:paraId="1774EB2F" w14:textId="66A9AB21" w:rsidR="00066B9B" w:rsidRPr="00B25A35" w:rsidRDefault="00066B9B" w:rsidP="00066B9B">
      <w:pPr>
        <w:rPr>
          <w:sz w:val="22"/>
          <w:szCs w:val="22"/>
        </w:rPr>
      </w:pPr>
      <w:r w:rsidRPr="00B25A35">
        <w:rPr>
          <w:sz w:val="22"/>
          <w:szCs w:val="22"/>
        </w:rPr>
        <w:t xml:space="preserve">Ansökan är utarbetat i enlighet med </w:t>
      </w:r>
      <w:r w:rsidR="00F05E38">
        <w:rPr>
          <w:sz w:val="22"/>
          <w:szCs w:val="22"/>
        </w:rPr>
        <w:t xml:space="preserve">aktuell </w:t>
      </w:r>
      <w:r w:rsidRPr="00B25A35">
        <w:rPr>
          <w:i/>
          <w:sz w:val="22"/>
          <w:szCs w:val="22"/>
        </w:rPr>
        <w:t>Anställningsordning vid KTH</w:t>
      </w:r>
      <w:r w:rsidRPr="00B25A35">
        <w:rPr>
          <w:sz w:val="22"/>
          <w:szCs w:val="22"/>
        </w:rPr>
        <w:t xml:space="preserve"> </w:t>
      </w:r>
    </w:p>
    <w:p w14:paraId="1774EB30" w14:textId="5F62E872" w:rsidR="00066B9B" w:rsidRPr="00F05E38" w:rsidRDefault="00066B9B" w:rsidP="00066B9B">
      <w:pPr>
        <w:rPr>
          <w:sz w:val="22"/>
          <w:szCs w:val="22"/>
        </w:rPr>
      </w:pPr>
      <w:r w:rsidRPr="00B25A35">
        <w:rPr>
          <w:sz w:val="22"/>
          <w:szCs w:val="22"/>
        </w:rPr>
        <w:t xml:space="preserve">och </w:t>
      </w:r>
      <w:r w:rsidRPr="00B25A35">
        <w:rPr>
          <w:i/>
          <w:sz w:val="22"/>
          <w:szCs w:val="22"/>
        </w:rPr>
        <w:t>Riktlinje till anställningsordningen</w:t>
      </w:r>
    </w:p>
    <w:p w14:paraId="1774EB31" w14:textId="77777777" w:rsidR="00066B9B" w:rsidRPr="00B25A35" w:rsidRDefault="00066B9B" w:rsidP="00066B9B">
      <w:pPr>
        <w:rPr>
          <w:rFonts w:eastAsia="Georgia" w:cs="Arial"/>
          <w:sz w:val="22"/>
          <w:szCs w:val="22"/>
        </w:rPr>
      </w:pPr>
    </w:p>
    <w:p w14:paraId="6A22BF56" w14:textId="300559FB" w:rsidR="001F4B45" w:rsidRPr="00B25A35" w:rsidRDefault="001F4B45" w:rsidP="001F4B45">
      <w:pPr>
        <w:pStyle w:val="Heading3"/>
        <w:rPr>
          <w:rFonts w:asciiTheme="minorHAnsi" w:eastAsia="Georgia" w:hAnsiTheme="minorHAnsi"/>
          <w:i/>
          <w:sz w:val="22"/>
          <w:szCs w:val="22"/>
        </w:rPr>
      </w:pPr>
      <w:r w:rsidRPr="00B25A35">
        <w:rPr>
          <w:rFonts w:asciiTheme="minorHAnsi" w:eastAsia="Georgia" w:hAnsiTheme="minorHAnsi"/>
          <w:i/>
          <w:sz w:val="22"/>
          <w:szCs w:val="22"/>
        </w:rPr>
        <w:t>Bilagor som bifogas till ansökan</w:t>
      </w:r>
    </w:p>
    <w:p w14:paraId="3B573B85" w14:textId="6E4D7B2D" w:rsidR="001F4B45" w:rsidRPr="00B25A35" w:rsidRDefault="001F4B45" w:rsidP="001F4B45">
      <w:pPr>
        <w:pStyle w:val="ListParagraph"/>
        <w:numPr>
          <w:ilvl w:val="0"/>
          <w:numId w:val="39"/>
        </w:numPr>
        <w:spacing w:before="120" w:after="120"/>
        <w:ind w:left="714" w:hanging="357"/>
        <w:contextualSpacing w:val="0"/>
        <w:rPr>
          <w:sz w:val="22"/>
          <w:szCs w:val="22"/>
        </w:rPr>
      </w:pPr>
      <w:r w:rsidRPr="00B25A35">
        <w:rPr>
          <w:sz w:val="22"/>
          <w:szCs w:val="22"/>
        </w:rPr>
        <w:t>Förnyat avtal om samverkan genom anställning som adjungerad professor enligt avsnitt 2.2.6.</w:t>
      </w:r>
    </w:p>
    <w:p w14:paraId="2D7B6BB7" w14:textId="7CFB375A" w:rsidR="001F4B45" w:rsidRPr="00B25A35" w:rsidRDefault="001F4B45" w:rsidP="001F4B45">
      <w:pPr>
        <w:pStyle w:val="ListParagraph"/>
        <w:numPr>
          <w:ilvl w:val="0"/>
          <w:numId w:val="39"/>
        </w:numPr>
        <w:spacing w:before="120" w:after="120"/>
        <w:ind w:left="714" w:hanging="357"/>
        <w:contextualSpacing w:val="0"/>
        <w:rPr>
          <w:sz w:val="22"/>
          <w:szCs w:val="22"/>
        </w:rPr>
      </w:pPr>
      <w:r w:rsidRPr="00B25A35">
        <w:rPr>
          <w:sz w:val="22"/>
          <w:szCs w:val="22"/>
        </w:rPr>
        <w:t>Bekräftelse från den anställde om fortsatt intresse för anställningen.</w:t>
      </w:r>
    </w:p>
    <w:p w14:paraId="1774EB39" w14:textId="1D748CAB" w:rsidR="00066B9B" w:rsidRDefault="00066B9B" w:rsidP="00066B9B">
      <w:pPr>
        <w:pStyle w:val="BodyText"/>
      </w:pPr>
    </w:p>
    <w:p w14:paraId="1B454960" w14:textId="6B682CFF" w:rsidR="001F4B45" w:rsidRDefault="001F4B45" w:rsidP="00066B9B">
      <w:pPr>
        <w:pStyle w:val="BodyText"/>
      </w:pPr>
    </w:p>
    <w:p w14:paraId="16931FE3" w14:textId="607309E0" w:rsidR="001F4B45" w:rsidRDefault="001F4B45" w:rsidP="00066B9B">
      <w:pPr>
        <w:pStyle w:val="BodyText"/>
      </w:pPr>
    </w:p>
    <w:p w14:paraId="384EB563" w14:textId="7C264F52" w:rsidR="001F4B45" w:rsidRDefault="001F4B45" w:rsidP="00066B9B">
      <w:pPr>
        <w:pStyle w:val="BodyText"/>
      </w:pPr>
    </w:p>
    <w:p w14:paraId="64BE0861" w14:textId="4D737CCF" w:rsidR="001F4B45" w:rsidRDefault="001F4B45" w:rsidP="00066B9B">
      <w:pPr>
        <w:pStyle w:val="BodyText"/>
      </w:pPr>
    </w:p>
    <w:p w14:paraId="6287FCCC" w14:textId="5AF9AC4C" w:rsidR="001F4B45" w:rsidRDefault="001F4B45" w:rsidP="00066B9B">
      <w:pPr>
        <w:pStyle w:val="BodyText"/>
      </w:pPr>
    </w:p>
    <w:p w14:paraId="3753CB22" w14:textId="77777777" w:rsidR="001F4B45" w:rsidRDefault="001F4B45" w:rsidP="00066B9B">
      <w:pPr>
        <w:pStyle w:val="BodyText"/>
      </w:pPr>
    </w:p>
    <w:p w14:paraId="774FC3AB" w14:textId="3F246746" w:rsidR="00D61BD9" w:rsidRDefault="00D61BD9" w:rsidP="00066B9B">
      <w:pPr>
        <w:pStyle w:val="BodyText"/>
      </w:pPr>
    </w:p>
    <w:p w14:paraId="729AAB90" w14:textId="7D672341" w:rsidR="00D61BD9" w:rsidRDefault="00D61BD9" w:rsidP="00066B9B">
      <w:pPr>
        <w:pStyle w:val="BodyText"/>
      </w:pPr>
    </w:p>
    <w:p w14:paraId="731CA68F" w14:textId="77777777" w:rsidR="00F05E38" w:rsidRDefault="00F05E38" w:rsidP="00066B9B">
      <w:pPr>
        <w:pStyle w:val="BodyText"/>
      </w:pPr>
    </w:p>
    <w:p w14:paraId="0CC04DFA" w14:textId="77777777" w:rsidR="00F05E38" w:rsidRDefault="00F05E38" w:rsidP="00066B9B">
      <w:pPr>
        <w:pStyle w:val="BodyText"/>
      </w:pPr>
    </w:p>
    <w:p w14:paraId="27AC04CB" w14:textId="77777777" w:rsidR="00AF560D" w:rsidRDefault="00AF560D" w:rsidP="00066B9B">
      <w:pPr>
        <w:pStyle w:val="BodyText"/>
      </w:pPr>
    </w:p>
    <w:p w14:paraId="78C065AD" w14:textId="77777777" w:rsidR="00D61BD9" w:rsidRDefault="00D61BD9" w:rsidP="00066B9B">
      <w:pPr>
        <w:pStyle w:val="BodyText"/>
      </w:pPr>
    </w:p>
    <w:p w14:paraId="04CEEF53" w14:textId="77777777" w:rsidR="00056055" w:rsidRDefault="00056055" w:rsidP="00066B9B">
      <w:pPr>
        <w:pStyle w:val="Heading2"/>
        <w:rPr>
          <w:rFonts w:eastAsiaTheme="minorHAnsi"/>
        </w:rPr>
      </w:pPr>
    </w:p>
    <w:p w14:paraId="6F3B4035" w14:textId="77777777" w:rsidR="00056055" w:rsidRDefault="00056055" w:rsidP="00066B9B">
      <w:pPr>
        <w:pStyle w:val="Heading2"/>
        <w:rPr>
          <w:rFonts w:eastAsiaTheme="minorHAnsi"/>
        </w:rPr>
      </w:pPr>
    </w:p>
    <w:p w14:paraId="1774EB44" w14:textId="3871579F" w:rsidR="00066B9B" w:rsidRPr="00066B9B" w:rsidRDefault="001F4B45" w:rsidP="00066B9B">
      <w:pPr>
        <w:pStyle w:val="Heading2"/>
        <w:rPr>
          <w:rFonts w:eastAsiaTheme="minorHAnsi"/>
        </w:rPr>
      </w:pPr>
      <w:r>
        <w:rPr>
          <w:rFonts w:eastAsiaTheme="minorHAnsi"/>
        </w:rPr>
        <w:t>Ansökan om förnyelse av anställning som</w:t>
      </w:r>
      <w:r w:rsidR="00066B9B">
        <w:rPr>
          <w:rFonts w:eastAsiaTheme="minorHAnsi"/>
        </w:rPr>
        <w:t xml:space="preserve"> adjungerad </w:t>
      </w:r>
      <w:r w:rsidR="00066B9B" w:rsidRPr="007F5B14">
        <w:rPr>
          <w:rFonts w:eastAsiaTheme="minorHAnsi"/>
        </w:rPr>
        <w:t>professor</w:t>
      </w:r>
    </w:p>
    <w:p w14:paraId="3EDABC86" w14:textId="77777777" w:rsidR="00A906B5" w:rsidRDefault="00A906B5" w:rsidP="001F4B45">
      <w:pPr>
        <w:ind w:right="-228"/>
        <w:rPr>
          <w:rFonts w:ascii="Georgia" w:hAnsi="Georgia"/>
          <w:b/>
          <w:sz w:val="18"/>
        </w:rPr>
      </w:pPr>
    </w:p>
    <w:p w14:paraId="2CC582F2" w14:textId="77777777" w:rsidR="00FB6002" w:rsidRDefault="00FB6002" w:rsidP="00A906B5">
      <w:pPr>
        <w:ind w:right="-228"/>
        <w:rPr>
          <w:bCs/>
        </w:rPr>
      </w:pPr>
      <w:r w:rsidRPr="007E20AC">
        <w:rPr>
          <w:bCs/>
        </w:rPr>
        <w:t>En ansökan om förnyelse av anställningen ska lämnas in fyra månader före anställningens utgång. Prefekten lämnar ansökan till</w:t>
      </w:r>
      <w:r w:rsidRPr="00480DA9">
        <w:t xml:space="preserve"> </w:t>
      </w:r>
      <w:r>
        <w:rPr>
          <w:bCs/>
        </w:rPr>
        <w:t>fakultetsnämnden som beslutar om att påbörja ett förfarande om förnyelse av anställning enligt KTH:s delegationsordning</w:t>
      </w:r>
      <w:r w:rsidRPr="007E20AC">
        <w:rPr>
          <w:bCs/>
        </w:rPr>
        <w:t>.</w:t>
      </w:r>
      <w:r>
        <w:rPr>
          <w:bCs/>
        </w:rPr>
        <w:t xml:space="preserve"> </w:t>
      </w:r>
      <w:r w:rsidRPr="00463E73">
        <w:rPr>
          <w:bCs/>
        </w:rPr>
        <w:t xml:space="preserve">När ärendet är </w:t>
      </w:r>
      <w:r>
        <w:t xml:space="preserve">berett </w:t>
      </w:r>
      <w:r w:rsidRPr="00463E73">
        <w:rPr>
          <w:bCs/>
        </w:rPr>
        <w:t>lämnas förslag på beslut till rektor.</w:t>
      </w:r>
    </w:p>
    <w:p w14:paraId="7C7B0243" w14:textId="77777777" w:rsidR="00FB6002" w:rsidRDefault="00FB6002" w:rsidP="00A906B5">
      <w:pPr>
        <w:ind w:right="-228"/>
        <w:rPr>
          <w:bCs/>
        </w:rPr>
      </w:pPr>
    </w:p>
    <w:p w14:paraId="54A8D946" w14:textId="2F417039" w:rsidR="00A906B5" w:rsidRDefault="00A906B5" w:rsidP="00A906B5">
      <w:pPr>
        <w:ind w:right="-228"/>
      </w:pPr>
      <w:r>
        <w:t>Av 4 kap. 11 § högskoleförordningen framgår att en adjungerad professor ska anställas tills vidare, dock längst till en viss tidpunkt. En sådan anställning får förnyas. Den sammanlagda anställningstiden får dock omfatta högst tolv år.</w:t>
      </w:r>
    </w:p>
    <w:p w14:paraId="1774EB49" w14:textId="35D8AE70" w:rsidR="00066B9B" w:rsidRPr="00732961" w:rsidRDefault="00066B9B" w:rsidP="001F4B45">
      <w:pPr>
        <w:ind w:right="-228"/>
      </w:pPr>
    </w:p>
    <w:tbl>
      <w:tblPr>
        <w:tblStyle w:val="TableGrid"/>
        <w:tblW w:w="94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3"/>
        <w:gridCol w:w="9230"/>
      </w:tblGrid>
      <w:tr w:rsidR="00066B9B" w:rsidRPr="00177DD3" w14:paraId="1774EB4B" w14:textId="77777777" w:rsidTr="00732961">
        <w:trPr>
          <w:trHeight w:val="584"/>
        </w:trPr>
        <w:tc>
          <w:tcPr>
            <w:tcW w:w="9493" w:type="dxa"/>
            <w:gridSpan w:val="2"/>
            <w:shd w:val="clear" w:color="auto" w:fill="E3E5E3" w:themeFill="background2"/>
          </w:tcPr>
          <w:p w14:paraId="1774EB4A" w14:textId="73A4F71A" w:rsidR="00066B9B" w:rsidRPr="00F510A1" w:rsidRDefault="00066B9B" w:rsidP="001F4B45">
            <w:pPr>
              <w:tabs>
                <w:tab w:val="left" w:pos="9403"/>
              </w:tabs>
              <w:rPr>
                <w:sz w:val="10"/>
                <w:szCs w:val="18"/>
              </w:rPr>
            </w:pPr>
          </w:p>
        </w:tc>
      </w:tr>
      <w:tr w:rsidR="00066B9B" w14:paraId="1774EB51" w14:textId="77777777" w:rsidTr="00732961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4C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230" w:type="dxa"/>
            <w:tcBorders>
              <w:left w:val="single" w:sz="4" w:space="0" w:color="808080" w:themeColor="background1" w:themeShade="80"/>
            </w:tcBorders>
          </w:tcPr>
          <w:p w14:paraId="1774EB4D" w14:textId="32207EBF" w:rsidR="006E6A11" w:rsidRPr="00F00CDA" w:rsidRDefault="001F4B45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i/>
                <w:sz w:val="18"/>
                <w:szCs w:val="18"/>
              </w:rPr>
            </w:pPr>
            <w:r w:rsidRPr="001F4B45">
              <w:rPr>
                <w:i/>
                <w:sz w:val="18"/>
                <w:szCs w:val="18"/>
              </w:rPr>
              <w:t>Beskrivning av vad som har uppnåtts under anställningstiden.</w:t>
            </w:r>
          </w:p>
          <w:p w14:paraId="1774EB4E" w14:textId="77777777" w:rsidR="006E6A11" w:rsidRDefault="006E6A11" w:rsidP="00C740B9">
            <w:pPr>
              <w:pStyle w:val="ListParagraph"/>
              <w:tabs>
                <w:tab w:val="left" w:pos="9403"/>
              </w:tabs>
              <w:spacing w:before="120"/>
              <w:ind w:left="0"/>
            </w:pPr>
          </w:p>
          <w:p w14:paraId="1774EB4F" w14:textId="77777777" w:rsidR="00066B9B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1774EB50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12"/>
              </w:rPr>
            </w:pPr>
          </w:p>
        </w:tc>
      </w:tr>
      <w:tr w:rsidR="0070754B" w14:paraId="60B328D1" w14:textId="77777777" w:rsidTr="00732961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6D00F756" w14:textId="77777777" w:rsidR="0070754B" w:rsidRPr="00DC3EEB" w:rsidRDefault="0070754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230" w:type="dxa"/>
            <w:tcBorders>
              <w:left w:val="single" w:sz="4" w:space="0" w:color="808080" w:themeColor="background1" w:themeShade="80"/>
            </w:tcBorders>
          </w:tcPr>
          <w:p w14:paraId="12E6DF74" w14:textId="24CD1BF5" w:rsidR="0070754B" w:rsidRDefault="001F4B45" w:rsidP="0070754B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1F4B45">
              <w:rPr>
                <w:i/>
                <w:sz w:val="18"/>
                <w:szCs w:val="18"/>
              </w:rPr>
              <w:t>Beskrivning av skolans fortsatta behov av anställningen</w:t>
            </w:r>
            <w:r>
              <w:rPr>
                <w:i/>
                <w:sz w:val="18"/>
                <w:szCs w:val="18"/>
              </w:rPr>
              <w:t>.</w:t>
            </w:r>
          </w:p>
          <w:p w14:paraId="62A65C73" w14:textId="3E1725F4" w:rsidR="0070754B" w:rsidRPr="00F00CDA" w:rsidRDefault="0070754B" w:rsidP="0070754B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rFonts w:ascii="Georgia" w:eastAsia="Georgia" w:hAnsi="Georgia" w:cs="Times New Roman"/>
              </w:rPr>
            </w:pPr>
            <w:r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Pr="00F91EE4">
              <w:rPr>
                <w:rFonts w:ascii="Georgia" w:eastAsia="Georgia" w:hAnsi="Georgia" w:cs="Times New Roman"/>
              </w:rPr>
            </w:r>
            <w:r w:rsidRPr="00F91EE4">
              <w:rPr>
                <w:rFonts w:ascii="Georgia" w:eastAsia="Georgia" w:hAnsi="Georgia" w:cs="Times New Roman"/>
              </w:rPr>
              <w:fldChar w:fldCharType="separate"/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BB6AAD">
              <w:rPr>
                <w:rFonts w:ascii="Georgia" w:eastAsia="Georgia" w:hAnsi="Georgia" w:cs="Times New Roman"/>
                <w:noProof/>
              </w:rPr>
              <w:t> </w:t>
            </w:r>
            <w:r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591DA0EA" w14:textId="77777777" w:rsidR="0070754B" w:rsidRDefault="0070754B" w:rsidP="00B77BFE">
            <w:pPr>
              <w:pStyle w:val="ListParagraph"/>
              <w:tabs>
                <w:tab w:val="left" w:pos="9403"/>
              </w:tabs>
              <w:spacing w:before="120"/>
              <w:ind w:left="0"/>
            </w:pPr>
          </w:p>
        </w:tc>
      </w:tr>
      <w:tr w:rsidR="00066B9B" w14:paraId="1774EB5C" w14:textId="77777777" w:rsidTr="00732961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58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230" w:type="dxa"/>
            <w:tcBorders>
              <w:left w:val="single" w:sz="4" w:space="0" w:color="808080" w:themeColor="background1" w:themeShade="80"/>
            </w:tcBorders>
          </w:tcPr>
          <w:p w14:paraId="1774EB5A" w14:textId="499A806E" w:rsidR="00066B9B" w:rsidRPr="001F4B45" w:rsidRDefault="001F4B45" w:rsidP="001F4B45">
            <w:pPr>
              <w:tabs>
                <w:tab w:val="left" w:pos="9403"/>
              </w:tabs>
              <w:spacing w:before="120"/>
              <w:rPr>
                <w:i/>
                <w:sz w:val="18"/>
                <w:szCs w:val="18"/>
              </w:rPr>
            </w:pPr>
            <w:r w:rsidRPr="001F4B45">
              <w:rPr>
                <w:i/>
                <w:sz w:val="18"/>
                <w:szCs w:val="18"/>
              </w:rPr>
              <w:t>Information om huvudsakliga arbetsuppgifter inom forskning och utbildning för förnyad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F4B45">
              <w:rPr>
                <w:i/>
                <w:sz w:val="18"/>
                <w:szCs w:val="18"/>
              </w:rPr>
              <w:t>period.</w:t>
            </w:r>
            <w:r w:rsidRPr="001F4B45">
              <w:rPr>
                <w:i/>
                <w:sz w:val="18"/>
                <w:szCs w:val="18"/>
              </w:rPr>
              <w:cr/>
            </w:r>
            <w:r w:rsidR="00066B9B"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="00066B9B"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="00066B9B" w:rsidRPr="00F91EE4">
              <w:rPr>
                <w:rFonts w:ascii="Georgia" w:eastAsia="Georgia" w:hAnsi="Georgia" w:cs="Times New Roman"/>
              </w:rPr>
            </w:r>
            <w:r w:rsidR="00066B9B" w:rsidRPr="00F91EE4">
              <w:rPr>
                <w:rFonts w:ascii="Georgia" w:eastAsia="Georgia" w:hAnsi="Georgia" w:cs="Times New Roman"/>
              </w:rPr>
              <w:fldChar w:fldCharType="separate"/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1774EB5B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8"/>
              </w:rPr>
            </w:pPr>
          </w:p>
        </w:tc>
      </w:tr>
      <w:tr w:rsidR="00066B9B" w14:paraId="1774EB61" w14:textId="77777777" w:rsidTr="00732961">
        <w:trPr>
          <w:trHeight w:val="584"/>
        </w:trPr>
        <w:tc>
          <w:tcPr>
            <w:tcW w:w="263" w:type="dxa"/>
            <w:tcBorders>
              <w:right w:val="single" w:sz="4" w:space="0" w:color="808080" w:themeColor="background1" w:themeShade="80"/>
            </w:tcBorders>
          </w:tcPr>
          <w:p w14:paraId="1774EB5D" w14:textId="77777777" w:rsidR="00066B9B" w:rsidRPr="00DC3EEB" w:rsidRDefault="00066B9B" w:rsidP="00C740B9">
            <w:pPr>
              <w:tabs>
                <w:tab w:val="left" w:pos="9403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9230" w:type="dxa"/>
            <w:tcBorders>
              <w:left w:val="single" w:sz="4" w:space="0" w:color="808080" w:themeColor="background1" w:themeShade="80"/>
            </w:tcBorders>
          </w:tcPr>
          <w:p w14:paraId="1774EB5F" w14:textId="7DAE2CBA" w:rsidR="00066B9B" w:rsidRPr="001F4B45" w:rsidRDefault="001F4B45" w:rsidP="001F4B45">
            <w:pPr>
              <w:tabs>
                <w:tab w:val="left" w:pos="9403"/>
              </w:tabs>
              <w:spacing w:before="120"/>
              <w:rPr>
                <w:i/>
                <w:sz w:val="18"/>
                <w:szCs w:val="18"/>
              </w:rPr>
            </w:pPr>
            <w:r w:rsidRPr="001F4B45">
              <w:rPr>
                <w:i/>
                <w:sz w:val="18"/>
                <w:szCs w:val="18"/>
              </w:rPr>
              <w:t>Förslag på anställningens längd och omfattning för förn</w:t>
            </w:r>
            <w:r>
              <w:rPr>
                <w:i/>
                <w:sz w:val="18"/>
                <w:szCs w:val="18"/>
              </w:rPr>
              <w:t xml:space="preserve">yad period samt uppgift om hur </w:t>
            </w:r>
            <w:r w:rsidRPr="001F4B45">
              <w:rPr>
                <w:i/>
                <w:sz w:val="18"/>
                <w:szCs w:val="18"/>
              </w:rPr>
              <w:t>länge den anställde har varit anställd som adjungerad professor.</w:t>
            </w:r>
            <w:r w:rsidRPr="001F4B45">
              <w:rPr>
                <w:i/>
                <w:sz w:val="18"/>
                <w:szCs w:val="18"/>
              </w:rPr>
              <w:cr/>
            </w:r>
            <w:r w:rsidR="00066B9B" w:rsidRPr="00F91EE4">
              <w:rPr>
                <w:rFonts w:ascii="Georgia" w:eastAsia="Georgia" w:hAnsi="Georgia" w:cs="Times New Roman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="00066B9B" w:rsidRPr="00F91EE4">
              <w:rPr>
                <w:rFonts w:ascii="Georgia" w:eastAsia="Georgia" w:hAnsi="Georgia" w:cs="Times New Roman"/>
              </w:rPr>
              <w:instrText xml:space="preserve"> FORMTEXT </w:instrText>
            </w:r>
            <w:r w:rsidR="00066B9B" w:rsidRPr="00F91EE4">
              <w:rPr>
                <w:rFonts w:ascii="Georgia" w:eastAsia="Georgia" w:hAnsi="Georgia" w:cs="Times New Roman"/>
              </w:rPr>
            </w:r>
            <w:r w:rsidR="00066B9B" w:rsidRPr="00F91EE4">
              <w:rPr>
                <w:rFonts w:ascii="Georgia" w:eastAsia="Georgia" w:hAnsi="Georgia" w:cs="Times New Roman"/>
              </w:rPr>
              <w:fldChar w:fldCharType="separate"/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BB6AAD">
              <w:rPr>
                <w:rFonts w:ascii="Georgia" w:eastAsia="Georgia" w:hAnsi="Georgia" w:cs="Times New Roman"/>
                <w:noProof/>
              </w:rPr>
              <w:t> </w:t>
            </w:r>
            <w:r w:rsidR="00066B9B" w:rsidRPr="00F91EE4">
              <w:rPr>
                <w:rFonts w:ascii="Georgia" w:eastAsia="Georgia" w:hAnsi="Georgia" w:cs="Times New Roman"/>
              </w:rPr>
              <w:fldChar w:fldCharType="end"/>
            </w:r>
          </w:p>
          <w:p w14:paraId="1774EB60" w14:textId="77777777" w:rsidR="00066B9B" w:rsidRPr="00F510A1" w:rsidRDefault="00066B9B" w:rsidP="00C740B9">
            <w:pPr>
              <w:pStyle w:val="ListParagraph"/>
              <w:tabs>
                <w:tab w:val="left" w:pos="9403"/>
              </w:tabs>
              <w:spacing w:before="120"/>
              <w:ind w:left="0"/>
              <w:rPr>
                <w:sz w:val="8"/>
              </w:rPr>
            </w:pPr>
          </w:p>
        </w:tc>
      </w:tr>
    </w:tbl>
    <w:p w14:paraId="55E96A16" w14:textId="299C1DD3" w:rsidR="00470294" w:rsidRDefault="00470294" w:rsidP="00F00CDA">
      <w:pPr>
        <w:rPr>
          <w:rFonts w:asciiTheme="majorHAnsi" w:hAnsiTheme="majorHAnsi" w:cstheme="majorHAnsi"/>
        </w:rPr>
      </w:pPr>
    </w:p>
    <w:p w14:paraId="6530FCD8" w14:textId="12C26803" w:rsidR="00470294" w:rsidRDefault="001F4B45" w:rsidP="00F00CDA">
      <w:r>
        <w:t xml:space="preserve">Inlämnad ansökan bereds och beslutas enligt </w:t>
      </w:r>
      <w:r w:rsidR="00E460B9">
        <w:t>relevanta avsnitt i riktlinje till anställningsordningen.</w:t>
      </w:r>
    </w:p>
    <w:p w14:paraId="4FEFAE86" w14:textId="77777777" w:rsidR="00D85747" w:rsidRDefault="00D85747" w:rsidP="00F00CDA"/>
    <w:p w14:paraId="616FDB3B" w14:textId="77777777" w:rsidR="00D85747" w:rsidRDefault="00D85747" w:rsidP="00F00CDA"/>
    <w:p w14:paraId="24C64ED8" w14:textId="77777777" w:rsidR="00D85747" w:rsidRDefault="00D85747" w:rsidP="00F00CDA"/>
    <w:p w14:paraId="528E5F4C" w14:textId="77777777" w:rsidR="00D85747" w:rsidRDefault="00D85747" w:rsidP="00F00CDA"/>
    <w:p w14:paraId="7A5D7BCA" w14:textId="77777777" w:rsidR="001F4B45" w:rsidRDefault="001F4B45" w:rsidP="00F00CDA">
      <w:pPr>
        <w:rPr>
          <w:rFonts w:asciiTheme="majorHAnsi" w:hAnsiTheme="majorHAnsi" w:cstheme="majorHAnsi"/>
        </w:rPr>
      </w:pPr>
    </w:p>
    <w:tbl>
      <w:tblPr>
        <w:tblStyle w:val="TableGrid"/>
        <w:tblW w:w="94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101"/>
      </w:tblGrid>
      <w:tr w:rsidR="00470294" w:rsidRPr="006023D0" w14:paraId="17B8EB4E" w14:textId="77777777" w:rsidTr="00732961">
        <w:trPr>
          <w:trHeight w:val="565"/>
        </w:trPr>
        <w:tc>
          <w:tcPr>
            <w:tcW w:w="3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F5D3" w:themeFill="accent3" w:themeFillTint="33"/>
          </w:tcPr>
          <w:p w14:paraId="751D5FBC" w14:textId="77777777" w:rsidR="00470294" w:rsidRPr="006023D0" w:rsidRDefault="00470294" w:rsidP="006023D0">
            <w:pPr>
              <w:pStyle w:val="BodyText"/>
              <w:ind w:left="765"/>
              <w:contextualSpacing/>
              <w:rPr>
                <w:rFonts w:ascii="Georgia" w:hAnsi="Georgia"/>
                <w:b/>
                <w:bCs/>
                <w:i/>
                <w:sz w:val="18"/>
              </w:rPr>
            </w:pPr>
            <w:bookmarkStart w:id="0" w:name="_Hlk184737551"/>
          </w:p>
        </w:tc>
        <w:tc>
          <w:tcPr>
            <w:tcW w:w="9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F5D3" w:themeFill="accent3" w:themeFillTint="33"/>
          </w:tcPr>
          <w:p w14:paraId="02EEA191" w14:textId="3EE6079C" w:rsidR="00470294" w:rsidRPr="006023D0" w:rsidRDefault="00470294" w:rsidP="006023D0">
            <w:pPr>
              <w:pStyle w:val="Heading2"/>
              <w:rPr>
                <w:b w:val="0"/>
                <w:sz w:val="22"/>
              </w:rPr>
            </w:pPr>
            <w:r>
              <w:t>Anställningsform, omfattning och t</w:t>
            </w:r>
            <w:r w:rsidRPr="001E4D42">
              <w:t xml:space="preserve">idsplan för </w:t>
            </w:r>
            <w:r w:rsidR="00D85747">
              <w:t xml:space="preserve">förnyelse </w:t>
            </w:r>
            <w:r w:rsidR="00A906B5">
              <w:t xml:space="preserve">av </w:t>
            </w:r>
            <w:r w:rsidR="00D85747">
              <w:t xml:space="preserve">anställning som </w:t>
            </w:r>
            <w:r w:rsidR="00E460B9">
              <w:t>adjungerad professor</w:t>
            </w:r>
          </w:p>
        </w:tc>
      </w:tr>
    </w:tbl>
    <w:p w14:paraId="2C27C896" w14:textId="77777777" w:rsidR="00470294" w:rsidRPr="001E4D42" w:rsidRDefault="00470294" w:rsidP="00470294">
      <w:pPr>
        <w:rPr>
          <w:rFonts w:ascii="Georgia" w:hAnsi="Georgi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E460B9" w:rsidRPr="00403C00" w14:paraId="73B03817" w14:textId="77777777" w:rsidTr="00B25A35">
        <w:tc>
          <w:tcPr>
            <w:tcW w:w="2830" w:type="dxa"/>
          </w:tcPr>
          <w:p w14:paraId="23EACAF8" w14:textId="365B023E" w:rsidR="00E460B9" w:rsidRPr="006023D0" w:rsidRDefault="00E460B9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Omfattning: </w:t>
            </w:r>
          </w:p>
          <w:p w14:paraId="01794711" w14:textId="77777777" w:rsidR="00E460B9" w:rsidRPr="006023D0" w:rsidRDefault="00D2378E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9031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0B9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Deltid %</w:t>
            </w:r>
          </w:p>
        </w:tc>
        <w:tc>
          <w:tcPr>
            <w:tcW w:w="6521" w:type="dxa"/>
          </w:tcPr>
          <w:p w14:paraId="24A808C8" w14:textId="77777777" w:rsidR="00E460B9" w:rsidRDefault="00E460B9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Anställningsform: </w:t>
            </w:r>
          </w:p>
          <w:p w14:paraId="5D659D93" w14:textId="595655EC" w:rsidR="00E460B9" w:rsidRPr="006023D0" w:rsidRDefault="00D2378E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sdt>
              <w:sdtPr>
                <w:rPr>
                  <w:rFonts w:ascii="Georgia" w:hAnsi="Georgia"/>
                </w:rPr>
                <w:alias w:val="Ja/Nej"/>
                <w:tag w:val="Ja/Nej"/>
                <w:id w:val="-167116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B9" w:rsidRPr="0002331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460B9" w:rsidRPr="00403C0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</w:t>
            </w:r>
            <w:r w:rsidR="00E460B9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Tidsbegränsad anställning </w:t>
            </w:r>
            <w:r w:rsidR="00E460B9">
              <w:rPr>
                <w:rFonts w:ascii="Georgia" w:hAnsi="Georgia"/>
              </w:rPr>
              <w:t>(HF 4 kap 11)</w:t>
            </w:r>
            <w:r w:rsidR="00E460B9"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br/>
            </w:r>
          </w:p>
        </w:tc>
      </w:tr>
      <w:tr w:rsidR="00E460B9" w:rsidRPr="00403C00" w14:paraId="7DFC70AE" w14:textId="77777777" w:rsidTr="00B25A35">
        <w:tc>
          <w:tcPr>
            <w:tcW w:w="2830" w:type="dxa"/>
          </w:tcPr>
          <w:p w14:paraId="4A64CF21" w14:textId="77777777" w:rsidR="00E460B9" w:rsidRPr="006023D0" w:rsidRDefault="00E460B9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Skola:</w:t>
            </w:r>
          </w:p>
          <w:p w14:paraId="186AF9BC" w14:textId="77777777" w:rsidR="00E460B9" w:rsidRPr="006023D0" w:rsidRDefault="00E460B9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6521" w:type="dxa"/>
          </w:tcPr>
          <w:p w14:paraId="5AFB657B" w14:textId="2157342A" w:rsidR="00E460B9" w:rsidRPr="006023D0" w:rsidRDefault="00E460B9" w:rsidP="006023D0">
            <w:pPr>
              <w:pStyle w:val="BodyText"/>
              <w:contextualSpacing/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Institution/avdelning</w:t>
            </w: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 och </w:t>
            </w:r>
            <w:proofErr w:type="spellStart"/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Orgenhet</w:t>
            </w:r>
            <w:proofErr w:type="spellEnd"/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:</w:t>
            </w:r>
          </w:p>
        </w:tc>
      </w:tr>
      <w:bookmarkEnd w:id="0"/>
    </w:tbl>
    <w:p w14:paraId="2FAC81A6" w14:textId="77777777" w:rsidR="00470294" w:rsidRPr="006023D0" w:rsidRDefault="00470294" w:rsidP="00470294">
      <w:pPr>
        <w:rPr>
          <w:rFonts w:ascii="Georgia" w:hAnsi="Georgia"/>
          <w:i/>
          <w:sz w:val="18"/>
          <w:szCs w:val="18"/>
          <w:lang w:eastAsia="sv-S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16"/>
        <w:gridCol w:w="2669"/>
        <w:gridCol w:w="2908"/>
      </w:tblGrid>
      <w:tr w:rsidR="00470294" w:rsidRPr="006023D0" w14:paraId="7E6D97EB" w14:textId="77777777" w:rsidTr="00732961">
        <w:trPr>
          <w:trHeight w:val="1018"/>
        </w:trPr>
        <w:tc>
          <w:tcPr>
            <w:tcW w:w="9493" w:type="dxa"/>
            <w:gridSpan w:val="3"/>
          </w:tcPr>
          <w:p w14:paraId="07F68D8E" w14:textId="77777777" w:rsidR="00470294" w:rsidRPr="00ED41D7" w:rsidRDefault="00470294" w:rsidP="006023D0">
            <w:pPr>
              <w:pStyle w:val="Heading3"/>
            </w:pPr>
            <w:r w:rsidRPr="00ED41D7">
              <w:lastRenderedPageBreak/>
              <w:t>Tidplan och mötestider för projektet</w:t>
            </w:r>
          </w:p>
          <w:p w14:paraId="18A148AB" w14:textId="0AE1B1DE" w:rsidR="00470294" w:rsidRPr="006023D0" w:rsidRDefault="00470294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 xml:space="preserve">Ett bra sätt att sätta upp en tidsram är att räkna baklänges, från det att sökande ska börja arbeta. </w:t>
            </w:r>
          </w:p>
        </w:tc>
      </w:tr>
      <w:tr w:rsidR="00470294" w:rsidRPr="00403C00" w14:paraId="458EC73D" w14:textId="77777777" w:rsidTr="00732961">
        <w:trPr>
          <w:trHeight w:val="221"/>
        </w:trPr>
        <w:tc>
          <w:tcPr>
            <w:tcW w:w="3916" w:type="dxa"/>
          </w:tcPr>
          <w:p w14:paraId="4D69FD5E" w14:textId="77777777" w:rsidR="00470294" w:rsidRPr="00403C00" w:rsidRDefault="00470294" w:rsidP="006023D0">
            <w:pPr>
              <w:pStyle w:val="Heading3"/>
            </w:pPr>
            <w:r w:rsidRPr="00403C00">
              <w:t>Aktivitet</w:t>
            </w:r>
          </w:p>
        </w:tc>
        <w:tc>
          <w:tcPr>
            <w:tcW w:w="2669" w:type="dxa"/>
          </w:tcPr>
          <w:p w14:paraId="7629E7AC" w14:textId="77777777" w:rsidR="00470294" w:rsidRPr="00403C00" w:rsidRDefault="00470294" w:rsidP="006023D0">
            <w:pPr>
              <w:pStyle w:val="Heading3"/>
            </w:pPr>
            <w:r w:rsidRPr="00403C00">
              <w:t>Datum</w:t>
            </w:r>
          </w:p>
        </w:tc>
        <w:tc>
          <w:tcPr>
            <w:tcW w:w="2908" w:type="dxa"/>
          </w:tcPr>
          <w:p w14:paraId="40A99A3C" w14:textId="77777777" w:rsidR="00470294" w:rsidRPr="00403C00" w:rsidRDefault="00470294" w:rsidP="006023D0">
            <w:pPr>
              <w:pStyle w:val="Heading3"/>
            </w:pPr>
            <w:r w:rsidRPr="00403C00">
              <w:t>Skolans ansvarige</w:t>
            </w:r>
          </w:p>
        </w:tc>
      </w:tr>
      <w:tr w:rsidR="00470294" w:rsidRPr="006023D0" w14:paraId="3DB02439" w14:textId="77777777" w:rsidTr="00732961">
        <w:trPr>
          <w:trHeight w:val="643"/>
        </w:trPr>
        <w:tc>
          <w:tcPr>
            <w:tcW w:w="3916" w:type="dxa"/>
            <w:tcBorders>
              <w:bottom w:val="single" w:sz="4" w:space="0" w:color="auto"/>
            </w:tcBorders>
          </w:tcPr>
          <w:p w14:paraId="2B4D7D4C" w14:textId="5EB1A4C4" w:rsidR="00470294" w:rsidRPr="006023D0" w:rsidRDefault="00056055" w:rsidP="00056055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Fullständig ansökan klar från prefekt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56CC95F7" w14:textId="77777777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14:paraId="01A1F7E8" w14:textId="77777777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A906B5" w:rsidRPr="006023D0" w14:paraId="22B1A10C" w14:textId="77777777" w:rsidTr="00732961">
        <w:trPr>
          <w:trHeight w:val="643"/>
        </w:trPr>
        <w:tc>
          <w:tcPr>
            <w:tcW w:w="3916" w:type="dxa"/>
            <w:tcBorders>
              <w:bottom w:val="single" w:sz="4" w:space="0" w:color="auto"/>
            </w:tcBorders>
          </w:tcPr>
          <w:p w14:paraId="482E12B1" w14:textId="5E875EB3" w:rsidR="00A906B5" w:rsidRPr="006023D0" w:rsidRDefault="00FB6002" w:rsidP="00FB6002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>
              <w:rPr>
                <w:rFonts w:ascii="Georgia" w:hAnsi="Georgia"/>
                <w:i/>
                <w:sz w:val="18"/>
                <w:szCs w:val="18"/>
                <w:lang w:eastAsia="sv-SE"/>
              </w:rPr>
              <w:t>Ansökan om förnyelse godkänd och beslutad av FN, alternativt FN ordföranden om delegation till denne finns på skolan.</w:t>
            </w:r>
            <w:bookmarkStart w:id="1" w:name="_GoBack"/>
            <w:bookmarkEnd w:id="1"/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2A8FE618" w14:textId="77777777" w:rsidR="00A906B5" w:rsidRPr="006023D0" w:rsidRDefault="00A906B5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14:paraId="6D7AFFBB" w14:textId="77777777" w:rsidR="00A906B5" w:rsidRPr="006023D0" w:rsidRDefault="00A906B5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  <w:tr w:rsidR="00470294" w:rsidRPr="00403C00" w14:paraId="0A36979B" w14:textId="77777777" w:rsidTr="00732961">
        <w:trPr>
          <w:trHeight w:val="221"/>
        </w:trPr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14:paraId="68FE98BE" w14:textId="77777777" w:rsidR="00470294" w:rsidRPr="006023D0" w:rsidRDefault="00470294" w:rsidP="006023D0">
            <w:pPr>
              <w:pStyle w:val="Heading3"/>
              <w:rPr>
                <w:rFonts w:ascii="Georgia" w:eastAsiaTheme="minorHAnsi" w:hAnsi="Georgia" w:cstheme="minorBidi"/>
                <w:bCs w:val="0"/>
                <w:i/>
                <w:sz w:val="18"/>
                <w:szCs w:val="18"/>
                <w:lang w:eastAsia="sv-SE"/>
              </w:rPr>
            </w:pPr>
            <w:r w:rsidRPr="00403C00">
              <w:t>Prövning och beslut</w:t>
            </w:r>
          </w:p>
        </w:tc>
      </w:tr>
      <w:tr w:rsidR="00470294" w:rsidRPr="006023D0" w14:paraId="280E2D9E" w14:textId="77777777" w:rsidTr="00732961">
        <w:trPr>
          <w:trHeight w:val="443"/>
        </w:trPr>
        <w:tc>
          <w:tcPr>
            <w:tcW w:w="3916" w:type="dxa"/>
          </w:tcPr>
          <w:p w14:paraId="46EF64ED" w14:textId="6A21AA2D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  <w:r w:rsidRPr="006023D0">
              <w:rPr>
                <w:rFonts w:ascii="Georgia" w:hAnsi="Georgia"/>
                <w:i/>
                <w:sz w:val="18"/>
                <w:szCs w:val="18"/>
                <w:lang w:eastAsia="sv-SE"/>
              </w:rPr>
              <w:t>Anställningsbeslut tas av rektor</w:t>
            </w:r>
          </w:p>
        </w:tc>
        <w:tc>
          <w:tcPr>
            <w:tcW w:w="2669" w:type="dxa"/>
          </w:tcPr>
          <w:p w14:paraId="68FFBEBF" w14:textId="77777777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  <w:tc>
          <w:tcPr>
            <w:tcW w:w="2908" w:type="dxa"/>
          </w:tcPr>
          <w:p w14:paraId="36459FBF" w14:textId="77777777" w:rsidR="00470294" w:rsidRPr="006023D0" w:rsidRDefault="00470294" w:rsidP="006023D0">
            <w:pPr>
              <w:rPr>
                <w:rFonts w:ascii="Georgia" w:hAnsi="Georgia"/>
                <w:i/>
                <w:sz w:val="18"/>
                <w:szCs w:val="18"/>
                <w:lang w:eastAsia="sv-SE"/>
              </w:rPr>
            </w:pPr>
          </w:p>
        </w:tc>
      </w:tr>
    </w:tbl>
    <w:p w14:paraId="1774EB71" w14:textId="3A043450" w:rsidR="00066B9B" w:rsidRPr="00732961" w:rsidRDefault="00066B9B" w:rsidP="00732961">
      <w:pPr>
        <w:pStyle w:val="BodyText"/>
        <w:spacing w:before="120" w:after="120"/>
        <w:rPr>
          <w:rFonts w:ascii="Georgia" w:hAnsi="Georgia"/>
          <w:b/>
        </w:rPr>
      </w:pPr>
    </w:p>
    <w:sectPr w:rsidR="00066B9B" w:rsidRPr="00732961" w:rsidSect="00F00C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27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C8FCC" w14:textId="77777777" w:rsidR="00D2378E" w:rsidRDefault="00D2378E" w:rsidP="00AB37AC">
      <w:r>
        <w:separator/>
      </w:r>
    </w:p>
  </w:endnote>
  <w:endnote w:type="continuationSeparator" w:id="0">
    <w:p w14:paraId="1C59EDCB" w14:textId="77777777" w:rsidR="00D2378E" w:rsidRDefault="00D2378E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774EB89" w14:textId="77777777" w:rsidTr="007A0DF9">
      <w:tc>
        <w:tcPr>
          <w:tcW w:w="7994" w:type="dxa"/>
        </w:tcPr>
        <w:p w14:paraId="1774EB87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1774EB88" w14:textId="0EBE0C89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05605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056055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1774EB8A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774EBCA" w14:textId="77777777" w:rsidTr="007A0DF9">
      <w:tc>
        <w:tcPr>
          <w:tcW w:w="7994" w:type="dxa"/>
        </w:tcPr>
        <w:p w14:paraId="1774EBC8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1774EBC9" w14:textId="673614F2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056055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056055">
            <w:rPr>
              <w:rStyle w:val="PageNumber"/>
              <w:noProof/>
            </w:rPr>
            <w:t>3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1774EBCB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C3E7C" w14:textId="77777777" w:rsidR="00D2378E" w:rsidRDefault="00D2378E" w:rsidP="00AB37AC">
      <w:r>
        <w:separator/>
      </w:r>
    </w:p>
  </w:footnote>
  <w:footnote w:type="continuationSeparator" w:id="0">
    <w:p w14:paraId="7A4B53A0" w14:textId="77777777" w:rsidR="00D2378E" w:rsidRDefault="00D2378E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1774EB7B" w14:textId="77777777" w:rsidTr="00916344">
      <w:trPr>
        <w:trHeight w:val="238"/>
      </w:trPr>
      <w:tc>
        <w:tcPr>
          <w:tcW w:w="4740" w:type="dxa"/>
        </w:tcPr>
        <w:p w14:paraId="1774EB76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1774EB77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1774EB78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1774EB79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1774EB7A" w14:textId="77777777" w:rsidR="006A7494" w:rsidRPr="00271F0E" w:rsidRDefault="006A7494" w:rsidP="007A0DF9">
          <w:pPr>
            <w:pStyle w:val="HeaderBold"/>
          </w:pPr>
        </w:p>
      </w:tc>
    </w:tr>
    <w:tr w:rsidR="006A7494" w14:paraId="1774EB81" w14:textId="77777777" w:rsidTr="007A0DF9">
      <w:tc>
        <w:tcPr>
          <w:tcW w:w="4740" w:type="dxa"/>
        </w:tcPr>
        <w:p w14:paraId="1774EB7C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1774EB7D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1774EB7E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1774EB7F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1774EB80" w14:textId="77777777" w:rsidR="006A7494" w:rsidRPr="00D6309B" w:rsidRDefault="006A7494" w:rsidP="007A0DF9">
          <w:pPr>
            <w:pStyle w:val="Header"/>
          </w:pPr>
        </w:p>
      </w:tc>
    </w:tr>
    <w:tr w:rsidR="006A7494" w14:paraId="1774EB83" w14:textId="77777777" w:rsidTr="00916344">
      <w:trPr>
        <w:trHeight w:val="238"/>
      </w:trPr>
      <w:tc>
        <w:tcPr>
          <w:tcW w:w="9116" w:type="dxa"/>
          <w:gridSpan w:val="5"/>
        </w:tcPr>
        <w:p w14:paraId="1774EB82" w14:textId="77777777" w:rsidR="006A7494" w:rsidRPr="006A7494" w:rsidRDefault="006A7494" w:rsidP="006A7494">
          <w:pPr>
            <w:pStyle w:val="HeaderBold"/>
          </w:pPr>
        </w:p>
      </w:tc>
    </w:tr>
    <w:tr w:rsidR="006A7494" w14:paraId="1774EB85" w14:textId="77777777" w:rsidTr="007A0DF9">
      <w:tc>
        <w:tcPr>
          <w:tcW w:w="9116" w:type="dxa"/>
          <w:gridSpan w:val="5"/>
        </w:tcPr>
        <w:p w14:paraId="1774EB84" w14:textId="77777777" w:rsidR="006A7494" w:rsidRPr="006A7494" w:rsidRDefault="006A7494" w:rsidP="006A7494">
          <w:pPr>
            <w:pStyle w:val="Header"/>
          </w:pPr>
        </w:p>
      </w:tc>
    </w:tr>
  </w:tbl>
  <w:p w14:paraId="1774EB86" w14:textId="77777777"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1774EB91" w14:textId="77777777" w:rsidTr="003F35E7">
      <w:trPr>
        <w:trHeight w:val="238"/>
      </w:trPr>
      <w:tc>
        <w:tcPr>
          <w:tcW w:w="3521" w:type="dxa"/>
          <w:vMerge w:val="restart"/>
        </w:tcPr>
        <w:p w14:paraId="1774EB8B" w14:textId="295AF61A" w:rsidR="006A7494" w:rsidRDefault="00FA3D17" w:rsidP="007A0DF9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046FD488" wp14:editId="513916B5">
                <wp:simplePos x="0" y="0"/>
                <wp:positionH relativeFrom="column">
                  <wp:posOffset>0</wp:posOffset>
                </wp:positionH>
                <wp:positionV relativeFrom="page">
                  <wp:posOffset>5080</wp:posOffset>
                </wp:positionV>
                <wp:extent cx="852170" cy="953770"/>
                <wp:effectExtent l="0" t="0" r="0" b="0"/>
                <wp:wrapNone/>
                <wp:docPr id="4" name="Bildobjek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>
                          <a:extLst>
                            <a:ext uri="{C183D7F6-B498-43B3-948B-1728B52AA6E4}">
      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70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14:paraId="1774EB8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8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8E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8F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0" w14:textId="77777777" w:rsidR="006A7494" w:rsidRPr="006A7494" w:rsidRDefault="006A7494" w:rsidP="006A7494">
          <w:pPr>
            <w:pStyle w:val="HeaderBold"/>
          </w:pPr>
        </w:p>
      </w:tc>
    </w:tr>
    <w:tr w:rsidR="006A7494" w14:paraId="1774EB98" w14:textId="77777777" w:rsidTr="007A0DF9">
      <w:tc>
        <w:tcPr>
          <w:tcW w:w="3521" w:type="dxa"/>
          <w:vMerge/>
        </w:tcPr>
        <w:p w14:paraId="1774EB92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9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94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95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96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97" w14:textId="77777777" w:rsidR="006A7494" w:rsidRPr="006A7494" w:rsidRDefault="006A7494" w:rsidP="006A7494">
          <w:pPr>
            <w:pStyle w:val="Header"/>
          </w:pPr>
        </w:p>
      </w:tc>
    </w:tr>
    <w:tr w:rsidR="006A7494" w14:paraId="1774EB9F" w14:textId="77777777" w:rsidTr="003F35E7">
      <w:trPr>
        <w:trHeight w:val="238"/>
      </w:trPr>
      <w:tc>
        <w:tcPr>
          <w:tcW w:w="3521" w:type="dxa"/>
          <w:vMerge/>
        </w:tcPr>
        <w:p w14:paraId="1774EB99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9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9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C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9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9E" w14:textId="77777777" w:rsidR="006A7494" w:rsidRPr="006A7494" w:rsidRDefault="006A7494" w:rsidP="006A7494">
          <w:pPr>
            <w:pStyle w:val="HeaderBold"/>
          </w:pPr>
        </w:p>
      </w:tc>
    </w:tr>
    <w:tr w:rsidR="006A7494" w14:paraId="1774EBA6" w14:textId="77777777" w:rsidTr="007A0DF9">
      <w:tc>
        <w:tcPr>
          <w:tcW w:w="3521" w:type="dxa"/>
          <w:vMerge/>
        </w:tcPr>
        <w:p w14:paraId="1774EBA0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1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A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A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A4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A5" w14:textId="77777777" w:rsidR="006A7494" w:rsidRPr="006A7494" w:rsidRDefault="006A7494" w:rsidP="006A7494">
          <w:pPr>
            <w:pStyle w:val="Header"/>
          </w:pPr>
        </w:p>
      </w:tc>
    </w:tr>
    <w:tr w:rsidR="006A7494" w14:paraId="1774EBAD" w14:textId="77777777" w:rsidTr="003F35E7">
      <w:trPr>
        <w:trHeight w:val="238"/>
      </w:trPr>
      <w:tc>
        <w:tcPr>
          <w:tcW w:w="3521" w:type="dxa"/>
          <w:vMerge/>
        </w:tcPr>
        <w:p w14:paraId="1774EBA7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8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A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A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AB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AC" w14:textId="77777777" w:rsidR="006A7494" w:rsidRPr="006A7494" w:rsidRDefault="006A7494" w:rsidP="006A7494">
          <w:pPr>
            <w:pStyle w:val="HeaderBold"/>
          </w:pPr>
        </w:p>
      </w:tc>
    </w:tr>
    <w:tr w:rsidR="006A7494" w14:paraId="1774EBB4" w14:textId="77777777" w:rsidTr="007A0DF9">
      <w:tc>
        <w:tcPr>
          <w:tcW w:w="3521" w:type="dxa"/>
          <w:vMerge/>
        </w:tcPr>
        <w:p w14:paraId="1774EBAE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A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1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2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3" w14:textId="77777777" w:rsidR="006A7494" w:rsidRPr="006A7494" w:rsidRDefault="006A7494" w:rsidP="006A7494">
          <w:pPr>
            <w:pStyle w:val="Header"/>
          </w:pPr>
        </w:p>
      </w:tc>
    </w:tr>
    <w:tr w:rsidR="006A7494" w14:paraId="1774EBBB" w14:textId="77777777" w:rsidTr="003F35E7">
      <w:trPr>
        <w:trHeight w:val="238"/>
      </w:trPr>
      <w:tc>
        <w:tcPr>
          <w:tcW w:w="3521" w:type="dxa"/>
          <w:vMerge/>
        </w:tcPr>
        <w:p w14:paraId="1774EBB5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B6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B7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B8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1774EBB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774EBBA" w14:textId="77777777" w:rsidR="006A7494" w:rsidRPr="006A7494" w:rsidRDefault="006A7494" w:rsidP="006A7494">
          <w:pPr>
            <w:pStyle w:val="HeaderBold"/>
          </w:pPr>
        </w:p>
      </w:tc>
    </w:tr>
    <w:tr w:rsidR="006A7494" w14:paraId="1774EBC2" w14:textId="77777777" w:rsidTr="007A0DF9">
      <w:tc>
        <w:tcPr>
          <w:tcW w:w="3521" w:type="dxa"/>
          <w:vMerge/>
        </w:tcPr>
        <w:p w14:paraId="1774EBBC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1774EBBD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BE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B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774EBC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1774EBC1" w14:textId="77777777" w:rsidR="006A7494" w:rsidRPr="006A7494" w:rsidRDefault="006A7494" w:rsidP="006A7494">
          <w:pPr>
            <w:pStyle w:val="Header"/>
          </w:pPr>
        </w:p>
      </w:tc>
    </w:tr>
  </w:tbl>
  <w:p w14:paraId="1774EBC6" w14:textId="77777777" w:rsidR="00A011CC" w:rsidRDefault="00A011CC" w:rsidP="00A011CC">
    <w:pPr>
      <w:pStyle w:val="Header"/>
    </w:pPr>
  </w:p>
  <w:p w14:paraId="1774EBC7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1C05CE"/>
    <w:multiLevelType w:val="hybridMultilevel"/>
    <w:tmpl w:val="B770B408"/>
    <w:lvl w:ilvl="0" w:tplc="C9729974">
      <w:numFmt w:val="bullet"/>
      <w:lvlText w:val="-"/>
      <w:lvlJc w:val="left"/>
      <w:pPr>
        <w:ind w:left="216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8376507"/>
    <w:multiLevelType w:val="hybridMultilevel"/>
    <w:tmpl w:val="C74E950A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DD040B"/>
    <w:multiLevelType w:val="hybridMultilevel"/>
    <w:tmpl w:val="A8BCD74E"/>
    <w:lvl w:ilvl="0" w:tplc="8BDE4C8C">
      <w:start w:val="1"/>
      <w:numFmt w:val="bullet"/>
      <w:lvlText w:val="‒"/>
      <w:lvlJc w:val="left"/>
      <w:pPr>
        <w:ind w:left="216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226DEE"/>
    <w:multiLevelType w:val="hybridMultilevel"/>
    <w:tmpl w:val="15F6BCB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5119B"/>
    <w:multiLevelType w:val="hybridMultilevel"/>
    <w:tmpl w:val="244CCC60"/>
    <w:lvl w:ilvl="0" w:tplc="F5A098F8">
      <w:numFmt w:val="bullet"/>
      <w:lvlText w:val=""/>
      <w:lvlJc w:val="left"/>
      <w:pPr>
        <w:ind w:left="144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07AF2"/>
    <w:multiLevelType w:val="hybridMultilevel"/>
    <w:tmpl w:val="039A8262"/>
    <w:lvl w:ilvl="0" w:tplc="C9729974">
      <w:numFmt w:val="bullet"/>
      <w:lvlText w:val="-"/>
      <w:lvlJc w:val="left"/>
      <w:pPr>
        <w:ind w:left="2384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1" w15:restartNumberingAfterBreak="0">
    <w:nsid w:val="1FF353C3"/>
    <w:multiLevelType w:val="hybridMultilevel"/>
    <w:tmpl w:val="F1AA9C92"/>
    <w:lvl w:ilvl="0" w:tplc="0484AF42">
      <w:start w:val="5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720C0"/>
    <w:multiLevelType w:val="hybridMultilevel"/>
    <w:tmpl w:val="3F400A88"/>
    <w:lvl w:ilvl="0" w:tplc="8BDE4C8C">
      <w:start w:val="1"/>
      <w:numFmt w:val="bullet"/>
      <w:lvlText w:val="‒"/>
      <w:lvlJc w:val="left"/>
      <w:pPr>
        <w:ind w:left="144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FF44E1"/>
    <w:multiLevelType w:val="hybridMultilevel"/>
    <w:tmpl w:val="90081D46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31317"/>
    <w:multiLevelType w:val="hybridMultilevel"/>
    <w:tmpl w:val="1220A056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9C566A"/>
    <w:multiLevelType w:val="hybridMultilevel"/>
    <w:tmpl w:val="9CA861A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66757"/>
    <w:multiLevelType w:val="hybridMultilevel"/>
    <w:tmpl w:val="61DA6C1E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3CB259C"/>
    <w:multiLevelType w:val="hybridMultilevel"/>
    <w:tmpl w:val="11DA389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ED6581D"/>
    <w:multiLevelType w:val="hybridMultilevel"/>
    <w:tmpl w:val="4A700FA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0F113E"/>
    <w:multiLevelType w:val="hybridMultilevel"/>
    <w:tmpl w:val="7780DEFA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BE3F38"/>
    <w:multiLevelType w:val="hybridMultilevel"/>
    <w:tmpl w:val="2272D62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03709B"/>
    <w:multiLevelType w:val="hybridMultilevel"/>
    <w:tmpl w:val="8CA2CA2E"/>
    <w:lvl w:ilvl="0" w:tplc="8BDE4C8C">
      <w:start w:val="1"/>
      <w:numFmt w:val="bullet"/>
      <w:lvlText w:val="‒"/>
      <w:lvlJc w:val="left"/>
      <w:pPr>
        <w:ind w:left="216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E236613"/>
    <w:multiLevelType w:val="hybridMultilevel"/>
    <w:tmpl w:val="4962A714"/>
    <w:lvl w:ilvl="0" w:tplc="C9729974"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A1479E"/>
    <w:multiLevelType w:val="hybridMultilevel"/>
    <w:tmpl w:val="D04A5988"/>
    <w:lvl w:ilvl="0" w:tplc="041D000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</w:abstractNum>
  <w:abstractNum w:abstractNumId="28" w15:restartNumberingAfterBreak="0">
    <w:nsid w:val="52277487"/>
    <w:multiLevelType w:val="hybridMultilevel"/>
    <w:tmpl w:val="DBF87888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977799"/>
    <w:multiLevelType w:val="hybridMultilevel"/>
    <w:tmpl w:val="605869A2"/>
    <w:lvl w:ilvl="0" w:tplc="F5A098F8"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1010"/>
    <w:multiLevelType w:val="hybridMultilevel"/>
    <w:tmpl w:val="B5E49776"/>
    <w:lvl w:ilvl="0" w:tplc="8BDE4C8C">
      <w:start w:val="1"/>
      <w:numFmt w:val="bullet"/>
      <w:lvlText w:val="‒"/>
      <w:lvlJc w:val="left"/>
      <w:pPr>
        <w:ind w:left="1440" w:hanging="360"/>
      </w:pPr>
      <w:rPr>
        <w:rFonts w:ascii="Calibri Light" w:hAnsi="Calibri Light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736C23"/>
    <w:multiLevelType w:val="hybridMultilevel"/>
    <w:tmpl w:val="FA5C36A4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B041D6"/>
    <w:multiLevelType w:val="hybridMultilevel"/>
    <w:tmpl w:val="D77EB2D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27899"/>
    <w:multiLevelType w:val="hybridMultilevel"/>
    <w:tmpl w:val="85883408"/>
    <w:lvl w:ilvl="0" w:tplc="C9729974">
      <w:numFmt w:val="bullet"/>
      <w:lvlText w:val="-"/>
      <w:lvlJc w:val="left"/>
      <w:pPr>
        <w:ind w:left="-1047" w:hanging="360"/>
      </w:pPr>
      <w:rPr>
        <w:rFonts w:ascii="Georgia" w:eastAsiaTheme="minorHAnsi" w:hAnsi="Georgia" w:cstheme="minorBidi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</w:abstractNum>
  <w:abstractNum w:abstractNumId="34" w15:restartNumberingAfterBreak="0">
    <w:nsid w:val="77B2418F"/>
    <w:multiLevelType w:val="hybridMultilevel"/>
    <w:tmpl w:val="AE403A4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3148D1"/>
    <w:multiLevelType w:val="hybridMultilevel"/>
    <w:tmpl w:val="2730D332"/>
    <w:lvl w:ilvl="0" w:tplc="041D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0"/>
  </w:num>
  <w:num w:numId="5">
    <w:abstractNumId w:val="3"/>
  </w:num>
  <w:num w:numId="6">
    <w:abstractNumId w:val="2"/>
  </w:num>
  <w:num w:numId="7">
    <w:abstractNumId w:val="4"/>
  </w:num>
  <w:num w:numId="8">
    <w:abstractNumId w:val="1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1"/>
  </w:num>
  <w:num w:numId="12">
    <w:abstractNumId w:val="18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6"/>
  </w:num>
  <w:num w:numId="14">
    <w:abstractNumId w:val="33"/>
  </w:num>
  <w:num w:numId="15">
    <w:abstractNumId w:val="31"/>
  </w:num>
  <w:num w:numId="16">
    <w:abstractNumId w:val="7"/>
  </w:num>
  <w:num w:numId="17">
    <w:abstractNumId w:val="5"/>
  </w:num>
  <w:num w:numId="18">
    <w:abstractNumId w:val="25"/>
  </w:num>
  <w:num w:numId="19">
    <w:abstractNumId w:val="34"/>
  </w:num>
  <w:num w:numId="20">
    <w:abstractNumId w:val="32"/>
  </w:num>
  <w:num w:numId="21">
    <w:abstractNumId w:val="9"/>
  </w:num>
  <w:num w:numId="22">
    <w:abstractNumId w:val="24"/>
  </w:num>
  <w:num w:numId="23">
    <w:abstractNumId w:val="28"/>
  </w:num>
  <w:num w:numId="24">
    <w:abstractNumId w:val="22"/>
  </w:num>
  <w:num w:numId="25">
    <w:abstractNumId w:val="12"/>
  </w:num>
  <w:num w:numId="26">
    <w:abstractNumId w:val="19"/>
  </w:num>
  <w:num w:numId="27">
    <w:abstractNumId w:val="10"/>
  </w:num>
  <w:num w:numId="28">
    <w:abstractNumId w:val="15"/>
  </w:num>
  <w:num w:numId="29">
    <w:abstractNumId w:val="23"/>
  </w:num>
  <w:num w:numId="30">
    <w:abstractNumId w:val="8"/>
  </w:num>
  <w:num w:numId="31">
    <w:abstractNumId w:val="14"/>
  </w:num>
  <w:num w:numId="32">
    <w:abstractNumId w:val="13"/>
  </w:num>
  <w:num w:numId="33">
    <w:abstractNumId w:val="30"/>
  </w:num>
  <w:num w:numId="34">
    <w:abstractNumId w:val="17"/>
  </w:num>
  <w:num w:numId="35">
    <w:abstractNumId w:val="6"/>
  </w:num>
  <w:num w:numId="36">
    <w:abstractNumId w:val="26"/>
  </w:num>
  <w:num w:numId="37">
    <w:abstractNumId w:val="11"/>
  </w:num>
  <w:num w:numId="38">
    <w:abstractNumId w:val="2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9B"/>
    <w:rsid w:val="00012EC4"/>
    <w:rsid w:val="00037A26"/>
    <w:rsid w:val="00056055"/>
    <w:rsid w:val="00066B9B"/>
    <w:rsid w:val="00073462"/>
    <w:rsid w:val="0008361A"/>
    <w:rsid w:val="000A0BFA"/>
    <w:rsid w:val="000A1668"/>
    <w:rsid w:val="000B4D37"/>
    <w:rsid w:val="000F0D78"/>
    <w:rsid w:val="00144C60"/>
    <w:rsid w:val="00151251"/>
    <w:rsid w:val="001621F9"/>
    <w:rsid w:val="0018642A"/>
    <w:rsid w:val="001F3547"/>
    <w:rsid w:val="001F4B45"/>
    <w:rsid w:val="0020493C"/>
    <w:rsid w:val="002179BC"/>
    <w:rsid w:val="002253E0"/>
    <w:rsid w:val="002749BA"/>
    <w:rsid w:val="00294696"/>
    <w:rsid w:val="002A115A"/>
    <w:rsid w:val="002A7B1F"/>
    <w:rsid w:val="002E30DB"/>
    <w:rsid w:val="002E47D4"/>
    <w:rsid w:val="002F0CE5"/>
    <w:rsid w:val="00310604"/>
    <w:rsid w:val="00326A21"/>
    <w:rsid w:val="003337E9"/>
    <w:rsid w:val="00337E0C"/>
    <w:rsid w:val="00345A0D"/>
    <w:rsid w:val="00354E81"/>
    <w:rsid w:val="0036213A"/>
    <w:rsid w:val="00383258"/>
    <w:rsid w:val="00391AFF"/>
    <w:rsid w:val="003A221F"/>
    <w:rsid w:val="003B55F6"/>
    <w:rsid w:val="003C5C7A"/>
    <w:rsid w:val="003D04F6"/>
    <w:rsid w:val="003D5E50"/>
    <w:rsid w:val="003F0FAA"/>
    <w:rsid w:val="003F35E7"/>
    <w:rsid w:val="00470294"/>
    <w:rsid w:val="004773D6"/>
    <w:rsid w:val="00484AB4"/>
    <w:rsid w:val="00485A00"/>
    <w:rsid w:val="004A3440"/>
    <w:rsid w:val="00516DE4"/>
    <w:rsid w:val="00523FF5"/>
    <w:rsid w:val="00547786"/>
    <w:rsid w:val="00547E65"/>
    <w:rsid w:val="00562703"/>
    <w:rsid w:val="0057553D"/>
    <w:rsid w:val="005A1F7E"/>
    <w:rsid w:val="005A4CFF"/>
    <w:rsid w:val="005D3BE1"/>
    <w:rsid w:val="00611DEC"/>
    <w:rsid w:val="006167C7"/>
    <w:rsid w:val="0065140C"/>
    <w:rsid w:val="006574CC"/>
    <w:rsid w:val="006635B3"/>
    <w:rsid w:val="006712BA"/>
    <w:rsid w:val="00692949"/>
    <w:rsid w:val="006A7494"/>
    <w:rsid w:val="006C3154"/>
    <w:rsid w:val="006D2973"/>
    <w:rsid w:val="006E6A11"/>
    <w:rsid w:val="0070754B"/>
    <w:rsid w:val="00720235"/>
    <w:rsid w:val="00730430"/>
    <w:rsid w:val="00732961"/>
    <w:rsid w:val="0074783F"/>
    <w:rsid w:val="007835A7"/>
    <w:rsid w:val="00784547"/>
    <w:rsid w:val="00790FF8"/>
    <w:rsid w:val="00792464"/>
    <w:rsid w:val="0079650D"/>
    <w:rsid w:val="007B03F4"/>
    <w:rsid w:val="007F3C19"/>
    <w:rsid w:val="007F6043"/>
    <w:rsid w:val="007F67AA"/>
    <w:rsid w:val="007F6C2A"/>
    <w:rsid w:val="008177DA"/>
    <w:rsid w:val="00825507"/>
    <w:rsid w:val="008408F1"/>
    <w:rsid w:val="00847CC0"/>
    <w:rsid w:val="00863257"/>
    <w:rsid w:val="00871835"/>
    <w:rsid w:val="00873303"/>
    <w:rsid w:val="008815CA"/>
    <w:rsid w:val="008822FA"/>
    <w:rsid w:val="008A4F1D"/>
    <w:rsid w:val="008B142F"/>
    <w:rsid w:val="008E36BB"/>
    <w:rsid w:val="008E4593"/>
    <w:rsid w:val="008E4A52"/>
    <w:rsid w:val="00916344"/>
    <w:rsid w:val="009229E1"/>
    <w:rsid w:val="00922FFA"/>
    <w:rsid w:val="0092585B"/>
    <w:rsid w:val="009361E7"/>
    <w:rsid w:val="0096544C"/>
    <w:rsid w:val="00981197"/>
    <w:rsid w:val="009A3428"/>
    <w:rsid w:val="009A59C3"/>
    <w:rsid w:val="00A011CC"/>
    <w:rsid w:val="00A06918"/>
    <w:rsid w:val="00A37248"/>
    <w:rsid w:val="00A506FD"/>
    <w:rsid w:val="00A5286F"/>
    <w:rsid w:val="00A77340"/>
    <w:rsid w:val="00A833EA"/>
    <w:rsid w:val="00A906B5"/>
    <w:rsid w:val="00AA3946"/>
    <w:rsid w:val="00AB37AC"/>
    <w:rsid w:val="00AB5D2D"/>
    <w:rsid w:val="00AE299D"/>
    <w:rsid w:val="00AF0371"/>
    <w:rsid w:val="00AF560D"/>
    <w:rsid w:val="00B02309"/>
    <w:rsid w:val="00B25A35"/>
    <w:rsid w:val="00B31642"/>
    <w:rsid w:val="00B411DA"/>
    <w:rsid w:val="00B5121A"/>
    <w:rsid w:val="00B77BFE"/>
    <w:rsid w:val="00B90528"/>
    <w:rsid w:val="00BC64D7"/>
    <w:rsid w:val="00BD10EE"/>
    <w:rsid w:val="00BE7594"/>
    <w:rsid w:val="00C06690"/>
    <w:rsid w:val="00C46B7C"/>
    <w:rsid w:val="00C65034"/>
    <w:rsid w:val="00C83638"/>
    <w:rsid w:val="00C87FA2"/>
    <w:rsid w:val="00C90AB7"/>
    <w:rsid w:val="00D05D71"/>
    <w:rsid w:val="00D17C43"/>
    <w:rsid w:val="00D2245B"/>
    <w:rsid w:val="00D2378E"/>
    <w:rsid w:val="00D40CF9"/>
    <w:rsid w:val="00D61BD9"/>
    <w:rsid w:val="00D77506"/>
    <w:rsid w:val="00D85747"/>
    <w:rsid w:val="00D8582A"/>
    <w:rsid w:val="00E12B1C"/>
    <w:rsid w:val="00E179F1"/>
    <w:rsid w:val="00E460B9"/>
    <w:rsid w:val="00E61636"/>
    <w:rsid w:val="00E61ED9"/>
    <w:rsid w:val="00EB07F4"/>
    <w:rsid w:val="00EB1D22"/>
    <w:rsid w:val="00EF1D64"/>
    <w:rsid w:val="00F00CDA"/>
    <w:rsid w:val="00F05E38"/>
    <w:rsid w:val="00F50556"/>
    <w:rsid w:val="00F57388"/>
    <w:rsid w:val="00F91257"/>
    <w:rsid w:val="00F92EDB"/>
    <w:rsid w:val="00F94E56"/>
    <w:rsid w:val="00FA2711"/>
    <w:rsid w:val="00FA3D17"/>
    <w:rsid w:val="00FB6002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4EB24"/>
  <w15:docId w15:val="{C780BD57-90BC-4236-B44D-B3D2D44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9B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6B9B"/>
    <w:rPr>
      <w:color w:val="808080"/>
    </w:rPr>
  </w:style>
  <w:style w:type="character" w:customStyle="1" w:styleId="Style2">
    <w:name w:val="Style2"/>
    <w:basedOn w:val="DefaultParagraphFont"/>
    <w:uiPriority w:val="1"/>
    <w:rsid w:val="00066B9B"/>
    <w:rPr>
      <w:rFonts w:ascii="Georgia" w:hAnsi="Georgia"/>
      <w:b w:val="0"/>
      <w:sz w:val="20"/>
    </w:rPr>
  </w:style>
  <w:style w:type="paragraph" w:styleId="ListParagraph">
    <w:name w:val="List Paragraph"/>
    <w:basedOn w:val="Normal"/>
    <w:uiPriority w:val="1"/>
    <w:qFormat/>
    <w:rsid w:val="00066B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1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2BA"/>
  </w:style>
  <w:style w:type="character" w:customStyle="1" w:styleId="CommentTextChar">
    <w:name w:val="Comment Text Char"/>
    <w:basedOn w:val="DefaultParagraphFont"/>
    <w:link w:val="CommentText"/>
    <w:uiPriority w:val="99"/>
    <w:rsid w:val="006712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2BA"/>
    <w:rPr>
      <w:b/>
      <w:bCs/>
    </w:rPr>
  </w:style>
  <w:style w:type="paragraph" w:styleId="Revision">
    <w:name w:val="Revision"/>
    <w:hidden/>
    <w:uiPriority w:val="99"/>
    <w:semiHidden/>
    <w:rsid w:val="00F0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48"/>
    <w:rsid w:val="00035C40"/>
    <w:rsid w:val="0008361A"/>
    <w:rsid w:val="002A7B1F"/>
    <w:rsid w:val="003337E9"/>
    <w:rsid w:val="00345844"/>
    <w:rsid w:val="005247C4"/>
    <w:rsid w:val="006851B5"/>
    <w:rsid w:val="00710285"/>
    <w:rsid w:val="0071599F"/>
    <w:rsid w:val="007B4C48"/>
    <w:rsid w:val="008B512E"/>
    <w:rsid w:val="00B0656B"/>
    <w:rsid w:val="00B1297D"/>
    <w:rsid w:val="00BB2B84"/>
    <w:rsid w:val="00C522C6"/>
    <w:rsid w:val="00D35692"/>
    <w:rsid w:val="00E5657C"/>
    <w:rsid w:val="00F24CB7"/>
    <w:rsid w:val="00F50556"/>
    <w:rsid w:val="00F5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C48"/>
    <w:rPr>
      <w:color w:val="808080"/>
    </w:rPr>
  </w:style>
  <w:style w:type="paragraph" w:customStyle="1" w:styleId="1A87AB5B9AE54B1D8B805CCA3AEC28D8">
    <w:name w:val="1A87AB5B9AE54B1D8B805CCA3AEC28D8"/>
    <w:rsid w:val="007B4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2B7371D8E4D845AB2141135A9D5464" ma:contentTypeVersion="15" ma:contentTypeDescription="Skapa ett nytt dokument." ma:contentTypeScope="" ma:versionID="10e47219eecc187957e3a934e9ba178a">
  <xsd:schema xmlns:xsd="http://www.w3.org/2001/XMLSchema" xmlns:xs="http://www.w3.org/2001/XMLSchema" xmlns:p="http://schemas.microsoft.com/office/2006/metadata/properties" xmlns:ns3="68d613f7-1f7a-40bc-b91e-f6165451e0c5" xmlns:ns4="2a4c2698-1ad2-4419-a691-7293414a1206" targetNamespace="http://schemas.microsoft.com/office/2006/metadata/properties" ma:root="true" ma:fieldsID="b0761e45a262f0927a23717f49dc4604" ns3:_="" ns4:_="">
    <xsd:import namespace="68d613f7-1f7a-40bc-b91e-f6165451e0c5"/>
    <xsd:import namespace="2a4c2698-1ad2-4419-a691-7293414a12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13f7-1f7a-40bc-b91e-f6165451e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2698-1ad2-4419-a691-7293414a1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4c2698-1ad2-4419-a691-7293414a12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61BEA-6AE8-4C96-BD5B-3915B047E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13f7-1f7a-40bc-b91e-f6165451e0c5"/>
    <ds:schemaRef ds:uri="2a4c2698-1ad2-4419-a691-7293414a1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1C040-3B21-4E1C-BFA9-092495FE9424}">
  <ds:schemaRefs>
    <ds:schemaRef ds:uri="http://schemas.microsoft.com/office/2006/metadata/properties"/>
    <ds:schemaRef ds:uri="http://schemas.microsoft.com/office/infopath/2007/PartnerControls"/>
    <ds:schemaRef ds:uri="2a4c2698-1ad2-4419-a691-7293414a1206"/>
  </ds:schemaRefs>
</ds:datastoreItem>
</file>

<file path=customXml/itemProps3.xml><?xml version="1.0" encoding="utf-8"?>
<ds:datastoreItem xmlns:ds="http://schemas.openxmlformats.org/officeDocument/2006/customXml" ds:itemID="{58358A12-6D88-4142-AF21-57CC07D2A2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394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Lindholm</dc:creator>
  <cp:lastModifiedBy>Katarina Bröms</cp:lastModifiedBy>
  <cp:revision>3</cp:revision>
  <dcterms:created xsi:type="dcterms:W3CDTF">2025-08-15T13:44:00Z</dcterms:created>
  <dcterms:modified xsi:type="dcterms:W3CDTF">2025-08-15T13:56:00Z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0x010100A82B7371D8E4D845AB2141135A9D5464</vt:lpwstr>
  </property>
</Properties>
</file>