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B3FB" w14:textId="0704E81C" w:rsidR="00F01219" w:rsidRPr="00177FE1" w:rsidRDefault="00F01219" w:rsidP="00F01219">
      <w:bookmarkStart w:id="0" w:name="bkmRegarding"/>
      <w:bookmarkStart w:id="1" w:name="bkmRegardingDelete"/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99045B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51306260" w14:textId="77777777" w:rsidR="00F01219" w:rsidRDefault="00F01219" w:rsidP="00F01219">
      <w:pPr>
        <w:ind w:left="2608" w:firstLine="1304"/>
        <w:rPr>
          <w:szCs w:val="22"/>
        </w:rPr>
      </w:pPr>
    </w:p>
    <w:p w14:paraId="483ACD93" w14:textId="77777777" w:rsidR="00F01219" w:rsidRPr="00677BEB" w:rsidRDefault="00F01219" w:rsidP="00F01219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C67A5B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31C64C8E" w14:textId="12E98020" w:rsidR="00CA302F" w:rsidRPr="00E012AE" w:rsidRDefault="00000000" w:rsidP="00D8492E">
      <w:pPr>
        <w:ind w:left="5216"/>
        <w:rPr>
          <w:highlight w:val="yellow"/>
        </w:rPr>
      </w:pPr>
      <w:sdt>
        <w:sdtPr>
          <w:alias w:val="Välj datum"/>
          <w:tag w:val="Välj datum"/>
          <w:id w:val="-1265758483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8492E">
            <w:t xml:space="preserve">     </w:t>
          </w:r>
        </w:sdtContent>
      </w:sdt>
    </w:p>
    <w:p w14:paraId="31C64C91" w14:textId="77777777" w:rsidR="00CA302F" w:rsidRPr="00E012AE" w:rsidRDefault="00CA302F" w:rsidP="00D8492E">
      <w:pPr>
        <w:rPr>
          <w:b/>
        </w:rPr>
      </w:pPr>
    </w:p>
    <w:p w14:paraId="0744A3AA" w14:textId="4C53234B" w:rsidR="00F01219" w:rsidRPr="00233CE5" w:rsidRDefault="00233CE5" w:rsidP="008E7F3C">
      <w:pPr>
        <w:pStyle w:val="Heading3"/>
        <w:rPr>
          <w:rFonts w:asciiTheme="minorHAnsi" w:hAnsiTheme="minorHAnsi"/>
        </w:rPr>
      </w:pPr>
      <w:r>
        <w:rPr>
          <w:rFonts w:ascii="Georgia" w:eastAsiaTheme="minorHAnsi" w:hAnsi="Georgia" w:cstheme="minorBidi"/>
          <w:bCs w:val="0"/>
        </w:rPr>
        <w:t xml:space="preserve">Institutionen för </w:t>
      </w:r>
      <w:r w:rsidRPr="00BB7BDF">
        <w:rPr>
          <w:rFonts w:ascii="Georgia" w:eastAsiaTheme="minorHAnsi" w:hAnsi="Georgia" w:cstheme="minorBidi"/>
          <w:bCs w:val="0"/>
          <w:highlight w:val="lightGray"/>
        </w:rPr>
        <w:t>område</w:t>
      </w:r>
      <w:r>
        <w:rPr>
          <w:rFonts w:ascii="Georgia" w:eastAsiaTheme="minorHAnsi" w:hAnsi="Georgia" w:cstheme="minorBidi"/>
          <w:bCs w:val="0"/>
        </w:rPr>
        <w:t xml:space="preserve"> vid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Content>
          <w:r w:rsidR="000D6138" w:rsidRPr="00233CE5">
            <w:rPr>
              <w:rFonts w:asciiTheme="minorHAnsi" w:hAnsiTheme="minorHAnsi"/>
            </w:rPr>
            <w:t>välj skola</w:t>
          </w:r>
        </w:sdtContent>
      </w:sdt>
      <w:r w:rsidR="000D6138" w:rsidRPr="00233CE5">
        <w:rPr>
          <w:rFonts w:asciiTheme="minorHAnsi" w:hAnsiTheme="minorHAnsi"/>
          <w:sz w:val="22"/>
          <w:szCs w:val="22"/>
        </w:rPr>
        <w:t xml:space="preserve"> </w:t>
      </w:r>
      <w:r w:rsidR="008E7F3C" w:rsidRPr="00233CE5">
        <w:rPr>
          <w:rFonts w:asciiTheme="minorHAnsi" w:hAnsiTheme="minorHAnsi"/>
          <w:sz w:val="22"/>
          <w:szCs w:val="22"/>
        </w:rPr>
        <w:t>ansök</w:t>
      </w:r>
      <w:r>
        <w:rPr>
          <w:rFonts w:asciiTheme="minorHAnsi" w:hAnsiTheme="minorHAnsi"/>
          <w:sz w:val="22"/>
          <w:szCs w:val="22"/>
        </w:rPr>
        <w:t>er</w:t>
      </w:r>
      <w:r w:rsidR="008E7F3C" w:rsidRPr="00233CE5">
        <w:rPr>
          <w:rFonts w:asciiTheme="minorHAnsi" w:hAnsiTheme="minorHAnsi"/>
          <w:sz w:val="22"/>
          <w:szCs w:val="22"/>
        </w:rPr>
        <w:t xml:space="preserve"> </w:t>
      </w:r>
      <w:r w:rsidR="00CF41B6" w:rsidRPr="00233CE5">
        <w:rPr>
          <w:rFonts w:asciiTheme="minorHAnsi" w:hAnsiTheme="minorHAnsi"/>
          <w:sz w:val="22"/>
          <w:szCs w:val="22"/>
        </w:rPr>
        <w:t xml:space="preserve">om förnyelse av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Namn"/>
          <w:tag w:val="Namn"/>
          <w:id w:val="-1055005677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0D6138" w:rsidRPr="00233CE5">
            <w:rPr>
              <w:rFonts w:asciiTheme="minorHAnsi" w:hAnsiTheme="minorHAnsi"/>
              <w:bCs w:val="0"/>
              <w:sz w:val="22"/>
              <w:szCs w:val="22"/>
            </w:rPr>
            <w:t xml:space="preserve">Förnamn och Efternamn </w:t>
          </w:r>
        </w:sdtContent>
      </w:sdt>
      <w:r w:rsidR="00CF41B6" w:rsidRPr="00233CE5">
        <w:rPr>
          <w:rFonts w:asciiTheme="minorHAnsi" w:hAnsiTheme="minorHAnsi"/>
          <w:sz w:val="22"/>
          <w:szCs w:val="22"/>
        </w:rPr>
        <w:t xml:space="preserve">anställning </w:t>
      </w:r>
      <w:r w:rsidR="000D6138" w:rsidRPr="00233CE5">
        <w:rPr>
          <w:rFonts w:asciiTheme="minorHAnsi" w:hAnsiTheme="minorHAnsi"/>
          <w:sz w:val="22"/>
          <w:szCs w:val="22"/>
        </w:rPr>
        <w:t xml:space="preserve">som </w:t>
      </w:r>
      <w:r w:rsidR="00CA302F" w:rsidRPr="00233CE5">
        <w:rPr>
          <w:rFonts w:asciiTheme="minorHAnsi" w:hAnsiTheme="minorHAnsi"/>
          <w:sz w:val="22"/>
          <w:szCs w:val="22"/>
        </w:rPr>
        <w:t>gästprofess</w:t>
      </w:r>
      <w:r w:rsidR="00F01219" w:rsidRPr="00233CE5">
        <w:rPr>
          <w:rFonts w:asciiTheme="minorHAnsi" w:hAnsiTheme="minorHAnsi"/>
          <w:sz w:val="22"/>
          <w:szCs w:val="22"/>
        </w:rPr>
        <w:t>o</w:t>
      </w:r>
      <w:r w:rsidR="00CA302F" w:rsidRPr="00233CE5">
        <w:rPr>
          <w:rFonts w:asciiTheme="minorHAnsi" w:hAnsiTheme="minorHAnsi"/>
          <w:sz w:val="22"/>
          <w:szCs w:val="22"/>
        </w:rPr>
        <w:t xml:space="preserve">r i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ämnesområde"/>
          <w:tag w:val=""/>
          <w:id w:val="705138452"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r w:rsidR="00F01219" w:rsidRPr="00233CE5">
            <w:rPr>
              <w:rFonts w:asciiTheme="minorHAnsi" w:hAnsiTheme="minorHAnsi"/>
              <w:sz w:val="22"/>
              <w:szCs w:val="22"/>
            </w:rPr>
            <w:t>fyll i ämnesområde</w:t>
          </w:r>
        </w:sdtContent>
      </w:sdt>
      <w:r w:rsidR="000D6138" w:rsidRPr="00233CE5">
        <w:rPr>
          <w:rFonts w:asciiTheme="minorHAnsi" w:hAnsiTheme="minorHAnsi"/>
          <w:sz w:val="22"/>
          <w:szCs w:val="22"/>
        </w:rPr>
        <w:t xml:space="preserve"> </w:t>
      </w:r>
      <w:r w:rsidR="000D6138" w:rsidRPr="00233CE5">
        <w:rPr>
          <w:rFonts w:asciiTheme="minorHAnsi" w:hAnsiTheme="minorHAnsi"/>
          <w:bCs w:val="0"/>
          <w:sz w:val="22"/>
          <w:szCs w:val="22"/>
        </w:rPr>
        <w:t>(eng.: översättning ämnesområde)</w:t>
      </w:r>
      <w:r w:rsidR="000D6138" w:rsidRPr="00233CE5">
        <w:rPr>
          <w:rFonts w:asciiTheme="minorHAnsi" w:hAnsiTheme="minorHAnsi"/>
          <w:sz w:val="22"/>
          <w:szCs w:val="22"/>
        </w:rPr>
        <w:t xml:space="preserve"> </w:t>
      </w:r>
      <w:bookmarkEnd w:id="0"/>
      <w:bookmarkEnd w:id="1"/>
    </w:p>
    <w:p w14:paraId="31C64C95" w14:textId="77777777" w:rsidR="00CA302F" w:rsidRPr="00D8492E" w:rsidRDefault="00CA302F" w:rsidP="00CA302F">
      <w:pPr>
        <w:rPr>
          <w:sz w:val="22"/>
          <w:szCs w:val="22"/>
        </w:rPr>
      </w:pPr>
    </w:p>
    <w:p w14:paraId="31C64C96" w14:textId="0A9CA6F6" w:rsidR="00CA302F" w:rsidRPr="00D8492E" w:rsidRDefault="00CA302F" w:rsidP="00CA302F">
      <w:pPr>
        <w:rPr>
          <w:sz w:val="22"/>
          <w:szCs w:val="22"/>
        </w:rPr>
      </w:pPr>
      <w:r w:rsidRPr="00D8492E">
        <w:rPr>
          <w:sz w:val="22"/>
          <w:szCs w:val="22"/>
        </w:rPr>
        <w:t xml:space="preserve">Ansökan är utarbetat i enlighet med </w:t>
      </w:r>
      <w:r w:rsidR="001A17A0">
        <w:rPr>
          <w:sz w:val="22"/>
          <w:szCs w:val="22"/>
        </w:rPr>
        <w:t xml:space="preserve">aktuell </w:t>
      </w:r>
      <w:r w:rsidRPr="00D8492E">
        <w:rPr>
          <w:rFonts w:ascii="Georgia" w:hAnsi="Georgia"/>
          <w:i/>
          <w:sz w:val="22"/>
          <w:szCs w:val="22"/>
        </w:rPr>
        <w:t>Anställningsordning vid KTH</w:t>
      </w:r>
      <w:r w:rsidRPr="00D8492E">
        <w:rPr>
          <w:rFonts w:ascii="Georgia" w:hAnsi="Georgia"/>
          <w:sz w:val="22"/>
          <w:szCs w:val="22"/>
        </w:rPr>
        <w:t xml:space="preserve"> </w:t>
      </w:r>
    </w:p>
    <w:p w14:paraId="31C64C97" w14:textId="464EBF5F" w:rsidR="00CA302F" w:rsidRPr="00D8492E" w:rsidRDefault="00CA302F" w:rsidP="00CA302F">
      <w:pPr>
        <w:rPr>
          <w:sz w:val="22"/>
          <w:szCs w:val="22"/>
        </w:rPr>
      </w:pPr>
      <w:r w:rsidRPr="00D8492E">
        <w:rPr>
          <w:sz w:val="22"/>
          <w:szCs w:val="22"/>
        </w:rPr>
        <w:t xml:space="preserve">och </w:t>
      </w:r>
      <w:r w:rsidRPr="00D8492E">
        <w:rPr>
          <w:i/>
          <w:sz w:val="22"/>
          <w:szCs w:val="22"/>
        </w:rPr>
        <w:t>Riktlinje till anställningsordningen</w:t>
      </w:r>
      <w:r w:rsidR="00FE41FA" w:rsidRPr="00D8492E">
        <w:rPr>
          <w:sz w:val="22"/>
          <w:szCs w:val="22"/>
        </w:rPr>
        <w:t>.</w:t>
      </w:r>
    </w:p>
    <w:p w14:paraId="31C64C9A" w14:textId="46D302E3" w:rsidR="00CA302F" w:rsidRPr="00E012AE" w:rsidRDefault="00CA302F" w:rsidP="00CA302F"/>
    <w:p w14:paraId="31C64C9C" w14:textId="77777777" w:rsidR="00CA302F" w:rsidRDefault="00CA302F" w:rsidP="00CA302F">
      <w:pPr>
        <w:rPr>
          <w:rFonts w:eastAsia="Georgia" w:cs="Arial"/>
        </w:rPr>
      </w:pPr>
    </w:p>
    <w:p w14:paraId="3B5FBBDD" w14:textId="77777777" w:rsidR="00233CE5" w:rsidRPr="000D57A5" w:rsidRDefault="00233CE5" w:rsidP="00233CE5">
      <w:pPr>
        <w:spacing w:line="260" w:lineRule="atLeast"/>
        <w:rPr>
          <w:rFonts w:ascii="Georgia" w:hAnsi="Georgia"/>
        </w:rPr>
      </w:pPr>
      <w:r>
        <w:rPr>
          <w:rFonts w:ascii="Georgia" w:hAnsi="Georgia"/>
          <w:highlight w:val="yellow"/>
        </w:rPr>
        <w:t>K</w:t>
      </w:r>
      <w:r w:rsidRPr="00016226">
        <w:rPr>
          <w:rFonts w:ascii="Georgia" w:hAnsi="Georgia"/>
          <w:highlight w:val="yellow"/>
        </w:rPr>
        <w:t>ryssa i att ansökan är godkänd av FFA samt datum för avstämningen.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0D57A5">
        <w:rPr>
          <w:rFonts w:ascii="Georgia" w:hAnsi="Georgia"/>
        </w:rPr>
        <w:t xml:space="preserve"> </w:t>
      </w:r>
    </w:p>
    <w:p w14:paraId="62B6DB35" w14:textId="77777777" w:rsidR="00233CE5" w:rsidRDefault="00233CE5" w:rsidP="00233CE5">
      <w:pPr>
        <w:spacing w:line="260" w:lineRule="atLeast"/>
        <w:rPr>
          <w:rFonts w:ascii="Georgia" w:hAnsi="Georgia"/>
        </w:rPr>
      </w:pPr>
    </w:p>
    <w:p w14:paraId="1C047CDD" w14:textId="77777777" w:rsidR="00233CE5" w:rsidRPr="00016226" w:rsidRDefault="00233CE5" w:rsidP="00233CE5">
      <w:pPr>
        <w:spacing w:line="260" w:lineRule="atLeast"/>
        <w:rPr>
          <w:rFonts w:ascii="Georgia" w:hAnsi="Georgia"/>
        </w:rPr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 xml:space="preserve">nsökan med Fakultetsförnyelseansvarig  </w:t>
      </w:r>
      <w:sdt>
        <w:sdtPr>
          <w:rPr>
            <w:rFonts w:ascii="Georgia" w:hAnsi="Georgia"/>
          </w:r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226">
            <w:rPr>
              <w:rFonts w:ascii="MS Gothic" w:eastAsia="MS Gothic" w:hAnsi="MS Gothic"/>
            </w:rPr>
            <w:t>☐</w:t>
          </w:r>
        </w:sdtContent>
      </w:sdt>
      <w:r w:rsidRPr="00016226">
        <w:rPr>
          <w:rFonts w:ascii="Georgia" w:hAnsi="Georgia"/>
        </w:rPr>
        <w:t xml:space="preserve"> Datum: </w:t>
      </w:r>
      <w:sdt>
        <w:sdtPr>
          <w:rPr>
            <w:rFonts w:ascii="Georgia" w:hAnsi="Georgia"/>
          </w:r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016226">
            <w:rPr>
              <w:rFonts w:ascii="Georgia" w:hAnsi="Georgia"/>
            </w:rPr>
            <w:t>Välj ett datum</w:t>
          </w:r>
        </w:sdtContent>
      </w:sdt>
      <w:r w:rsidRPr="00016226">
        <w:rPr>
          <w:rFonts w:ascii="Georgia" w:hAnsi="Georgia"/>
        </w:rPr>
        <w:t xml:space="preserve">  </w:t>
      </w:r>
    </w:p>
    <w:p w14:paraId="31C64CA6" w14:textId="77777777" w:rsidR="00CA302F" w:rsidRDefault="00CA302F" w:rsidP="00CA302F">
      <w:pPr>
        <w:pStyle w:val="BodyText"/>
      </w:pPr>
    </w:p>
    <w:p w14:paraId="393395F7" w14:textId="5FB4BB67" w:rsidR="00F01219" w:rsidRPr="00233CE5" w:rsidRDefault="00F01219" w:rsidP="00F01219">
      <w:pPr>
        <w:pStyle w:val="Heading3"/>
        <w:rPr>
          <w:rFonts w:asciiTheme="minorHAnsi" w:eastAsia="Georgia" w:hAnsiTheme="minorHAnsi"/>
          <w:i/>
          <w:sz w:val="22"/>
          <w:szCs w:val="22"/>
        </w:rPr>
      </w:pPr>
      <w:r w:rsidRPr="00233CE5">
        <w:rPr>
          <w:rFonts w:asciiTheme="minorHAnsi" w:eastAsia="Georgia" w:hAnsiTheme="minorHAnsi"/>
          <w:i/>
          <w:sz w:val="22"/>
          <w:szCs w:val="22"/>
        </w:rPr>
        <w:t>Bilagor som bifogas</w:t>
      </w:r>
      <w:r w:rsidR="00211BFC" w:rsidRPr="00233CE5">
        <w:rPr>
          <w:rFonts w:asciiTheme="minorHAnsi" w:eastAsia="Georgia" w:hAnsiTheme="minorHAnsi"/>
          <w:i/>
          <w:sz w:val="22"/>
          <w:szCs w:val="22"/>
        </w:rPr>
        <w:t xml:space="preserve"> till ansökan</w:t>
      </w:r>
    </w:p>
    <w:p w14:paraId="0B7C1938" w14:textId="22FD611D" w:rsidR="00CF41B6" w:rsidRPr="00233CE5" w:rsidRDefault="00CF41B6" w:rsidP="00CF41B6">
      <w:pPr>
        <w:pStyle w:val="ListParagraph"/>
        <w:numPr>
          <w:ilvl w:val="0"/>
          <w:numId w:val="13"/>
        </w:numPr>
        <w:spacing w:before="120" w:after="120"/>
        <w:ind w:left="714" w:hanging="357"/>
        <w:contextualSpacing w:val="0"/>
        <w:rPr>
          <w:rFonts w:eastAsiaTheme="majorEastAsia" w:cstheme="majorBidi"/>
          <w:bCs/>
          <w:sz w:val="22"/>
          <w:szCs w:val="22"/>
        </w:rPr>
      </w:pPr>
      <w:r w:rsidRPr="00233CE5">
        <w:rPr>
          <w:rFonts w:eastAsiaTheme="majorEastAsia" w:cstheme="majorBidi"/>
          <w:bCs/>
          <w:sz w:val="22"/>
          <w:szCs w:val="22"/>
        </w:rPr>
        <w:t>Bekräftelse från den anställde om fortsatt intresse för anställningen</w:t>
      </w:r>
    </w:p>
    <w:p w14:paraId="43DFF96C" w14:textId="11EC6C78" w:rsidR="000D6138" w:rsidRDefault="000D6138" w:rsidP="008E7F3C">
      <w:pPr>
        <w:spacing w:before="120"/>
      </w:pPr>
    </w:p>
    <w:p w14:paraId="3609F1F7" w14:textId="3135DE93" w:rsidR="000D6138" w:rsidRDefault="000D6138" w:rsidP="008E7F3C">
      <w:pPr>
        <w:spacing w:before="120"/>
      </w:pPr>
    </w:p>
    <w:p w14:paraId="7AA876E7" w14:textId="08AB9C76" w:rsidR="000D6138" w:rsidRDefault="000D6138" w:rsidP="008E7F3C">
      <w:pPr>
        <w:spacing w:before="120"/>
      </w:pPr>
    </w:p>
    <w:p w14:paraId="3A9DFEAF" w14:textId="30EB5D05" w:rsidR="00CF41B6" w:rsidRDefault="00CF41B6" w:rsidP="008E7F3C">
      <w:pPr>
        <w:spacing w:before="120"/>
      </w:pPr>
    </w:p>
    <w:p w14:paraId="505C5E4F" w14:textId="3D0B98F2" w:rsidR="00CF41B6" w:rsidRDefault="00CF41B6" w:rsidP="008E7F3C">
      <w:pPr>
        <w:spacing w:before="120"/>
      </w:pPr>
    </w:p>
    <w:p w14:paraId="00F74AAB" w14:textId="686C25E9" w:rsidR="00CF41B6" w:rsidRDefault="00CF41B6" w:rsidP="008E7F3C">
      <w:pPr>
        <w:spacing w:before="120"/>
      </w:pPr>
    </w:p>
    <w:p w14:paraId="17F74585" w14:textId="16EC6A01" w:rsidR="00CF41B6" w:rsidRDefault="00CF41B6" w:rsidP="008E7F3C">
      <w:pPr>
        <w:spacing w:before="120"/>
      </w:pPr>
    </w:p>
    <w:p w14:paraId="06AB65F5" w14:textId="230B2919" w:rsidR="00CF41B6" w:rsidRDefault="00CF41B6" w:rsidP="008E7F3C">
      <w:pPr>
        <w:spacing w:before="120"/>
      </w:pPr>
    </w:p>
    <w:p w14:paraId="7E345FA6" w14:textId="15364D0D" w:rsidR="00CF41B6" w:rsidRDefault="00CF41B6" w:rsidP="008E7F3C">
      <w:pPr>
        <w:spacing w:before="120"/>
      </w:pPr>
    </w:p>
    <w:p w14:paraId="5F369D19" w14:textId="517ED61D" w:rsidR="00CF41B6" w:rsidRDefault="00CF41B6" w:rsidP="008E7F3C">
      <w:pPr>
        <w:spacing w:before="120"/>
      </w:pPr>
    </w:p>
    <w:p w14:paraId="09E8EE48" w14:textId="57DB7CEC" w:rsidR="00CF41B6" w:rsidRDefault="00CF41B6" w:rsidP="008E7F3C">
      <w:pPr>
        <w:spacing w:before="120"/>
      </w:pPr>
    </w:p>
    <w:p w14:paraId="1A543E68" w14:textId="77777777" w:rsidR="00CF41B6" w:rsidRDefault="00CF41B6" w:rsidP="008E7F3C">
      <w:pPr>
        <w:spacing w:before="120"/>
      </w:pPr>
    </w:p>
    <w:p w14:paraId="5702430B" w14:textId="4230CC88" w:rsidR="00CF41B6" w:rsidRDefault="00CF41B6" w:rsidP="008E7F3C">
      <w:pPr>
        <w:spacing w:before="120"/>
      </w:pPr>
    </w:p>
    <w:p w14:paraId="6523633B" w14:textId="77777777" w:rsidR="00CF41B6" w:rsidRDefault="00CF41B6" w:rsidP="008E7F3C">
      <w:pPr>
        <w:spacing w:before="120"/>
      </w:pPr>
    </w:p>
    <w:p w14:paraId="0DDB8C7F" w14:textId="77777777" w:rsidR="001A17A0" w:rsidRDefault="001A17A0" w:rsidP="008E7F3C">
      <w:pPr>
        <w:spacing w:before="120"/>
      </w:pPr>
    </w:p>
    <w:p w14:paraId="1D0FF48C" w14:textId="77777777" w:rsidR="001A17A0" w:rsidRDefault="001A17A0" w:rsidP="008E7F3C">
      <w:pPr>
        <w:spacing w:before="120"/>
      </w:pPr>
    </w:p>
    <w:p w14:paraId="53068D53" w14:textId="77777777" w:rsidR="001A17A0" w:rsidRDefault="001A17A0" w:rsidP="008E7F3C">
      <w:pPr>
        <w:spacing w:before="120"/>
      </w:pPr>
    </w:p>
    <w:p w14:paraId="2C393DF5" w14:textId="77777777" w:rsidR="001A17A0" w:rsidRDefault="001A17A0" w:rsidP="008E7F3C">
      <w:pPr>
        <w:spacing w:before="120"/>
      </w:pPr>
    </w:p>
    <w:p w14:paraId="7BD17CD9" w14:textId="77777777" w:rsidR="004A6AA4" w:rsidRDefault="004A6AA4" w:rsidP="008E7F3C">
      <w:pPr>
        <w:spacing w:before="120"/>
      </w:pPr>
    </w:p>
    <w:p w14:paraId="22AB8515" w14:textId="77777777" w:rsidR="004A6AA4" w:rsidRDefault="004A6AA4" w:rsidP="008E7F3C">
      <w:pPr>
        <w:spacing w:before="120"/>
      </w:pPr>
    </w:p>
    <w:p w14:paraId="31C64CAF" w14:textId="691CDBA1" w:rsidR="00CA302F" w:rsidRPr="00CA302F" w:rsidRDefault="00CA302F" w:rsidP="00211BFC">
      <w:pPr>
        <w:pStyle w:val="Heading2"/>
        <w:ind w:right="-228"/>
      </w:pPr>
      <w:r>
        <w:lastRenderedPageBreak/>
        <w:t>Ansökan</w:t>
      </w:r>
      <w:r w:rsidRPr="001D14E1">
        <w:t xml:space="preserve"> om </w:t>
      </w:r>
      <w:r w:rsidR="00CF41B6">
        <w:t>förnyelse av anställning som</w:t>
      </w:r>
      <w:r w:rsidRPr="001D14E1">
        <w:t xml:space="preserve"> </w:t>
      </w:r>
      <w:r w:rsidRPr="008742FB">
        <w:t>gästprofessor</w:t>
      </w:r>
    </w:p>
    <w:p w14:paraId="302FAD81" w14:textId="1B02EA55" w:rsidR="004A6AA4" w:rsidRPr="00233CE5" w:rsidRDefault="004A6AA4" w:rsidP="00233CE5">
      <w:pPr>
        <w:pStyle w:val="BodyText"/>
        <w:rPr>
          <w:b/>
        </w:rPr>
      </w:pPr>
      <w:r w:rsidRPr="007E20AC">
        <w:rPr>
          <w:bCs/>
        </w:rPr>
        <w:t>En ansökan om förnyelse av anställningen ska lämnas in fyra månader före anställningens utgång. Prefekten lämnar ansökan till</w:t>
      </w:r>
      <w:r w:rsidRPr="00480DA9">
        <w:t xml:space="preserve"> </w:t>
      </w:r>
      <w:r w:rsidRPr="00480DA9">
        <w:rPr>
          <w:bCs/>
        </w:rPr>
        <w:t>anställningsutskottet</w:t>
      </w:r>
      <w:r w:rsidRPr="007E20AC">
        <w:rPr>
          <w:bCs/>
        </w:rPr>
        <w:t>.</w:t>
      </w:r>
      <w:r>
        <w:rPr>
          <w:bCs/>
        </w:rPr>
        <w:t xml:space="preserve"> </w:t>
      </w:r>
      <w:r w:rsidRPr="00463E73">
        <w:rPr>
          <w:bCs/>
        </w:rPr>
        <w:t xml:space="preserve">När ärendet är </w:t>
      </w:r>
      <w:r>
        <w:t xml:space="preserve">berett </w:t>
      </w:r>
      <w:r w:rsidRPr="00463E73">
        <w:rPr>
          <w:bCs/>
        </w:rPr>
        <w:t>lämnas förslag på beslut till rektor.</w:t>
      </w:r>
    </w:p>
    <w:p w14:paraId="31C64CB4" w14:textId="3EAA8EA9" w:rsidR="00CA302F" w:rsidRDefault="00211BFC" w:rsidP="00211BFC">
      <w:pPr>
        <w:tabs>
          <w:tab w:val="left" w:pos="284"/>
          <w:tab w:val="left" w:pos="1134"/>
        </w:tabs>
      </w:pPr>
      <w:r>
        <w:t>Av 4 kap. 12 § högskoleförordningen framgår att en gästprofessor ska anställas tills vidare, dock längst till en viss tidpunkt. En sådan anställning får förnyas. Den sammanlagda anställningstiden får dock omfatta högst fem år.</w:t>
      </w:r>
    </w:p>
    <w:p w14:paraId="43DDB168" w14:textId="77777777" w:rsidR="00211BFC" w:rsidRPr="00211BFC" w:rsidRDefault="00211BFC" w:rsidP="00211BFC">
      <w:pPr>
        <w:tabs>
          <w:tab w:val="left" w:pos="284"/>
          <w:tab w:val="left" w:pos="1134"/>
        </w:tabs>
      </w:pPr>
    </w:p>
    <w:tbl>
      <w:tblPr>
        <w:tblStyle w:val="TableGrid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088"/>
      </w:tblGrid>
      <w:tr w:rsidR="00CA302F" w:rsidRPr="00F560B1" w14:paraId="31C64CB7" w14:textId="77777777" w:rsidTr="00211BFC">
        <w:trPr>
          <w:trHeight w:val="584"/>
        </w:trPr>
        <w:tc>
          <w:tcPr>
            <w:tcW w:w="9351" w:type="dxa"/>
            <w:gridSpan w:val="2"/>
            <w:shd w:val="clear" w:color="auto" w:fill="E3E5E3" w:themeFill="background2"/>
          </w:tcPr>
          <w:p w14:paraId="31C64CB6" w14:textId="29EB15E5" w:rsidR="00CA302F" w:rsidRPr="008742FB" w:rsidRDefault="00CA302F" w:rsidP="00CF41B6">
            <w:pPr>
              <w:rPr>
                <w:sz w:val="18"/>
                <w:szCs w:val="18"/>
              </w:rPr>
            </w:pPr>
          </w:p>
        </w:tc>
      </w:tr>
      <w:tr w:rsidR="00CA302F" w:rsidRPr="00F560B1" w14:paraId="31C64CBD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B8" w14:textId="77777777" w:rsidR="00CA302F" w:rsidRPr="00F560B1" w:rsidRDefault="00CA302F" w:rsidP="00161DEB">
            <w:pPr>
              <w:pStyle w:val="ListParagraph"/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1C64CBA" w14:textId="2E74FFF2" w:rsidR="00CA302F" w:rsidRDefault="00CF41B6" w:rsidP="00161DEB">
            <w:pPr>
              <w:pStyle w:val="ListParagraph"/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Beskrivning av vad som har åstadkommits under anställningstiden</w:t>
            </w:r>
            <w:r>
              <w:rPr>
                <w:i/>
                <w:sz w:val="18"/>
                <w:szCs w:val="18"/>
              </w:rPr>
              <w:t>.</w:t>
            </w:r>
          </w:p>
          <w:p w14:paraId="45FCA0CC" w14:textId="77777777" w:rsidR="00B02504" w:rsidRPr="00F560B1" w:rsidRDefault="00B02504" w:rsidP="00161DEB">
            <w:pPr>
              <w:pStyle w:val="ListParagraph"/>
              <w:ind w:left="33" w:hanging="33"/>
              <w:rPr>
                <w:sz w:val="18"/>
                <w:szCs w:val="18"/>
              </w:rPr>
            </w:pPr>
          </w:p>
          <w:p w14:paraId="31C64CBB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BC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415848" w:rsidRPr="00F560B1" w14:paraId="46ED0BBE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223F7060" w14:textId="77777777" w:rsidR="00415848" w:rsidRPr="00F560B1" w:rsidRDefault="00415848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759AC785" w14:textId="5A432C09" w:rsidR="00415848" w:rsidRDefault="00CF41B6" w:rsidP="00415848">
            <w:pPr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Redogörelse för skolans behov av att anställningen förnyas.</w:t>
            </w:r>
          </w:p>
          <w:p w14:paraId="67F601D1" w14:textId="77777777" w:rsidR="00B02504" w:rsidRDefault="00B02504" w:rsidP="00415848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</w:p>
          <w:p w14:paraId="13739AB3" w14:textId="550293A0" w:rsidR="00415848" w:rsidRDefault="00415848" w:rsidP="00415848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76C6E285" w14:textId="77777777" w:rsidR="00415848" w:rsidRPr="00F560B1" w:rsidRDefault="00415848" w:rsidP="00161DEB">
            <w:pPr>
              <w:pStyle w:val="ListParagraph"/>
              <w:tabs>
                <w:tab w:val="left" w:pos="284"/>
              </w:tabs>
              <w:ind w:left="33" w:hanging="33"/>
              <w:rPr>
                <w:i/>
                <w:sz w:val="18"/>
                <w:szCs w:val="18"/>
              </w:rPr>
            </w:pPr>
          </w:p>
        </w:tc>
      </w:tr>
      <w:tr w:rsidR="00CA302F" w:rsidRPr="00F560B1" w14:paraId="31C64CC3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BE" w14:textId="77777777" w:rsidR="00CA302F" w:rsidRPr="00F560B1" w:rsidRDefault="00CA302F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3EE1932" w14:textId="77777777" w:rsidR="00CF41B6" w:rsidRPr="00CF41B6" w:rsidRDefault="00CF41B6" w:rsidP="00CF41B6">
            <w:pPr>
              <w:pStyle w:val="ListParagraph"/>
              <w:tabs>
                <w:tab w:val="left" w:pos="284"/>
              </w:tabs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 xml:space="preserve">Information om huvudsakliga arbetsuppgifter inom forskning och utbildning för förnyad </w:t>
            </w:r>
          </w:p>
          <w:p w14:paraId="31C64CC0" w14:textId="5049527A" w:rsidR="00CA302F" w:rsidRPr="00F560B1" w:rsidRDefault="00CF41B6" w:rsidP="00CF41B6">
            <w:pPr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period.</w:t>
            </w:r>
            <w:r w:rsidRPr="00CF41B6">
              <w:rPr>
                <w:i/>
                <w:sz w:val="18"/>
                <w:szCs w:val="18"/>
              </w:rPr>
              <w:cr/>
            </w:r>
          </w:p>
          <w:p w14:paraId="31C64CC1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2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CA302F" w:rsidRPr="00F560B1" w14:paraId="31C64CC9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C4" w14:textId="77777777" w:rsidR="00CA302F" w:rsidRPr="00F560B1" w:rsidRDefault="00CA302F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1C64CC6" w14:textId="3AB3C031" w:rsidR="00CA302F" w:rsidRDefault="00211BFC" w:rsidP="00161DEB">
            <w:pPr>
              <w:ind w:left="33" w:hanging="3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Information om a</w:t>
            </w:r>
            <w:r w:rsidR="00CF41B6" w:rsidRPr="00CF41B6">
              <w:rPr>
                <w:i/>
                <w:sz w:val="18"/>
                <w:szCs w:val="18"/>
              </w:rPr>
              <w:t>nställningens fortsatta finansierin</w:t>
            </w:r>
            <w:r w:rsidR="00B02504">
              <w:rPr>
                <w:i/>
                <w:sz w:val="18"/>
                <w:szCs w:val="18"/>
              </w:rPr>
              <w:t>g.</w:t>
            </w:r>
          </w:p>
          <w:p w14:paraId="0075ACAE" w14:textId="77777777" w:rsidR="00B02504" w:rsidRPr="00F560B1" w:rsidRDefault="00B02504" w:rsidP="00161DEB">
            <w:pPr>
              <w:ind w:left="33" w:hanging="33"/>
              <w:rPr>
                <w:i/>
                <w:sz w:val="18"/>
                <w:szCs w:val="18"/>
              </w:rPr>
            </w:pPr>
          </w:p>
          <w:p w14:paraId="31C64CC7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8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CA302F" w:rsidRPr="00F560B1" w14:paraId="31C64CCE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CA" w14:textId="77777777" w:rsidR="00CA302F" w:rsidRPr="00F560B1" w:rsidRDefault="00CA302F" w:rsidP="00161DEB">
            <w:pPr>
              <w:spacing w:after="240" w:line="260" w:lineRule="atLeast"/>
              <w:ind w:left="722"/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5D5A7848" w14:textId="77777777" w:rsidR="00B02504" w:rsidRDefault="00FC1231" w:rsidP="00161DEB">
            <w:pPr>
              <w:ind w:left="33" w:hanging="33"/>
              <w:rPr>
                <w:i/>
                <w:sz w:val="18"/>
                <w:szCs w:val="18"/>
              </w:rPr>
            </w:pPr>
            <w:r w:rsidRPr="00FC1231">
              <w:rPr>
                <w:i/>
                <w:sz w:val="18"/>
                <w:szCs w:val="18"/>
              </w:rPr>
              <w:t>Förslag på anställningens längd och omfattning för förnyad period samt uppgift om hur länge den anställde ha</w:t>
            </w:r>
            <w:r>
              <w:rPr>
                <w:i/>
                <w:sz w:val="18"/>
                <w:szCs w:val="18"/>
              </w:rPr>
              <w:t>r varit anställd som gäst</w:t>
            </w:r>
            <w:r w:rsidRPr="00FC1231">
              <w:rPr>
                <w:i/>
                <w:sz w:val="18"/>
                <w:szCs w:val="18"/>
              </w:rPr>
              <w:t>professor.</w:t>
            </w:r>
          </w:p>
          <w:p w14:paraId="529352A4" w14:textId="77777777" w:rsidR="00B02504" w:rsidRDefault="00B02504" w:rsidP="00161DEB">
            <w:pPr>
              <w:ind w:left="33" w:hanging="33"/>
              <w:rPr>
                <w:i/>
                <w:sz w:val="18"/>
                <w:szCs w:val="18"/>
              </w:rPr>
            </w:pPr>
          </w:p>
          <w:p w14:paraId="31C64CCC" w14:textId="4933A555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D" w14:textId="77777777" w:rsidR="00CA302F" w:rsidRPr="007E6FC0" w:rsidRDefault="00CA302F" w:rsidP="00161DEB">
            <w:pPr>
              <w:ind w:left="33" w:hanging="33"/>
              <w:rPr>
                <w:sz w:val="8"/>
                <w:szCs w:val="18"/>
              </w:rPr>
            </w:pPr>
          </w:p>
        </w:tc>
      </w:tr>
    </w:tbl>
    <w:p w14:paraId="2E950666" w14:textId="08C99A0E" w:rsidR="008277CD" w:rsidRDefault="008277CD" w:rsidP="008277CD">
      <w:pPr>
        <w:rPr>
          <w:rFonts w:asciiTheme="majorHAnsi" w:hAnsiTheme="majorHAnsi" w:cstheme="majorHAnsi"/>
        </w:rPr>
      </w:pPr>
    </w:p>
    <w:p w14:paraId="352B3DB6" w14:textId="77777777" w:rsidR="00D31639" w:rsidRDefault="00D31639" w:rsidP="008277CD">
      <w:pPr>
        <w:rPr>
          <w:rFonts w:asciiTheme="majorHAnsi" w:hAnsiTheme="majorHAnsi" w:cstheme="majorHAnsi"/>
        </w:rPr>
      </w:pPr>
    </w:p>
    <w:p w14:paraId="1918EAAC" w14:textId="77777777" w:rsidR="00D31639" w:rsidRDefault="00D31639" w:rsidP="008277CD">
      <w:pPr>
        <w:rPr>
          <w:rFonts w:asciiTheme="majorHAnsi" w:hAnsiTheme="majorHAnsi" w:cstheme="majorHAnsi"/>
        </w:rPr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930"/>
      </w:tblGrid>
      <w:tr w:rsidR="008277CD" w:rsidRPr="006023D0" w14:paraId="63CC586E" w14:textId="77777777" w:rsidTr="00AD1608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26233D31" w14:textId="77777777" w:rsidR="008277CD" w:rsidRPr="006023D0" w:rsidRDefault="008277CD" w:rsidP="00AD1608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30EF34E1" w14:textId="77777777" w:rsidR="008277CD" w:rsidRPr="006023D0" w:rsidRDefault="008277CD" w:rsidP="00AD1608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Pr="001E4D42">
              <w:t xml:space="preserve">idsplan för rekrytering av lärare </w:t>
            </w:r>
          </w:p>
        </w:tc>
      </w:tr>
    </w:tbl>
    <w:p w14:paraId="316952BF" w14:textId="77777777" w:rsidR="008277CD" w:rsidRPr="001E4D42" w:rsidRDefault="008277CD" w:rsidP="008277CD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969"/>
        <w:gridCol w:w="2977"/>
      </w:tblGrid>
      <w:tr w:rsidR="008277CD" w:rsidRPr="00403C00" w14:paraId="7C206725" w14:textId="77777777" w:rsidTr="00211BFC">
        <w:trPr>
          <w:trHeight w:val="1369"/>
        </w:trPr>
        <w:tc>
          <w:tcPr>
            <w:tcW w:w="2405" w:type="dxa"/>
          </w:tcPr>
          <w:p w14:paraId="30983A9C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Omfattning: </w:t>
            </w:r>
          </w:p>
          <w:p w14:paraId="5B0D489D" w14:textId="77777777" w:rsidR="008277CD" w:rsidRPr="006023D0" w:rsidRDefault="00000000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9031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Deltid %</w:t>
            </w:r>
          </w:p>
        </w:tc>
        <w:tc>
          <w:tcPr>
            <w:tcW w:w="3969" w:type="dxa"/>
          </w:tcPr>
          <w:p w14:paraId="27A795FD" w14:textId="77777777" w:rsidR="008277CD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6331D46A" w14:textId="4F704D50" w:rsidR="008277CD" w:rsidRPr="006023D0" w:rsidRDefault="00000000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CD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8277CD" w:rsidRPr="00403C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Tidsbegränsad </w:t>
            </w:r>
            <w:r w:rsidR="008277CD" w:rsidRPr="00D8492E">
              <w:rPr>
                <w:rFonts w:ascii="Georgia" w:hAnsi="Georgia"/>
                <w:sz w:val="18"/>
                <w:szCs w:val="18"/>
                <w:lang w:eastAsia="sv-SE"/>
              </w:rPr>
              <w:t xml:space="preserve">anställning </w:t>
            </w:r>
            <w:r w:rsidR="008277CD" w:rsidRPr="008277CD">
              <w:rPr>
                <w:rFonts w:ascii="Georgia" w:hAnsi="Georgia"/>
              </w:rPr>
              <w:t>(HF 4 kap 12)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</w:p>
        </w:tc>
        <w:tc>
          <w:tcPr>
            <w:tcW w:w="2977" w:type="dxa"/>
          </w:tcPr>
          <w:p w14:paraId="09AEC79E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Konstnärlig grund: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10700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Nej.</w:t>
            </w:r>
          </w:p>
          <w:p w14:paraId="112CBB76" w14:textId="77777777" w:rsidR="008277CD" w:rsidRPr="006023D0" w:rsidRDefault="00000000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10233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CD"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Ja. Tidsbegränsad 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(HF 4 kap 10 § - lärare inom konstnärlig </w:t>
            </w:r>
            <w:proofErr w:type="gramStart"/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verksamhet )</w:t>
            </w:r>
            <w:proofErr w:type="gramEnd"/>
          </w:p>
        </w:tc>
      </w:tr>
      <w:tr w:rsidR="008277CD" w:rsidRPr="00403C00" w14:paraId="1D787A55" w14:textId="77777777" w:rsidTr="00211BFC">
        <w:trPr>
          <w:trHeight w:val="540"/>
        </w:trPr>
        <w:tc>
          <w:tcPr>
            <w:tcW w:w="2405" w:type="dxa"/>
          </w:tcPr>
          <w:p w14:paraId="0221E903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Skola:</w:t>
            </w:r>
          </w:p>
          <w:p w14:paraId="69F4C139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3969" w:type="dxa"/>
          </w:tcPr>
          <w:p w14:paraId="6DA59D32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Institution/avdelning:</w:t>
            </w:r>
          </w:p>
        </w:tc>
        <w:tc>
          <w:tcPr>
            <w:tcW w:w="2977" w:type="dxa"/>
          </w:tcPr>
          <w:p w14:paraId="058C70D1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proofErr w:type="spellStart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proofErr w:type="spellEnd"/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  <w:p w14:paraId="77D0B9E5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31F9D756" w14:textId="77777777" w:rsidR="008277CD" w:rsidRPr="006023D0" w:rsidRDefault="008277CD" w:rsidP="008277CD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916"/>
        <w:gridCol w:w="2669"/>
        <w:gridCol w:w="2774"/>
      </w:tblGrid>
      <w:tr w:rsidR="008277CD" w:rsidRPr="006023D0" w14:paraId="005DD828" w14:textId="77777777" w:rsidTr="00211BFC">
        <w:trPr>
          <w:trHeight w:val="841"/>
        </w:trPr>
        <w:tc>
          <w:tcPr>
            <w:tcW w:w="9359" w:type="dxa"/>
            <w:gridSpan w:val="3"/>
          </w:tcPr>
          <w:p w14:paraId="58C6CA85" w14:textId="77777777" w:rsidR="008277CD" w:rsidRPr="00ED41D7" w:rsidRDefault="008277CD" w:rsidP="00AD1608">
            <w:pPr>
              <w:pStyle w:val="Heading3"/>
            </w:pPr>
            <w:r w:rsidRPr="00ED41D7">
              <w:t>Tidplan och mötestider för projektet</w:t>
            </w:r>
          </w:p>
          <w:p w14:paraId="5D5426B5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8277CD" w:rsidRPr="00403C00" w14:paraId="62343D95" w14:textId="77777777" w:rsidTr="00211BFC">
        <w:trPr>
          <w:trHeight w:val="397"/>
        </w:trPr>
        <w:tc>
          <w:tcPr>
            <w:tcW w:w="3916" w:type="dxa"/>
          </w:tcPr>
          <w:p w14:paraId="2B3A2750" w14:textId="77777777" w:rsidR="008277CD" w:rsidRPr="00403C00" w:rsidRDefault="008277CD" w:rsidP="00AD1608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7102E50E" w14:textId="77777777" w:rsidR="008277CD" w:rsidRPr="00403C00" w:rsidRDefault="008277CD" w:rsidP="00AD1608">
            <w:pPr>
              <w:pStyle w:val="Heading3"/>
            </w:pPr>
            <w:r w:rsidRPr="00403C00">
              <w:t>Datum</w:t>
            </w:r>
          </w:p>
        </w:tc>
        <w:tc>
          <w:tcPr>
            <w:tcW w:w="2774" w:type="dxa"/>
          </w:tcPr>
          <w:p w14:paraId="171A2CC5" w14:textId="77777777" w:rsidR="008277CD" w:rsidRPr="00403C00" w:rsidRDefault="008277CD" w:rsidP="00AD1608">
            <w:pPr>
              <w:pStyle w:val="Heading3"/>
            </w:pPr>
            <w:r w:rsidRPr="00403C00">
              <w:t>Skolans ansvarige</w:t>
            </w:r>
          </w:p>
        </w:tc>
      </w:tr>
      <w:tr w:rsidR="008277CD" w:rsidRPr="006023D0" w14:paraId="4FF9B7ED" w14:textId="77777777" w:rsidTr="00211BFC">
        <w:trPr>
          <w:trHeight w:val="681"/>
        </w:trPr>
        <w:tc>
          <w:tcPr>
            <w:tcW w:w="3916" w:type="dxa"/>
            <w:tcBorders>
              <w:bottom w:val="single" w:sz="4" w:space="0" w:color="auto"/>
            </w:tcBorders>
          </w:tcPr>
          <w:p w14:paraId="3EAF93EE" w14:textId="3825777F" w:rsidR="008277CD" w:rsidRPr="006023D0" w:rsidRDefault="008277CD" w:rsidP="00FC1231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 ansökan</w:t>
            </w:r>
            <w:r w:rsidR="00D31639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klar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0CAF1BE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4A8EF86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D31639" w:rsidRPr="006023D0" w14:paraId="37061D79" w14:textId="77777777" w:rsidTr="00211BFC">
        <w:trPr>
          <w:trHeight w:val="681"/>
        </w:trPr>
        <w:tc>
          <w:tcPr>
            <w:tcW w:w="3916" w:type="dxa"/>
            <w:tcBorders>
              <w:bottom w:val="single" w:sz="4" w:space="0" w:color="auto"/>
            </w:tcBorders>
          </w:tcPr>
          <w:p w14:paraId="487DB992" w14:textId="68D771E6" w:rsidR="00D31639" w:rsidRPr="006023D0" w:rsidRDefault="00D31639" w:rsidP="00FC1231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Anställningsutskottets möte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A44ED2F" w14:textId="77777777" w:rsidR="00D31639" w:rsidRPr="006023D0" w:rsidRDefault="00D31639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614BE110" w14:textId="77777777" w:rsidR="00D31639" w:rsidRPr="006023D0" w:rsidRDefault="00D31639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8277CD" w:rsidRPr="00403C00" w14:paraId="5CD2BD4B" w14:textId="77777777" w:rsidTr="000938F1">
        <w:trPr>
          <w:trHeight w:val="221"/>
        </w:trPr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3A11ED8B" w14:textId="77777777" w:rsidR="008277CD" w:rsidRPr="006023D0" w:rsidRDefault="008277CD" w:rsidP="00AD1608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8277CD" w:rsidRPr="006023D0" w14:paraId="08263595" w14:textId="77777777" w:rsidTr="000938F1">
        <w:trPr>
          <w:trHeight w:val="4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0C6BF840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Anställningsbeslut tas av rektor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51F5491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DFC03AF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31C64CE0" w14:textId="143BC271" w:rsidR="00CA302F" w:rsidRPr="00A94ADB" w:rsidRDefault="00CA302F" w:rsidP="00D8492E">
      <w:pPr>
        <w:rPr>
          <w:sz w:val="18"/>
          <w:szCs w:val="18"/>
        </w:rPr>
      </w:pPr>
    </w:p>
    <w:sectPr w:rsidR="00CA302F" w:rsidRPr="00A94ADB" w:rsidSect="00211B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91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4FE6" w14:textId="77777777" w:rsidR="004A51E9" w:rsidRDefault="004A51E9" w:rsidP="00AB37AC">
      <w:r>
        <w:separator/>
      </w:r>
    </w:p>
  </w:endnote>
  <w:endnote w:type="continuationSeparator" w:id="0">
    <w:p w14:paraId="31F2548A" w14:textId="77777777" w:rsidR="004A51E9" w:rsidRDefault="004A51E9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1C64CF8" w14:textId="77777777" w:rsidTr="007A0DF9">
      <w:tc>
        <w:tcPr>
          <w:tcW w:w="7994" w:type="dxa"/>
        </w:tcPr>
        <w:p w14:paraId="31C64CF6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1C64CF7" w14:textId="30089100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233CE5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233CE5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1C64CF9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1C64D39" w14:textId="77777777" w:rsidTr="007A0DF9">
      <w:tc>
        <w:tcPr>
          <w:tcW w:w="7994" w:type="dxa"/>
        </w:tcPr>
        <w:p w14:paraId="31C64D3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1C64D38" w14:textId="7F4B8C2E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233CE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233CE5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1C64D3A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9ED0" w14:textId="77777777" w:rsidR="004A51E9" w:rsidRDefault="004A51E9" w:rsidP="00AB37AC">
      <w:r>
        <w:separator/>
      </w:r>
    </w:p>
  </w:footnote>
  <w:footnote w:type="continuationSeparator" w:id="0">
    <w:p w14:paraId="6B10F274" w14:textId="77777777" w:rsidR="004A51E9" w:rsidRDefault="004A51E9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31C64CEA" w14:textId="77777777" w:rsidTr="00916344">
      <w:trPr>
        <w:trHeight w:val="238"/>
      </w:trPr>
      <w:tc>
        <w:tcPr>
          <w:tcW w:w="4740" w:type="dxa"/>
        </w:tcPr>
        <w:p w14:paraId="31C64CE5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31C64CE6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31C64CE7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31C64CE8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31C64CE9" w14:textId="77777777" w:rsidR="006A7494" w:rsidRPr="00271F0E" w:rsidRDefault="006A7494" w:rsidP="007A0DF9">
          <w:pPr>
            <w:pStyle w:val="HeaderBold"/>
          </w:pPr>
        </w:p>
      </w:tc>
    </w:tr>
    <w:tr w:rsidR="006A7494" w14:paraId="31C64CF0" w14:textId="77777777" w:rsidTr="007A0DF9">
      <w:tc>
        <w:tcPr>
          <w:tcW w:w="4740" w:type="dxa"/>
        </w:tcPr>
        <w:p w14:paraId="31C64CEB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31C64CEC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31C64CED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31C64CEE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31C64CEF" w14:textId="77777777" w:rsidR="006A7494" w:rsidRPr="00D6309B" w:rsidRDefault="006A7494" w:rsidP="007A0DF9">
          <w:pPr>
            <w:pStyle w:val="Header"/>
          </w:pPr>
        </w:p>
      </w:tc>
    </w:tr>
    <w:tr w:rsidR="006A7494" w14:paraId="31C64CF2" w14:textId="77777777" w:rsidTr="00916344">
      <w:trPr>
        <w:trHeight w:val="238"/>
      </w:trPr>
      <w:tc>
        <w:tcPr>
          <w:tcW w:w="9116" w:type="dxa"/>
          <w:gridSpan w:val="5"/>
        </w:tcPr>
        <w:p w14:paraId="31C64CF1" w14:textId="77777777" w:rsidR="006A7494" w:rsidRPr="006A7494" w:rsidRDefault="006A7494" w:rsidP="006A7494">
          <w:pPr>
            <w:pStyle w:val="HeaderBold"/>
          </w:pPr>
        </w:p>
      </w:tc>
    </w:tr>
    <w:tr w:rsidR="006A7494" w14:paraId="31C64CF4" w14:textId="77777777" w:rsidTr="007A0DF9">
      <w:tc>
        <w:tcPr>
          <w:tcW w:w="9116" w:type="dxa"/>
          <w:gridSpan w:val="5"/>
        </w:tcPr>
        <w:p w14:paraId="31C64CF3" w14:textId="77777777" w:rsidR="006A7494" w:rsidRPr="006A7494" w:rsidRDefault="006A7494" w:rsidP="006A7494">
          <w:pPr>
            <w:pStyle w:val="Header"/>
          </w:pPr>
        </w:p>
      </w:tc>
    </w:tr>
  </w:tbl>
  <w:p w14:paraId="31C64CF5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31C64D00" w14:textId="77777777" w:rsidTr="003F35E7">
      <w:trPr>
        <w:trHeight w:val="238"/>
      </w:trPr>
      <w:tc>
        <w:tcPr>
          <w:tcW w:w="3521" w:type="dxa"/>
          <w:vMerge w:val="restart"/>
        </w:tcPr>
        <w:p w14:paraId="31C64CFA" w14:textId="3D328FA5" w:rsidR="006A7494" w:rsidRDefault="00F96928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5DE05FA" wp14:editId="21982003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5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31C64CF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CF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CF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CFE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CFF" w14:textId="77777777" w:rsidR="006A7494" w:rsidRPr="006A7494" w:rsidRDefault="006A7494" w:rsidP="006A7494">
          <w:pPr>
            <w:pStyle w:val="HeaderBold"/>
          </w:pPr>
        </w:p>
      </w:tc>
    </w:tr>
    <w:tr w:rsidR="006A7494" w14:paraId="31C64D07" w14:textId="77777777" w:rsidTr="007A0DF9">
      <w:tc>
        <w:tcPr>
          <w:tcW w:w="3521" w:type="dxa"/>
          <w:vMerge/>
        </w:tcPr>
        <w:p w14:paraId="31C64D01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02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0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04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05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06" w14:textId="77777777" w:rsidR="006A7494" w:rsidRPr="006A7494" w:rsidRDefault="006A7494" w:rsidP="006A7494">
          <w:pPr>
            <w:pStyle w:val="Header"/>
          </w:pPr>
        </w:p>
      </w:tc>
    </w:tr>
    <w:tr w:rsidR="006A7494" w14:paraId="31C64D0E" w14:textId="77777777" w:rsidTr="003F35E7">
      <w:trPr>
        <w:trHeight w:val="238"/>
      </w:trPr>
      <w:tc>
        <w:tcPr>
          <w:tcW w:w="3521" w:type="dxa"/>
          <w:vMerge/>
        </w:tcPr>
        <w:p w14:paraId="31C64D08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0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0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0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0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0D" w14:textId="77777777" w:rsidR="006A7494" w:rsidRPr="006A7494" w:rsidRDefault="006A7494" w:rsidP="006A7494">
          <w:pPr>
            <w:pStyle w:val="HeaderBold"/>
          </w:pPr>
        </w:p>
      </w:tc>
    </w:tr>
    <w:tr w:rsidR="006A7494" w14:paraId="31C64D15" w14:textId="77777777" w:rsidTr="007A0DF9">
      <w:tc>
        <w:tcPr>
          <w:tcW w:w="3521" w:type="dxa"/>
          <w:vMerge/>
        </w:tcPr>
        <w:p w14:paraId="31C64D0F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12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14" w14:textId="77777777" w:rsidR="006A7494" w:rsidRPr="006A7494" w:rsidRDefault="006A7494" w:rsidP="006A7494">
          <w:pPr>
            <w:pStyle w:val="Header"/>
          </w:pPr>
        </w:p>
      </w:tc>
    </w:tr>
    <w:tr w:rsidR="006A7494" w14:paraId="31C64D1C" w14:textId="77777777" w:rsidTr="003F35E7">
      <w:trPr>
        <w:trHeight w:val="238"/>
      </w:trPr>
      <w:tc>
        <w:tcPr>
          <w:tcW w:w="3521" w:type="dxa"/>
          <w:vMerge/>
        </w:tcPr>
        <w:p w14:paraId="31C64D16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1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1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1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1B" w14:textId="77777777" w:rsidR="006A7494" w:rsidRPr="006A7494" w:rsidRDefault="006A7494" w:rsidP="006A7494">
          <w:pPr>
            <w:pStyle w:val="HeaderBold"/>
          </w:pPr>
        </w:p>
      </w:tc>
    </w:tr>
    <w:tr w:rsidR="006A7494" w14:paraId="31C64D23" w14:textId="77777777" w:rsidTr="007A0DF9">
      <w:tc>
        <w:tcPr>
          <w:tcW w:w="3521" w:type="dxa"/>
          <w:vMerge/>
        </w:tcPr>
        <w:p w14:paraId="31C64D1D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2" w14:textId="77777777" w:rsidR="006A7494" w:rsidRPr="006A7494" w:rsidRDefault="006A7494" w:rsidP="006A7494">
          <w:pPr>
            <w:pStyle w:val="Header"/>
          </w:pPr>
        </w:p>
      </w:tc>
    </w:tr>
    <w:tr w:rsidR="006A7494" w14:paraId="31C64D2A" w14:textId="77777777" w:rsidTr="003F35E7">
      <w:trPr>
        <w:trHeight w:val="238"/>
      </w:trPr>
      <w:tc>
        <w:tcPr>
          <w:tcW w:w="3521" w:type="dxa"/>
          <w:vMerge/>
        </w:tcPr>
        <w:p w14:paraId="31C64D24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2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2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2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2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29" w14:textId="77777777" w:rsidR="006A7494" w:rsidRPr="006A7494" w:rsidRDefault="006A7494" w:rsidP="006A7494">
          <w:pPr>
            <w:pStyle w:val="HeaderBold"/>
          </w:pPr>
        </w:p>
      </w:tc>
    </w:tr>
    <w:tr w:rsidR="006A7494" w14:paraId="31C64D31" w14:textId="77777777" w:rsidTr="007A0DF9">
      <w:tc>
        <w:tcPr>
          <w:tcW w:w="3521" w:type="dxa"/>
          <w:vMerge/>
        </w:tcPr>
        <w:p w14:paraId="31C64D2B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2C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D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30" w14:textId="77777777" w:rsidR="006A7494" w:rsidRPr="006A7494" w:rsidRDefault="006A7494" w:rsidP="006A7494">
          <w:pPr>
            <w:pStyle w:val="Header"/>
          </w:pPr>
        </w:p>
      </w:tc>
    </w:tr>
  </w:tbl>
  <w:p w14:paraId="31C64D35" w14:textId="77777777" w:rsidR="00A011CC" w:rsidRDefault="00A011CC" w:rsidP="00A011CC">
    <w:pPr>
      <w:pStyle w:val="Header"/>
    </w:pPr>
  </w:p>
  <w:p w14:paraId="31C64D36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DD67EE"/>
    <w:multiLevelType w:val="hybridMultilevel"/>
    <w:tmpl w:val="D6EC9A0C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727AF9"/>
    <w:multiLevelType w:val="hybridMultilevel"/>
    <w:tmpl w:val="0BAAB508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E18FF"/>
    <w:multiLevelType w:val="hybridMultilevel"/>
    <w:tmpl w:val="92C64478"/>
    <w:lvl w:ilvl="0" w:tplc="B4906FF0">
      <w:start w:val="3"/>
      <w:numFmt w:val="bullet"/>
      <w:lvlText w:val="-"/>
      <w:lvlJc w:val="left"/>
      <w:pPr>
        <w:ind w:left="-687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</w:abstractNum>
  <w:abstractNum w:abstractNumId="8" w15:restartNumberingAfterBreak="0">
    <w:nsid w:val="16561E83"/>
    <w:multiLevelType w:val="hybridMultilevel"/>
    <w:tmpl w:val="78F01A3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956D4"/>
    <w:multiLevelType w:val="hybridMultilevel"/>
    <w:tmpl w:val="A0B0EB28"/>
    <w:lvl w:ilvl="0" w:tplc="C9729974">
      <w:numFmt w:val="bullet"/>
      <w:lvlText w:val="-"/>
      <w:lvlJc w:val="left"/>
      <w:pPr>
        <w:ind w:left="107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79C566A"/>
    <w:multiLevelType w:val="hybridMultilevel"/>
    <w:tmpl w:val="FC3E7B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E1ADA"/>
    <w:multiLevelType w:val="hybridMultilevel"/>
    <w:tmpl w:val="C8EC96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925587"/>
    <w:multiLevelType w:val="hybridMultilevel"/>
    <w:tmpl w:val="BFF0127C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097E7A"/>
    <w:multiLevelType w:val="hybridMultilevel"/>
    <w:tmpl w:val="A2D69070"/>
    <w:lvl w:ilvl="0" w:tplc="041D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4EA1479E"/>
    <w:multiLevelType w:val="hybridMultilevel"/>
    <w:tmpl w:val="D04A5988"/>
    <w:lvl w:ilvl="0" w:tplc="041D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19" w15:restartNumberingAfterBreak="0">
    <w:nsid w:val="4F4E346A"/>
    <w:multiLevelType w:val="hybridMultilevel"/>
    <w:tmpl w:val="E956158E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60274"/>
    <w:multiLevelType w:val="hybridMultilevel"/>
    <w:tmpl w:val="83EA44E4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70C0"/>
    <w:multiLevelType w:val="hybridMultilevel"/>
    <w:tmpl w:val="8632C6B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6934369">
    <w:abstractNumId w:val="12"/>
  </w:num>
  <w:num w:numId="2" w16cid:durableId="219219220">
    <w:abstractNumId w:val="1"/>
  </w:num>
  <w:num w:numId="3" w16cid:durableId="944340375">
    <w:abstractNumId w:val="0"/>
  </w:num>
  <w:num w:numId="4" w16cid:durableId="1411922198">
    <w:abstractNumId w:val="14"/>
  </w:num>
  <w:num w:numId="5" w16cid:durableId="1570075651">
    <w:abstractNumId w:val="3"/>
  </w:num>
  <w:num w:numId="6" w16cid:durableId="740715595">
    <w:abstractNumId w:val="2"/>
  </w:num>
  <w:num w:numId="7" w16cid:durableId="709455454">
    <w:abstractNumId w:val="4"/>
  </w:num>
  <w:num w:numId="8" w16cid:durableId="1082215707">
    <w:abstractNumId w:val="11"/>
  </w:num>
  <w:num w:numId="9" w16cid:durableId="192514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3796481">
    <w:abstractNumId w:val="23"/>
  </w:num>
  <w:num w:numId="11" w16cid:durableId="424420253">
    <w:abstractNumId w:val="16"/>
  </w:num>
  <w:num w:numId="12" w16cid:durableId="1784182949">
    <w:abstractNumId w:val="12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438451832">
    <w:abstractNumId w:val="18"/>
  </w:num>
  <w:num w:numId="14" w16cid:durableId="464931221">
    <w:abstractNumId w:val="7"/>
  </w:num>
  <w:num w:numId="15" w16cid:durableId="1911501874">
    <w:abstractNumId w:val="17"/>
  </w:num>
  <w:num w:numId="16" w16cid:durableId="557210723">
    <w:abstractNumId w:val="10"/>
  </w:num>
  <w:num w:numId="17" w16cid:durableId="549612185">
    <w:abstractNumId w:val="19"/>
  </w:num>
  <w:num w:numId="18" w16cid:durableId="449932729">
    <w:abstractNumId w:val="13"/>
  </w:num>
  <w:num w:numId="19" w16cid:durableId="662469244">
    <w:abstractNumId w:val="15"/>
  </w:num>
  <w:num w:numId="20" w16cid:durableId="591008504">
    <w:abstractNumId w:val="8"/>
  </w:num>
  <w:num w:numId="21" w16cid:durableId="505873506">
    <w:abstractNumId w:val="22"/>
  </w:num>
  <w:num w:numId="22" w16cid:durableId="1865897896">
    <w:abstractNumId w:val="21"/>
  </w:num>
  <w:num w:numId="23" w16cid:durableId="538668592">
    <w:abstractNumId w:val="6"/>
  </w:num>
  <w:num w:numId="24" w16cid:durableId="42484858">
    <w:abstractNumId w:val="5"/>
  </w:num>
  <w:num w:numId="25" w16cid:durableId="1062369079">
    <w:abstractNumId w:val="9"/>
  </w:num>
  <w:num w:numId="26" w16cid:durableId="1320639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2F"/>
    <w:rsid w:val="00037A26"/>
    <w:rsid w:val="00051D5D"/>
    <w:rsid w:val="000528CE"/>
    <w:rsid w:val="0008361A"/>
    <w:rsid w:val="000938F1"/>
    <w:rsid w:val="000A086D"/>
    <w:rsid w:val="000B4D37"/>
    <w:rsid w:val="000D116D"/>
    <w:rsid w:val="000D6138"/>
    <w:rsid w:val="000D6DFC"/>
    <w:rsid w:val="000F0D78"/>
    <w:rsid w:val="001001EA"/>
    <w:rsid w:val="001621F9"/>
    <w:rsid w:val="00162E2C"/>
    <w:rsid w:val="0018642A"/>
    <w:rsid w:val="001A17A0"/>
    <w:rsid w:val="001D7BFB"/>
    <w:rsid w:val="001F3547"/>
    <w:rsid w:val="0020519B"/>
    <w:rsid w:val="00211BFC"/>
    <w:rsid w:val="002179BC"/>
    <w:rsid w:val="00224B44"/>
    <w:rsid w:val="00230BC0"/>
    <w:rsid w:val="00233CE5"/>
    <w:rsid w:val="002749BA"/>
    <w:rsid w:val="002A115A"/>
    <w:rsid w:val="002E137D"/>
    <w:rsid w:val="002E47D4"/>
    <w:rsid w:val="00310604"/>
    <w:rsid w:val="00326A21"/>
    <w:rsid w:val="003400B9"/>
    <w:rsid w:val="00354E81"/>
    <w:rsid w:val="00383258"/>
    <w:rsid w:val="00393CC3"/>
    <w:rsid w:val="00395959"/>
    <w:rsid w:val="003A221F"/>
    <w:rsid w:val="003A2CD5"/>
    <w:rsid w:val="003B55F6"/>
    <w:rsid w:val="003C5C7A"/>
    <w:rsid w:val="003D5E50"/>
    <w:rsid w:val="003F0FAA"/>
    <w:rsid w:val="003F35E7"/>
    <w:rsid w:val="00412F8D"/>
    <w:rsid w:val="00415848"/>
    <w:rsid w:val="00453987"/>
    <w:rsid w:val="00462E96"/>
    <w:rsid w:val="00484AB4"/>
    <w:rsid w:val="004A3440"/>
    <w:rsid w:val="004A51E9"/>
    <w:rsid w:val="004A6AA4"/>
    <w:rsid w:val="00516DE4"/>
    <w:rsid w:val="00523FF5"/>
    <w:rsid w:val="00547786"/>
    <w:rsid w:val="00547E65"/>
    <w:rsid w:val="0057553D"/>
    <w:rsid w:val="00583CD4"/>
    <w:rsid w:val="005A371A"/>
    <w:rsid w:val="005C7887"/>
    <w:rsid w:val="00611DEC"/>
    <w:rsid w:val="00653876"/>
    <w:rsid w:val="006574CC"/>
    <w:rsid w:val="0067742A"/>
    <w:rsid w:val="00692949"/>
    <w:rsid w:val="006A394C"/>
    <w:rsid w:val="006A7494"/>
    <w:rsid w:val="006C3154"/>
    <w:rsid w:val="00730430"/>
    <w:rsid w:val="007533BA"/>
    <w:rsid w:val="007835A7"/>
    <w:rsid w:val="00792464"/>
    <w:rsid w:val="007B03F4"/>
    <w:rsid w:val="007F3C19"/>
    <w:rsid w:val="007F67AA"/>
    <w:rsid w:val="00825507"/>
    <w:rsid w:val="008277CD"/>
    <w:rsid w:val="008408F1"/>
    <w:rsid w:val="00863257"/>
    <w:rsid w:val="00873303"/>
    <w:rsid w:val="008815CA"/>
    <w:rsid w:val="008822FA"/>
    <w:rsid w:val="008E4085"/>
    <w:rsid w:val="008E4593"/>
    <w:rsid w:val="008E7F3C"/>
    <w:rsid w:val="00916344"/>
    <w:rsid w:val="00922FFA"/>
    <w:rsid w:val="009361E7"/>
    <w:rsid w:val="00941C66"/>
    <w:rsid w:val="009608D5"/>
    <w:rsid w:val="0096544C"/>
    <w:rsid w:val="00972A2E"/>
    <w:rsid w:val="00981197"/>
    <w:rsid w:val="0099045B"/>
    <w:rsid w:val="009A3428"/>
    <w:rsid w:val="009A59C3"/>
    <w:rsid w:val="009C0E3B"/>
    <w:rsid w:val="009D0FF7"/>
    <w:rsid w:val="00A011CC"/>
    <w:rsid w:val="00A24F28"/>
    <w:rsid w:val="00A37248"/>
    <w:rsid w:val="00A506FD"/>
    <w:rsid w:val="00A77340"/>
    <w:rsid w:val="00A833EA"/>
    <w:rsid w:val="00A94ADB"/>
    <w:rsid w:val="00AA3946"/>
    <w:rsid w:val="00AB37AC"/>
    <w:rsid w:val="00AB5D2D"/>
    <w:rsid w:val="00AD31EC"/>
    <w:rsid w:val="00AE299D"/>
    <w:rsid w:val="00AF0371"/>
    <w:rsid w:val="00B02309"/>
    <w:rsid w:val="00B02504"/>
    <w:rsid w:val="00B411DA"/>
    <w:rsid w:val="00B5121A"/>
    <w:rsid w:val="00B90528"/>
    <w:rsid w:val="00BC64D7"/>
    <w:rsid w:val="00BD10EE"/>
    <w:rsid w:val="00C06690"/>
    <w:rsid w:val="00C17335"/>
    <w:rsid w:val="00C46B7C"/>
    <w:rsid w:val="00C65034"/>
    <w:rsid w:val="00C87FA2"/>
    <w:rsid w:val="00CA302F"/>
    <w:rsid w:val="00CB5836"/>
    <w:rsid w:val="00CF41B6"/>
    <w:rsid w:val="00D02E8A"/>
    <w:rsid w:val="00D2245B"/>
    <w:rsid w:val="00D31639"/>
    <w:rsid w:val="00D8492E"/>
    <w:rsid w:val="00DD6F6B"/>
    <w:rsid w:val="00E10D47"/>
    <w:rsid w:val="00E179F1"/>
    <w:rsid w:val="00E34ACC"/>
    <w:rsid w:val="00E61ED9"/>
    <w:rsid w:val="00E72055"/>
    <w:rsid w:val="00E959BD"/>
    <w:rsid w:val="00E97339"/>
    <w:rsid w:val="00EB07F4"/>
    <w:rsid w:val="00EB1D22"/>
    <w:rsid w:val="00EF1D64"/>
    <w:rsid w:val="00F01219"/>
    <w:rsid w:val="00F50556"/>
    <w:rsid w:val="00F5576C"/>
    <w:rsid w:val="00F57388"/>
    <w:rsid w:val="00F91257"/>
    <w:rsid w:val="00F94E56"/>
    <w:rsid w:val="00F96928"/>
    <w:rsid w:val="00FA2711"/>
    <w:rsid w:val="00FC05CC"/>
    <w:rsid w:val="00FC1231"/>
    <w:rsid w:val="00FC5FBC"/>
    <w:rsid w:val="00FE3A70"/>
    <w:rsid w:val="00FE41F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64C8C"/>
  <w15:docId w15:val="{835ABA00-53F0-425D-9490-35F44EC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F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302F"/>
    <w:rPr>
      <w:color w:val="808080"/>
    </w:rPr>
  </w:style>
  <w:style w:type="paragraph" w:styleId="ListParagraph">
    <w:name w:val="List Paragraph"/>
    <w:basedOn w:val="Normal"/>
    <w:uiPriority w:val="1"/>
    <w:qFormat/>
    <w:rsid w:val="00CA30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F28"/>
  </w:style>
  <w:style w:type="character" w:customStyle="1" w:styleId="CommentTextChar">
    <w:name w:val="Comment Text Char"/>
    <w:basedOn w:val="DefaultParagraphFont"/>
    <w:link w:val="CommentText"/>
    <w:uiPriority w:val="99"/>
    <w:rsid w:val="00A24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28"/>
    <w:rPr>
      <w:b/>
      <w:bCs/>
    </w:rPr>
  </w:style>
  <w:style w:type="paragraph" w:styleId="Revision">
    <w:name w:val="Revision"/>
    <w:hidden/>
    <w:uiPriority w:val="99"/>
    <w:semiHidden/>
    <w:rsid w:val="001A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fyll i ämnesområde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4" ma:contentTypeDescription="Skapa ett nytt dokument." ma:contentTypeScope="" ma:versionID="50c1b9d2351cddb7499b367f20701a75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7b2a534145f09ffec3c42667bb751cae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95370-CA72-459F-A766-A507D5E7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47AD8-594B-4D64-86A2-257A52A6CC9C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4.xml><?xml version="1.0" encoding="utf-8"?>
<ds:datastoreItem xmlns:ds="http://schemas.openxmlformats.org/officeDocument/2006/customXml" ds:itemID="{15358B3F-F1F7-40F6-9E4F-55293E713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4</cp:revision>
  <dcterms:created xsi:type="dcterms:W3CDTF">2025-01-16T18:55:00Z</dcterms:created>
  <dcterms:modified xsi:type="dcterms:W3CDTF">2025-02-10T08:57:00Z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