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9926" w14:textId="77777777" w:rsidR="005A53CE" w:rsidRPr="009A43D0" w:rsidRDefault="00C36C11" w:rsidP="0049503C">
      <w:pPr>
        <w:pStyle w:val="KTHTitel"/>
      </w:pPr>
      <w:r w:rsidRPr="009A43D0">
        <w:t>Kostförmån</w:t>
      </w:r>
    </w:p>
    <w:p w14:paraId="508D4223" w14:textId="77777777" w:rsidR="0049503C" w:rsidRPr="009A43D0" w:rsidRDefault="00E347BA" w:rsidP="00495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Då en anställd</w:t>
      </w:r>
      <w:r w:rsidR="0049503C" w:rsidRPr="009A43D0">
        <w:rPr>
          <w:rFonts w:ascii="Verdana" w:hAnsi="Verdana"/>
          <w:sz w:val="18"/>
          <w:szCs w:val="18"/>
        </w:rPr>
        <w:t xml:space="preserve"> fått fria måltider som en del av arbetet ska måltiderna förmånsbeskattas. Kostförmån är ett belopp fastställt av Skatteverket som läggs på bruttolönen innan den preliminära skatten beräknas.</w:t>
      </w:r>
      <w:r w:rsidR="006614D1" w:rsidRPr="009A43D0">
        <w:rPr>
          <w:rFonts w:ascii="Verdana" w:hAnsi="Verdana"/>
          <w:sz w:val="18"/>
          <w:szCs w:val="18"/>
        </w:rPr>
        <w:t xml:space="preserve"> För information om gällande belopp hänvisas till Skatteverkets hemsida.</w:t>
      </w:r>
    </w:p>
    <w:p w14:paraId="562F11F4" w14:textId="77777777" w:rsidR="0049503C" w:rsidRPr="009A43D0" w:rsidRDefault="0049503C" w:rsidP="0049503C">
      <w:pPr>
        <w:rPr>
          <w:rFonts w:ascii="Verdana" w:hAnsi="Verdana"/>
          <w:sz w:val="18"/>
          <w:szCs w:val="18"/>
        </w:rPr>
      </w:pPr>
    </w:p>
    <w:p w14:paraId="66D0A44A" w14:textId="1364431F" w:rsidR="0049503C" w:rsidRPr="009A43D0" w:rsidRDefault="005D66BD" w:rsidP="0049503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Denna blankett används när en anställd fått fria måltider som inte redovisats i samband med en reseräkning i KTH-</w:t>
      </w:r>
      <w:r w:rsidR="00314730">
        <w:rPr>
          <w:rFonts w:ascii="Verdana" w:hAnsi="Verdana"/>
          <w:sz w:val="18"/>
          <w:szCs w:val="18"/>
        </w:rPr>
        <w:t>Expense</w:t>
      </w:r>
      <w:r>
        <w:rPr>
          <w:rFonts w:ascii="Verdana" w:hAnsi="Verdana"/>
          <w:sz w:val="18"/>
          <w:szCs w:val="18"/>
        </w:rPr>
        <w:t xml:space="preserve">. Rutiner för hur blanketten fylls i och hanteras finns på </w:t>
      </w:r>
      <w:hyperlink r:id="rId7" w:history="1">
        <w:r w:rsidRPr="00BB09F6">
          <w:rPr>
            <w:rStyle w:val="Hyperlnk"/>
            <w:rFonts w:ascii="Verdana" w:hAnsi="Verdana"/>
            <w:sz w:val="18"/>
            <w:szCs w:val="18"/>
          </w:rPr>
          <w:t>https://intra.kth.se/anstallning/kostforman-1.996781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6D3BA53D" w14:textId="77777777" w:rsidR="00AF4440" w:rsidRDefault="00AF4440" w:rsidP="0049503C">
      <w:pPr>
        <w:rPr>
          <w:rFonts w:ascii="Verdana" w:hAnsi="Verdana"/>
          <w:sz w:val="18"/>
          <w:szCs w:val="18"/>
        </w:rPr>
      </w:pPr>
    </w:p>
    <w:p w14:paraId="243F06C1" w14:textId="77777777" w:rsidR="0049503C" w:rsidRPr="009A43D0" w:rsidRDefault="00FF42B8" w:rsidP="0049503C">
      <w:pPr>
        <w:rPr>
          <w:rFonts w:ascii="Verdana" w:hAnsi="Verdana"/>
          <w:sz w:val="18"/>
          <w:szCs w:val="18"/>
        </w:rPr>
      </w:pPr>
      <w:r w:rsidRPr="009A43D0">
        <w:rPr>
          <w:rFonts w:ascii="Verdana" w:hAnsi="Verdana"/>
          <w:sz w:val="18"/>
          <w:szCs w:val="18"/>
        </w:rPr>
        <w:t>Obs!</w:t>
      </w:r>
      <w:r w:rsidR="0049503C" w:rsidRPr="009A43D0">
        <w:rPr>
          <w:rFonts w:ascii="Verdana" w:hAnsi="Verdana"/>
          <w:sz w:val="18"/>
          <w:szCs w:val="18"/>
        </w:rPr>
        <w:t xml:space="preserve"> Ingen kostförmån vid extern eller intern representation.</w:t>
      </w:r>
    </w:p>
    <w:p w14:paraId="20F2DBAE" w14:textId="77777777" w:rsidR="006614D1" w:rsidRPr="009A43D0" w:rsidRDefault="00776002" w:rsidP="006614D1">
      <w:pPr>
        <w:pStyle w:val="Rubrik2"/>
        <w:rPr>
          <w:lang w:eastAsia="sv-SE"/>
        </w:rPr>
      </w:pPr>
      <w:r w:rsidRPr="00776002">
        <w:rPr>
          <w:rFonts w:ascii="Verdana" w:hAnsi="Verdana"/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9E36EA" wp14:editId="11AD912B">
                <wp:simplePos x="0" y="0"/>
                <wp:positionH relativeFrom="column">
                  <wp:posOffset>2783148</wp:posOffset>
                </wp:positionH>
                <wp:positionV relativeFrom="paragraph">
                  <wp:posOffset>332740</wp:posOffset>
                </wp:positionV>
                <wp:extent cx="3888740" cy="528320"/>
                <wp:effectExtent l="0" t="0" r="16510" b="24130"/>
                <wp:wrapTight wrapText="bothSides">
                  <wp:wrapPolygon edited="0">
                    <wp:start x="0" y="0"/>
                    <wp:lineTo x="0" y="21808"/>
                    <wp:lineTo x="21586" y="21808"/>
                    <wp:lineTo x="21586" y="0"/>
                    <wp:lineTo x="0" y="0"/>
                  </wp:wrapPolygon>
                </wp:wrapTight>
                <wp:docPr id="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AEC72" w14:textId="77777777" w:rsidR="00776002" w:rsidRPr="00776002" w:rsidRDefault="0077600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Tips! </w:t>
                            </w:r>
                            <w:r w:rsidRPr="00776002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Redovisar du för en hel grupp för ett enskilt tillfälle behöver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antal måltider, </w:t>
                            </w:r>
                            <w:r w:rsidR="00D73DA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datum, </w:t>
                            </w:r>
                            <w:r w:rsidRPr="00776002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syfte</w:t>
                            </w:r>
                            <w:r w:rsidR="00D73DAB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och skola</w:t>
                            </w:r>
                            <w:r w:rsidRPr="00776002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enbart anges på första raden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. Samma uppgifter registrera</w:t>
                            </w:r>
                            <w:r w:rsidR="000276CD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s då för</w:t>
                            </w: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samtliga deltagare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E36E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19.15pt;margin-top:26.2pt;width:306.2pt;height:41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" strokecolor="white [3212]">
                <v:textbox>
                  <w:txbxContent>
                    <w:p w14:paraId="3B8AEC72" w14:textId="77777777" w:rsidR="00776002" w:rsidRPr="00776002" w:rsidRDefault="00776002">
                      <w:pPr>
                        <w:rPr>
                          <w:i/>
                        </w:rPr>
                      </w:pP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Tips! </w:t>
                      </w:r>
                      <w:r w:rsidRPr="00776002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Redovisar du för en hel grupp för ett enskilt tillfälle behöver 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antal måltider, </w:t>
                      </w:r>
                      <w:r w:rsidR="00D73DA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datum, </w:t>
                      </w:r>
                      <w:r w:rsidRPr="00776002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syfte</w:t>
                      </w:r>
                      <w:r w:rsidR="00D73DAB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och skola</w:t>
                      </w:r>
                      <w:r w:rsidRPr="00776002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enbart anges på första raden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. Samma uppgifter registrera</w:t>
                      </w:r>
                      <w:r w:rsidR="000276CD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s då för</w:t>
                      </w: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 samtliga deltagare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614D1" w:rsidRPr="009A43D0">
        <w:rPr>
          <w:lang w:eastAsia="sv-SE"/>
        </w:rPr>
        <w:t>Kontering</w:t>
      </w:r>
    </w:p>
    <w:tbl>
      <w:tblPr>
        <w:tblW w:w="1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1058"/>
        <w:gridCol w:w="1874"/>
      </w:tblGrid>
      <w:tr w:rsidR="006614D1" w:rsidRPr="009A43D0" w14:paraId="3BC41159" w14:textId="77777777" w:rsidTr="003E73BD">
        <w:trPr>
          <w:trHeight w:val="189"/>
          <w:tblHeader/>
        </w:trPr>
        <w:tc>
          <w:tcPr>
            <w:tcW w:w="1317" w:type="pct"/>
          </w:tcPr>
          <w:p w14:paraId="1FE25337" w14:textId="77777777" w:rsidR="006614D1" w:rsidRPr="009A43D0" w:rsidRDefault="006614D1" w:rsidP="00776002">
            <w:pPr>
              <w:pStyle w:val="Rubrik3"/>
            </w:pPr>
            <w:r w:rsidRPr="009A43D0">
              <w:t>Orgenhet</w:t>
            </w:r>
          </w:p>
        </w:tc>
        <w:tc>
          <w:tcPr>
            <w:tcW w:w="1329" w:type="pct"/>
          </w:tcPr>
          <w:p w14:paraId="489F36E0" w14:textId="5ABA3629" w:rsidR="006614D1" w:rsidRPr="009A43D0" w:rsidRDefault="006614D1" w:rsidP="00776002">
            <w:pPr>
              <w:pStyle w:val="Rubrik3"/>
            </w:pPr>
            <w:r w:rsidRPr="009A43D0">
              <w:t>Projekt</w:t>
            </w:r>
          </w:p>
        </w:tc>
        <w:tc>
          <w:tcPr>
            <w:tcW w:w="2354" w:type="pct"/>
          </w:tcPr>
          <w:p w14:paraId="1F091DAC" w14:textId="77777777" w:rsidR="006614D1" w:rsidRPr="009A43D0" w:rsidRDefault="006614D1" w:rsidP="003E73BD">
            <w:pPr>
              <w:pStyle w:val="Rubrik3"/>
            </w:pPr>
            <w:r w:rsidRPr="009A43D0">
              <w:t>Aktivitet</w:t>
            </w:r>
            <w:r w:rsidR="003E73BD" w:rsidRPr="009A43D0">
              <w:t xml:space="preserve"> (ej obl.)</w:t>
            </w:r>
          </w:p>
        </w:tc>
      </w:tr>
      <w:tr w:rsidR="006614D1" w:rsidRPr="009A43D0" w14:paraId="2AF01A41" w14:textId="77777777" w:rsidTr="003E73BD">
        <w:trPr>
          <w:trHeight w:val="57"/>
        </w:trPr>
        <w:tc>
          <w:tcPr>
            <w:tcW w:w="1317" w:type="pct"/>
          </w:tcPr>
          <w:p w14:paraId="6BDA5035" w14:textId="77777777" w:rsidR="006614D1" w:rsidRPr="009A43D0" w:rsidRDefault="006614D1" w:rsidP="00776002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29" w:type="pct"/>
          </w:tcPr>
          <w:p w14:paraId="3143E908" w14:textId="77777777" w:rsidR="006614D1" w:rsidRPr="009A43D0" w:rsidRDefault="006614D1" w:rsidP="00776002"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354" w:type="pct"/>
          </w:tcPr>
          <w:p w14:paraId="154FA16A" w14:textId="77777777" w:rsidR="006614D1" w:rsidRPr="009A43D0" w:rsidRDefault="006614D1" w:rsidP="00776002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582BF2AC" w14:textId="77777777" w:rsidR="005A53CE" w:rsidRPr="009A43D0" w:rsidRDefault="00F22A7B" w:rsidP="003E73BD">
      <w:pPr>
        <w:pStyle w:val="Rubrik2"/>
      </w:pPr>
      <w:r>
        <w:rPr>
          <w:rFonts w:eastAsiaTheme="minorHAnsi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AA6D026" wp14:editId="7C8C1E1D">
                <wp:simplePos x="0" y="0"/>
                <wp:positionH relativeFrom="leftMargin">
                  <wp:align>right</wp:align>
                </wp:positionH>
                <wp:positionV relativeFrom="page">
                  <wp:posOffset>8838698</wp:posOffset>
                </wp:positionV>
                <wp:extent cx="395605" cy="777240"/>
                <wp:effectExtent l="0" t="0" r="4445" b="3810"/>
                <wp:wrapNone/>
                <wp:docPr id="217" name="Textrut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4BBBC" w14:textId="681119BB" w:rsidR="00776002" w:rsidRDefault="00D73DAB" w:rsidP="00F22A7B">
                            <w:pPr>
                              <w:pStyle w:val="Brdtext"/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202</w:t>
                            </w:r>
                            <w:r w:rsidR="004147A2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-0</w:t>
                            </w:r>
                            <w:r w:rsidR="004147A2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 w:rsidR="004147A2">
                              <w:rPr>
                                <w:rStyle w:val="Diskretreferens"/>
                                <w:rFonts w:ascii="Verdana" w:hAnsi="Verdana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6D026" id="Textruta 217" o:spid="_x0000_s1027" type="#_x0000_t202" style="position:absolute;margin-left:-20.05pt;margin-top:695.95pt;width:31.15pt;height:61.2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" stroked="f">
                <v:textbox style="layout-flow:vertical;mso-layout-flow-alt:bottom-to-top">
                  <w:txbxContent>
                    <w:p w14:paraId="4994BBBC" w14:textId="681119BB" w:rsidR="00776002" w:rsidRDefault="00D73DAB" w:rsidP="00F22A7B">
                      <w:pPr>
                        <w:pStyle w:val="Brdtext"/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202</w:t>
                      </w:r>
                      <w:r w:rsidR="004147A2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-0</w:t>
                      </w:r>
                      <w:r w:rsidR="004147A2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 w:rsidR="004147A2">
                        <w:rPr>
                          <w:rStyle w:val="Diskretreferens"/>
                          <w:rFonts w:ascii="Verdana" w:hAnsi="Verdana"/>
                          <w:sz w:val="16"/>
                          <w:szCs w:val="16"/>
                        </w:rPr>
                        <w:t>30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276CD">
        <w:t>Deltagare</w:t>
      </w: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2418"/>
        <w:gridCol w:w="710"/>
        <w:gridCol w:w="1276"/>
        <w:gridCol w:w="993"/>
        <w:gridCol w:w="2832"/>
        <w:gridCol w:w="710"/>
      </w:tblGrid>
      <w:tr w:rsidR="00D73DAB" w:rsidRPr="009A43D0" w14:paraId="70B9B3D6" w14:textId="77777777" w:rsidTr="00D73DAB">
        <w:trPr>
          <w:cantSplit/>
          <w:tblHeader/>
        </w:trPr>
        <w:tc>
          <w:tcPr>
            <w:tcW w:w="679" w:type="pct"/>
          </w:tcPr>
          <w:p w14:paraId="2909A021" w14:textId="77777777" w:rsidR="00D73DAB" w:rsidRPr="009A43D0" w:rsidRDefault="00D73DAB" w:rsidP="00776002">
            <w:pPr>
              <w:pStyle w:val="Rubrik3"/>
            </w:pPr>
            <w:r w:rsidRPr="009A43D0">
              <w:t>Personnummer</w:t>
            </w:r>
          </w:p>
        </w:tc>
        <w:tc>
          <w:tcPr>
            <w:tcW w:w="1169" w:type="pct"/>
          </w:tcPr>
          <w:p w14:paraId="7150DE30" w14:textId="77777777" w:rsidR="00D73DAB" w:rsidRPr="009A43D0" w:rsidRDefault="00D73DAB" w:rsidP="00776002">
            <w:pPr>
              <w:pStyle w:val="Rubrik3"/>
            </w:pPr>
            <w:r w:rsidRPr="009A43D0">
              <w:t>För- och efternamn</w:t>
            </w:r>
          </w:p>
        </w:tc>
        <w:tc>
          <w:tcPr>
            <w:tcW w:w="343" w:type="pct"/>
          </w:tcPr>
          <w:p w14:paraId="4668CD3A" w14:textId="77777777" w:rsidR="00D73DAB" w:rsidRDefault="00D73DAB" w:rsidP="00776002">
            <w:pPr>
              <w:pStyle w:val="Rubrik3"/>
            </w:pPr>
            <w:r w:rsidRPr="009A43D0">
              <w:t xml:space="preserve">Antal </w:t>
            </w:r>
            <w:r w:rsidRPr="009A43D0">
              <w:br/>
              <w:t>frukost</w:t>
            </w:r>
          </w:p>
        </w:tc>
        <w:tc>
          <w:tcPr>
            <w:tcW w:w="617" w:type="pct"/>
          </w:tcPr>
          <w:p w14:paraId="3D95F23A" w14:textId="77777777" w:rsidR="00D73DAB" w:rsidRDefault="00D73DAB" w:rsidP="00776002">
            <w:pPr>
              <w:pStyle w:val="Rubrik3"/>
            </w:pPr>
            <w:r w:rsidRPr="009A43D0">
              <w:t>Antal lunch/</w:t>
            </w:r>
            <w:r>
              <w:br/>
            </w:r>
            <w:r w:rsidRPr="009A43D0">
              <w:t>middag</w:t>
            </w:r>
          </w:p>
        </w:tc>
        <w:tc>
          <w:tcPr>
            <w:tcW w:w="480" w:type="pct"/>
          </w:tcPr>
          <w:p w14:paraId="3C7A71D6" w14:textId="77777777" w:rsidR="00D73DAB" w:rsidRPr="009A43D0" w:rsidRDefault="00D73DAB" w:rsidP="00776002">
            <w:pPr>
              <w:pStyle w:val="Rubrik3"/>
            </w:pPr>
            <w:r>
              <w:t>Datum</w:t>
            </w:r>
            <w:r>
              <w:br/>
            </w:r>
          </w:p>
        </w:tc>
        <w:tc>
          <w:tcPr>
            <w:tcW w:w="1369" w:type="pct"/>
          </w:tcPr>
          <w:p w14:paraId="406E059E" w14:textId="77777777" w:rsidR="00D73DAB" w:rsidRPr="00AF4440" w:rsidRDefault="00D73DAB" w:rsidP="00776002">
            <w:pPr>
              <w:pStyle w:val="Rubrik3"/>
            </w:pPr>
            <w:r>
              <w:t>Syfte</w:t>
            </w:r>
          </w:p>
        </w:tc>
        <w:tc>
          <w:tcPr>
            <w:tcW w:w="343" w:type="pct"/>
          </w:tcPr>
          <w:p w14:paraId="57DA674C" w14:textId="77777777" w:rsidR="00D73DAB" w:rsidRDefault="00D73DAB" w:rsidP="00776002">
            <w:pPr>
              <w:pStyle w:val="Rubrik3"/>
            </w:pPr>
            <w:r>
              <w:t>Skola</w:t>
            </w:r>
          </w:p>
        </w:tc>
      </w:tr>
      <w:tr w:rsidR="00D73DAB" w:rsidRPr="009A43D0" w14:paraId="633BAE53" w14:textId="77777777" w:rsidTr="00D73DAB">
        <w:trPr>
          <w:cantSplit/>
        </w:trPr>
        <w:tc>
          <w:tcPr>
            <w:tcW w:w="679" w:type="pct"/>
          </w:tcPr>
          <w:p w14:paraId="1F3501CB" w14:textId="77777777" w:rsidR="00D73DAB" w:rsidRPr="009A43D0" w:rsidRDefault="00D73DAB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F9295B2" w14:textId="77777777" w:rsidR="00D73DAB" w:rsidRPr="009A43D0" w:rsidRDefault="00D73DAB" w:rsidP="00776002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585BC68" w14:textId="77777777" w:rsidR="00D73DAB" w:rsidRDefault="00D73DAB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699CD74" w14:textId="77777777" w:rsidR="00D73DAB" w:rsidRDefault="00D73DAB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56BB5A7" w14:textId="77777777" w:rsidR="00D73DAB" w:rsidRPr="009A43D0" w:rsidRDefault="00D73DAB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024B1B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AC1ADF7" w14:textId="77777777" w:rsidR="00D73DAB" w:rsidRDefault="00C158F2" w:rsidP="0077600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bookmarkStart w:id="0" w:name="Listruta1"/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0"/>
          </w:p>
        </w:tc>
      </w:tr>
      <w:tr w:rsidR="00D73DAB" w:rsidRPr="009A43D0" w14:paraId="677B087B" w14:textId="77777777" w:rsidTr="00D73DAB">
        <w:trPr>
          <w:cantSplit/>
        </w:trPr>
        <w:tc>
          <w:tcPr>
            <w:tcW w:w="679" w:type="pct"/>
          </w:tcPr>
          <w:p w14:paraId="039B9EF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42D2F8A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4856625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CAC8F4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302727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2FEDEB8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570E7D7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63A8864" w14:textId="77777777" w:rsidTr="00D73DAB">
        <w:trPr>
          <w:cantSplit/>
        </w:trPr>
        <w:tc>
          <w:tcPr>
            <w:tcW w:w="679" w:type="pct"/>
          </w:tcPr>
          <w:p w14:paraId="76014DA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B0D840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08F7BA1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B869CF6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640828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3DC43DF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42478C9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6DA8CFC8" w14:textId="77777777" w:rsidTr="00D73DAB">
        <w:trPr>
          <w:cantSplit/>
        </w:trPr>
        <w:tc>
          <w:tcPr>
            <w:tcW w:w="679" w:type="pct"/>
          </w:tcPr>
          <w:p w14:paraId="3E8F483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19D1F80A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72568DB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1346F80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3A6687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201F3A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FECE20C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18859128" w14:textId="77777777" w:rsidTr="00D73DAB">
        <w:trPr>
          <w:cantSplit/>
        </w:trPr>
        <w:tc>
          <w:tcPr>
            <w:tcW w:w="679" w:type="pct"/>
          </w:tcPr>
          <w:p w14:paraId="00381B6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37F052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AF44889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88F828D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490398F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BFCF0B9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1ABD7E0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3A5CA37F" w14:textId="77777777" w:rsidTr="00D73DAB">
        <w:trPr>
          <w:cantSplit/>
        </w:trPr>
        <w:tc>
          <w:tcPr>
            <w:tcW w:w="679" w:type="pct"/>
          </w:tcPr>
          <w:p w14:paraId="571E6AC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4F2ED1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67E9047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071D67A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A3DC24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E526A2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ABFC7B1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93936AF" w14:textId="77777777" w:rsidTr="00D73DAB">
        <w:trPr>
          <w:cantSplit/>
        </w:trPr>
        <w:tc>
          <w:tcPr>
            <w:tcW w:w="679" w:type="pct"/>
          </w:tcPr>
          <w:p w14:paraId="0EF922F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6BE4F4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DF4BE9F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141B373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08E2CE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95C6F0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A1B6D34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2D4B8CA5" w14:textId="77777777" w:rsidTr="00D73DAB">
        <w:trPr>
          <w:cantSplit/>
        </w:trPr>
        <w:tc>
          <w:tcPr>
            <w:tcW w:w="679" w:type="pct"/>
          </w:tcPr>
          <w:p w14:paraId="22F3CCC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E0331F9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BA11531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DB6DCD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B429DA9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5A744C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D061474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1718BD1E" w14:textId="77777777" w:rsidTr="00D73DAB">
        <w:trPr>
          <w:cantSplit/>
        </w:trPr>
        <w:tc>
          <w:tcPr>
            <w:tcW w:w="679" w:type="pct"/>
          </w:tcPr>
          <w:p w14:paraId="465F5C0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3593F7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1E4C5C6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083F4F9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159EF9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24851DD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B794A01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3649DAF7" w14:textId="77777777" w:rsidTr="00D73DAB">
        <w:trPr>
          <w:cantSplit/>
        </w:trPr>
        <w:tc>
          <w:tcPr>
            <w:tcW w:w="679" w:type="pct"/>
          </w:tcPr>
          <w:p w14:paraId="2B1BD69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603CBD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AAF323F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E27777F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B20307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CEFD2F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77C4AAF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0960AD75" w14:textId="77777777" w:rsidTr="00D73DAB">
        <w:trPr>
          <w:cantSplit/>
        </w:trPr>
        <w:tc>
          <w:tcPr>
            <w:tcW w:w="679" w:type="pct"/>
          </w:tcPr>
          <w:p w14:paraId="4A6202D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D137BB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F7D3F1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2EA56FB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317BE2A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0E7291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F1F933F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4CCA4FED" w14:textId="77777777" w:rsidTr="00D73DAB">
        <w:trPr>
          <w:cantSplit/>
        </w:trPr>
        <w:tc>
          <w:tcPr>
            <w:tcW w:w="679" w:type="pct"/>
          </w:tcPr>
          <w:p w14:paraId="5CEB259D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40ED62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83A28A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A37498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60C308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CAEBA9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639A70B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3DF33B57" w14:textId="77777777" w:rsidTr="00D73DAB">
        <w:trPr>
          <w:cantSplit/>
        </w:trPr>
        <w:tc>
          <w:tcPr>
            <w:tcW w:w="679" w:type="pct"/>
          </w:tcPr>
          <w:p w14:paraId="0869056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000ECC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E885625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F5DD110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D2A23F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4B2635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A99EBAE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6D163AE" w14:textId="77777777" w:rsidTr="00D73DAB">
        <w:trPr>
          <w:cantSplit/>
        </w:trPr>
        <w:tc>
          <w:tcPr>
            <w:tcW w:w="679" w:type="pct"/>
          </w:tcPr>
          <w:p w14:paraId="37385D3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85D9E7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A9502A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1930507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034A0E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E0DA31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C35CB9F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6E1E3FB0" w14:textId="77777777" w:rsidTr="00D73DAB">
        <w:trPr>
          <w:cantSplit/>
        </w:trPr>
        <w:tc>
          <w:tcPr>
            <w:tcW w:w="679" w:type="pct"/>
          </w:tcPr>
          <w:p w14:paraId="59EA110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39B4AE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7944259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DC23B6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6F6DCDF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284282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304E6FE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1D909885" w14:textId="77777777" w:rsidTr="00D73DAB">
        <w:trPr>
          <w:cantSplit/>
        </w:trPr>
        <w:tc>
          <w:tcPr>
            <w:tcW w:w="679" w:type="pct"/>
          </w:tcPr>
          <w:p w14:paraId="197E439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1BF3E3F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67DCBC7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2FF88F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035D5A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C5144ED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4CDFDDA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46B8E160" w14:textId="77777777" w:rsidTr="00D73DAB">
        <w:trPr>
          <w:cantSplit/>
        </w:trPr>
        <w:tc>
          <w:tcPr>
            <w:tcW w:w="679" w:type="pct"/>
          </w:tcPr>
          <w:p w14:paraId="4F37F7C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128DEB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7F3E08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1F965AC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7BE4E07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AC43483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41F7ADB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58EE7955" w14:textId="77777777" w:rsidTr="00D73DAB">
        <w:trPr>
          <w:cantSplit/>
        </w:trPr>
        <w:tc>
          <w:tcPr>
            <w:tcW w:w="679" w:type="pct"/>
          </w:tcPr>
          <w:p w14:paraId="3DAAF41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2631CDA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F56B2C3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C1494F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CA3B56E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F73ED7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D68CF89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139F1C21" w14:textId="77777777" w:rsidTr="00D73DAB">
        <w:trPr>
          <w:cantSplit/>
        </w:trPr>
        <w:tc>
          <w:tcPr>
            <w:tcW w:w="679" w:type="pct"/>
          </w:tcPr>
          <w:p w14:paraId="4FB1A56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D23D72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301F8D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DB42BB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3FEF77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7691342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514A231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2B49C5DF" w14:textId="77777777" w:rsidTr="00D73DAB">
        <w:trPr>
          <w:cantSplit/>
        </w:trPr>
        <w:tc>
          <w:tcPr>
            <w:tcW w:w="679" w:type="pct"/>
          </w:tcPr>
          <w:p w14:paraId="5A06C7CC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12BC49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721826A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7B94E0C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97FAB4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1D98D6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21218AF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2C85B18F" w14:textId="77777777" w:rsidTr="00D73DAB">
        <w:trPr>
          <w:cantSplit/>
        </w:trPr>
        <w:tc>
          <w:tcPr>
            <w:tcW w:w="679" w:type="pct"/>
          </w:tcPr>
          <w:p w14:paraId="4838BCC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3ADE93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1D7D5AB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02CC4E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608BC71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D60912B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CAE0F17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BD3B388" w14:textId="77777777" w:rsidTr="00D73DAB">
        <w:trPr>
          <w:cantSplit/>
        </w:trPr>
        <w:tc>
          <w:tcPr>
            <w:tcW w:w="679" w:type="pct"/>
          </w:tcPr>
          <w:p w14:paraId="1FF98A6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33E4D08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81E02AC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259675C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ADF1D51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C74B80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4C45A95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04605170" w14:textId="77777777" w:rsidTr="00D73DAB">
        <w:trPr>
          <w:cantSplit/>
        </w:trPr>
        <w:tc>
          <w:tcPr>
            <w:tcW w:w="679" w:type="pct"/>
          </w:tcPr>
          <w:p w14:paraId="039B6B7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C763580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EF7313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61E783E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9F7C249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0E5233D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185C843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73DAB" w:rsidRPr="009A43D0" w14:paraId="716C7F97" w14:textId="77777777" w:rsidTr="00D73DAB">
        <w:trPr>
          <w:cantSplit/>
        </w:trPr>
        <w:tc>
          <w:tcPr>
            <w:tcW w:w="679" w:type="pct"/>
          </w:tcPr>
          <w:p w14:paraId="7E20F7C6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1CE5435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38157C8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4118E64" w14:textId="77777777" w:rsidR="00D73DAB" w:rsidRPr="0019196E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0905A2F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CE09E54" w14:textId="77777777" w:rsidR="00D73DAB" w:rsidRPr="009A43D0" w:rsidRDefault="00D73DAB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026F408" w14:textId="77777777" w:rsidR="00D73DAB" w:rsidRDefault="003149FA" w:rsidP="00D73DAB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FORMDROPDOWN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6D7156D3" w14:textId="77777777" w:rsidTr="00D73DAB">
        <w:trPr>
          <w:cantSplit/>
        </w:trPr>
        <w:tc>
          <w:tcPr>
            <w:tcW w:w="679" w:type="pct"/>
          </w:tcPr>
          <w:p w14:paraId="6A67B5E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7BA0BF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769497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D34FC9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4CA8E2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29BB9C6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D6CAE8F" w14:textId="77777777" w:rsidR="003149FA" w:rsidRDefault="003149FA" w:rsidP="003149FA">
            <w:r w:rsidRPr="001D2C4A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1D2C4A">
              <w:rPr>
                <w:rFonts w:ascii="Verdana" w:hAnsi="Verdana"/>
                <w:sz w:val="18"/>
              </w:rPr>
              <w:instrText xml:space="preserve"> FORMDROPDOWN </w:instrText>
            </w:r>
            <w:r w:rsidRPr="001D2C4A">
              <w:rPr>
                <w:rFonts w:ascii="Verdana" w:hAnsi="Verdana"/>
                <w:sz w:val="18"/>
              </w:rPr>
            </w:r>
            <w:r w:rsidRPr="001D2C4A">
              <w:rPr>
                <w:rFonts w:ascii="Verdana" w:hAnsi="Verdana"/>
                <w:sz w:val="18"/>
              </w:rPr>
              <w:fldChar w:fldCharType="separate"/>
            </w:r>
            <w:r w:rsidRPr="001D2C4A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2F3E0A0D" w14:textId="77777777" w:rsidTr="00D73DAB">
        <w:trPr>
          <w:cantSplit/>
        </w:trPr>
        <w:tc>
          <w:tcPr>
            <w:tcW w:w="679" w:type="pct"/>
          </w:tcPr>
          <w:p w14:paraId="301CC34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A7D5B7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62B56D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7AFA28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7FA7A1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F29CF6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2061AC7" w14:textId="77777777" w:rsidR="003149FA" w:rsidRDefault="003149FA" w:rsidP="003149FA">
            <w:r w:rsidRPr="001D2C4A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1D2C4A">
              <w:rPr>
                <w:rFonts w:ascii="Verdana" w:hAnsi="Verdana"/>
                <w:sz w:val="18"/>
              </w:rPr>
              <w:instrText xml:space="preserve"> FORMDROPDOWN </w:instrText>
            </w:r>
            <w:r w:rsidRPr="001D2C4A">
              <w:rPr>
                <w:rFonts w:ascii="Verdana" w:hAnsi="Verdana"/>
                <w:sz w:val="18"/>
              </w:rPr>
            </w:r>
            <w:r w:rsidRPr="001D2C4A">
              <w:rPr>
                <w:rFonts w:ascii="Verdana" w:hAnsi="Verdana"/>
                <w:sz w:val="18"/>
              </w:rPr>
              <w:fldChar w:fldCharType="separate"/>
            </w:r>
            <w:r w:rsidRPr="001D2C4A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323D022" w14:textId="77777777" w:rsidTr="00D73DAB">
        <w:trPr>
          <w:cantSplit/>
        </w:trPr>
        <w:tc>
          <w:tcPr>
            <w:tcW w:w="679" w:type="pct"/>
          </w:tcPr>
          <w:p w14:paraId="7A1472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D8074D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4106BF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50BFF8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856115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8E32A4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D94473" w14:textId="77777777" w:rsidR="003149FA" w:rsidRDefault="003149FA" w:rsidP="003149FA">
            <w:r w:rsidRPr="001D2C4A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1D2C4A">
              <w:rPr>
                <w:rFonts w:ascii="Verdana" w:hAnsi="Verdana"/>
                <w:sz w:val="18"/>
              </w:rPr>
              <w:instrText xml:space="preserve"> FORMDROPDOWN </w:instrText>
            </w:r>
            <w:r w:rsidRPr="001D2C4A">
              <w:rPr>
                <w:rFonts w:ascii="Verdana" w:hAnsi="Verdana"/>
                <w:sz w:val="18"/>
              </w:rPr>
            </w:r>
            <w:r w:rsidRPr="001D2C4A">
              <w:rPr>
                <w:rFonts w:ascii="Verdana" w:hAnsi="Verdana"/>
                <w:sz w:val="18"/>
              </w:rPr>
              <w:fldChar w:fldCharType="separate"/>
            </w:r>
            <w:r w:rsidRPr="001D2C4A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63ED070" w14:textId="77777777" w:rsidTr="00D73DAB">
        <w:trPr>
          <w:cantSplit/>
        </w:trPr>
        <w:tc>
          <w:tcPr>
            <w:tcW w:w="679" w:type="pct"/>
          </w:tcPr>
          <w:p w14:paraId="3FF498D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5977C7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F8FBD3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85A15B0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2FEB15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FE63D7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ED18096" w14:textId="77777777" w:rsidR="003149FA" w:rsidRDefault="003149FA" w:rsidP="003149FA">
            <w:r w:rsidRPr="001D2C4A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1D2C4A">
              <w:rPr>
                <w:rFonts w:ascii="Verdana" w:hAnsi="Verdana"/>
                <w:sz w:val="18"/>
              </w:rPr>
              <w:instrText xml:space="preserve"> FORMDROPDOWN </w:instrText>
            </w:r>
            <w:r w:rsidRPr="001D2C4A">
              <w:rPr>
                <w:rFonts w:ascii="Verdana" w:hAnsi="Verdana"/>
                <w:sz w:val="18"/>
              </w:rPr>
            </w:r>
            <w:r w:rsidRPr="001D2C4A">
              <w:rPr>
                <w:rFonts w:ascii="Verdana" w:hAnsi="Verdana"/>
                <w:sz w:val="18"/>
              </w:rPr>
              <w:fldChar w:fldCharType="separate"/>
            </w:r>
            <w:r w:rsidRPr="001D2C4A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8673845" w14:textId="77777777" w:rsidTr="00D73DAB">
        <w:trPr>
          <w:cantSplit/>
        </w:trPr>
        <w:tc>
          <w:tcPr>
            <w:tcW w:w="679" w:type="pct"/>
          </w:tcPr>
          <w:p w14:paraId="32CF194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E09824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D87EB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5821BE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B755C8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06CCC8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8EEB374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14BAC60" w14:textId="77777777" w:rsidTr="00D73DAB">
        <w:trPr>
          <w:cantSplit/>
        </w:trPr>
        <w:tc>
          <w:tcPr>
            <w:tcW w:w="679" w:type="pct"/>
          </w:tcPr>
          <w:p w14:paraId="7AE65B5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24B4C9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DC5D5A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9A26CAB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72F9F6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90336F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B6087EF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446E8BFC" w14:textId="77777777" w:rsidTr="00D73DAB">
        <w:trPr>
          <w:cantSplit/>
        </w:trPr>
        <w:tc>
          <w:tcPr>
            <w:tcW w:w="679" w:type="pct"/>
          </w:tcPr>
          <w:p w14:paraId="4F209C7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11F66E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CBBCA3E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B4A7EF1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3F4DC4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3B2C1C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BC15F3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E734372" w14:textId="77777777" w:rsidTr="00D73DAB">
        <w:trPr>
          <w:cantSplit/>
        </w:trPr>
        <w:tc>
          <w:tcPr>
            <w:tcW w:w="679" w:type="pct"/>
          </w:tcPr>
          <w:p w14:paraId="5FFD15A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B341F4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9A0B371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510EF4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5B8995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5DE6B1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0BEB004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351BEAB" w14:textId="77777777" w:rsidTr="00D73DAB">
        <w:trPr>
          <w:cantSplit/>
        </w:trPr>
        <w:tc>
          <w:tcPr>
            <w:tcW w:w="679" w:type="pct"/>
          </w:tcPr>
          <w:p w14:paraId="26EF5CE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7CB164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5237DC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D9C69F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49B326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0E9804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8EBA62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D0B366F" w14:textId="77777777" w:rsidTr="00D73DAB">
        <w:trPr>
          <w:cantSplit/>
        </w:trPr>
        <w:tc>
          <w:tcPr>
            <w:tcW w:w="679" w:type="pct"/>
          </w:tcPr>
          <w:p w14:paraId="220C8F2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56DD57E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4835A9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E36585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5E828D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673D07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4124C70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3D9FED08" w14:textId="77777777" w:rsidTr="00D73DAB">
        <w:trPr>
          <w:cantSplit/>
        </w:trPr>
        <w:tc>
          <w:tcPr>
            <w:tcW w:w="679" w:type="pct"/>
          </w:tcPr>
          <w:p w14:paraId="123420A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4D6A3A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952165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D2FD011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E4DC21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81BC2C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C0B03DD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4ED51D6" w14:textId="77777777" w:rsidTr="00D73DAB">
        <w:trPr>
          <w:cantSplit/>
        </w:trPr>
        <w:tc>
          <w:tcPr>
            <w:tcW w:w="679" w:type="pct"/>
          </w:tcPr>
          <w:p w14:paraId="3B552B2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D64D8B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0DBFAF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237BEE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FA48B3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67CFC1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3E00A0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4ACB0025" w14:textId="77777777" w:rsidTr="00D73DAB">
        <w:trPr>
          <w:cantSplit/>
        </w:trPr>
        <w:tc>
          <w:tcPr>
            <w:tcW w:w="679" w:type="pct"/>
          </w:tcPr>
          <w:p w14:paraId="6F69476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4E5DB6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11F61F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BFE7FF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D7F55B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2908D99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38FB2CB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2F2A6315" w14:textId="77777777" w:rsidTr="00D73DAB">
        <w:trPr>
          <w:cantSplit/>
        </w:trPr>
        <w:tc>
          <w:tcPr>
            <w:tcW w:w="679" w:type="pct"/>
          </w:tcPr>
          <w:p w14:paraId="68D1629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3BFD17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0D4565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D012EB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169AD3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E26300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A0D66B8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371897B" w14:textId="77777777" w:rsidTr="00D73DAB">
        <w:trPr>
          <w:cantSplit/>
        </w:trPr>
        <w:tc>
          <w:tcPr>
            <w:tcW w:w="679" w:type="pct"/>
          </w:tcPr>
          <w:p w14:paraId="0827E5F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DAEC7B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530A92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6D5DF6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75E8995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7502C9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9CAC843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4354069" w14:textId="77777777" w:rsidTr="00D73DAB">
        <w:trPr>
          <w:cantSplit/>
        </w:trPr>
        <w:tc>
          <w:tcPr>
            <w:tcW w:w="679" w:type="pct"/>
          </w:tcPr>
          <w:p w14:paraId="45B4170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8E4AEE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817A13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D8FF8F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74F1AF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0CA135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3544DB1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C04171A" w14:textId="77777777" w:rsidTr="00D73DAB">
        <w:trPr>
          <w:cantSplit/>
        </w:trPr>
        <w:tc>
          <w:tcPr>
            <w:tcW w:w="679" w:type="pct"/>
          </w:tcPr>
          <w:p w14:paraId="39F4F66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59E9E3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128B66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1E9F15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6DBAC3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46A49C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C9DC7BA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7430B4C" w14:textId="77777777" w:rsidTr="00D73DAB">
        <w:trPr>
          <w:cantSplit/>
        </w:trPr>
        <w:tc>
          <w:tcPr>
            <w:tcW w:w="679" w:type="pct"/>
          </w:tcPr>
          <w:p w14:paraId="43F731A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D390BE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08B02F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FFCF05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659CAE5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6DA1C8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885FCE1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C1E37D6" w14:textId="77777777" w:rsidTr="00D73DAB">
        <w:trPr>
          <w:cantSplit/>
        </w:trPr>
        <w:tc>
          <w:tcPr>
            <w:tcW w:w="679" w:type="pct"/>
          </w:tcPr>
          <w:p w14:paraId="321527F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0AC1CC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5D7FE0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A38BA7E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D5741D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786060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BA17550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449C33C" w14:textId="77777777" w:rsidTr="00D73DAB">
        <w:trPr>
          <w:cantSplit/>
        </w:trPr>
        <w:tc>
          <w:tcPr>
            <w:tcW w:w="679" w:type="pct"/>
          </w:tcPr>
          <w:p w14:paraId="4E50C1F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B2D130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B40545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DEFF15B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90B1DE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0A870BB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9D89143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21E40799" w14:textId="77777777" w:rsidTr="00D73DAB">
        <w:trPr>
          <w:cantSplit/>
        </w:trPr>
        <w:tc>
          <w:tcPr>
            <w:tcW w:w="679" w:type="pct"/>
          </w:tcPr>
          <w:p w14:paraId="1CD38D1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AD7AED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F5AB2D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58BA20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8D3715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2AFA9B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80E912C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9A2988A" w14:textId="77777777" w:rsidTr="00D73DAB">
        <w:trPr>
          <w:cantSplit/>
        </w:trPr>
        <w:tc>
          <w:tcPr>
            <w:tcW w:w="679" w:type="pct"/>
          </w:tcPr>
          <w:p w14:paraId="44043E6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71DB4D6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5368EDE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91391B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ECA2D1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D309EC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470BF5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AD59BD1" w14:textId="77777777" w:rsidTr="00D73DAB">
        <w:trPr>
          <w:cantSplit/>
        </w:trPr>
        <w:tc>
          <w:tcPr>
            <w:tcW w:w="679" w:type="pct"/>
          </w:tcPr>
          <w:p w14:paraId="3DC2942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CB9F0C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457225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DCD3CD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5A4112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231A64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5C3FD34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076C13A" w14:textId="77777777" w:rsidTr="00D73DAB">
        <w:trPr>
          <w:cantSplit/>
        </w:trPr>
        <w:tc>
          <w:tcPr>
            <w:tcW w:w="679" w:type="pct"/>
          </w:tcPr>
          <w:p w14:paraId="4FC7784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25EA72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43EFE5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FB16AB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458A19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73CCC6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27AEA2F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A79E95B" w14:textId="77777777" w:rsidTr="00D73DAB">
        <w:trPr>
          <w:cantSplit/>
        </w:trPr>
        <w:tc>
          <w:tcPr>
            <w:tcW w:w="679" w:type="pct"/>
          </w:tcPr>
          <w:p w14:paraId="36DF91B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39E68D9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CD2F82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487CF2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9221DB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CDA276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8269047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6BBBE880" w14:textId="77777777" w:rsidTr="00D73DAB">
        <w:trPr>
          <w:cantSplit/>
        </w:trPr>
        <w:tc>
          <w:tcPr>
            <w:tcW w:w="679" w:type="pct"/>
          </w:tcPr>
          <w:p w14:paraId="11FA21A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3EAA69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C06BAC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938A47C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D0AFF5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9F3763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C0AF73F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3A4344C0" w14:textId="77777777" w:rsidTr="00D73DAB">
        <w:trPr>
          <w:cantSplit/>
        </w:trPr>
        <w:tc>
          <w:tcPr>
            <w:tcW w:w="679" w:type="pct"/>
          </w:tcPr>
          <w:p w14:paraId="22D374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25300C8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F5E792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65AB7A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0143ECB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25DBFB2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33F9BA9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BCBE05B" w14:textId="77777777" w:rsidTr="00D73DAB">
        <w:trPr>
          <w:cantSplit/>
        </w:trPr>
        <w:tc>
          <w:tcPr>
            <w:tcW w:w="679" w:type="pct"/>
          </w:tcPr>
          <w:p w14:paraId="41B14B3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9A02EE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13492F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78F7AE6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0EB867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692F25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E674B97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10999FA" w14:textId="77777777" w:rsidTr="00D73DAB">
        <w:trPr>
          <w:cantSplit/>
        </w:trPr>
        <w:tc>
          <w:tcPr>
            <w:tcW w:w="679" w:type="pct"/>
          </w:tcPr>
          <w:p w14:paraId="376AF0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1CA0131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408FE98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281BF1A0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31149E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94C5D3C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1A1A37B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04BE655" w14:textId="77777777" w:rsidTr="00D73DAB">
        <w:trPr>
          <w:cantSplit/>
        </w:trPr>
        <w:tc>
          <w:tcPr>
            <w:tcW w:w="679" w:type="pct"/>
          </w:tcPr>
          <w:p w14:paraId="3864BBB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B819E7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6AA00CC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2ED4E5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4E3AE0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D9852D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7AF6F40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49A9004" w14:textId="77777777" w:rsidTr="00D73DAB">
        <w:trPr>
          <w:cantSplit/>
        </w:trPr>
        <w:tc>
          <w:tcPr>
            <w:tcW w:w="679" w:type="pct"/>
          </w:tcPr>
          <w:p w14:paraId="0AD01CE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CF285F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F0A34B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5951E2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4B3B26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6CD04EF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E725E5B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D411206" w14:textId="77777777" w:rsidTr="00D73DAB">
        <w:trPr>
          <w:cantSplit/>
        </w:trPr>
        <w:tc>
          <w:tcPr>
            <w:tcW w:w="679" w:type="pct"/>
          </w:tcPr>
          <w:p w14:paraId="4893C3D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7CC050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8E926F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389D57C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9CFCF8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458A9C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8764BA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3402855B" w14:textId="77777777" w:rsidTr="00D73DAB">
        <w:trPr>
          <w:cantSplit/>
        </w:trPr>
        <w:tc>
          <w:tcPr>
            <w:tcW w:w="679" w:type="pct"/>
          </w:tcPr>
          <w:p w14:paraId="645D272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4B4CF9F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78E04A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6E54E769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4A3E8D3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CBBA04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25010AA8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0004F4C8" w14:textId="77777777" w:rsidTr="00D73DAB">
        <w:trPr>
          <w:cantSplit/>
        </w:trPr>
        <w:tc>
          <w:tcPr>
            <w:tcW w:w="679" w:type="pct"/>
          </w:tcPr>
          <w:p w14:paraId="5FC2C1F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D98B6C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6A93FD7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560320D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1102DE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4BCCC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A05150B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5E58393" w14:textId="77777777" w:rsidTr="00D73DAB">
        <w:trPr>
          <w:cantSplit/>
        </w:trPr>
        <w:tc>
          <w:tcPr>
            <w:tcW w:w="679" w:type="pct"/>
          </w:tcPr>
          <w:p w14:paraId="592F4F7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07081B31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5D07E66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31F528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3AD5BE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1CABB7D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02B85D72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7D7B984D" w14:textId="77777777" w:rsidTr="00D73DAB">
        <w:trPr>
          <w:cantSplit/>
        </w:trPr>
        <w:tc>
          <w:tcPr>
            <w:tcW w:w="679" w:type="pct"/>
          </w:tcPr>
          <w:p w14:paraId="00F5A23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A5C82C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A11D69F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19637E4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8EF846B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7B7B99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E56A819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37F79E40" w14:textId="77777777" w:rsidTr="00D73DAB">
        <w:trPr>
          <w:cantSplit/>
        </w:trPr>
        <w:tc>
          <w:tcPr>
            <w:tcW w:w="679" w:type="pct"/>
          </w:tcPr>
          <w:p w14:paraId="098EBE4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42690D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68E98C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77874DD3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1CC1817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69004E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E18C984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106ED6B" w14:textId="77777777" w:rsidTr="00D73DAB">
        <w:trPr>
          <w:cantSplit/>
        </w:trPr>
        <w:tc>
          <w:tcPr>
            <w:tcW w:w="679" w:type="pct"/>
          </w:tcPr>
          <w:p w14:paraId="317EDA2A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6A8439B9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6DA75E72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48DF3F5D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378EA7AE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76C3905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4784E9B7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24E9658A" w14:textId="77777777" w:rsidTr="00D73DAB">
        <w:trPr>
          <w:cantSplit/>
        </w:trPr>
        <w:tc>
          <w:tcPr>
            <w:tcW w:w="679" w:type="pct"/>
          </w:tcPr>
          <w:p w14:paraId="11CEF6D8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BE06F32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C16A9E0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0C7FF8FA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47F5960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4494877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11D1CE0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5F11220D" w14:textId="77777777" w:rsidTr="00D73DAB">
        <w:trPr>
          <w:cantSplit/>
        </w:trPr>
        <w:tc>
          <w:tcPr>
            <w:tcW w:w="679" w:type="pct"/>
          </w:tcPr>
          <w:p w14:paraId="28E9206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128CA48D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3891713E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3EB21DF5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52340FF4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3254D63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7BAAB5E6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3149FA" w:rsidRPr="009A43D0" w14:paraId="11879395" w14:textId="77777777" w:rsidTr="00D73DAB">
        <w:trPr>
          <w:cantSplit/>
        </w:trPr>
        <w:tc>
          <w:tcPr>
            <w:tcW w:w="679" w:type="pct"/>
          </w:tcPr>
          <w:p w14:paraId="2F544356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169" w:type="pct"/>
          </w:tcPr>
          <w:p w14:paraId="4EA80253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9A43D0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A43D0">
              <w:rPr>
                <w:rFonts w:ascii="Verdana" w:hAnsi="Verdana"/>
                <w:sz w:val="18"/>
              </w:rPr>
              <w:instrText xml:space="preserve"> FORMTEXT </w:instrText>
            </w:r>
            <w:r w:rsidRPr="009A43D0">
              <w:rPr>
                <w:rFonts w:ascii="Verdana" w:hAnsi="Verdana"/>
                <w:sz w:val="18"/>
              </w:rPr>
            </w:r>
            <w:r w:rsidRPr="009A43D0">
              <w:rPr>
                <w:rFonts w:ascii="Verdana" w:hAnsi="Verdana"/>
                <w:sz w:val="18"/>
              </w:rPr>
              <w:fldChar w:fldCharType="separate"/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noProof/>
                <w:sz w:val="18"/>
              </w:rPr>
              <w:t> </w:t>
            </w:r>
            <w:r w:rsidRPr="009A43D0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E6DF9F4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17" w:type="pct"/>
          </w:tcPr>
          <w:p w14:paraId="7C1ACA46" w14:textId="77777777" w:rsidR="003149FA" w:rsidRPr="0019196E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480" w:type="pct"/>
          </w:tcPr>
          <w:p w14:paraId="2ACEC7F5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 w:rsidRPr="0019196E"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19196E">
              <w:rPr>
                <w:rFonts w:ascii="Verdana" w:hAnsi="Verdana"/>
                <w:sz w:val="18"/>
              </w:rPr>
              <w:instrText xml:space="preserve"> FORMTEXT </w:instrText>
            </w:r>
            <w:r w:rsidRPr="0019196E">
              <w:rPr>
                <w:rFonts w:ascii="Verdana" w:hAnsi="Verdana"/>
                <w:sz w:val="18"/>
              </w:rPr>
            </w:r>
            <w:r w:rsidRPr="0019196E">
              <w:rPr>
                <w:rFonts w:ascii="Verdana" w:hAnsi="Verdana"/>
                <w:sz w:val="18"/>
              </w:rPr>
              <w:fldChar w:fldCharType="separate"/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noProof/>
                <w:sz w:val="18"/>
              </w:rPr>
              <w:t> </w:t>
            </w:r>
            <w:r w:rsidRPr="0019196E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369" w:type="pct"/>
          </w:tcPr>
          <w:p w14:paraId="59D9C477" w14:textId="77777777" w:rsidR="003149FA" w:rsidRPr="009A43D0" w:rsidRDefault="003149FA" w:rsidP="003149FA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3" w:type="pct"/>
          </w:tcPr>
          <w:p w14:paraId="1252E77E" w14:textId="77777777" w:rsidR="003149FA" w:rsidRDefault="003149FA" w:rsidP="003149FA">
            <w:r w:rsidRPr="00397842">
              <w:rPr>
                <w:rFonts w:ascii="Verdana" w:hAnsi="Verdana"/>
                <w:sz w:val="18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         "/>
                    <w:listEntry w:val="ABE"/>
                    <w:listEntry w:val="CBH"/>
                    <w:listEntry w:val="EECS"/>
                    <w:listEntry w:val="ITM"/>
                    <w:listEntry w:val="SCI"/>
                    <w:listEntry w:val="VS"/>
                  </w:ddList>
                </w:ffData>
              </w:fldChar>
            </w:r>
            <w:r w:rsidRPr="00397842">
              <w:rPr>
                <w:rFonts w:ascii="Verdana" w:hAnsi="Verdana"/>
                <w:sz w:val="18"/>
              </w:rPr>
              <w:instrText xml:space="preserve"> FORMDROPDOWN </w:instrText>
            </w:r>
            <w:r w:rsidRPr="00397842">
              <w:rPr>
                <w:rFonts w:ascii="Verdana" w:hAnsi="Verdana"/>
                <w:sz w:val="18"/>
              </w:rPr>
            </w:r>
            <w:r w:rsidRPr="00397842">
              <w:rPr>
                <w:rFonts w:ascii="Verdana" w:hAnsi="Verdana"/>
                <w:sz w:val="18"/>
              </w:rPr>
              <w:fldChar w:fldCharType="separate"/>
            </w:r>
            <w:r w:rsidRPr="00397842"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1935878F" w14:textId="77777777" w:rsidR="005A53CE" w:rsidRPr="009A43D0" w:rsidRDefault="005A53CE" w:rsidP="0049503C">
      <w:pPr>
        <w:rPr>
          <w:rFonts w:ascii="Verdana" w:hAnsi="Verdana"/>
          <w:sz w:val="18"/>
          <w:szCs w:val="18"/>
        </w:rPr>
      </w:pPr>
    </w:p>
    <w:sectPr w:rsidR="005A53CE" w:rsidRPr="009A43D0" w:rsidSect="00AF44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849" w:bottom="1474" w:left="993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02A3" w14:textId="77777777" w:rsidR="00310215" w:rsidRDefault="00310215" w:rsidP="00AB37AC">
      <w:r>
        <w:separator/>
      </w:r>
    </w:p>
  </w:endnote>
  <w:endnote w:type="continuationSeparator" w:id="0">
    <w:p w14:paraId="495560C2" w14:textId="77777777" w:rsidR="00310215" w:rsidRDefault="00310215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776002" w14:paraId="223C3ECC" w14:textId="77777777" w:rsidTr="0049503C">
      <w:tc>
        <w:tcPr>
          <w:tcW w:w="7994" w:type="dxa"/>
        </w:tcPr>
        <w:p w14:paraId="1A65034F" w14:textId="77777777" w:rsidR="00776002" w:rsidRDefault="00776002" w:rsidP="0049503C">
          <w:pPr>
            <w:pStyle w:val="Sidfot"/>
          </w:pPr>
        </w:p>
      </w:tc>
      <w:tc>
        <w:tcPr>
          <w:tcW w:w="1134" w:type="dxa"/>
          <w:vAlign w:val="bottom"/>
        </w:tcPr>
        <w:p w14:paraId="303CA96B" w14:textId="77777777" w:rsidR="00776002" w:rsidRPr="009E4316" w:rsidRDefault="00776002" w:rsidP="0049503C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3149F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3149F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7C41D22D" w14:textId="77777777" w:rsidR="00776002" w:rsidRPr="00DB69BA" w:rsidRDefault="00776002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776002" w14:paraId="7AAD9DF0" w14:textId="77777777" w:rsidTr="0049503C">
      <w:tc>
        <w:tcPr>
          <w:tcW w:w="7994" w:type="dxa"/>
        </w:tcPr>
        <w:p w14:paraId="6F493A12" w14:textId="77777777" w:rsidR="00776002" w:rsidRDefault="00776002" w:rsidP="0049503C">
          <w:pPr>
            <w:pStyle w:val="Sidfot"/>
          </w:pPr>
        </w:p>
      </w:tc>
      <w:tc>
        <w:tcPr>
          <w:tcW w:w="1134" w:type="dxa"/>
          <w:vAlign w:val="bottom"/>
        </w:tcPr>
        <w:p w14:paraId="6745C544" w14:textId="77777777" w:rsidR="00776002" w:rsidRPr="009E4316" w:rsidRDefault="00776002" w:rsidP="0049503C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3149FA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3149FA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7190F107" w14:textId="77777777" w:rsidR="00776002" w:rsidRPr="00DB69BA" w:rsidRDefault="00776002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33BE" w14:textId="77777777" w:rsidR="00310215" w:rsidRDefault="00310215" w:rsidP="00AB37AC">
      <w:r>
        <w:separator/>
      </w:r>
    </w:p>
  </w:footnote>
  <w:footnote w:type="continuationSeparator" w:id="0">
    <w:p w14:paraId="55797251" w14:textId="77777777" w:rsidR="00310215" w:rsidRDefault="00310215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776002" w14:paraId="2DCF62C0" w14:textId="77777777" w:rsidTr="00916344">
      <w:trPr>
        <w:trHeight w:val="238"/>
      </w:trPr>
      <w:tc>
        <w:tcPr>
          <w:tcW w:w="4740" w:type="dxa"/>
        </w:tcPr>
        <w:p w14:paraId="734BB683" w14:textId="77777777" w:rsidR="00776002" w:rsidRPr="00271F0E" w:rsidRDefault="00776002" w:rsidP="0049503C">
          <w:pPr>
            <w:pStyle w:val="HeaderBold"/>
          </w:pPr>
        </w:p>
      </w:tc>
      <w:tc>
        <w:tcPr>
          <w:tcW w:w="226" w:type="dxa"/>
        </w:tcPr>
        <w:p w14:paraId="3AA5C171" w14:textId="77777777" w:rsidR="00776002" w:rsidRPr="00271F0E" w:rsidRDefault="00776002" w:rsidP="0049503C">
          <w:pPr>
            <w:pStyle w:val="HeaderBold"/>
          </w:pPr>
        </w:p>
      </w:tc>
      <w:tc>
        <w:tcPr>
          <w:tcW w:w="1962" w:type="dxa"/>
        </w:tcPr>
        <w:p w14:paraId="03FADDA7" w14:textId="77777777" w:rsidR="00776002" w:rsidRPr="00271F0E" w:rsidRDefault="00776002" w:rsidP="0049503C">
          <w:pPr>
            <w:pStyle w:val="HeaderBold"/>
          </w:pPr>
        </w:p>
      </w:tc>
      <w:tc>
        <w:tcPr>
          <w:tcW w:w="226" w:type="dxa"/>
        </w:tcPr>
        <w:p w14:paraId="4A15FBBA" w14:textId="77777777" w:rsidR="00776002" w:rsidRPr="00271F0E" w:rsidRDefault="00776002" w:rsidP="0049503C">
          <w:pPr>
            <w:pStyle w:val="HeaderBold"/>
          </w:pPr>
        </w:p>
      </w:tc>
      <w:tc>
        <w:tcPr>
          <w:tcW w:w="1962" w:type="dxa"/>
        </w:tcPr>
        <w:p w14:paraId="4866E0EB" w14:textId="77777777" w:rsidR="00776002" w:rsidRPr="00271F0E" w:rsidRDefault="00776002" w:rsidP="0049503C">
          <w:pPr>
            <w:pStyle w:val="HeaderBold"/>
          </w:pPr>
        </w:p>
      </w:tc>
    </w:tr>
    <w:tr w:rsidR="00776002" w14:paraId="3F7A18B6" w14:textId="77777777" w:rsidTr="0049503C">
      <w:tc>
        <w:tcPr>
          <w:tcW w:w="4740" w:type="dxa"/>
        </w:tcPr>
        <w:p w14:paraId="080C2F41" w14:textId="77777777" w:rsidR="00776002" w:rsidRPr="00D6309B" w:rsidRDefault="00776002" w:rsidP="0049503C">
          <w:pPr>
            <w:pStyle w:val="Sidhuvud"/>
          </w:pPr>
        </w:p>
      </w:tc>
      <w:tc>
        <w:tcPr>
          <w:tcW w:w="226" w:type="dxa"/>
        </w:tcPr>
        <w:p w14:paraId="567D7960" w14:textId="77777777" w:rsidR="00776002" w:rsidRPr="00D6309B" w:rsidRDefault="00776002" w:rsidP="0049503C">
          <w:pPr>
            <w:pStyle w:val="Sidhuvud"/>
          </w:pPr>
        </w:p>
      </w:tc>
      <w:tc>
        <w:tcPr>
          <w:tcW w:w="1962" w:type="dxa"/>
        </w:tcPr>
        <w:p w14:paraId="26A62A86" w14:textId="77777777" w:rsidR="00776002" w:rsidRPr="00D6309B" w:rsidRDefault="00776002" w:rsidP="0049503C">
          <w:pPr>
            <w:pStyle w:val="Sidhuvud"/>
          </w:pPr>
        </w:p>
      </w:tc>
      <w:tc>
        <w:tcPr>
          <w:tcW w:w="226" w:type="dxa"/>
        </w:tcPr>
        <w:p w14:paraId="4FBA1791" w14:textId="77777777" w:rsidR="00776002" w:rsidRPr="00D6309B" w:rsidRDefault="00776002" w:rsidP="0049503C">
          <w:pPr>
            <w:pStyle w:val="Sidhuvud"/>
          </w:pPr>
        </w:p>
      </w:tc>
      <w:tc>
        <w:tcPr>
          <w:tcW w:w="1962" w:type="dxa"/>
        </w:tcPr>
        <w:p w14:paraId="3126FB0E" w14:textId="77777777" w:rsidR="00776002" w:rsidRPr="00D6309B" w:rsidRDefault="00776002" w:rsidP="0049503C">
          <w:pPr>
            <w:pStyle w:val="Sidhuvud"/>
          </w:pPr>
        </w:p>
      </w:tc>
    </w:tr>
    <w:tr w:rsidR="00776002" w14:paraId="4CC34867" w14:textId="77777777" w:rsidTr="00916344">
      <w:trPr>
        <w:trHeight w:val="238"/>
      </w:trPr>
      <w:tc>
        <w:tcPr>
          <w:tcW w:w="9116" w:type="dxa"/>
          <w:gridSpan w:val="5"/>
        </w:tcPr>
        <w:p w14:paraId="4A12C2AD" w14:textId="77777777" w:rsidR="00776002" w:rsidRPr="006A7494" w:rsidRDefault="00776002" w:rsidP="006A7494">
          <w:pPr>
            <w:pStyle w:val="HeaderBold"/>
          </w:pPr>
        </w:p>
      </w:tc>
    </w:tr>
    <w:tr w:rsidR="00776002" w14:paraId="5388E1CC" w14:textId="77777777" w:rsidTr="0049503C">
      <w:tc>
        <w:tcPr>
          <w:tcW w:w="9116" w:type="dxa"/>
          <w:gridSpan w:val="5"/>
        </w:tcPr>
        <w:p w14:paraId="7ABD8449" w14:textId="77777777" w:rsidR="00776002" w:rsidRPr="006A7494" w:rsidRDefault="00776002" w:rsidP="006A7494">
          <w:pPr>
            <w:pStyle w:val="Sidhuvud"/>
          </w:pPr>
        </w:p>
      </w:tc>
    </w:tr>
  </w:tbl>
  <w:p w14:paraId="454B43EC" w14:textId="77777777" w:rsidR="00776002" w:rsidRPr="00D6309B" w:rsidRDefault="00776002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776002" w14:paraId="5E70DC6D" w14:textId="77777777" w:rsidTr="00AF4440">
      <w:trPr>
        <w:trHeight w:val="238"/>
      </w:trPr>
      <w:tc>
        <w:tcPr>
          <w:tcW w:w="3521" w:type="dxa"/>
          <w:vMerge w:val="restart"/>
        </w:tcPr>
        <w:p w14:paraId="33E98A2D" w14:textId="31ADD8EB" w:rsidR="00776002" w:rsidRDefault="006E45A0" w:rsidP="0049503C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756770C8" wp14:editId="1C5EAF74">
                <wp:simplePos x="0" y="0"/>
                <wp:positionH relativeFrom="column">
                  <wp:posOffset>0</wp:posOffset>
                </wp:positionH>
                <wp:positionV relativeFrom="page">
                  <wp:posOffset>3175</wp:posOffset>
                </wp:positionV>
                <wp:extent cx="852170" cy="953770"/>
                <wp:effectExtent l="0" t="0" r="0" b="0"/>
                <wp:wrapNone/>
                <wp:docPr id="4" name="Bildobjek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56" w:type="dxa"/>
        </w:tcPr>
        <w:p w14:paraId="2166B71E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7C8BBA69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177B370C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CFB8639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085921C3" w14:textId="77777777" w:rsidR="00776002" w:rsidRPr="006A7494" w:rsidRDefault="00776002" w:rsidP="006A7494">
          <w:pPr>
            <w:pStyle w:val="HeaderBold"/>
          </w:pPr>
        </w:p>
      </w:tc>
    </w:tr>
    <w:tr w:rsidR="00776002" w14:paraId="242B2147" w14:textId="77777777" w:rsidTr="00AF4440">
      <w:tc>
        <w:tcPr>
          <w:tcW w:w="3521" w:type="dxa"/>
          <w:vMerge/>
        </w:tcPr>
        <w:p w14:paraId="2AC53058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69DC6546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47262F4E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1EF1AD5D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38947D16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338F8697" w14:textId="77777777" w:rsidR="00776002" w:rsidRPr="006A7494" w:rsidRDefault="00776002" w:rsidP="006A7494">
          <w:pPr>
            <w:pStyle w:val="Sidhuvud"/>
          </w:pPr>
        </w:p>
      </w:tc>
    </w:tr>
    <w:tr w:rsidR="00776002" w14:paraId="76F9929E" w14:textId="77777777" w:rsidTr="00AF4440">
      <w:trPr>
        <w:trHeight w:val="238"/>
      </w:trPr>
      <w:tc>
        <w:tcPr>
          <w:tcW w:w="3521" w:type="dxa"/>
          <w:vMerge/>
        </w:tcPr>
        <w:p w14:paraId="25A87324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4A55F775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5F031300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13FCDC7E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6A37A0E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288E5257" w14:textId="77777777" w:rsidR="00776002" w:rsidRPr="006A7494" w:rsidRDefault="00776002" w:rsidP="006A7494">
          <w:pPr>
            <w:pStyle w:val="HeaderBold"/>
          </w:pPr>
        </w:p>
      </w:tc>
    </w:tr>
    <w:tr w:rsidR="00776002" w14:paraId="141B0C90" w14:textId="77777777" w:rsidTr="00AF4440">
      <w:tc>
        <w:tcPr>
          <w:tcW w:w="3521" w:type="dxa"/>
          <w:vMerge/>
        </w:tcPr>
        <w:p w14:paraId="5F7AAE62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080D087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68CC863C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094698AC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745BBA80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7E0EAD4B" w14:textId="77777777" w:rsidR="00776002" w:rsidRPr="006A7494" w:rsidRDefault="00776002" w:rsidP="006A7494">
          <w:pPr>
            <w:pStyle w:val="Sidhuvud"/>
          </w:pPr>
        </w:p>
      </w:tc>
    </w:tr>
    <w:tr w:rsidR="00776002" w14:paraId="54D7C6E2" w14:textId="77777777" w:rsidTr="00AF4440">
      <w:trPr>
        <w:trHeight w:val="238"/>
      </w:trPr>
      <w:tc>
        <w:tcPr>
          <w:tcW w:w="3521" w:type="dxa"/>
          <w:vMerge/>
        </w:tcPr>
        <w:p w14:paraId="6CBD9C98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412D5A78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03F49320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58BCEAD2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2895CF8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4AC07866" w14:textId="77777777" w:rsidR="00776002" w:rsidRPr="006A7494" w:rsidRDefault="00776002" w:rsidP="006A7494">
          <w:pPr>
            <w:pStyle w:val="HeaderBold"/>
          </w:pPr>
        </w:p>
      </w:tc>
    </w:tr>
    <w:tr w:rsidR="00776002" w14:paraId="723C1841" w14:textId="77777777" w:rsidTr="00AF4440">
      <w:tc>
        <w:tcPr>
          <w:tcW w:w="3521" w:type="dxa"/>
          <w:vMerge/>
        </w:tcPr>
        <w:p w14:paraId="74F5A02B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E0E8A2F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5ED7EA97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1C4F8191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312A61EE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41FBC186" w14:textId="77777777" w:rsidR="00776002" w:rsidRPr="006A7494" w:rsidRDefault="00776002" w:rsidP="006A7494">
          <w:pPr>
            <w:pStyle w:val="Sidhuvud"/>
          </w:pPr>
        </w:p>
      </w:tc>
    </w:tr>
    <w:tr w:rsidR="00776002" w14:paraId="2853FF3F" w14:textId="77777777" w:rsidTr="00AF4440">
      <w:trPr>
        <w:trHeight w:val="238"/>
      </w:trPr>
      <w:tc>
        <w:tcPr>
          <w:tcW w:w="3521" w:type="dxa"/>
          <w:vMerge/>
        </w:tcPr>
        <w:p w14:paraId="067B6902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47781AB6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5A59FAB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1DEB3E03" w14:textId="77777777" w:rsidR="00776002" w:rsidRPr="006A7494" w:rsidRDefault="00776002" w:rsidP="006A7494">
          <w:pPr>
            <w:pStyle w:val="HeaderBold"/>
          </w:pPr>
        </w:p>
      </w:tc>
      <w:tc>
        <w:tcPr>
          <w:tcW w:w="226" w:type="dxa"/>
        </w:tcPr>
        <w:p w14:paraId="64B6B93A" w14:textId="77777777" w:rsidR="00776002" w:rsidRPr="006A7494" w:rsidRDefault="00776002" w:rsidP="006A7494">
          <w:pPr>
            <w:pStyle w:val="HeaderBold"/>
          </w:pPr>
        </w:p>
      </w:tc>
      <w:tc>
        <w:tcPr>
          <w:tcW w:w="1962" w:type="dxa"/>
        </w:tcPr>
        <w:p w14:paraId="50ECD27E" w14:textId="77777777" w:rsidR="00776002" w:rsidRPr="006A7494" w:rsidRDefault="00776002" w:rsidP="006A7494">
          <w:pPr>
            <w:pStyle w:val="HeaderBold"/>
          </w:pPr>
        </w:p>
      </w:tc>
    </w:tr>
    <w:tr w:rsidR="00776002" w14:paraId="1DDBABD3" w14:textId="77777777" w:rsidTr="00AF4440">
      <w:tc>
        <w:tcPr>
          <w:tcW w:w="3521" w:type="dxa"/>
          <w:vMerge/>
        </w:tcPr>
        <w:p w14:paraId="3973D4B3" w14:textId="77777777" w:rsidR="00776002" w:rsidRDefault="00776002" w:rsidP="0049503C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2BB3B570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28445E6F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61E78C82" w14:textId="77777777" w:rsidR="00776002" w:rsidRPr="006A7494" w:rsidRDefault="00776002" w:rsidP="006A7494">
          <w:pPr>
            <w:pStyle w:val="Sidhuvud"/>
          </w:pPr>
        </w:p>
      </w:tc>
      <w:tc>
        <w:tcPr>
          <w:tcW w:w="226" w:type="dxa"/>
        </w:tcPr>
        <w:p w14:paraId="0B063C4F" w14:textId="77777777" w:rsidR="00776002" w:rsidRPr="006A7494" w:rsidRDefault="00776002" w:rsidP="006A7494">
          <w:pPr>
            <w:pStyle w:val="Sidhuvud"/>
          </w:pPr>
        </w:p>
      </w:tc>
      <w:tc>
        <w:tcPr>
          <w:tcW w:w="1962" w:type="dxa"/>
        </w:tcPr>
        <w:p w14:paraId="09445774" w14:textId="77777777" w:rsidR="00776002" w:rsidRPr="006A7494" w:rsidRDefault="00776002" w:rsidP="006A7494">
          <w:pPr>
            <w:pStyle w:val="Sidhuvud"/>
          </w:pPr>
        </w:p>
      </w:tc>
    </w:tr>
  </w:tbl>
  <w:p w14:paraId="0F5B775A" w14:textId="77777777" w:rsidR="00776002" w:rsidRDefault="00776002" w:rsidP="00A011CC">
    <w:pPr>
      <w:pStyle w:val="Sidhuvud"/>
    </w:pPr>
  </w:p>
  <w:p w14:paraId="42FE65ED" w14:textId="77777777" w:rsidR="00776002" w:rsidRPr="00B75534" w:rsidRDefault="00776002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55091442">
    <w:abstractNumId w:val="6"/>
  </w:num>
  <w:num w:numId="2" w16cid:durableId="1136869188">
    <w:abstractNumId w:val="1"/>
  </w:num>
  <w:num w:numId="3" w16cid:durableId="1499031510">
    <w:abstractNumId w:val="0"/>
  </w:num>
  <w:num w:numId="4" w16cid:durableId="445320351">
    <w:abstractNumId w:val="7"/>
  </w:num>
  <w:num w:numId="5" w16cid:durableId="1382093287">
    <w:abstractNumId w:val="3"/>
  </w:num>
  <w:num w:numId="6" w16cid:durableId="761101478">
    <w:abstractNumId w:val="2"/>
  </w:num>
  <w:num w:numId="7" w16cid:durableId="1857453347">
    <w:abstractNumId w:val="4"/>
  </w:num>
  <w:num w:numId="8" w16cid:durableId="218056469">
    <w:abstractNumId w:val="5"/>
  </w:num>
  <w:num w:numId="9" w16cid:durableId="45111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686262">
    <w:abstractNumId w:val="9"/>
  </w:num>
  <w:num w:numId="11" w16cid:durableId="771779903">
    <w:abstractNumId w:val="8"/>
  </w:num>
  <w:num w:numId="12" w16cid:durableId="439682739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s+kaafbYtkVqWKl+6KoMg4D33vfAEzdER+zlXjs13Z8Cnpw4XA6XZPihq919SvngfeMzfINHRDH1qhffpNaOYw==" w:salt="sEAXraXABEWbypOJ4EjCg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D2"/>
    <w:rsid w:val="00001F28"/>
    <w:rsid w:val="00010FCE"/>
    <w:rsid w:val="000276CD"/>
    <w:rsid w:val="00037A26"/>
    <w:rsid w:val="000B4D37"/>
    <w:rsid w:val="000F0D78"/>
    <w:rsid w:val="00105479"/>
    <w:rsid w:val="001621F9"/>
    <w:rsid w:val="0018642A"/>
    <w:rsid w:val="001F3547"/>
    <w:rsid w:val="00204F25"/>
    <w:rsid w:val="002179BC"/>
    <w:rsid w:val="00250E85"/>
    <w:rsid w:val="002749BA"/>
    <w:rsid w:val="0029290A"/>
    <w:rsid w:val="0029681A"/>
    <w:rsid w:val="002A115A"/>
    <w:rsid w:val="002E0294"/>
    <w:rsid w:val="002E47D4"/>
    <w:rsid w:val="00310215"/>
    <w:rsid w:val="00310604"/>
    <w:rsid w:val="00314730"/>
    <w:rsid w:val="003149FA"/>
    <w:rsid w:val="00326A21"/>
    <w:rsid w:val="00354E81"/>
    <w:rsid w:val="00383258"/>
    <w:rsid w:val="003A221F"/>
    <w:rsid w:val="003A6BF3"/>
    <w:rsid w:val="003A6C59"/>
    <w:rsid w:val="003B55F6"/>
    <w:rsid w:val="003C5C7A"/>
    <w:rsid w:val="003D5E50"/>
    <w:rsid w:val="003E73BD"/>
    <w:rsid w:val="003F0FAA"/>
    <w:rsid w:val="003F35E7"/>
    <w:rsid w:val="004147A2"/>
    <w:rsid w:val="00484AB4"/>
    <w:rsid w:val="00492135"/>
    <w:rsid w:val="0049503C"/>
    <w:rsid w:val="004A3440"/>
    <w:rsid w:val="004D19E1"/>
    <w:rsid w:val="00516DE4"/>
    <w:rsid w:val="00523FF5"/>
    <w:rsid w:val="00543705"/>
    <w:rsid w:val="00547786"/>
    <w:rsid w:val="00547E65"/>
    <w:rsid w:val="00557DA8"/>
    <w:rsid w:val="00570449"/>
    <w:rsid w:val="0057553D"/>
    <w:rsid w:val="005A53CE"/>
    <w:rsid w:val="005D66BD"/>
    <w:rsid w:val="00611DEC"/>
    <w:rsid w:val="0064334F"/>
    <w:rsid w:val="006574CC"/>
    <w:rsid w:val="006614D1"/>
    <w:rsid w:val="00692949"/>
    <w:rsid w:val="006A2D14"/>
    <w:rsid w:val="006A7494"/>
    <w:rsid w:val="006B6A1A"/>
    <w:rsid w:val="006B7928"/>
    <w:rsid w:val="006C3154"/>
    <w:rsid w:val="006E45A0"/>
    <w:rsid w:val="00730430"/>
    <w:rsid w:val="00751F1C"/>
    <w:rsid w:val="00776002"/>
    <w:rsid w:val="007835A7"/>
    <w:rsid w:val="00792464"/>
    <w:rsid w:val="007B03F4"/>
    <w:rsid w:val="007C503B"/>
    <w:rsid w:val="007F3C19"/>
    <w:rsid w:val="007F67AA"/>
    <w:rsid w:val="00815365"/>
    <w:rsid w:val="00825507"/>
    <w:rsid w:val="008408F1"/>
    <w:rsid w:val="00863257"/>
    <w:rsid w:val="00873303"/>
    <w:rsid w:val="008815CA"/>
    <w:rsid w:val="008822FA"/>
    <w:rsid w:val="008E4593"/>
    <w:rsid w:val="00916344"/>
    <w:rsid w:val="00922FFA"/>
    <w:rsid w:val="0093049A"/>
    <w:rsid w:val="009361E7"/>
    <w:rsid w:val="0096544C"/>
    <w:rsid w:val="00981197"/>
    <w:rsid w:val="009A3428"/>
    <w:rsid w:val="009A43D0"/>
    <w:rsid w:val="009A4E56"/>
    <w:rsid w:val="009A59C3"/>
    <w:rsid w:val="00A011CC"/>
    <w:rsid w:val="00A01F01"/>
    <w:rsid w:val="00A31D25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AF4440"/>
    <w:rsid w:val="00B02309"/>
    <w:rsid w:val="00B411DA"/>
    <w:rsid w:val="00B5121A"/>
    <w:rsid w:val="00B81B58"/>
    <w:rsid w:val="00B90528"/>
    <w:rsid w:val="00BB6FE9"/>
    <w:rsid w:val="00BC64D7"/>
    <w:rsid w:val="00BD10EE"/>
    <w:rsid w:val="00BF7510"/>
    <w:rsid w:val="00C06690"/>
    <w:rsid w:val="00C158F2"/>
    <w:rsid w:val="00C15F8A"/>
    <w:rsid w:val="00C17263"/>
    <w:rsid w:val="00C36C11"/>
    <w:rsid w:val="00C46B7C"/>
    <w:rsid w:val="00C65034"/>
    <w:rsid w:val="00C87FA2"/>
    <w:rsid w:val="00CB3000"/>
    <w:rsid w:val="00D2245B"/>
    <w:rsid w:val="00D37565"/>
    <w:rsid w:val="00D73DAB"/>
    <w:rsid w:val="00DA02D2"/>
    <w:rsid w:val="00DC38E3"/>
    <w:rsid w:val="00E179F1"/>
    <w:rsid w:val="00E20093"/>
    <w:rsid w:val="00E21FD4"/>
    <w:rsid w:val="00E33363"/>
    <w:rsid w:val="00E347BA"/>
    <w:rsid w:val="00E47510"/>
    <w:rsid w:val="00E57F3C"/>
    <w:rsid w:val="00E61ED9"/>
    <w:rsid w:val="00EB07F4"/>
    <w:rsid w:val="00EB1D22"/>
    <w:rsid w:val="00EC7952"/>
    <w:rsid w:val="00EF1D64"/>
    <w:rsid w:val="00F22A7B"/>
    <w:rsid w:val="00F4684B"/>
    <w:rsid w:val="00F57388"/>
    <w:rsid w:val="00F80FE7"/>
    <w:rsid w:val="00F91257"/>
    <w:rsid w:val="00F94E56"/>
    <w:rsid w:val="00FA2711"/>
    <w:rsid w:val="00FC5FBC"/>
    <w:rsid w:val="00FD0907"/>
    <w:rsid w:val="00FE3A70"/>
    <w:rsid w:val="00FF337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A0DE8"/>
  <w15:docId w15:val="{17C7F8C4-137A-4E48-8129-A0481750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D2"/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6614D1"/>
    <w:pPr>
      <w:keepNext/>
      <w:keepLines/>
      <w:spacing w:before="12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49503C"/>
    <w:pPr>
      <w:outlineLvl w:val="2"/>
    </w:pPr>
    <w:rPr>
      <w:rFonts w:ascii="Verdana" w:hAnsi="Verdana"/>
      <w:b/>
      <w:sz w:val="16"/>
      <w:szCs w:val="16"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6614D1"/>
    <w:rPr>
      <w:rFonts w:asciiTheme="majorHAnsi" w:eastAsiaTheme="majorEastAsia" w:hAnsiTheme="majorHAnsi" w:cstheme="majorBidi"/>
      <w:b/>
      <w:bCs/>
      <w:sz w:val="24"/>
      <w:szCs w:val="26"/>
      <w:lang w:val="en-GB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49503C"/>
    <w:rPr>
      <w:rFonts w:ascii="Verdana" w:eastAsia="Times New Roman" w:hAnsi="Verdana" w:cs="Times New Roman"/>
      <w:b/>
      <w:sz w:val="16"/>
      <w:szCs w:val="16"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FF42B8"/>
    <w:pPr>
      <w:spacing w:after="12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Hyperlnk">
    <w:name w:val="Hyperlink"/>
    <w:rsid w:val="005A53C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A4E56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43D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43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43D0"/>
    <w:rPr>
      <w:rFonts w:ascii="Times New Roman" w:eastAsia="Times New Roman" w:hAnsi="Times New Roman" w:cs="Times New Roman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43D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43D0"/>
    <w:rPr>
      <w:rFonts w:ascii="Times New Roman" w:eastAsia="Times New Roman" w:hAnsi="Times New Roman" w:cs="Times New Roman"/>
      <w:b/>
      <w:bCs/>
      <w:lang w:val="en-GB"/>
    </w:rPr>
  </w:style>
  <w:style w:type="character" w:styleId="Diskretreferens">
    <w:name w:val="Subtle Reference"/>
    <w:basedOn w:val="Standardstycketeckensnitt"/>
    <w:uiPriority w:val="31"/>
    <w:qFormat/>
    <w:rsid w:val="00F22A7B"/>
    <w:rPr>
      <w:smallCaps/>
      <w:color w:val="5A5A5A" w:themeColor="text1" w:themeTint="A5"/>
    </w:rPr>
  </w:style>
  <w:style w:type="character" w:styleId="Platshllartext">
    <w:name w:val="Placeholder Text"/>
    <w:basedOn w:val="Standardstycketeckensnitt"/>
    <w:uiPriority w:val="99"/>
    <w:semiHidden/>
    <w:rsid w:val="00D73D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ra.kth.se/anstallning/kostforman-1.9967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rl\AppData\Roaming\Microsoft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6</TotalTime>
  <Pages>2</Pages>
  <Words>1823</Words>
  <Characters>7879</Characters>
  <Application>Microsoft Office Word</Application>
  <DocSecurity>0</DocSecurity>
  <Lines>1969</Lines>
  <Paragraphs>1616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Arleskär</dc:creator>
  <cp:lastModifiedBy>Christelle Wallin</cp:lastModifiedBy>
  <cp:revision>10</cp:revision>
  <dcterms:created xsi:type="dcterms:W3CDTF">2023-05-05T15:16:00Z</dcterms:created>
  <dcterms:modified xsi:type="dcterms:W3CDTF">2026-03-11T09:42:00Z</dcterms:modified>
</cp:coreProperties>
</file>