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9EDE" w14:textId="78D0D267" w:rsidR="008A48EA" w:rsidRDefault="008A48EA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</w:p>
    <w:p w14:paraId="35AF6D30" w14:textId="77777777" w:rsidR="00E40096" w:rsidRDefault="00E40096" w:rsidP="00E40096">
      <w:pPr>
        <w:pStyle w:val="HeaderBold"/>
      </w:pPr>
      <w:r>
        <w:t>BESLUT</w:t>
      </w:r>
    </w:p>
    <w:p w14:paraId="25FC894E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642C3805" w14:textId="77777777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p w14:paraId="0F6E0AFC" w14:textId="77777777" w:rsidR="00E40096" w:rsidRPr="004A6AC2" w:rsidRDefault="00DF48B2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78A62CCA20EF4A499EB49FF84921243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0BA81FFF" w14:textId="77777777" w:rsidR="00E40096" w:rsidRPr="00F615A5" w:rsidRDefault="00E40096" w:rsidP="00E40096">
      <w:pPr>
        <w:pStyle w:val="HeaderBold"/>
        <w:rPr>
          <w:b w:val="0"/>
        </w:rPr>
      </w:pPr>
      <w:r>
        <w:br w:type="column"/>
      </w:r>
      <w:r>
        <w:t>Diarienummer:</w:t>
      </w:r>
    </w:p>
    <w:sdt>
      <w:sdtPr>
        <w:id w:val="352851504"/>
        <w:placeholder>
          <w:docPart w:val="54EF0121EC984979801352062DBD5BBD"/>
        </w:placeholder>
        <w:showingPlcHdr/>
      </w:sdtPr>
      <w:sdtEndPr/>
      <w:sdtContent>
        <w:p w14:paraId="4BE020D3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7058186A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7EAD8B92" w14:textId="77777777" w:rsidR="009D045E" w:rsidRDefault="009D045E" w:rsidP="009D045E">
      <w:pPr>
        <w:pStyle w:val="KTHTitel"/>
      </w:pPr>
      <w:r>
        <w:t xml:space="preserve">Beslut om </w:t>
      </w:r>
      <w:sdt>
        <w:sdtPr>
          <w:id w:val="1188717106"/>
          <w:placeholder>
            <w:docPart w:val="E26336A2871C4538BA3D9251E870CD63"/>
          </w:placeholder>
        </w:sdtPr>
        <w:sdtEndPr/>
        <w:sdtContent>
          <w:r w:rsidR="008A19C0">
            <w:t>studieuppehåll</w:t>
          </w:r>
        </w:sdtContent>
      </w:sdt>
    </w:p>
    <w:p w14:paraId="62D063FC" w14:textId="54639151" w:rsidR="00AB25C4" w:rsidRPr="00AB25C4" w:rsidRDefault="0098039F" w:rsidP="00AB25C4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Läs och ta bort. Information om hur beslut skrivs/utformas finns på intranätet. Sökväg: &quot;KTH Intranät / Administrativt stöd / Handläggning av ärenden&quot;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[Läs och ta bort. Information om hur beslut skrivs/utformas finns på intranätet. Sökväg: "KTH Intranät / Administrativt stöd / Handläggning av ärenden"]</w:t>
      </w:r>
      <w:r>
        <w:rPr>
          <w:highlight w:val="yellow"/>
        </w:rPr>
        <w:fldChar w:fldCharType="end"/>
      </w:r>
    </w:p>
    <w:p w14:paraId="6F98B5CD" w14:textId="77777777" w:rsidR="00E96477" w:rsidRPr="00950FAC" w:rsidRDefault="00E96477" w:rsidP="00E96477">
      <w:pPr>
        <w:pStyle w:val="Heading1"/>
      </w:pPr>
      <w:r w:rsidRPr="00950FAC">
        <w:t>Beslut</w:t>
      </w:r>
      <w:r w:rsidR="00576116">
        <w:t>et</w:t>
      </w:r>
    </w:p>
    <w:p w14:paraId="15238080" w14:textId="5D6E84FD" w:rsidR="000C553C" w:rsidRPr="0025709A" w:rsidRDefault="008A19C0" w:rsidP="000C553C">
      <w:pPr>
        <w:pStyle w:val="BodyText"/>
      </w:pPr>
      <w:r w:rsidRPr="008A19C0">
        <w:t>Kungl. Tekn</w:t>
      </w:r>
      <w:r w:rsidR="000D7256">
        <w:t>iska högskolan (KTH) avslår ansökan om studieuppehåll för</w:t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För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[Förnamn]</w:t>
      </w:r>
      <w:r w:rsidR="000C553C">
        <w:rPr>
          <w:highlight w:val="lightGray"/>
        </w:rPr>
        <w:fldChar w:fldCharType="end"/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Efter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[Efternamn]</w:t>
      </w:r>
      <w:r w:rsidR="000C553C">
        <w:rPr>
          <w:highlight w:val="lightGray"/>
        </w:rPr>
        <w:fldChar w:fldCharType="end"/>
      </w:r>
      <w:r w:rsidR="000C553C">
        <w:t xml:space="preserve">,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personnummer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[personnummer]</w:t>
      </w:r>
      <w:r w:rsidR="000C553C">
        <w:rPr>
          <w:highlight w:val="lightGray"/>
        </w:rPr>
        <w:fldChar w:fldCharType="end"/>
      </w:r>
    </w:p>
    <w:p w14:paraId="68A233F7" w14:textId="77777777" w:rsidR="00E96477" w:rsidRPr="00254A42" w:rsidRDefault="006A1F70" w:rsidP="00E96477">
      <w:pPr>
        <w:pStyle w:val="Heading1"/>
        <w:rPr>
          <w:sz w:val="22"/>
          <w:szCs w:val="22"/>
        </w:rPr>
      </w:pPr>
      <w:r>
        <w:t>Ärendet</w:t>
      </w:r>
    </w:p>
    <w:p w14:paraId="31B07F18" w14:textId="77777777" w:rsidR="00254A42" w:rsidRPr="000D7256" w:rsidRDefault="00254A42" w:rsidP="000D7256">
      <w:pPr>
        <w:pStyle w:val="Heading2"/>
        <w:rPr>
          <w:szCs w:val="22"/>
        </w:rPr>
      </w:pPr>
      <w:r w:rsidRPr="00254A42">
        <w:rPr>
          <w:szCs w:val="22"/>
        </w:rPr>
        <w:t>A</w:t>
      </w:r>
      <w:r w:rsidR="000D7256">
        <w:rPr>
          <w:szCs w:val="22"/>
        </w:rPr>
        <w:t>nsökan om studieuppehåll</w:t>
      </w:r>
    </w:p>
    <w:p w14:paraId="31AA0C88" w14:textId="01D07A70" w:rsidR="000C553C" w:rsidRDefault="000C553C" w:rsidP="00E65222">
      <w:pPr>
        <w:pStyle w:val="BodyText"/>
        <w:rPr>
          <w:highlight w:val="yellow"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 inledningsvis vad ärendet handlar om (bakgrund till ärendet). Exempelvis ”Du har ansökt om studieuppehåll på [utbildning X] vid KTH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[Beskriv inledningsvis vad ärendet handlar om (bakgrund till ärendet). Exempelvis ”Du har ansökt om studieuppehåll på [utbildning X] vid KTH]</w:t>
      </w:r>
      <w:r>
        <w:rPr>
          <w:highlight w:val="yellow"/>
        </w:rPr>
        <w:fldChar w:fldCharType="end"/>
      </w:r>
      <w:r w:rsidRPr="009A4351">
        <w:rPr>
          <w:highlight w:val="yellow"/>
        </w:rPr>
        <w:t xml:space="preserve"> </w:t>
      </w:r>
      <w:r w:rsidR="00D643B4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för perioden (ange perioden för det sökta studieuppehållet)”. Redogör därefter för bedömningen av ärendet - motivera beslutet,]"/>
            </w:textInput>
          </w:ffData>
        </w:fldChar>
      </w:r>
      <w:r w:rsidR="00D643B4">
        <w:rPr>
          <w:highlight w:val="yellow"/>
        </w:rPr>
        <w:instrText xml:space="preserve"> FORMTEXT </w:instrText>
      </w:r>
      <w:r w:rsidR="00D643B4">
        <w:rPr>
          <w:highlight w:val="yellow"/>
        </w:rPr>
      </w:r>
      <w:r w:rsidR="00D643B4">
        <w:rPr>
          <w:highlight w:val="yellow"/>
        </w:rPr>
        <w:fldChar w:fldCharType="separate"/>
      </w:r>
      <w:r w:rsidR="00D643B4">
        <w:rPr>
          <w:noProof/>
          <w:highlight w:val="yellow"/>
        </w:rPr>
        <w:t>[för perioden (ange perioden för det sökta studieuppehållet)”. Redogör därefter för bedömningen av ärendet - motivera beslutet,]</w:t>
      </w:r>
      <w:r w:rsidR="00D643B4">
        <w:rPr>
          <w:highlight w:val="yellow"/>
        </w:rPr>
        <w:fldChar w:fldCharType="end"/>
      </w:r>
      <w:r w:rsidR="00402AFC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tex att motiv för ansökan inte uppfyller särskilda skäl enligt HF kap 7 §33. Det ska även framgå vilka bestämmelser som har tillämpas vid bedömningen.]"/>
            </w:textInput>
          </w:ffData>
        </w:fldChar>
      </w:r>
      <w:r w:rsidR="00402AFC">
        <w:rPr>
          <w:highlight w:val="yellow"/>
        </w:rPr>
        <w:instrText xml:space="preserve"> FORMTEXT </w:instrText>
      </w:r>
      <w:r w:rsidR="00402AFC">
        <w:rPr>
          <w:highlight w:val="yellow"/>
        </w:rPr>
      </w:r>
      <w:r w:rsidR="00402AFC">
        <w:rPr>
          <w:highlight w:val="yellow"/>
        </w:rPr>
        <w:fldChar w:fldCharType="separate"/>
      </w:r>
      <w:r w:rsidR="00402AFC">
        <w:rPr>
          <w:noProof/>
          <w:highlight w:val="yellow"/>
        </w:rPr>
        <w:t>[tex att motiv för ansökan inte uppfyller särskilda skäl enligt HF kap 7 §33. Det ska även framgå vilka bestämmelser som har tillämpas vid bedömningen.]</w:t>
      </w:r>
      <w:r w:rsidR="00402AFC">
        <w:rPr>
          <w:highlight w:val="yellow"/>
        </w:rPr>
        <w:fldChar w:fldCharType="end"/>
      </w:r>
    </w:p>
    <w:p w14:paraId="56519058" w14:textId="77777777" w:rsidR="000C553C" w:rsidRPr="00161F4A" w:rsidRDefault="000C553C" w:rsidP="00E65222">
      <w:pPr>
        <w:pStyle w:val="BodyText"/>
      </w:pPr>
    </w:p>
    <w:p w14:paraId="73DFBACC" w14:textId="77777777" w:rsidR="00200A46" w:rsidRDefault="00200A46" w:rsidP="006A1F70">
      <w:pPr>
        <w:pStyle w:val="BodyText"/>
      </w:pPr>
      <w:r w:rsidRPr="00F95E32">
        <w:rPr>
          <w:b/>
        </w:rPr>
        <w:t>Detta beslut</w:t>
      </w:r>
      <w:r>
        <w:t xml:space="preserve"> har fattats av </w:t>
      </w:r>
      <w:sdt>
        <w:sdtPr>
          <w:id w:val="-1574888297"/>
          <w:placeholder>
            <w:docPart w:val="20DEF823708441D185278EB55798D9A5"/>
          </w:placeholder>
          <w:showingPlcHdr/>
        </w:sdtPr>
        <w:sdtEndPr/>
        <w:sdtContent>
          <w:r w:rsidR="00FD091F">
            <w:rPr>
              <w:rStyle w:val="PlaceholderText"/>
            </w:rPr>
            <w:t>[befattning/funktionsbenämning 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C736F138AD654F5D87683CB2BA3460CE"/>
          </w:placeholder>
          <w:showingPlcHdr/>
        </w:sdtPr>
        <w:sdtEndPr/>
        <w:sdtContent>
          <w:r w:rsidR="00FD091F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FD091F">
            <w:rPr>
              <w:rStyle w:val="Placeholde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CA85D82A8DA84B648D3A42ABAD6A1B6B"/>
          </w:placeholder>
          <w:showingPlcHdr/>
        </w:sdtPr>
        <w:sdtEndPr/>
        <w:sdtContent>
          <w:r w:rsidR="00276E72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276E72">
            <w:rPr>
              <w:rStyle w:val="PlaceholderText"/>
            </w:rPr>
            <w:t>]</w:t>
          </w:r>
        </w:sdtContent>
      </w:sdt>
      <w:r>
        <w:t xml:space="preserve">. </w:t>
      </w:r>
    </w:p>
    <w:p w14:paraId="1CA8BBE0" w14:textId="77777777" w:rsidR="001E7ED6" w:rsidRDefault="001E7ED6" w:rsidP="001E7ED6">
      <w:pPr>
        <w:pStyle w:val="BodyText"/>
      </w:pPr>
      <w:r>
        <w:rPr>
          <w:color w:val="000000"/>
          <w:szCs w:val="22"/>
        </w:rPr>
        <w:t>Denna handling har hanterats digitalt och är därför inte undertecknad.</w:t>
      </w:r>
    </w:p>
    <w:p w14:paraId="6551875C" w14:textId="6041F3E1" w:rsidR="00D00BAA" w:rsidRDefault="00D00BAA"/>
    <w:p w14:paraId="5D35EC95" w14:textId="209D5002" w:rsidR="00666ED5" w:rsidRDefault="00666ED5"/>
    <w:p w14:paraId="4E130FD4" w14:textId="154E27F8" w:rsidR="00666ED5" w:rsidRDefault="00666ED5"/>
    <w:p w14:paraId="72600C03" w14:textId="75C21478" w:rsidR="00666ED5" w:rsidRDefault="00666ED5"/>
    <w:p w14:paraId="31982F03" w14:textId="305CE34E" w:rsidR="00666ED5" w:rsidRDefault="00666ED5"/>
    <w:p w14:paraId="7689025F" w14:textId="3C2A5A6D" w:rsidR="00666ED5" w:rsidRDefault="00666ED5"/>
    <w:p w14:paraId="3FDBC916" w14:textId="1F4FF5EA" w:rsidR="00666ED5" w:rsidRDefault="00666ED5"/>
    <w:p w14:paraId="5999D571" w14:textId="6FD8F017" w:rsidR="00666ED5" w:rsidRDefault="00666ED5"/>
    <w:p w14:paraId="707FA7F3" w14:textId="12331474" w:rsidR="00666ED5" w:rsidRDefault="00666ED5"/>
    <w:p w14:paraId="4CA45053" w14:textId="2A1BABC1" w:rsidR="00666ED5" w:rsidRDefault="00666ED5"/>
    <w:p w14:paraId="0298CAE2" w14:textId="04ECFC0A" w:rsidR="00666ED5" w:rsidRDefault="00666ED5"/>
    <w:p w14:paraId="128DD058" w14:textId="237170C2" w:rsidR="00666ED5" w:rsidRDefault="00666ED5"/>
    <w:p w14:paraId="51FF75F4" w14:textId="2A070616" w:rsidR="00666ED5" w:rsidRDefault="00666ED5"/>
    <w:p w14:paraId="6A8148F7" w14:textId="77777777" w:rsidR="00666ED5" w:rsidRDefault="00666ED5"/>
    <w:p w14:paraId="03C2AFD7" w14:textId="77777777" w:rsidR="00D00BAA" w:rsidRDefault="00D00BAA" w:rsidP="00D00BAA">
      <w:pPr>
        <w:pStyle w:val="BodyText"/>
        <w:pBdr>
          <w:bottom w:val="single" w:sz="12" w:space="1" w:color="auto"/>
        </w:pBdr>
      </w:pPr>
    </w:p>
    <w:p w14:paraId="5EE06F4B" w14:textId="77777777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631A862E" w14:textId="77777777" w:rsidR="004A6AC2" w:rsidRDefault="004A6AC2" w:rsidP="008F50AC">
      <w:pPr>
        <w:pStyle w:val="BodyText"/>
        <w:rPr>
          <w:u w:val="single"/>
        </w:rPr>
      </w:pPr>
    </w:p>
    <w:p w14:paraId="0B9A8F2C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För åtgärd: </w:t>
      </w:r>
    </w:p>
    <w:p w14:paraId="43733325" w14:textId="77777777" w:rsidR="008F50AC" w:rsidRPr="0025709A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57DFA11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Kopia till: </w:t>
      </w:r>
    </w:p>
    <w:p w14:paraId="3CEF4008" w14:textId="77777777" w:rsidR="008F50AC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4178554A" w14:textId="77777777" w:rsidR="008F50AC" w:rsidRPr="008F50AC" w:rsidRDefault="008F50AC" w:rsidP="008F50AC">
      <w:pPr>
        <w:pStyle w:val="BodyText"/>
      </w:pPr>
      <w:r w:rsidRPr="00636C06">
        <w:rPr>
          <w:u w:val="single"/>
        </w:rPr>
        <w:t>Expeditionsdatum:</w:t>
      </w:r>
      <w:r>
        <w:t xml:space="preserve"> </w:t>
      </w:r>
    </w:p>
    <w:p w14:paraId="406CBE51" w14:textId="77777777" w:rsidR="008F50AC" w:rsidRPr="008F50AC" w:rsidRDefault="00DF48B2" w:rsidP="008F50AC">
      <w:pPr>
        <w:pStyle w:val="BodyText"/>
      </w:pPr>
      <w:sdt>
        <w:sdtPr>
          <w:rPr>
            <w:lang w:val="en-US"/>
          </w:rPr>
          <w:id w:val="2001693166"/>
          <w:placeholder>
            <w:docPart w:val="468262C9BA914305866D5F3756B1D86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F50AC"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sdtContent>
      </w:sdt>
    </w:p>
    <w:p w14:paraId="26CDF960" w14:textId="77777777" w:rsidR="00CB5E99" w:rsidRDefault="00CB5E99" w:rsidP="00541FF6">
      <w:pPr>
        <w:pStyle w:val="BodyText"/>
        <w:rPr>
          <w:highlight w:val="yellow"/>
        </w:rPr>
      </w:pPr>
    </w:p>
    <w:p w14:paraId="46E4AA72" w14:textId="77777777" w:rsidR="00EC5997" w:rsidRDefault="00EC5997" w:rsidP="00EC5997">
      <w:pPr>
        <w:pStyle w:val="Heading1"/>
      </w:pPr>
      <w:r w:rsidRPr="002E3BF9">
        <w:t>Hur man överklagar beslutet</w:t>
      </w:r>
    </w:p>
    <w:p w14:paraId="4D6BB7B2" w14:textId="11AB2755" w:rsidR="00EC5997" w:rsidRPr="00EC5997" w:rsidRDefault="00EC5997" w:rsidP="00EC5997">
      <w:pPr>
        <w:pStyle w:val="BodyText"/>
      </w:pPr>
      <w:r w:rsidRPr="00EC5997">
        <w:t>KTH:s beslut får överklagas till Överklagandenämnden för högskolan. Överklagandet ställs till Överklagandenämnden för högskolan, men skickas eller lämnas till KTH (Skolan för</w:t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skolans 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[skolans namn]</w:t>
      </w:r>
      <w:r w:rsidR="000C553C">
        <w:rPr>
          <w:highlight w:val="lightGray"/>
        </w:rPr>
        <w:fldChar w:fldCharType="end"/>
      </w:r>
      <w:r w:rsidR="000C553C">
        <w:t>,</w:t>
      </w:r>
      <w:r w:rsidRPr="00EC5997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postadress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[ange postadress]</w:t>
      </w:r>
      <w:r w:rsidR="000C553C">
        <w:rPr>
          <w:highlight w:val="lightGray"/>
        </w:rPr>
        <w:fldChar w:fldCharType="end"/>
      </w:r>
      <w:r w:rsidR="000C553C" w:rsidRPr="000C553C">
        <w:t xml:space="preserve">, </w:t>
      </w:r>
      <w:r w:rsidR="000C553C">
        <w:t>b</w:t>
      </w:r>
      <w:r w:rsidRPr="00EC5997">
        <w:t xml:space="preserve">esöksadress: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besöksadress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[ange besöksadress]</w:t>
      </w:r>
      <w:r w:rsidR="000C553C">
        <w:rPr>
          <w:highlight w:val="lightGray"/>
        </w:rPr>
        <w:fldChar w:fldCharType="end"/>
      </w:r>
      <w:r w:rsidRPr="00EC5997">
        <w:t>)</w:t>
      </w:r>
      <w:r w:rsidR="00477F57">
        <w:t xml:space="preserve"> alternativt skicka till </w:t>
      </w:r>
      <w:r w:rsidR="00402AF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e-postadress]"/>
            </w:textInput>
          </w:ffData>
        </w:fldChar>
      </w:r>
      <w:r w:rsidR="00402AFC">
        <w:rPr>
          <w:highlight w:val="lightGray"/>
        </w:rPr>
        <w:instrText xml:space="preserve"> FORMTEXT </w:instrText>
      </w:r>
      <w:r w:rsidR="00402AFC">
        <w:rPr>
          <w:highlight w:val="lightGray"/>
        </w:rPr>
      </w:r>
      <w:r w:rsidR="00402AFC">
        <w:rPr>
          <w:highlight w:val="lightGray"/>
        </w:rPr>
        <w:fldChar w:fldCharType="separate"/>
      </w:r>
      <w:r w:rsidR="00402AFC">
        <w:rPr>
          <w:noProof/>
          <w:highlight w:val="lightGray"/>
        </w:rPr>
        <w:t>[ange e-postadress]</w:t>
      </w:r>
      <w:r w:rsidR="00402AFC">
        <w:rPr>
          <w:highlight w:val="lightGray"/>
        </w:rPr>
        <w:fldChar w:fldCharType="end"/>
      </w:r>
      <w:r w:rsidRPr="00402AFC">
        <w:t>.</w:t>
      </w:r>
      <w:r w:rsidRPr="00EC5997">
        <w:t xml:space="preserve"> </w:t>
      </w:r>
    </w:p>
    <w:p w14:paraId="3873112A" w14:textId="11A521EB" w:rsidR="00EC5997" w:rsidRPr="002E3BF9" w:rsidRDefault="00EC5997" w:rsidP="00EC5997">
      <w:pPr>
        <w:pStyle w:val="BodyText"/>
      </w:pPr>
      <w:r w:rsidRPr="002E3BF9">
        <w:t>Överklagandet ska vara skriftligt. I skrivelsen ska du ange vilket beslut som överklagas (ange gärna diarienummer) och den ändring i beslutet som du begär. Du bör ange varför beslutet ska ändras</w:t>
      </w:r>
      <w:r w:rsidR="00477F57">
        <w:t>.</w:t>
      </w:r>
    </w:p>
    <w:p w14:paraId="31664882" w14:textId="77777777" w:rsidR="00EC5997" w:rsidRPr="002E3BF9" w:rsidRDefault="00EC5997" w:rsidP="00EC5997">
      <w:pPr>
        <w:pStyle w:val="BodyText"/>
      </w:pPr>
      <w:r w:rsidRPr="002E3BF9">
        <w:t xml:space="preserve">Överklagandet ska ha kommit in till KTH inom tre veckor från den dag då du fick del av beslutet. </w:t>
      </w:r>
    </w:p>
    <w:sectPr w:rsidR="00EC5997" w:rsidRPr="002E3BF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AFC0" w14:textId="77777777" w:rsidR="000131CF" w:rsidRDefault="000131CF" w:rsidP="00AB37AC">
      <w:r>
        <w:separator/>
      </w:r>
    </w:p>
  </w:endnote>
  <w:endnote w:type="continuationSeparator" w:id="0">
    <w:p w14:paraId="3F5C9E7C" w14:textId="77777777" w:rsidR="000131CF" w:rsidRDefault="000131CF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7A9B7BDD" w14:textId="77777777" w:rsidTr="007A0DF9">
      <w:tc>
        <w:tcPr>
          <w:tcW w:w="7994" w:type="dxa"/>
        </w:tcPr>
        <w:p w14:paraId="64C1F065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7F304A33" w14:textId="6DDEA088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666E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666E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9EBB882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02A94557" w14:textId="77777777" w:rsidTr="007A0DF9">
      <w:tc>
        <w:tcPr>
          <w:tcW w:w="7994" w:type="dxa"/>
        </w:tcPr>
        <w:p w14:paraId="12CBBD6F" w14:textId="77777777" w:rsidR="006A7494" w:rsidRDefault="006A7494" w:rsidP="00233073">
          <w:pPr>
            <w:pStyle w:val="Footer"/>
          </w:pPr>
        </w:p>
      </w:tc>
      <w:tc>
        <w:tcPr>
          <w:tcW w:w="1134" w:type="dxa"/>
          <w:vAlign w:val="bottom"/>
        </w:tcPr>
        <w:p w14:paraId="2D2F179A" w14:textId="41CA70B1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666ED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666E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2D5DEA4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574" w14:textId="77777777" w:rsidR="000131CF" w:rsidRDefault="000131CF" w:rsidP="00AB37AC">
      <w:r>
        <w:separator/>
      </w:r>
    </w:p>
  </w:footnote>
  <w:footnote w:type="continuationSeparator" w:id="0">
    <w:p w14:paraId="08D3D0EB" w14:textId="77777777" w:rsidR="000131CF" w:rsidRDefault="000131CF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60ADB770" w14:textId="77777777" w:rsidTr="008F50AC">
      <w:tc>
        <w:tcPr>
          <w:tcW w:w="4677" w:type="dxa"/>
        </w:tcPr>
        <w:p w14:paraId="51D379BD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38F228FE" w14:textId="77777777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3D1B703D" w14:textId="77777777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724B5D30" w14:textId="77777777" w:rsidTr="008F50AC">
      <w:tc>
        <w:tcPr>
          <w:tcW w:w="4677" w:type="dxa"/>
        </w:tcPr>
        <w:p w14:paraId="03633761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1050491A" w14:textId="74398058" w:rsidR="008F50AC" w:rsidRPr="00943F38" w:rsidRDefault="00666ED5" w:rsidP="00943F38">
          <w:pPr>
            <w:pStyle w:val="Header"/>
          </w:pPr>
          <w:fldSimple w:instr=" STYLEREF beslutsdatum \* MERGEFORMAT ">
            <w:r w:rsidR="00DF48B2">
              <w:rPr>
                <w:noProof/>
              </w:rPr>
              <w:t>Klicka eller tryck här för att ange datum.</w:t>
            </w:r>
          </w:fldSimple>
        </w:p>
      </w:tc>
      <w:tc>
        <w:tcPr>
          <w:tcW w:w="2280" w:type="dxa"/>
        </w:tcPr>
        <w:p w14:paraId="73111B25" w14:textId="0A7F03C5" w:rsidR="008F50AC" w:rsidRPr="008F50AC" w:rsidRDefault="00666ED5" w:rsidP="008F50AC">
          <w:pPr>
            <w:pStyle w:val="Header"/>
          </w:pPr>
          <w:fldSimple w:instr=" STYLEREF diarienummer \* MERGEFORMAT ">
            <w:r w:rsidR="00DF48B2">
              <w:rPr>
                <w:noProof/>
              </w:rPr>
              <w:t>Skriv diarienummer och ks.kod. Skriv så här: X-ÅÅÅÅ-NNNN Y.Z, t.ex. V-2020-1234 1.2.</w:t>
            </w:r>
          </w:fldSimple>
        </w:p>
      </w:tc>
    </w:tr>
    <w:tr w:rsidR="008F50AC" w:rsidRPr="00943F38" w14:paraId="2C581627" w14:textId="77777777" w:rsidTr="008F50AC">
      <w:tc>
        <w:tcPr>
          <w:tcW w:w="4677" w:type="dxa"/>
        </w:tcPr>
        <w:p w14:paraId="5042F94A" w14:textId="77777777" w:rsidR="008F50AC" w:rsidRDefault="008F50AC" w:rsidP="00943F38">
          <w:pPr>
            <w:pStyle w:val="Header"/>
          </w:pPr>
        </w:p>
        <w:p w14:paraId="346279A7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40E1D97A" w14:textId="77777777" w:rsidR="008F50AC" w:rsidRPr="00943F38" w:rsidRDefault="008F50AC" w:rsidP="00943F38">
          <w:pPr>
            <w:pStyle w:val="Header"/>
          </w:pPr>
        </w:p>
      </w:tc>
      <w:tc>
        <w:tcPr>
          <w:tcW w:w="2280" w:type="dxa"/>
        </w:tcPr>
        <w:p w14:paraId="3361070C" w14:textId="77777777" w:rsidR="008F50AC" w:rsidRPr="00943F38" w:rsidRDefault="008F50AC" w:rsidP="00943F38">
          <w:pPr>
            <w:pStyle w:val="Header"/>
          </w:pPr>
        </w:p>
      </w:tc>
    </w:tr>
  </w:tbl>
  <w:p w14:paraId="4A5691E3" w14:textId="77777777" w:rsidR="006A7494" w:rsidRPr="00943F38" w:rsidRDefault="006A7494" w:rsidP="00943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3B82" w14:textId="34EFD6F7" w:rsidR="000459C6" w:rsidRDefault="00111C70" w:rsidP="00A011CC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0168C95" wp14:editId="2C1C1B94">
          <wp:simplePos x="0" y="0"/>
          <wp:positionH relativeFrom="column">
            <wp:posOffset>0</wp:posOffset>
          </wp:positionH>
          <wp:positionV relativeFrom="page">
            <wp:posOffset>414020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79828" w14:textId="77777777" w:rsidR="00D82125" w:rsidRDefault="00D82125" w:rsidP="00A011CC">
    <w:pPr>
      <w:pStyle w:val="Header"/>
    </w:pPr>
  </w:p>
  <w:p w14:paraId="33051DA2" w14:textId="77777777" w:rsidR="000459C6" w:rsidRDefault="000459C6" w:rsidP="00A011CC">
    <w:pPr>
      <w:pStyle w:val="Header"/>
    </w:pPr>
  </w:p>
  <w:p w14:paraId="664EA74A" w14:textId="77777777" w:rsidR="000459C6" w:rsidRDefault="000459C6" w:rsidP="00A011CC">
    <w:pPr>
      <w:pStyle w:val="Header"/>
    </w:pPr>
  </w:p>
  <w:p w14:paraId="7274C11C" w14:textId="77777777" w:rsidR="000459C6" w:rsidRDefault="000459C6" w:rsidP="00A011CC">
    <w:pPr>
      <w:pStyle w:val="Header"/>
    </w:pPr>
  </w:p>
  <w:p w14:paraId="04213959" w14:textId="77777777" w:rsidR="000459C6" w:rsidRDefault="000459C6" w:rsidP="00A011CC">
    <w:pPr>
      <w:pStyle w:val="Header"/>
    </w:pPr>
  </w:p>
  <w:p w14:paraId="09A1CDA6" w14:textId="77777777" w:rsidR="000459C6" w:rsidRDefault="000459C6" w:rsidP="00A011CC">
    <w:pPr>
      <w:pStyle w:val="Header"/>
    </w:pPr>
  </w:p>
  <w:p w14:paraId="1F5B0344" w14:textId="77777777" w:rsidR="00A011CC" w:rsidRDefault="00A011CC" w:rsidP="00A011CC">
    <w:pPr>
      <w:pStyle w:val="Header"/>
    </w:pPr>
  </w:p>
  <w:p w14:paraId="019916C2" w14:textId="77777777" w:rsidR="00E40096" w:rsidRDefault="00E40096" w:rsidP="00A011CC">
    <w:pPr>
      <w:pStyle w:val="Header"/>
    </w:pPr>
  </w:p>
  <w:p w14:paraId="690AB5CA" w14:textId="77777777" w:rsidR="00E40096" w:rsidRDefault="00E40096" w:rsidP="00A011CC">
    <w:pPr>
      <w:pStyle w:val="Header"/>
    </w:pPr>
  </w:p>
  <w:p w14:paraId="5AECF1C1" w14:textId="77777777" w:rsidR="00A011CC" w:rsidRDefault="00A011CC" w:rsidP="00A011CC">
    <w:pPr>
      <w:pStyle w:val="Header"/>
    </w:pPr>
  </w:p>
  <w:p w14:paraId="4F036994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5116372">
    <w:abstractNumId w:val="7"/>
  </w:num>
  <w:num w:numId="2" w16cid:durableId="2143692524">
    <w:abstractNumId w:val="1"/>
  </w:num>
  <w:num w:numId="3" w16cid:durableId="1979726715">
    <w:abstractNumId w:val="0"/>
  </w:num>
  <w:num w:numId="4" w16cid:durableId="1406491965">
    <w:abstractNumId w:val="8"/>
  </w:num>
  <w:num w:numId="5" w16cid:durableId="938950269">
    <w:abstractNumId w:val="3"/>
  </w:num>
  <w:num w:numId="6" w16cid:durableId="416292535">
    <w:abstractNumId w:val="2"/>
  </w:num>
  <w:num w:numId="7" w16cid:durableId="1047216781">
    <w:abstractNumId w:val="4"/>
  </w:num>
  <w:num w:numId="8" w16cid:durableId="1928731056">
    <w:abstractNumId w:val="5"/>
  </w:num>
  <w:num w:numId="9" w16cid:durableId="661665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707394">
    <w:abstractNumId w:val="13"/>
  </w:num>
  <w:num w:numId="11" w16cid:durableId="379132679">
    <w:abstractNumId w:val="10"/>
  </w:num>
  <w:num w:numId="12" w16cid:durableId="1238781631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60139186">
    <w:abstractNumId w:val="11"/>
  </w:num>
  <w:num w:numId="14" w16cid:durableId="1057893492">
    <w:abstractNumId w:val="9"/>
  </w:num>
  <w:num w:numId="15" w16cid:durableId="434523033">
    <w:abstractNumId w:val="6"/>
  </w:num>
  <w:num w:numId="16" w16cid:durableId="1750417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D2"/>
    <w:rsid w:val="00003121"/>
    <w:rsid w:val="00006F0A"/>
    <w:rsid w:val="000131CF"/>
    <w:rsid w:val="00021E65"/>
    <w:rsid w:val="0002620D"/>
    <w:rsid w:val="00037A26"/>
    <w:rsid w:val="00040474"/>
    <w:rsid w:val="00044A7D"/>
    <w:rsid w:val="00044E9C"/>
    <w:rsid w:val="000459C6"/>
    <w:rsid w:val="00052414"/>
    <w:rsid w:val="00056BD2"/>
    <w:rsid w:val="00061780"/>
    <w:rsid w:val="000635F6"/>
    <w:rsid w:val="000A1D79"/>
    <w:rsid w:val="000B1056"/>
    <w:rsid w:val="000B49C3"/>
    <w:rsid w:val="000B4D37"/>
    <w:rsid w:val="000C4BF2"/>
    <w:rsid w:val="000C553C"/>
    <w:rsid w:val="000D6CCC"/>
    <w:rsid w:val="000D7256"/>
    <w:rsid w:val="000E51D1"/>
    <w:rsid w:val="000F0D78"/>
    <w:rsid w:val="00111C70"/>
    <w:rsid w:val="0011683D"/>
    <w:rsid w:val="001169E9"/>
    <w:rsid w:val="001274BE"/>
    <w:rsid w:val="00136586"/>
    <w:rsid w:val="00136BF8"/>
    <w:rsid w:val="00150856"/>
    <w:rsid w:val="00151FA0"/>
    <w:rsid w:val="0015583F"/>
    <w:rsid w:val="00161F4A"/>
    <w:rsid w:val="001621F9"/>
    <w:rsid w:val="001675E7"/>
    <w:rsid w:val="0018642A"/>
    <w:rsid w:val="001A5FCD"/>
    <w:rsid w:val="001B62EE"/>
    <w:rsid w:val="001C25BE"/>
    <w:rsid w:val="001E3C0A"/>
    <w:rsid w:val="001E42B3"/>
    <w:rsid w:val="001E7ED6"/>
    <w:rsid w:val="001F3547"/>
    <w:rsid w:val="00200A46"/>
    <w:rsid w:val="002179BC"/>
    <w:rsid w:val="00222AA6"/>
    <w:rsid w:val="00224BD6"/>
    <w:rsid w:val="00227F31"/>
    <w:rsid w:val="00233073"/>
    <w:rsid w:val="00237E31"/>
    <w:rsid w:val="00237E68"/>
    <w:rsid w:val="00240D56"/>
    <w:rsid w:val="002531D8"/>
    <w:rsid w:val="00254A42"/>
    <w:rsid w:val="0025566B"/>
    <w:rsid w:val="00256440"/>
    <w:rsid w:val="0025709A"/>
    <w:rsid w:val="002749BA"/>
    <w:rsid w:val="00276E72"/>
    <w:rsid w:val="00280CB1"/>
    <w:rsid w:val="002840EC"/>
    <w:rsid w:val="002A115A"/>
    <w:rsid w:val="002B24A9"/>
    <w:rsid w:val="002C1D86"/>
    <w:rsid w:val="002C2246"/>
    <w:rsid w:val="002C4134"/>
    <w:rsid w:val="002D6543"/>
    <w:rsid w:val="002E1AA8"/>
    <w:rsid w:val="002E3BF9"/>
    <w:rsid w:val="002E47D4"/>
    <w:rsid w:val="002E7011"/>
    <w:rsid w:val="00310604"/>
    <w:rsid w:val="00326A21"/>
    <w:rsid w:val="003435DF"/>
    <w:rsid w:val="00354E81"/>
    <w:rsid w:val="00363BA8"/>
    <w:rsid w:val="00367432"/>
    <w:rsid w:val="00377AF8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3F784D"/>
    <w:rsid w:val="00402AFC"/>
    <w:rsid w:val="00405C21"/>
    <w:rsid w:val="004078F9"/>
    <w:rsid w:val="00417790"/>
    <w:rsid w:val="00432F7A"/>
    <w:rsid w:val="004351F9"/>
    <w:rsid w:val="00451B2E"/>
    <w:rsid w:val="00466D90"/>
    <w:rsid w:val="00477F57"/>
    <w:rsid w:val="00483459"/>
    <w:rsid w:val="00483919"/>
    <w:rsid w:val="00484AB4"/>
    <w:rsid w:val="004877C9"/>
    <w:rsid w:val="00490C63"/>
    <w:rsid w:val="004925DC"/>
    <w:rsid w:val="004A3440"/>
    <w:rsid w:val="004A6AC2"/>
    <w:rsid w:val="004B171B"/>
    <w:rsid w:val="004B358C"/>
    <w:rsid w:val="0050176A"/>
    <w:rsid w:val="00516DE4"/>
    <w:rsid w:val="00523FF5"/>
    <w:rsid w:val="00541FF6"/>
    <w:rsid w:val="00547786"/>
    <w:rsid w:val="00547E65"/>
    <w:rsid w:val="0055565A"/>
    <w:rsid w:val="00561B72"/>
    <w:rsid w:val="00561ED0"/>
    <w:rsid w:val="005648BB"/>
    <w:rsid w:val="00564C6E"/>
    <w:rsid w:val="005667FC"/>
    <w:rsid w:val="0057553D"/>
    <w:rsid w:val="00576116"/>
    <w:rsid w:val="00585116"/>
    <w:rsid w:val="005937A1"/>
    <w:rsid w:val="005C6548"/>
    <w:rsid w:val="005F0228"/>
    <w:rsid w:val="005F297E"/>
    <w:rsid w:val="005F2D2D"/>
    <w:rsid w:val="005F61CD"/>
    <w:rsid w:val="00611DEC"/>
    <w:rsid w:val="00647B81"/>
    <w:rsid w:val="006574CC"/>
    <w:rsid w:val="00657F46"/>
    <w:rsid w:val="00666ED5"/>
    <w:rsid w:val="006773D0"/>
    <w:rsid w:val="0068584B"/>
    <w:rsid w:val="00692949"/>
    <w:rsid w:val="006A1F70"/>
    <w:rsid w:val="006A7494"/>
    <w:rsid w:val="006C3154"/>
    <w:rsid w:val="006D2CD9"/>
    <w:rsid w:val="006D362D"/>
    <w:rsid w:val="006D507E"/>
    <w:rsid w:val="006E01C3"/>
    <w:rsid w:val="00700A93"/>
    <w:rsid w:val="00710854"/>
    <w:rsid w:val="00730430"/>
    <w:rsid w:val="0073265D"/>
    <w:rsid w:val="0075505A"/>
    <w:rsid w:val="007835A7"/>
    <w:rsid w:val="007917CF"/>
    <w:rsid w:val="00792464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2693"/>
    <w:rsid w:val="008408F1"/>
    <w:rsid w:val="00863257"/>
    <w:rsid w:val="0086777F"/>
    <w:rsid w:val="00873053"/>
    <w:rsid w:val="00873303"/>
    <w:rsid w:val="008775D2"/>
    <w:rsid w:val="008815CA"/>
    <w:rsid w:val="008822FA"/>
    <w:rsid w:val="008A19C0"/>
    <w:rsid w:val="008A48EA"/>
    <w:rsid w:val="008C42C0"/>
    <w:rsid w:val="008C5F1D"/>
    <w:rsid w:val="008D3F96"/>
    <w:rsid w:val="008E4593"/>
    <w:rsid w:val="008F50AC"/>
    <w:rsid w:val="009004CF"/>
    <w:rsid w:val="00905FFB"/>
    <w:rsid w:val="00916344"/>
    <w:rsid w:val="00922FFA"/>
    <w:rsid w:val="009361E7"/>
    <w:rsid w:val="00943F38"/>
    <w:rsid w:val="0098039F"/>
    <w:rsid w:val="00981197"/>
    <w:rsid w:val="009861B7"/>
    <w:rsid w:val="00991AF2"/>
    <w:rsid w:val="009A3428"/>
    <w:rsid w:val="009A59C3"/>
    <w:rsid w:val="009B08B1"/>
    <w:rsid w:val="009B4AA6"/>
    <w:rsid w:val="009C1658"/>
    <w:rsid w:val="009D045E"/>
    <w:rsid w:val="00A011CC"/>
    <w:rsid w:val="00A04830"/>
    <w:rsid w:val="00A15213"/>
    <w:rsid w:val="00A366E7"/>
    <w:rsid w:val="00A37248"/>
    <w:rsid w:val="00A506FD"/>
    <w:rsid w:val="00A630EF"/>
    <w:rsid w:val="00A70D02"/>
    <w:rsid w:val="00A72CF3"/>
    <w:rsid w:val="00A77340"/>
    <w:rsid w:val="00A800D8"/>
    <w:rsid w:val="00A833EA"/>
    <w:rsid w:val="00A91E3F"/>
    <w:rsid w:val="00A94E47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D3A10"/>
    <w:rsid w:val="00AE299D"/>
    <w:rsid w:val="00AF0371"/>
    <w:rsid w:val="00B02309"/>
    <w:rsid w:val="00B05B8E"/>
    <w:rsid w:val="00B06579"/>
    <w:rsid w:val="00B40C50"/>
    <w:rsid w:val="00B411DA"/>
    <w:rsid w:val="00B500F2"/>
    <w:rsid w:val="00B5121A"/>
    <w:rsid w:val="00B90528"/>
    <w:rsid w:val="00B94EC3"/>
    <w:rsid w:val="00BB3B3D"/>
    <w:rsid w:val="00BC64D7"/>
    <w:rsid w:val="00BD10EE"/>
    <w:rsid w:val="00BD5215"/>
    <w:rsid w:val="00BD7DE1"/>
    <w:rsid w:val="00BE075F"/>
    <w:rsid w:val="00BE5D36"/>
    <w:rsid w:val="00BE5F64"/>
    <w:rsid w:val="00C0051B"/>
    <w:rsid w:val="00C007A3"/>
    <w:rsid w:val="00C01FC8"/>
    <w:rsid w:val="00C038BF"/>
    <w:rsid w:val="00C03DA4"/>
    <w:rsid w:val="00C06690"/>
    <w:rsid w:val="00C2735F"/>
    <w:rsid w:val="00C417C2"/>
    <w:rsid w:val="00C46B7C"/>
    <w:rsid w:val="00C5108A"/>
    <w:rsid w:val="00C61946"/>
    <w:rsid w:val="00C65034"/>
    <w:rsid w:val="00C8661E"/>
    <w:rsid w:val="00C87FA2"/>
    <w:rsid w:val="00C9690D"/>
    <w:rsid w:val="00CB5E99"/>
    <w:rsid w:val="00CE3F5B"/>
    <w:rsid w:val="00D00BAA"/>
    <w:rsid w:val="00D210C3"/>
    <w:rsid w:val="00D2245B"/>
    <w:rsid w:val="00D24146"/>
    <w:rsid w:val="00D30C90"/>
    <w:rsid w:val="00D30EB1"/>
    <w:rsid w:val="00D348B9"/>
    <w:rsid w:val="00D35759"/>
    <w:rsid w:val="00D643B4"/>
    <w:rsid w:val="00D82125"/>
    <w:rsid w:val="00D8526C"/>
    <w:rsid w:val="00DC46C7"/>
    <w:rsid w:val="00DF00E1"/>
    <w:rsid w:val="00DF0117"/>
    <w:rsid w:val="00DF2B45"/>
    <w:rsid w:val="00DF48B2"/>
    <w:rsid w:val="00E14EC9"/>
    <w:rsid w:val="00E179F1"/>
    <w:rsid w:val="00E218F3"/>
    <w:rsid w:val="00E341E6"/>
    <w:rsid w:val="00E40096"/>
    <w:rsid w:val="00E5590B"/>
    <w:rsid w:val="00E6138C"/>
    <w:rsid w:val="00E61ED9"/>
    <w:rsid w:val="00E65222"/>
    <w:rsid w:val="00E910BA"/>
    <w:rsid w:val="00E96477"/>
    <w:rsid w:val="00EB07F4"/>
    <w:rsid w:val="00EB1D22"/>
    <w:rsid w:val="00EC5997"/>
    <w:rsid w:val="00ED7F1C"/>
    <w:rsid w:val="00EE4034"/>
    <w:rsid w:val="00EF1D64"/>
    <w:rsid w:val="00F0297E"/>
    <w:rsid w:val="00F356B3"/>
    <w:rsid w:val="00F53213"/>
    <w:rsid w:val="00F57388"/>
    <w:rsid w:val="00F615A5"/>
    <w:rsid w:val="00F66665"/>
    <w:rsid w:val="00F91257"/>
    <w:rsid w:val="00F94616"/>
    <w:rsid w:val="00F94E56"/>
    <w:rsid w:val="00F95E32"/>
    <w:rsid w:val="00FA2711"/>
    <w:rsid w:val="00FA2FD2"/>
    <w:rsid w:val="00FB748B"/>
    <w:rsid w:val="00FC5FBC"/>
    <w:rsid w:val="00FD091F"/>
    <w:rsid w:val="00FD3433"/>
    <w:rsid w:val="00FD5CE0"/>
    <w:rsid w:val="00FD5F85"/>
    <w:rsid w:val="00FE2804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6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olmste\Download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A62CCA20EF4A499EB49FF849212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E3413-D9A9-42C4-93BE-5356504F43FB}"/>
      </w:docPartPr>
      <w:docPartBody>
        <w:p w:rsidR="00E131BB" w:rsidRDefault="004F5E1C" w:rsidP="004F5E1C">
          <w:pPr>
            <w:pStyle w:val="78A62CCA20EF4A499EB49FF84921243A2"/>
          </w:pPr>
          <w:r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p>
      </w:docPartBody>
    </w:docPart>
    <w:docPart>
      <w:docPartPr>
        <w:name w:val="54EF0121EC984979801352062DBD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2AC9D-2048-47FD-A0CC-E96B0175CBFF}"/>
      </w:docPartPr>
      <w:docPartBody>
        <w:p w:rsidR="00E131BB" w:rsidRDefault="004F5E1C" w:rsidP="004F5E1C">
          <w:pPr>
            <w:pStyle w:val="54EF0121EC984979801352062DBD5BBD2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E26336A2871C4538BA3D9251E870C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EF800-AFF3-46AB-9276-6D56DF6E3F85}"/>
      </w:docPartPr>
      <w:docPartBody>
        <w:p w:rsidR="00E131BB" w:rsidRDefault="007043E7">
          <w:pPr>
            <w:pStyle w:val="E26336A2871C4538BA3D9251E870CD63"/>
          </w:pPr>
          <w:r>
            <w:rPr>
              <w:rStyle w:val="PlaceholderText"/>
            </w:rPr>
            <w:t>[ärendemening]</w:t>
          </w:r>
        </w:p>
      </w:docPartBody>
    </w:docPart>
    <w:docPart>
      <w:docPartPr>
        <w:name w:val="20DEF823708441D185278EB55798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1711F-8228-400A-BBA7-3BC59D61A63F}"/>
      </w:docPartPr>
      <w:docPartBody>
        <w:p w:rsidR="00E131BB" w:rsidRDefault="004F5E1C" w:rsidP="004F5E1C">
          <w:pPr>
            <w:pStyle w:val="20DEF823708441D185278EB55798D9A52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C736F138AD654F5D87683CB2BA346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C759C-DF00-4A5D-86CC-93787CFA9523}"/>
      </w:docPartPr>
      <w:docPartBody>
        <w:p w:rsidR="00E131BB" w:rsidRDefault="004F5E1C" w:rsidP="004F5E1C">
          <w:pPr>
            <w:pStyle w:val="C736F138AD654F5D87683CB2BA3460CE2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A85D82A8DA84B648D3A42ABAD6A1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2777-1B1A-4505-A877-953841B7A184}"/>
      </w:docPartPr>
      <w:docPartBody>
        <w:p w:rsidR="00E131BB" w:rsidRDefault="004F5E1C" w:rsidP="004F5E1C">
          <w:pPr>
            <w:pStyle w:val="CA85D82A8DA84B648D3A42ABAD6A1B6B2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68262C9BA914305866D5F3756B1D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07AFF-DDA2-426C-98A4-A98CBA441B80}"/>
      </w:docPartPr>
      <w:docPartBody>
        <w:p w:rsidR="00E131BB" w:rsidRDefault="004F5E1C" w:rsidP="004F5E1C">
          <w:pPr>
            <w:pStyle w:val="468262C9BA914305866D5F3756B1D86D2"/>
          </w:pPr>
          <w:r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7"/>
    <w:rsid w:val="00091FD1"/>
    <w:rsid w:val="001D38D3"/>
    <w:rsid w:val="00207178"/>
    <w:rsid w:val="003820FE"/>
    <w:rsid w:val="0047675C"/>
    <w:rsid w:val="004B7DC5"/>
    <w:rsid w:val="004C1459"/>
    <w:rsid w:val="004F5E1C"/>
    <w:rsid w:val="005648BB"/>
    <w:rsid w:val="00585116"/>
    <w:rsid w:val="005A32D7"/>
    <w:rsid w:val="007043E7"/>
    <w:rsid w:val="0087140D"/>
    <w:rsid w:val="00953379"/>
    <w:rsid w:val="00A07F58"/>
    <w:rsid w:val="00AE3B96"/>
    <w:rsid w:val="00C40536"/>
    <w:rsid w:val="00C84661"/>
    <w:rsid w:val="00DC2321"/>
    <w:rsid w:val="00E131BB"/>
    <w:rsid w:val="00E31CE8"/>
    <w:rsid w:val="00F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E1C"/>
    <w:rPr>
      <w:color w:val="808080"/>
    </w:rPr>
  </w:style>
  <w:style w:type="paragraph" w:customStyle="1" w:styleId="E26336A2871C4538BA3D9251E870CD63">
    <w:name w:val="E26336A2871C4538BA3D9251E870CD63"/>
  </w:style>
  <w:style w:type="paragraph" w:customStyle="1" w:styleId="78A62CCA20EF4A499EB49FF84921243A2">
    <w:name w:val="78A62CCA20EF4A499EB49FF84921243A2"/>
    <w:rsid w:val="004F5E1C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54EF0121EC984979801352062DBD5BBD2">
    <w:name w:val="54EF0121EC984979801352062DBD5BBD2"/>
    <w:rsid w:val="004F5E1C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20DEF823708441D185278EB55798D9A52">
    <w:name w:val="20DEF823708441D185278EB55798D9A5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736F138AD654F5D87683CB2BA3460CE2">
    <w:name w:val="C736F138AD654F5D87683CB2BA3460CE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85D82A8DA84B648D3A42ABAD6A1B6B2">
    <w:name w:val="CA85D82A8DA84B648D3A42ABAD6A1B6B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8262C9BA914305866D5F3756B1D86D2">
    <w:name w:val="468262C9BA914305866D5F3756B1D86D2"/>
    <w:rsid w:val="004F5E1C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74FD-B12C-44FC-879E-3791D92A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359</Words>
  <Characters>1903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2025-04-22T09:34:00Z</dcterms:created>
  <dcterms:modified xsi:type="dcterms:W3CDTF">2025-04-22T09:34:00Z</dcterms:modified>
</cp:coreProperties>
</file>