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4129"/>
      </w:tblGrid>
      <w:tr w:rsidR="00F93D00" w:rsidRPr="006928CA" w14:paraId="39FB36A7" w14:textId="77777777" w:rsidTr="000D3291">
        <w:trPr>
          <w:trHeight w:hRule="exact" w:val="1247"/>
        </w:trPr>
        <w:tc>
          <w:tcPr>
            <w:tcW w:w="3066" w:type="dxa"/>
          </w:tcPr>
          <w:p w14:paraId="100B3BF5" w14:textId="77777777" w:rsidR="00F93D00" w:rsidRPr="006928CA" w:rsidRDefault="00F93D00" w:rsidP="003D424E"/>
        </w:tc>
        <w:tc>
          <w:tcPr>
            <w:tcW w:w="4129" w:type="dxa"/>
          </w:tcPr>
          <w:p w14:paraId="1A07DAD5" w14:textId="77777777" w:rsidR="008C433C" w:rsidRDefault="004B4912" w:rsidP="00A2302F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 xml:space="preserve">Att: </w:t>
            </w:r>
            <w:r w:rsidR="005877CC">
              <w:rPr>
                <w:noProof w:val="0"/>
              </w:rPr>
              <w:t>NNN</w:t>
            </w:r>
          </w:p>
          <w:p w14:paraId="3A62D307" w14:textId="77777777" w:rsidR="008C433C" w:rsidRDefault="005877CC" w:rsidP="008C433C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>Adress</w:t>
            </w:r>
          </w:p>
          <w:p w14:paraId="7C468F7A" w14:textId="77777777" w:rsidR="00945155" w:rsidRPr="006928CA" w:rsidRDefault="005877CC" w:rsidP="008C433C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>123 45 Stockholm</w:t>
            </w:r>
          </w:p>
        </w:tc>
      </w:tr>
    </w:tbl>
    <w:p w14:paraId="756C7DE8" w14:textId="77777777" w:rsidR="003D424E" w:rsidRPr="006928CA" w:rsidRDefault="003D424E">
      <w:bookmarkStart w:id="0" w:name="bkmDateTemp"/>
      <w:bookmarkEnd w:id="0"/>
    </w:p>
    <w:p w14:paraId="5E2713EE" w14:textId="77777777" w:rsidR="00ED00B9" w:rsidRPr="006928CA" w:rsidRDefault="00CD7B37">
      <w:bookmarkStart w:id="1" w:name="bkmDate"/>
      <w:r>
        <w:t xml:space="preserve">Stockholm, </w:t>
      </w:r>
      <w:bookmarkEnd w:id="1"/>
      <w:r w:rsidR="0064782E">
        <w:t>202X-XX-XX</w:t>
      </w:r>
    </w:p>
    <w:p w14:paraId="1C348BF9" w14:textId="77777777" w:rsidR="00ED00B9" w:rsidRPr="006928CA" w:rsidRDefault="00ED00B9">
      <w:pPr>
        <w:rPr>
          <w:u w:val="single"/>
        </w:rPr>
      </w:pPr>
    </w:p>
    <w:p w14:paraId="26EA8243" w14:textId="77777777" w:rsidR="00406C15" w:rsidRPr="006928CA" w:rsidRDefault="00406C15"/>
    <w:p w14:paraId="0D93FDAA" w14:textId="77777777" w:rsidR="00EC4171" w:rsidRPr="006928CA" w:rsidRDefault="00EC4171"/>
    <w:p w14:paraId="01771484" w14:textId="77777777" w:rsidR="00A6569A" w:rsidRPr="00DD467C" w:rsidRDefault="00A6569A" w:rsidP="00A6569A">
      <w:pPr>
        <w:pStyle w:val="Rubrik1"/>
        <w:rPr>
          <w:lang w:val="en-US"/>
        </w:rPr>
      </w:pPr>
      <w:bookmarkStart w:id="2" w:name="bkmRegarding"/>
      <w:bookmarkStart w:id="3" w:name="bkmRegardingDelete"/>
      <w:r w:rsidRPr="00DD467C">
        <w:rPr>
          <w:lang w:val="en-US"/>
        </w:rPr>
        <w:t xml:space="preserve">Administration fees for copies of public access documents according to </w:t>
      </w:r>
      <w:bookmarkEnd w:id="2"/>
      <w:r w:rsidRPr="00DD467C">
        <w:rPr>
          <w:lang w:val="en-US"/>
        </w:rPr>
        <w:t xml:space="preserve">15 § </w:t>
      </w:r>
      <w:r>
        <w:rPr>
          <w:lang w:val="en-US"/>
        </w:rPr>
        <w:t>regulations</w:t>
      </w:r>
      <w:r w:rsidRPr="00DD467C">
        <w:rPr>
          <w:lang w:val="en-US"/>
        </w:rPr>
        <w:t xml:space="preserve"> (1992:191) – </w:t>
      </w:r>
      <w:r>
        <w:rPr>
          <w:lang w:val="en-US"/>
        </w:rPr>
        <w:t>Paper copies</w:t>
      </w:r>
    </w:p>
    <w:p w14:paraId="505AB071" w14:textId="77777777" w:rsidR="006928CA" w:rsidRPr="00A6569A" w:rsidRDefault="006928CA" w:rsidP="006928CA">
      <w:pPr>
        <w:contextualSpacing/>
        <w:rPr>
          <w:lang w:val="en-US"/>
        </w:rPr>
      </w:pPr>
    </w:p>
    <w:bookmarkEnd w:id="3"/>
    <w:p w14:paraId="422FCA80" w14:textId="77777777" w:rsidR="00A6569A" w:rsidRPr="00DD467C" w:rsidRDefault="00A6569A" w:rsidP="00A6569A">
      <w:pPr>
        <w:rPr>
          <w:lang w:val="en-US"/>
        </w:rPr>
      </w:pPr>
      <w:r>
        <w:rPr>
          <w:lang w:val="en-US"/>
        </w:rPr>
        <w:t>The fee for receiving paper copies not exceeding ten pages is --</w:t>
      </w:r>
      <w:r w:rsidRPr="00DD467C">
        <w:rPr>
          <w:lang w:val="en-US"/>
        </w:rPr>
        <w:t xml:space="preserve"> </w:t>
      </w:r>
      <w:r>
        <w:rPr>
          <w:lang w:val="en-US"/>
        </w:rPr>
        <w:t>SEK</w:t>
      </w:r>
      <w:r w:rsidRPr="00DD467C">
        <w:rPr>
          <w:lang w:val="en-US"/>
        </w:rPr>
        <w:t>. A</w:t>
      </w:r>
      <w:r>
        <w:rPr>
          <w:lang w:val="en-US"/>
        </w:rPr>
        <w:t>n additional fee of 2</w:t>
      </w:r>
      <w:r w:rsidRPr="00DD467C">
        <w:rPr>
          <w:lang w:val="en-US"/>
        </w:rPr>
        <w:t xml:space="preserve"> SEK per </w:t>
      </w:r>
      <w:r>
        <w:rPr>
          <w:lang w:val="en-US"/>
        </w:rPr>
        <w:t>page</w:t>
      </w:r>
      <w:r w:rsidRPr="00DD467C">
        <w:rPr>
          <w:lang w:val="en-US"/>
        </w:rPr>
        <w:t xml:space="preserve"> will be charged thereafter.</w:t>
      </w:r>
    </w:p>
    <w:p w14:paraId="3E786193" w14:textId="77777777" w:rsidR="00A6569A" w:rsidRPr="00A6569A" w:rsidRDefault="00A6569A" w:rsidP="00A6569A">
      <w:pPr>
        <w:rPr>
          <w:lang w:val="en-US"/>
        </w:rPr>
      </w:pPr>
    </w:p>
    <w:p w14:paraId="2B440C69" w14:textId="77777777" w:rsidR="00A6569A" w:rsidRPr="00DD467C" w:rsidRDefault="00A6569A" w:rsidP="00A6569A">
      <w:pPr>
        <w:rPr>
          <w:lang w:val="en-US"/>
        </w:rPr>
      </w:pPr>
      <w:r w:rsidRPr="00DD467C">
        <w:rPr>
          <w:lang w:val="en-US"/>
        </w:rPr>
        <w:t xml:space="preserve">Your order includes -- </w:t>
      </w:r>
      <w:r>
        <w:rPr>
          <w:lang w:val="en-US"/>
        </w:rPr>
        <w:t>pages</w:t>
      </w:r>
      <w:r w:rsidRPr="00DD467C">
        <w:rPr>
          <w:lang w:val="en-US"/>
        </w:rPr>
        <w:t xml:space="preserve">. </w:t>
      </w:r>
      <w:r>
        <w:rPr>
          <w:lang w:val="en-US"/>
        </w:rPr>
        <w:t>A postage fee of – SEK applies</w:t>
      </w:r>
    </w:p>
    <w:p w14:paraId="6C9CE0F9" w14:textId="77777777" w:rsidR="00A6569A" w:rsidRPr="00DD467C" w:rsidRDefault="00A6569A" w:rsidP="00A6569A">
      <w:pPr>
        <w:rPr>
          <w:lang w:val="en-US"/>
        </w:rPr>
      </w:pPr>
    </w:p>
    <w:p w14:paraId="596F9F93" w14:textId="77777777" w:rsidR="00A6569A" w:rsidRPr="00DD467C" w:rsidRDefault="00A6569A" w:rsidP="00A6569A">
      <w:pPr>
        <w:rPr>
          <w:lang w:val="en-US"/>
        </w:rPr>
      </w:pPr>
    </w:p>
    <w:p w14:paraId="2A49B2A1" w14:textId="77777777" w:rsidR="00A6569A" w:rsidRDefault="00A6569A" w:rsidP="00A6569A">
      <w:pPr>
        <w:rPr>
          <w:lang w:val="en-US"/>
        </w:rPr>
      </w:pPr>
      <w:r w:rsidRPr="00DD467C">
        <w:rPr>
          <w:lang w:val="en-US"/>
        </w:rPr>
        <w:t>Total amount due: -- SEK.</w:t>
      </w:r>
    </w:p>
    <w:p w14:paraId="6856975D" w14:textId="77777777" w:rsidR="00A6569A" w:rsidRDefault="00A6569A" w:rsidP="00A6569A">
      <w:pPr>
        <w:rPr>
          <w:lang w:val="en-US"/>
        </w:rPr>
      </w:pPr>
    </w:p>
    <w:p w14:paraId="5CF9B28F" w14:textId="77777777" w:rsidR="00A6569A" w:rsidRPr="00DD467C" w:rsidRDefault="00A6569A" w:rsidP="00A6569A">
      <w:pPr>
        <w:rPr>
          <w:lang w:val="en-US"/>
        </w:rPr>
      </w:pPr>
    </w:p>
    <w:p w14:paraId="724407BD" w14:textId="77777777" w:rsidR="00A6569A" w:rsidRPr="00A6569A" w:rsidRDefault="00A6569A" w:rsidP="00A6569A">
      <w:pPr>
        <w:rPr>
          <w:lang w:val="en-US"/>
        </w:rPr>
      </w:pPr>
      <w:r w:rsidRPr="00A6569A">
        <w:rPr>
          <w:lang w:val="en-US"/>
        </w:rPr>
        <w:t>Payment information/Bank details:</w:t>
      </w:r>
    </w:p>
    <w:p w14:paraId="36E9DE2A" w14:textId="77777777" w:rsidR="00A6569A" w:rsidRPr="00A6569A" w:rsidRDefault="00A6569A" w:rsidP="00A6569A">
      <w:pPr>
        <w:rPr>
          <w:lang w:val="en-US"/>
        </w:rPr>
      </w:pPr>
    </w:p>
    <w:p w14:paraId="44FCB884" w14:textId="77777777" w:rsidR="00A6569A" w:rsidRPr="0064782E" w:rsidRDefault="00A6569A" w:rsidP="00A6569A">
      <w:r w:rsidRPr="0064782E">
        <w:rPr>
          <w:b/>
        </w:rPr>
        <w:t>IBAN: SE15 1200 0000 0128 1011 8744</w:t>
      </w:r>
      <w:r w:rsidRPr="0064782E">
        <w:rPr>
          <w:b/>
        </w:rPr>
        <w:br/>
        <w:t>BIC/SWIFT: DABASESX</w:t>
      </w:r>
      <w:r w:rsidRPr="0064782E">
        <w:rPr>
          <w:b/>
        </w:rPr>
        <w:br/>
      </w:r>
      <w:r w:rsidRPr="0064782E">
        <w:t>Bank: Danske Bank</w:t>
      </w:r>
      <w:r w:rsidRPr="0064782E">
        <w:br/>
      </w:r>
      <w:proofErr w:type="spellStart"/>
      <w:r w:rsidRPr="0064782E">
        <w:t>Bank</w:t>
      </w:r>
      <w:proofErr w:type="spellEnd"/>
      <w:r w:rsidRPr="0064782E">
        <w:t xml:space="preserve"> </w:t>
      </w:r>
      <w:proofErr w:type="spellStart"/>
      <w:r w:rsidRPr="0064782E">
        <w:t>address</w:t>
      </w:r>
      <w:proofErr w:type="spellEnd"/>
      <w:r w:rsidRPr="0064782E">
        <w:t>: 103 92 Stockholm, Sweden</w:t>
      </w:r>
    </w:p>
    <w:p w14:paraId="2E3F6FD4" w14:textId="77777777" w:rsidR="00A6569A" w:rsidRPr="0064782E" w:rsidRDefault="00A6569A" w:rsidP="00A6569A"/>
    <w:p w14:paraId="52B1E39E" w14:textId="77777777" w:rsidR="00A6569A" w:rsidRPr="0064782E" w:rsidRDefault="00A6569A" w:rsidP="00A6569A"/>
    <w:p w14:paraId="0D7608CE" w14:textId="77777777" w:rsidR="00A6569A" w:rsidRPr="0063665A" w:rsidRDefault="00A6569A" w:rsidP="00A6569A">
      <w:proofErr w:type="spellStart"/>
      <w:r>
        <w:t>Payee</w:t>
      </w:r>
      <w:proofErr w:type="spellEnd"/>
      <w:r>
        <w:t>:</w:t>
      </w:r>
      <w:r w:rsidRPr="0063665A">
        <w:t xml:space="preserve"> </w:t>
      </w:r>
      <w:r w:rsidRPr="0063665A">
        <w:rPr>
          <w:b/>
        </w:rPr>
        <w:t>Kungliga Tekniska högskolan</w:t>
      </w:r>
      <w:r>
        <w:rPr>
          <w:b/>
        </w:rPr>
        <w:t>, KTH</w:t>
      </w:r>
      <w:r w:rsidRPr="0063665A">
        <w:t>.</w:t>
      </w:r>
    </w:p>
    <w:p w14:paraId="043C899A" w14:textId="37BFEA75" w:rsidR="00A6569A" w:rsidRPr="00DD467C" w:rsidRDefault="00A6569A" w:rsidP="00A6569A">
      <w:pPr>
        <w:rPr>
          <w:lang w:val="en-US"/>
        </w:rPr>
      </w:pPr>
      <w:r w:rsidRPr="00DD467C">
        <w:rPr>
          <w:lang w:val="en-US"/>
        </w:rPr>
        <w:t xml:space="preserve">Please include </w:t>
      </w:r>
      <w:r w:rsidR="0071618B" w:rsidRPr="0071618B">
        <w:rPr>
          <w:b/>
          <w:lang w:val="en-US"/>
        </w:rPr>
        <w:t>X4TJE63</w:t>
      </w:r>
      <w:r w:rsidRPr="00DD467C">
        <w:rPr>
          <w:lang w:val="en-US"/>
        </w:rPr>
        <w:t xml:space="preserve"> in the reference message to the payee. </w:t>
      </w:r>
    </w:p>
    <w:p w14:paraId="2177865B" w14:textId="77777777" w:rsidR="00A6569A" w:rsidRPr="00DD467C" w:rsidRDefault="00A6569A" w:rsidP="00A6569A">
      <w:pPr>
        <w:contextualSpacing/>
        <w:rPr>
          <w:lang w:val="en-US"/>
        </w:rPr>
      </w:pPr>
    </w:p>
    <w:p w14:paraId="016A0763" w14:textId="77777777" w:rsidR="00A6569A" w:rsidRPr="00DD467C" w:rsidRDefault="00A6569A" w:rsidP="00A6569A">
      <w:pPr>
        <w:rPr>
          <w:rFonts w:ascii="Verdana" w:hAnsi="Verdana" w:cs="Arial"/>
          <w:spacing w:val="-15"/>
          <w:lang w:val="en-US"/>
        </w:rPr>
      </w:pPr>
    </w:p>
    <w:p w14:paraId="5BAA0887" w14:textId="77777777" w:rsidR="00A6569A" w:rsidRDefault="00A6569A" w:rsidP="00A6569A">
      <w:pPr>
        <w:rPr>
          <w:lang w:val="en-US"/>
        </w:rPr>
      </w:pPr>
      <w:r>
        <w:rPr>
          <w:lang w:val="en-US"/>
        </w:rPr>
        <w:t xml:space="preserve">In the case that you deem the </w:t>
      </w:r>
      <w:r w:rsidRPr="00073D76">
        <w:rPr>
          <w:lang w:val="en-US"/>
        </w:rPr>
        <w:t>fee pa</w:t>
      </w:r>
      <w:r>
        <w:rPr>
          <w:lang w:val="en-US"/>
        </w:rPr>
        <w:t xml:space="preserve">id for the copies is incorrect </w:t>
      </w:r>
      <w:r w:rsidRPr="00073D76">
        <w:rPr>
          <w:lang w:val="en-US"/>
        </w:rPr>
        <w:t>you have the right to request a</w:t>
      </w:r>
      <w:r>
        <w:rPr>
          <w:lang w:val="en-US"/>
        </w:rPr>
        <w:t>n</w:t>
      </w:r>
      <w:r w:rsidRPr="00073D76">
        <w:rPr>
          <w:lang w:val="en-US"/>
        </w:rPr>
        <w:t xml:space="preserve"> </w:t>
      </w:r>
      <w:r>
        <w:rPr>
          <w:lang w:val="en-US"/>
        </w:rPr>
        <w:t xml:space="preserve">appealable decision from KTH, according to section </w:t>
      </w:r>
      <w:r w:rsidRPr="00073D76">
        <w:rPr>
          <w:lang w:val="en-US"/>
        </w:rPr>
        <w:t>23 of the fee regulation</w:t>
      </w:r>
      <w:r>
        <w:rPr>
          <w:lang w:val="en-US"/>
        </w:rPr>
        <w:t>.</w:t>
      </w:r>
      <w:r w:rsidRPr="00073D76">
        <w:rPr>
          <w:lang w:val="en-US"/>
        </w:rPr>
        <w:t xml:space="preserve"> The request must be made to KTH within 30 days from the day the fee was paid. This decision can </w:t>
      </w:r>
      <w:r>
        <w:rPr>
          <w:lang w:val="en-US"/>
        </w:rPr>
        <w:t xml:space="preserve">thereafter </w:t>
      </w:r>
      <w:r w:rsidRPr="00073D76">
        <w:rPr>
          <w:lang w:val="en-US"/>
        </w:rPr>
        <w:t xml:space="preserve">be </w:t>
      </w:r>
      <w:r>
        <w:rPr>
          <w:lang w:val="en-US"/>
        </w:rPr>
        <w:t xml:space="preserve">submitted </w:t>
      </w:r>
      <w:r w:rsidRPr="00073D76">
        <w:rPr>
          <w:lang w:val="en-US"/>
        </w:rPr>
        <w:t>to the Swedish Tax Agency</w:t>
      </w:r>
      <w:r>
        <w:rPr>
          <w:lang w:val="en-US"/>
        </w:rPr>
        <w:t xml:space="preserve"> for appeal.</w:t>
      </w:r>
    </w:p>
    <w:p w14:paraId="2515F94A" w14:textId="77777777" w:rsidR="00A6569A" w:rsidRPr="00DD467C" w:rsidRDefault="00A6569A" w:rsidP="00A6569A">
      <w:pPr>
        <w:contextualSpacing/>
        <w:rPr>
          <w:lang w:val="en-US"/>
        </w:rPr>
      </w:pPr>
    </w:p>
    <w:p w14:paraId="57094D72" w14:textId="77777777" w:rsidR="00A6569A" w:rsidRPr="00DD467C" w:rsidRDefault="00A6569A" w:rsidP="00A6569A">
      <w:pPr>
        <w:contextualSpacing/>
        <w:rPr>
          <w:lang w:val="en-US"/>
        </w:rPr>
      </w:pPr>
    </w:p>
    <w:p w14:paraId="1AECE5C8" w14:textId="77777777" w:rsidR="00A6569A" w:rsidRPr="00DD467C" w:rsidRDefault="00A6569A" w:rsidP="00A6569A">
      <w:pPr>
        <w:contextualSpacing/>
        <w:rPr>
          <w:lang w:val="en-US"/>
        </w:rPr>
      </w:pPr>
    </w:p>
    <w:p w14:paraId="0D37FB8E" w14:textId="77777777" w:rsidR="00A6569A" w:rsidRPr="00DD467C" w:rsidRDefault="00A6569A" w:rsidP="00A6569A">
      <w:pPr>
        <w:contextualSpacing/>
        <w:rPr>
          <w:lang w:val="en-US"/>
        </w:rPr>
      </w:pPr>
    </w:p>
    <w:p w14:paraId="37BA3E85" w14:textId="77777777" w:rsidR="00A6569A" w:rsidRPr="00DD467C" w:rsidRDefault="00A6569A" w:rsidP="00A6569A">
      <w:pPr>
        <w:contextualSpacing/>
        <w:rPr>
          <w:lang w:val="en-US"/>
        </w:rPr>
      </w:pPr>
    </w:p>
    <w:p w14:paraId="7EFD362D" w14:textId="77777777" w:rsidR="00A6569A" w:rsidRDefault="00A6569A" w:rsidP="00A6569A">
      <w:pPr>
        <w:contextualSpacing/>
      </w:pPr>
      <w:proofErr w:type="spellStart"/>
      <w:r>
        <w:t>Sincerely</w:t>
      </w:r>
      <w:proofErr w:type="spellEnd"/>
      <w:r>
        <w:t>,</w:t>
      </w:r>
    </w:p>
    <w:p w14:paraId="53144F96" w14:textId="77777777" w:rsidR="00A6569A" w:rsidRDefault="00A6569A" w:rsidP="00A6569A">
      <w:pPr>
        <w:contextualSpacing/>
      </w:pPr>
    </w:p>
    <w:p w14:paraId="61C8813C" w14:textId="6EFE86E9" w:rsidR="00A6569A" w:rsidRDefault="00714407" w:rsidP="00A6569A">
      <w:pPr>
        <w:tabs>
          <w:tab w:val="left" w:pos="2700"/>
        </w:tabs>
      </w:pPr>
      <w:r w:rsidRPr="00714407">
        <w:t xml:space="preserve">The </w:t>
      </w:r>
      <w:proofErr w:type="spellStart"/>
      <w:r w:rsidRPr="00714407">
        <w:t>Registrar’s</w:t>
      </w:r>
      <w:proofErr w:type="spellEnd"/>
      <w:r w:rsidRPr="00714407">
        <w:t xml:space="preserve"> Office</w:t>
      </w:r>
      <w:r w:rsidR="00A6569A">
        <w:tab/>
      </w:r>
    </w:p>
    <w:p w14:paraId="6412D30E" w14:textId="77777777" w:rsidR="00A6569A" w:rsidRDefault="00A6569A" w:rsidP="00A6569A"/>
    <w:p w14:paraId="4137AE61" w14:textId="77777777" w:rsidR="006928CA" w:rsidRPr="006928CA" w:rsidRDefault="006928CA" w:rsidP="00A6569A"/>
    <w:sectPr w:rsidR="006928CA" w:rsidRPr="006928CA" w:rsidSect="00E6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304" w:bottom="1985" w:left="3402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44EF" w14:textId="77777777" w:rsidR="002307EB" w:rsidRDefault="002307EB" w:rsidP="00AB37AC">
      <w:r>
        <w:separator/>
      </w:r>
    </w:p>
  </w:endnote>
  <w:endnote w:type="continuationSeparator" w:id="0">
    <w:p w14:paraId="00C635A2" w14:textId="77777777" w:rsidR="002307EB" w:rsidRDefault="002307EB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A799" w14:textId="77777777" w:rsidR="00F638A4" w:rsidRDefault="00F638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DB69BA" w14:paraId="1063D139" w14:textId="77777777" w:rsidTr="00FD7DA6">
      <w:tc>
        <w:tcPr>
          <w:tcW w:w="6072" w:type="dxa"/>
        </w:tcPr>
        <w:p w14:paraId="1AFD4330" w14:textId="77777777" w:rsidR="00DB69BA" w:rsidRDefault="00DB69BA" w:rsidP="00FD7DA6">
          <w:pPr>
            <w:pStyle w:val="Sidfot"/>
          </w:pPr>
        </w:p>
      </w:tc>
      <w:tc>
        <w:tcPr>
          <w:tcW w:w="1134" w:type="dxa"/>
          <w:vAlign w:val="bottom"/>
        </w:tcPr>
        <w:p w14:paraId="01074EB9" w14:textId="77777777" w:rsidR="00DB69BA" w:rsidRPr="009E4316" w:rsidRDefault="00DB69BA" w:rsidP="00FD7DA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E33C1A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8C433C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605E2C28" w14:textId="77777777" w:rsidR="00DB69BA" w:rsidRPr="00DB69BA" w:rsidRDefault="00DB69BA" w:rsidP="00DB69B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9E4316" w14:paraId="2B5A65F6" w14:textId="77777777" w:rsidTr="009E4316">
      <w:tc>
        <w:tcPr>
          <w:tcW w:w="6072" w:type="dxa"/>
        </w:tcPr>
        <w:p w14:paraId="7A830499" w14:textId="77777777" w:rsidR="00370174" w:rsidRDefault="00DB69BA" w:rsidP="00370174">
          <w:pPr>
            <w:pStyle w:val="FooterBold"/>
          </w:pPr>
          <w:r w:rsidRPr="00DB69BA">
            <w:t>KTH</w:t>
          </w:r>
        </w:p>
        <w:p w14:paraId="0F545AD2" w14:textId="3B68F1EB" w:rsidR="006516D2" w:rsidRPr="00DB69BA" w:rsidRDefault="00F269BE" w:rsidP="00370174">
          <w:pPr>
            <w:pStyle w:val="FooterBold"/>
          </w:pPr>
          <w:r>
            <w:t>V</w:t>
          </w:r>
          <w:r w:rsidR="00A6569A">
            <w:t>erksamhetsstöd</w:t>
          </w:r>
        </w:p>
        <w:p w14:paraId="322CD9DF" w14:textId="77777777" w:rsidR="009E4316" w:rsidRDefault="006928CA" w:rsidP="009E4316">
          <w:pPr>
            <w:pStyle w:val="Sidfot"/>
          </w:pPr>
          <w:bookmarkStart w:id="5" w:name="bkmVisitingAddress"/>
          <w:r>
            <w:t>Brinellvägen 8</w:t>
          </w:r>
          <w:bookmarkEnd w:id="5"/>
          <w:r w:rsidR="00DB69BA">
            <w:t xml:space="preserve"> | </w:t>
          </w:r>
          <w:bookmarkStart w:id="6" w:name="bkmZipCode"/>
          <w:r>
            <w:t>100 44</w:t>
          </w:r>
          <w:bookmarkEnd w:id="6"/>
          <w:r w:rsidR="00DB69BA">
            <w:t xml:space="preserve"> </w:t>
          </w:r>
          <w:bookmarkStart w:id="7" w:name="bkmCity"/>
          <w:r>
            <w:t>Stockholm</w:t>
          </w:r>
          <w:bookmarkEnd w:id="7"/>
        </w:p>
        <w:p w14:paraId="7DAF0099" w14:textId="77777777" w:rsidR="009E4316" w:rsidRDefault="006928CA" w:rsidP="006928CA">
          <w:pPr>
            <w:pStyle w:val="Sidfot"/>
          </w:pPr>
          <w:bookmarkStart w:id="8" w:name="bkmTelVxl"/>
          <w:r>
            <w:t xml:space="preserve">08 790 </w:t>
          </w:r>
          <w:bookmarkEnd w:id="8"/>
          <w:r>
            <w:t>70 15</w:t>
          </w:r>
          <w:r w:rsidR="00DB69BA">
            <w:t xml:space="preserve"> | </w:t>
          </w:r>
          <w:r>
            <w:t>regist</w:t>
          </w:r>
          <w:r w:rsidR="001253F8">
            <w:t>r</w:t>
          </w:r>
          <w:r>
            <w:t>ator@kth.se</w:t>
          </w:r>
          <w:r w:rsidR="00DB69BA">
            <w:t xml:space="preserve"> | </w:t>
          </w:r>
          <w:bookmarkStart w:id="9" w:name="bkmWww"/>
          <w:r w:rsidR="00DB69BA">
            <w:t>www.kth.se</w:t>
          </w:r>
          <w:bookmarkEnd w:id="9"/>
        </w:p>
      </w:tc>
      <w:tc>
        <w:tcPr>
          <w:tcW w:w="1134" w:type="dxa"/>
          <w:vAlign w:val="bottom"/>
        </w:tcPr>
        <w:p w14:paraId="3DB6DD73" w14:textId="77777777" w:rsidR="009E4316" w:rsidRPr="009E4316" w:rsidRDefault="009E4316" w:rsidP="009E431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64782E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64782E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46065865" w14:textId="77777777" w:rsidR="007F6DE1" w:rsidRPr="009E4316" w:rsidRDefault="007F6DE1" w:rsidP="009E43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FAA2" w14:textId="77777777" w:rsidR="002307EB" w:rsidRDefault="002307EB" w:rsidP="00AB37AC">
      <w:r>
        <w:separator/>
      </w:r>
    </w:p>
  </w:footnote>
  <w:footnote w:type="continuationSeparator" w:id="0">
    <w:p w14:paraId="0D235D10" w14:textId="77777777" w:rsidR="002307EB" w:rsidRDefault="002307EB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B1ED" w14:textId="77777777" w:rsidR="00F638A4" w:rsidRDefault="00F638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A6D3" w14:textId="77777777" w:rsidR="00F638A4" w:rsidRDefault="00F638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4" w:type="dxa"/>
      <w:tblInd w:w="-2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5"/>
      <w:gridCol w:w="5233"/>
      <w:gridCol w:w="1956"/>
    </w:tblGrid>
    <w:tr w:rsidR="00F10588" w14:paraId="6D7B248A" w14:textId="77777777" w:rsidTr="00A8043F">
      <w:tc>
        <w:tcPr>
          <w:tcW w:w="2665" w:type="dxa"/>
          <w:vMerge w:val="restart"/>
        </w:tcPr>
        <w:p w14:paraId="4403C48A" w14:textId="7B12367C" w:rsidR="00F10588" w:rsidRDefault="00F638A4" w:rsidP="00B54582">
          <w:pPr>
            <w:pStyle w:val="Sidhuvud"/>
            <w:spacing w:before="60"/>
            <w:rPr>
              <w:b/>
            </w:rPr>
          </w:pPr>
          <w:r>
            <w:drawing>
              <wp:inline distT="0" distB="0" distL="0" distR="0" wp14:anchorId="04C13A85" wp14:editId="03EEC362">
                <wp:extent cx="852170" cy="953770"/>
                <wp:effectExtent l="0" t="0" r="5080" b="0"/>
                <wp:docPr id="2" name="Bildobjek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vMerge w:val="restart"/>
        </w:tcPr>
        <w:p w14:paraId="5F97CC4E" w14:textId="77777777" w:rsidR="00F10588" w:rsidRPr="00B54582" w:rsidRDefault="00F10588" w:rsidP="00B54582">
          <w:pPr>
            <w:pStyle w:val="HeaderBold"/>
          </w:pPr>
        </w:p>
      </w:tc>
      <w:tc>
        <w:tcPr>
          <w:tcW w:w="1956" w:type="dxa"/>
        </w:tcPr>
        <w:p w14:paraId="5D85B4EF" w14:textId="77777777" w:rsidR="00F10588" w:rsidRPr="00B54582" w:rsidRDefault="00F10588" w:rsidP="00BA4B99">
          <w:pPr>
            <w:pStyle w:val="HeaderBold"/>
          </w:pPr>
        </w:p>
      </w:tc>
    </w:tr>
    <w:tr w:rsidR="00F10588" w:rsidRPr="003D424E" w14:paraId="0AF42905" w14:textId="77777777" w:rsidTr="00084241">
      <w:trPr>
        <w:trHeight w:val="1380"/>
      </w:trPr>
      <w:tc>
        <w:tcPr>
          <w:tcW w:w="2665" w:type="dxa"/>
          <w:vMerge/>
        </w:tcPr>
        <w:p w14:paraId="2835BBAB" w14:textId="77777777" w:rsidR="00F10588" w:rsidRDefault="00F10588" w:rsidP="0053430F">
          <w:pPr>
            <w:pStyle w:val="Sidhuvud"/>
            <w:rPr>
              <w:b/>
            </w:rPr>
          </w:pPr>
          <w:bookmarkStart w:id="4" w:name="bkmDNr" w:colFirst="2" w:colLast="2"/>
        </w:p>
      </w:tc>
      <w:tc>
        <w:tcPr>
          <w:tcW w:w="5233" w:type="dxa"/>
          <w:vMerge/>
        </w:tcPr>
        <w:p w14:paraId="306D5A93" w14:textId="77777777" w:rsidR="00F10588" w:rsidRPr="00B54582" w:rsidRDefault="00F10588" w:rsidP="00B54582">
          <w:pPr>
            <w:pStyle w:val="Sidhuvud"/>
          </w:pPr>
        </w:p>
      </w:tc>
      <w:tc>
        <w:tcPr>
          <w:tcW w:w="1956" w:type="dxa"/>
        </w:tcPr>
        <w:p w14:paraId="6E388FDE" w14:textId="77777777" w:rsidR="00F10588" w:rsidRPr="00B54582" w:rsidRDefault="00F10588" w:rsidP="00F76F9B">
          <w:pPr>
            <w:pStyle w:val="Sidhuvud"/>
          </w:pPr>
        </w:p>
      </w:tc>
    </w:tr>
    <w:bookmarkEnd w:id="4"/>
  </w:tbl>
  <w:p w14:paraId="53D6518C" w14:textId="77777777" w:rsidR="00ED00B9" w:rsidRPr="00E613CF" w:rsidRDefault="00ED00B9" w:rsidP="00E613C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9220E3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2727F3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49A97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A140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BFAC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E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5340679">
    <w:abstractNumId w:val="6"/>
  </w:num>
  <w:num w:numId="2" w16cid:durableId="1827820449">
    <w:abstractNumId w:val="1"/>
  </w:num>
  <w:num w:numId="3" w16cid:durableId="671419341">
    <w:abstractNumId w:val="0"/>
  </w:num>
  <w:num w:numId="4" w16cid:durableId="47343910">
    <w:abstractNumId w:val="7"/>
  </w:num>
  <w:num w:numId="5" w16cid:durableId="623661452">
    <w:abstractNumId w:val="3"/>
  </w:num>
  <w:num w:numId="6" w16cid:durableId="566722543">
    <w:abstractNumId w:val="2"/>
  </w:num>
  <w:num w:numId="7" w16cid:durableId="2057270090">
    <w:abstractNumId w:val="4"/>
  </w:num>
  <w:num w:numId="8" w16cid:durableId="547112542">
    <w:abstractNumId w:val="5"/>
  </w:num>
  <w:num w:numId="9" w16cid:durableId="147409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856265">
    <w:abstractNumId w:val="9"/>
  </w:num>
  <w:num w:numId="11" w16cid:durableId="314341175">
    <w:abstractNumId w:val="8"/>
  </w:num>
  <w:num w:numId="12" w16cid:durableId="1267348105">
    <w:abstractNumId w:val="6"/>
  </w:num>
  <w:num w:numId="13" w16cid:durableId="1709261662">
    <w:abstractNumId w:val="6"/>
  </w:num>
  <w:num w:numId="14" w16cid:durableId="198710082">
    <w:abstractNumId w:val="6"/>
  </w:num>
  <w:num w:numId="15" w16cid:durableId="1557084357">
    <w:abstractNumId w:val="7"/>
  </w:num>
  <w:num w:numId="16" w16cid:durableId="1851290415">
    <w:abstractNumId w:val="7"/>
  </w:num>
  <w:num w:numId="17" w16cid:durableId="529296577">
    <w:abstractNumId w:val="7"/>
  </w:num>
  <w:num w:numId="18" w16cid:durableId="61804967">
    <w:abstractNumId w:val="8"/>
  </w:num>
  <w:num w:numId="19" w16cid:durableId="957301284">
    <w:abstractNumId w:val="8"/>
  </w:num>
  <w:num w:numId="20" w16cid:durableId="1518470973">
    <w:abstractNumId w:val="8"/>
  </w:num>
  <w:num w:numId="21" w16cid:durableId="949968308">
    <w:abstractNumId w:val="8"/>
  </w:num>
  <w:num w:numId="22" w16cid:durableId="83259101">
    <w:abstractNumId w:val="8"/>
  </w:num>
  <w:num w:numId="23" w16cid:durableId="792286654">
    <w:abstractNumId w:val="8"/>
  </w:num>
  <w:num w:numId="24" w16cid:durableId="1019434189">
    <w:abstractNumId w:val="8"/>
  </w:num>
  <w:num w:numId="25" w16cid:durableId="2067222528">
    <w:abstractNumId w:val="8"/>
  </w:num>
  <w:num w:numId="26" w16cid:durableId="532114515">
    <w:abstractNumId w:val="8"/>
  </w:num>
  <w:num w:numId="27" w16cid:durableId="878200240">
    <w:abstractNumId w:val="6"/>
  </w:num>
  <w:num w:numId="28" w16cid:durableId="1490516993">
    <w:abstractNumId w:val="6"/>
  </w:num>
  <w:num w:numId="29" w16cid:durableId="1410688151">
    <w:abstractNumId w:val="6"/>
  </w:num>
  <w:num w:numId="30" w16cid:durableId="2097093580">
    <w:abstractNumId w:val="7"/>
  </w:num>
  <w:num w:numId="31" w16cid:durableId="361248886">
    <w:abstractNumId w:val="7"/>
  </w:num>
  <w:num w:numId="32" w16cid:durableId="503781352">
    <w:abstractNumId w:val="7"/>
  </w:num>
  <w:num w:numId="33" w16cid:durableId="624704262">
    <w:abstractNumId w:val="3"/>
  </w:num>
  <w:num w:numId="34" w16cid:durableId="1159233042">
    <w:abstractNumId w:val="9"/>
  </w:num>
  <w:num w:numId="35" w16cid:durableId="82224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CA"/>
    <w:rsid w:val="0000308E"/>
    <w:rsid w:val="0001648E"/>
    <w:rsid w:val="00021530"/>
    <w:rsid w:val="0002554C"/>
    <w:rsid w:val="00030E3C"/>
    <w:rsid w:val="00031E3E"/>
    <w:rsid w:val="00032DA2"/>
    <w:rsid w:val="00037A26"/>
    <w:rsid w:val="00047265"/>
    <w:rsid w:val="0005035F"/>
    <w:rsid w:val="0006340A"/>
    <w:rsid w:val="00063A48"/>
    <w:rsid w:val="000662F6"/>
    <w:rsid w:val="00081C2C"/>
    <w:rsid w:val="000975F4"/>
    <w:rsid w:val="000A5E64"/>
    <w:rsid w:val="000C3A1A"/>
    <w:rsid w:val="000D3291"/>
    <w:rsid w:val="000E2AE6"/>
    <w:rsid w:val="000F0D78"/>
    <w:rsid w:val="0010003A"/>
    <w:rsid w:val="001228BB"/>
    <w:rsid w:val="001253F8"/>
    <w:rsid w:val="00131234"/>
    <w:rsid w:val="001523AC"/>
    <w:rsid w:val="001621F9"/>
    <w:rsid w:val="00163BDD"/>
    <w:rsid w:val="00167AB7"/>
    <w:rsid w:val="00171B6B"/>
    <w:rsid w:val="0018642A"/>
    <w:rsid w:val="001A5DEA"/>
    <w:rsid w:val="00207CA0"/>
    <w:rsid w:val="002134DF"/>
    <w:rsid w:val="002307EB"/>
    <w:rsid w:val="002722A1"/>
    <w:rsid w:val="00277972"/>
    <w:rsid w:val="00296081"/>
    <w:rsid w:val="002C2F60"/>
    <w:rsid w:val="002C4928"/>
    <w:rsid w:val="002E09B1"/>
    <w:rsid w:val="002E47D4"/>
    <w:rsid w:val="002E5C89"/>
    <w:rsid w:val="00310604"/>
    <w:rsid w:val="00313604"/>
    <w:rsid w:val="00313901"/>
    <w:rsid w:val="00317A15"/>
    <w:rsid w:val="00323311"/>
    <w:rsid w:val="003553AC"/>
    <w:rsid w:val="00370174"/>
    <w:rsid w:val="0037024D"/>
    <w:rsid w:val="00382D90"/>
    <w:rsid w:val="003A221F"/>
    <w:rsid w:val="003C1A1A"/>
    <w:rsid w:val="003D424E"/>
    <w:rsid w:val="003D5E50"/>
    <w:rsid w:val="003F200D"/>
    <w:rsid w:val="00406C15"/>
    <w:rsid w:val="0042136D"/>
    <w:rsid w:val="004528C7"/>
    <w:rsid w:val="00463D17"/>
    <w:rsid w:val="00481CE0"/>
    <w:rsid w:val="004A3440"/>
    <w:rsid w:val="004A692C"/>
    <w:rsid w:val="004A7797"/>
    <w:rsid w:val="004B4912"/>
    <w:rsid w:val="004C2703"/>
    <w:rsid w:val="004C4B37"/>
    <w:rsid w:val="004C7EEF"/>
    <w:rsid w:val="004D1293"/>
    <w:rsid w:val="004D7177"/>
    <w:rsid w:val="004E1DD7"/>
    <w:rsid w:val="004F0507"/>
    <w:rsid w:val="004F5B3D"/>
    <w:rsid w:val="005149D1"/>
    <w:rsid w:val="00516DE4"/>
    <w:rsid w:val="00523FF5"/>
    <w:rsid w:val="005271C2"/>
    <w:rsid w:val="00537E72"/>
    <w:rsid w:val="00542AC3"/>
    <w:rsid w:val="00547E65"/>
    <w:rsid w:val="00570D19"/>
    <w:rsid w:val="005738FA"/>
    <w:rsid w:val="00580286"/>
    <w:rsid w:val="005877CC"/>
    <w:rsid w:val="00587FC6"/>
    <w:rsid w:val="005B4F92"/>
    <w:rsid w:val="005C35D6"/>
    <w:rsid w:val="005C6908"/>
    <w:rsid w:val="005D7AD5"/>
    <w:rsid w:val="005E79FE"/>
    <w:rsid w:val="00611DEC"/>
    <w:rsid w:val="0064782E"/>
    <w:rsid w:val="006516D2"/>
    <w:rsid w:val="006574CC"/>
    <w:rsid w:val="00666F90"/>
    <w:rsid w:val="006928CA"/>
    <w:rsid w:val="006A342F"/>
    <w:rsid w:val="006B73C1"/>
    <w:rsid w:val="006C422D"/>
    <w:rsid w:val="006D0805"/>
    <w:rsid w:val="006D6901"/>
    <w:rsid w:val="006E155A"/>
    <w:rsid w:val="00714407"/>
    <w:rsid w:val="0071537B"/>
    <w:rsid w:val="0071618B"/>
    <w:rsid w:val="007211FA"/>
    <w:rsid w:val="00723709"/>
    <w:rsid w:val="0075206E"/>
    <w:rsid w:val="00763578"/>
    <w:rsid w:val="00775E0F"/>
    <w:rsid w:val="007835A7"/>
    <w:rsid w:val="0078577D"/>
    <w:rsid w:val="00792464"/>
    <w:rsid w:val="007A279D"/>
    <w:rsid w:val="007A544C"/>
    <w:rsid w:val="007B506F"/>
    <w:rsid w:val="007C21A1"/>
    <w:rsid w:val="007C2E8A"/>
    <w:rsid w:val="007C51A0"/>
    <w:rsid w:val="007C5979"/>
    <w:rsid w:val="007D579E"/>
    <w:rsid w:val="007E0100"/>
    <w:rsid w:val="007E3377"/>
    <w:rsid w:val="007E43D9"/>
    <w:rsid w:val="007E70C3"/>
    <w:rsid w:val="007F3C19"/>
    <w:rsid w:val="007F5E86"/>
    <w:rsid w:val="007F6DE1"/>
    <w:rsid w:val="00813FB7"/>
    <w:rsid w:val="00825507"/>
    <w:rsid w:val="0084517D"/>
    <w:rsid w:val="00860143"/>
    <w:rsid w:val="00860C41"/>
    <w:rsid w:val="00863257"/>
    <w:rsid w:val="008729EF"/>
    <w:rsid w:val="008755D2"/>
    <w:rsid w:val="008822FA"/>
    <w:rsid w:val="0089130B"/>
    <w:rsid w:val="008B1EDB"/>
    <w:rsid w:val="008B3624"/>
    <w:rsid w:val="008C433C"/>
    <w:rsid w:val="008D0CE8"/>
    <w:rsid w:val="008D1C5A"/>
    <w:rsid w:val="008E4593"/>
    <w:rsid w:val="008E53CB"/>
    <w:rsid w:val="00902580"/>
    <w:rsid w:val="00922FFA"/>
    <w:rsid w:val="00925C45"/>
    <w:rsid w:val="00931F18"/>
    <w:rsid w:val="009361E7"/>
    <w:rsid w:val="0094336D"/>
    <w:rsid w:val="00945155"/>
    <w:rsid w:val="0094656C"/>
    <w:rsid w:val="00947295"/>
    <w:rsid w:val="009712A3"/>
    <w:rsid w:val="0098028C"/>
    <w:rsid w:val="00983F1B"/>
    <w:rsid w:val="00986D52"/>
    <w:rsid w:val="009A3428"/>
    <w:rsid w:val="009A59C3"/>
    <w:rsid w:val="009C3AA5"/>
    <w:rsid w:val="009D7CAB"/>
    <w:rsid w:val="009E398E"/>
    <w:rsid w:val="009E4316"/>
    <w:rsid w:val="009E6797"/>
    <w:rsid w:val="00A137E7"/>
    <w:rsid w:val="00A13EF9"/>
    <w:rsid w:val="00A15DDD"/>
    <w:rsid w:val="00A2181B"/>
    <w:rsid w:val="00A2302F"/>
    <w:rsid w:val="00A343CC"/>
    <w:rsid w:val="00A37248"/>
    <w:rsid w:val="00A55343"/>
    <w:rsid w:val="00A55A03"/>
    <w:rsid w:val="00A56B35"/>
    <w:rsid w:val="00A61B2E"/>
    <w:rsid w:val="00A6363B"/>
    <w:rsid w:val="00A64569"/>
    <w:rsid w:val="00A6569A"/>
    <w:rsid w:val="00A77340"/>
    <w:rsid w:val="00A80C3D"/>
    <w:rsid w:val="00A863A8"/>
    <w:rsid w:val="00A97CCA"/>
    <w:rsid w:val="00AB37AC"/>
    <w:rsid w:val="00AC41FD"/>
    <w:rsid w:val="00AC71BB"/>
    <w:rsid w:val="00AE1F1D"/>
    <w:rsid w:val="00AF1338"/>
    <w:rsid w:val="00B01E23"/>
    <w:rsid w:val="00B14578"/>
    <w:rsid w:val="00B25AC2"/>
    <w:rsid w:val="00B411DA"/>
    <w:rsid w:val="00B44E24"/>
    <w:rsid w:val="00B5121A"/>
    <w:rsid w:val="00B54582"/>
    <w:rsid w:val="00B76907"/>
    <w:rsid w:val="00B90528"/>
    <w:rsid w:val="00BA4B99"/>
    <w:rsid w:val="00BB6305"/>
    <w:rsid w:val="00BC1F3B"/>
    <w:rsid w:val="00BD10EE"/>
    <w:rsid w:val="00BD2DA6"/>
    <w:rsid w:val="00BD3CD4"/>
    <w:rsid w:val="00C05463"/>
    <w:rsid w:val="00C06690"/>
    <w:rsid w:val="00C234E5"/>
    <w:rsid w:val="00C41C6F"/>
    <w:rsid w:val="00C65034"/>
    <w:rsid w:val="00C722BC"/>
    <w:rsid w:val="00C8367D"/>
    <w:rsid w:val="00C95E45"/>
    <w:rsid w:val="00CB3E0C"/>
    <w:rsid w:val="00CB5FFD"/>
    <w:rsid w:val="00CD5CB3"/>
    <w:rsid w:val="00CD7B37"/>
    <w:rsid w:val="00CE1B4B"/>
    <w:rsid w:val="00D04D51"/>
    <w:rsid w:val="00D2245B"/>
    <w:rsid w:val="00D63CAA"/>
    <w:rsid w:val="00D64CB8"/>
    <w:rsid w:val="00D65974"/>
    <w:rsid w:val="00D74D96"/>
    <w:rsid w:val="00D75906"/>
    <w:rsid w:val="00D84D2C"/>
    <w:rsid w:val="00D95F4F"/>
    <w:rsid w:val="00D97ACF"/>
    <w:rsid w:val="00DA02A9"/>
    <w:rsid w:val="00DB1E38"/>
    <w:rsid w:val="00DB69BA"/>
    <w:rsid w:val="00DD5C3F"/>
    <w:rsid w:val="00DE09BD"/>
    <w:rsid w:val="00E003CD"/>
    <w:rsid w:val="00E32103"/>
    <w:rsid w:val="00E32241"/>
    <w:rsid w:val="00E33C1A"/>
    <w:rsid w:val="00E456CB"/>
    <w:rsid w:val="00E46387"/>
    <w:rsid w:val="00E6069D"/>
    <w:rsid w:val="00E613CF"/>
    <w:rsid w:val="00EB07F4"/>
    <w:rsid w:val="00EC07D8"/>
    <w:rsid w:val="00EC4171"/>
    <w:rsid w:val="00ED00B9"/>
    <w:rsid w:val="00EE058D"/>
    <w:rsid w:val="00EE6C4B"/>
    <w:rsid w:val="00EF0CD7"/>
    <w:rsid w:val="00EF1D64"/>
    <w:rsid w:val="00EF414C"/>
    <w:rsid w:val="00F037F2"/>
    <w:rsid w:val="00F0696E"/>
    <w:rsid w:val="00F1031C"/>
    <w:rsid w:val="00F10588"/>
    <w:rsid w:val="00F269BE"/>
    <w:rsid w:val="00F27D89"/>
    <w:rsid w:val="00F31292"/>
    <w:rsid w:val="00F37FF6"/>
    <w:rsid w:val="00F44B3C"/>
    <w:rsid w:val="00F47F46"/>
    <w:rsid w:val="00F57388"/>
    <w:rsid w:val="00F638A4"/>
    <w:rsid w:val="00F726A8"/>
    <w:rsid w:val="00F76F9B"/>
    <w:rsid w:val="00F93D00"/>
    <w:rsid w:val="00FA2711"/>
    <w:rsid w:val="00FA57E8"/>
    <w:rsid w:val="00FC5FBC"/>
    <w:rsid w:val="00FD1531"/>
    <w:rsid w:val="00FD1F73"/>
    <w:rsid w:val="00FD274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BE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0D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3F200D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3F200D"/>
  </w:style>
  <w:style w:type="paragraph" w:styleId="Brdtext2">
    <w:name w:val="Body Text 2"/>
    <w:aliases w:val="KTH Brödtext 2"/>
    <w:basedOn w:val="Brdtext"/>
    <w:link w:val="Brdtext2Char"/>
    <w:uiPriority w:val="4"/>
    <w:rsid w:val="003F200D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3F200D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F200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F200D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F200D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Punktlista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Rubrik1"/>
    <w:next w:val="Brd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Rubrik2"/>
    <w:next w:val="Brd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Rubrik3"/>
    <w:next w:val="Brd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F200D"/>
    <w:pPr>
      <w:numPr>
        <w:ilvl w:val="3"/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3F200D"/>
    <w:rPr>
      <w:rFonts w:asciiTheme="majorHAnsi" w:hAnsiTheme="majorHAnsi"/>
      <w:noProof/>
      <w:sz w:val="15"/>
    </w:rPr>
  </w:style>
  <w:style w:type="character" w:styleId="Sidnummer">
    <w:name w:val="page number"/>
    <w:basedOn w:val="Standardstycketeckensnitt"/>
    <w:uiPriority w:val="8"/>
    <w:rsid w:val="003F200D"/>
    <w:rPr>
      <w:rFonts w:asciiTheme="majorHAnsi" w:hAnsiTheme="majorHAnsi"/>
      <w:noProof/>
      <w:sz w:val="15"/>
    </w:rPr>
  </w:style>
  <w:style w:type="paragraph" w:styleId="Sidfot">
    <w:name w:val="footer"/>
    <w:basedOn w:val="Normal"/>
    <w:link w:val="Sidfot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3F200D"/>
    <w:rPr>
      <w:rFonts w:asciiTheme="majorHAnsi" w:hAnsiTheme="majorHAnsi"/>
      <w:noProof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Sidhuvud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Sidfot"/>
    <w:uiPriority w:val="8"/>
    <w:rsid w:val="003F200D"/>
    <w:pPr>
      <w:spacing w:line="200" w:lineRule="atLeast"/>
    </w:pPr>
    <w:rPr>
      <w:b/>
    </w:rPr>
  </w:style>
  <w:style w:type="paragraph" w:styleId="Adress-brev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Innehll1">
    <w:name w:val="toc 1"/>
    <w:basedOn w:val="Normal"/>
    <w:next w:val="Normal"/>
    <w:uiPriority w:val="39"/>
    <w:rsid w:val="003F200D"/>
    <w:pPr>
      <w:spacing w:after="100"/>
    </w:pPr>
  </w:style>
  <w:style w:type="paragraph" w:styleId="Innehll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Numreradlista">
    <w:name w:val="List Number"/>
    <w:basedOn w:val="Normal"/>
    <w:uiPriority w:val="99"/>
    <w:semiHidden/>
    <w:rsid w:val="006928CA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rsid w:val="006928CA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928CA"/>
    <w:pPr>
      <w:numPr>
        <w:numId w:val="3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3C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3C1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3C1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3C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3C1A"/>
    <w:rPr>
      <w:b/>
      <w:bCs/>
    </w:rPr>
  </w:style>
  <w:style w:type="paragraph" w:customStyle="1" w:styleId="Default">
    <w:name w:val="Default"/>
    <w:rsid w:val="003701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5398">
      <w:bodyDiv w:val="1"/>
      <w:marLeft w:val="600"/>
      <w:marRight w:val="525"/>
      <w:marTop w:val="495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Brevma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KTH_Brevmall.dotm</Template>
  <TotalTime>0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2022-09-16T09:32:00Z</dcterms:created>
  <dcterms:modified xsi:type="dcterms:W3CDTF">2026-01-08T09:46:00Z</dcterms:modified>
</cp:coreProperties>
</file>