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3512" w14:textId="0DCBE83E" w:rsidR="00AB5D2D" w:rsidRDefault="00D6322C" w:rsidP="008408F1">
      <w:pPr>
        <w:pStyle w:val="KTHTitel"/>
        <w:rPr>
          <w:i/>
        </w:rPr>
      </w:pPr>
      <w:r w:rsidRPr="00D6322C">
        <w:t>Blankett för registrering av kurs på forskarnivå i Ladok</w:t>
      </w:r>
      <w:r w:rsidR="00A67960">
        <w:rPr>
          <w:i/>
        </w:rPr>
        <w:br/>
      </w:r>
      <w:r w:rsidR="00EA3E33">
        <w:rPr>
          <w:i/>
        </w:rPr>
        <w:t>Form for registration of third-</w:t>
      </w:r>
      <w:r w:rsidRPr="00D6322C">
        <w:rPr>
          <w:i/>
        </w:rPr>
        <w:t>cycle course in Ladok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3039"/>
        <w:gridCol w:w="174"/>
        <w:gridCol w:w="2866"/>
      </w:tblGrid>
      <w:tr w:rsidR="00D6322C" w:rsidRPr="003737DD" w14:paraId="1BA81D52" w14:textId="77777777" w:rsidTr="0030497A">
        <w:trPr>
          <w:cantSplit/>
          <w:trHeight w:val="567"/>
        </w:trPr>
        <w:tc>
          <w:tcPr>
            <w:tcW w:w="6252" w:type="dxa"/>
            <w:gridSpan w:val="3"/>
          </w:tcPr>
          <w:p w14:paraId="52E4B9F9" w14:textId="09DC7415" w:rsidR="00D6322C" w:rsidRPr="009211AD" w:rsidRDefault="00D6322C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Examinator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Examiner</w:t>
            </w:r>
          </w:p>
          <w:sdt>
            <w:sdtPr>
              <w:id w:val="558370282"/>
              <w:placeholder>
                <w:docPart w:val="DefaultPlaceholder_-1854013440"/>
              </w:placeholder>
              <w:showingPlcHdr/>
              <w:text/>
            </w:sdtPr>
            <w:sdtContent>
              <w:p w14:paraId="2BBF5568" w14:textId="23AB44EB" w:rsidR="00D6322C" w:rsidRPr="009211AD" w:rsidRDefault="009211AD" w:rsidP="009A712F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2866" w:type="dxa"/>
          </w:tcPr>
          <w:p w14:paraId="663C495A" w14:textId="23F8B35C" w:rsidR="00D6322C" w:rsidRPr="009211AD" w:rsidRDefault="00D6322C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E-postadress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Email address</w:t>
            </w:r>
          </w:p>
          <w:sdt>
            <w:sdtPr>
              <w:id w:val="410131461"/>
              <w:placeholder>
                <w:docPart w:val="DefaultPlaceholder_-1854013440"/>
              </w:placeholder>
              <w:showingPlcHdr/>
              <w:text/>
            </w:sdtPr>
            <w:sdtContent>
              <w:p w14:paraId="31D6E1FB" w14:textId="64294D72" w:rsidR="00D6322C" w:rsidRPr="009211AD" w:rsidRDefault="009211AD" w:rsidP="000234E6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D6322C" w:rsidRPr="003737DD" w14:paraId="2F5355E9" w14:textId="77777777" w:rsidTr="0030497A">
        <w:trPr>
          <w:cantSplit/>
          <w:trHeight w:val="567"/>
        </w:trPr>
        <w:tc>
          <w:tcPr>
            <w:tcW w:w="6252" w:type="dxa"/>
            <w:gridSpan w:val="3"/>
          </w:tcPr>
          <w:p w14:paraId="1B79A30A" w14:textId="585328FE" w:rsidR="00D6322C" w:rsidRPr="009211AD" w:rsidRDefault="00E0438A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Lärare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="00D6322C"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Teacher(s)</w:t>
            </w:r>
          </w:p>
          <w:sdt>
            <w:sdtPr>
              <w:id w:val="539399878"/>
              <w:placeholder>
                <w:docPart w:val="DefaultPlaceholder_-1854013440"/>
              </w:placeholder>
              <w:showingPlcHdr/>
              <w:text/>
            </w:sdtPr>
            <w:sdtContent>
              <w:p w14:paraId="24707EB7" w14:textId="20C0DC04" w:rsidR="00D6322C" w:rsidRPr="009211AD" w:rsidRDefault="009211AD" w:rsidP="000234E6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2866" w:type="dxa"/>
          </w:tcPr>
          <w:p w14:paraId="0ABA0248" w14:textId="4DACB1AB" w:rsidR="00D6322C" w:rsidRPr="00C948AF" w:rsidRDefault="00D6322C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C948AF">
              <w:rPr>
                <w:sz w:val="24"/>
                <w:vertAlign w:val="superscript"/>
                <w:lang w:val="en-US"/>
              </w:rPr>
              <w:t>E-postadress</w:t>
            </w:r>
            <w:r w:rsidR="00C948AF" w:rsidRPr="00C948AF">
              <w:rPr>
                <w:sz w:val="24"/>
                <w:vertAlign w:val="superscript"/>
                <w:lang w:val="en-US"/>
              </w:rPr>
              <w:t>(er)</w:t>
            </w:r>
            <w:r w:rsidR="0045300A">
              <w:rPr>
                <w:sz w:val="24"/>
                <w:vertAlign w:val="superscript"/>
                <w:lang w:val="en-US"/>
              </w:rPr>
              <w:t xml:space="preserve"> </w:t>
            </w:r>
            <w:r w:rsidRPr="00C948AF">
              <w:rPr>
                <w:i/>
                <w:sz w:val="24"/>
                <w:vertAlign w:val="superscript"/>
                <w:lang w:val="en-US"/>
              </w:rPr>
              <w:t>/</w:t>
            </w:r>
            <w:r w:rsidR="0045300A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C948AF">
              <w:rPr>
                <w:i/>
                <w:sz w:val="24"/>
                <w:vertAlign w:val="superscript"/>
                <w:lang w:val="en-US"/>
              </w:rPr>
              <w:t>Email address</w:t>
            </w:r>
            <w:r w:rsidR="00C948AF">
              <w:rPr>
                <w:i/>
                <w:sz w:val="24"/>
                <w:vertAlign w:val="superscript"/>
                <w:lang w:val="en-US"/>
              </w:rPr>
              <w:t>(es)</w:t>
            </w:r>
          </w:p>
          <w:sdt>
            <w:sdtPr>
              <w:id w:val="-2085206729"/>
              <w:placeholder>
                <w:docPart w:val="EEE874601E884B36BAA95A5E25810023"/>
              </w:placeholder>
              <w:showingPlcHdr/>
              <w:text w:multiLine="1"/>
            </w:sdtPr>
            <w:sdtContent>
              <w:p w14:paraId="1CF648CB" w14:textId="40B22D1A" w:rsidR="00D6322C" w:rsidRPr="009211AD" w:rsidRDefault="009211AD" w:rsidP="007B7A41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141EF9" w:rsidRPr="00707F3C" w14:paraId="1D1AFE42" w14:textId="77777777" w:rsidTr="00735F5A">
        <w:trPr>
          <w:cantSplit/>
          <w:trHeight w:val="567"/>
        </w:trPr>
        <w:tc>
          <w:tcPr>
            <w:tcW w:w="9118" w:type="dxa"/>
            <w:gridSpan w:val="4"/>
          </w:tcPr>
          <w:p w14:paraId="09FE6F5B" w14:textId="147C033E" w:rsidR="00141EF9" w:rsidRPr="00D6322C" w:rsidRDefault="00141EF9" w:rsidP="00141EF9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Skola och avdelning</w:t>
            </w:r>
            <w:r w:rsidR="0045300A">
              <w:rPr>
                <w:sz w:val="24"/>
                <w:vertAlign w:val="superscript"/>
              </w:rPr>
              <w:t xml:space="preserve"> </w:t>
            </w:r>
            <w:r w:rsidRPr="00D6322C">
              <w:rPr>
                <w:i/>
                <w:sz w:val="24"/>
                <w:vertAlign w:val="superscript"/>
              </w:rPr>
              <w:t>/</w:t>
            </w:r>
            <w:r w:rsidR="0045300A">
              <w:rPr>
                <w:i/>
                <w:sz w:val="24"/>
                <w:vertAlign w:val="superscript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School and division</w:t>
            </w:r>
          </w:p>
          <w:sdt>
            <w:sdtPr>
              <w:id w:val="2045626622"/>
              <w:placeholder>
                <w:docPart w:val="91BA923679EB4CFFA375108FA527300C"/>
              </w:placeholder>
              <w:showingPlcHdr/>
              <w:text/>
            </w:sdtPr>
            <w:sdtContent>
              <w:p w14:paraId="3C012F87" w14:textId="793C9326" w:rsidR="00141EF9" w:rsidRPr="009211AD" w:rsidRDefault="009211AD" w:rsidP="00141EF9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50EC879A" w14:textId="77777777" w:rsidR="00141EF9" w:rsidRPr="009211AD" w:rsidRDefault="00141EF9" w:rsidP="000234E6">
            <w:pPr>
              <w:pStyle w:val="BodyText"/>
              <w:keepNext/>
              <w:spacing w:after="0" w:line="276" w:lineRule="auto"/>
              <w:rPr>
                <w:lang w:val="en-US"/>
              </w:rPr>
            </w:pPr>
          </w:p>
        </w:tc>
      </w:tr>
      <w:tr w:rsidR="00286DEE" w:rsidRPr="00707F3C" w14:paraId="280EDACD" w14:textId="77777777" w:rsidTr="00C17DA1">
        <w:trPr>
          <w:cantSplit/>
          <w:trHeight w:val="818"/>
        </w:trPr>
        <w:tc>
          <w:tcPr>
            <w:tcW w:w="3039" w:type="dxa"/>
          </w:tcPr>
          <w:p w14:paraId="1D536B17" w14:textId="3A374817" w:rsidR="00286DEE" w:rsidRPr="00D6322C" w:rsidRDefault="00286DEE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bookmarkStart w:id="0" w:name="Kurskod"/>
            <w:r>
              <w:rPr>
                <w:sz w:val="24"/>
                <w:vertAlign w:val="superscript"/>
              </w:rPr>
              <w:t>Kurskod</w:t>
            </w:r>
            <w:r w:rsidR="0045300A">
              <w:rPr>
                <w:sz w:val="24"/>
                <w:vertAlign w:val="superscript"/>
              </w:rPr>
              <w:t xml:space="preserve"> </w:t>
            </w:r>
            <w:r w:rsidRPr="00D6322C">
              <w:rPr>
                <w:i/>
                <w:sz w:val="24"/>
                <w:vertAlign w:val="superscript"/>
              </w:rPr>
              <w:t>/</w:t>
            </w:r>
            <w:r w:rsidR="0045300A">
              <w:rPr>
                <w:i/>
                <w:sz w:val="24"/>
                <w:vertAlign w:val="superscript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Course code</w:t>
            </w:r>
          </w:p>
          <w:p w14:paraId="24400103" w14:textId="732B483F" w:rsidR="00286DEE" w:rsidRDefault="00000000" w:rsidP="000234E6">
            <w:pPr>
              <w:pStyle w:val="BodyText"/>
              <w:keepNext/>
              <w:spacing w:after="0" w:line="276" w:lineRule="auto"/>
            </w:pPr>
            <w:sdt>
              <w:sdtPr>
                <w:id w:val="-55702406"/>
                <w:placeholder>
                  <w:docPart w:val="C7B7B837EC264222B04BF713A7D85C66"/>
                </w:placeholder>
                <w:text/>
              </w:sdtPr>
              <w:sdtContent>
                <w:r w:rsidR="00286DEE">
                  <w:t>F</w:t>
                </w:r>
              </w:sdtContent>
            </w:sdt>
            <w:bookmarkEnd w:id="0"/>
          </w:p>
        </w:tc>
        <w:tc>
          <w:tcPr>
            <w:tcW w:w="3039" w:type="dxa"/>
          </w:tcPr>
          <w:p w14:paraId="467397A5" w14:textId="16760F42" w:rsidR="00286DEE" w:rsidRPr="009211AD" w:rsidRDefault="00286DEE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bookmarkStart w:id="1" w:name="Hp"/>
            <w:r w:rsidRPr="009211AD">
              <w:rPr>
                <w:sz w:val="24"/>
                <w:vertAlign w:val="superscript"/>
                <w:lang w:val="en-US"/>
              </w:rPr>
              <w:t>Hp för helkurs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ECTS credits</w:t>
            </w:r>
          </w:p>
          <w:sdt>
            <w:sdtPr>
              <w:id w:val="-391425490"/>
              <w:placeholder>
                <w:docPart w:val="C7B7B837EC264222B04BF713A7D85C66"/>
              </w:placeholder>
              <w:showingPlcHdr/>
              <w:text/>
            </w:sdtPr>
            <w:sdtContent>
              <w:p w14:paraId="5B8D80B0" w14:textId="32E8F879" w:rsidR="00286DEE" w:rsidRPr="009211AD" w:rsidRDefault="009211AD" w:rsidP="000234E6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bookmarkEnd w:id="1" w:displacedByCustomXml="prev"/>
        </w:tc>
        <w:tc>
          <w:tcPr>
            <w:tcW w:w="3040" w:type="dxa"/>
            <w:gridSpan w:val="2"/>
          </w:tcPr>
          <w:p w14:paraId="619385F7" w14:textId="4828E555" w:rsidR="00286DEE" w:rsidRPr="009211AD" w:rsidRDefault="00286DEE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Starttermin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Starting term</w:t>
            </w:r>
          </w:p>
          <w:bookmarkStart w:id="2" w:name="Starttermin" w:displacedByCustomXml="next"/>
          <w:sdt>
            <w:sdtPr>
              <w:id w:val="-43295350"/>
              <w:placeholder>
                <w:docPart w:val="C7B7B837EC264222B04BF713A7D85C66"/>
              </w:placeholder>
              <w:showingPlcHdr/>
              <w:text/>
            </w:sdtPr>
            <w:sdtContent>
              <w:p w14:paraId="7387492B" w14:textId="0E504BBB" w:rsidR="00286DEE" w:rsidRPr="009211AD" w:rsidRDefault="009211AD" w:rsidP="000234E6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bookmarkEnd w:id="2" w:displacedByCustomXml="prev"/>
        </w:tc>
      </w:tr>
      <w:tr w:rsidR="0030497A" w:rsidRPr="00707F3C" w14:paraId="0C307D45" w14:textId="77777777" w:rsidTr="00C17DA1">
        <w:trPr>
          <w:cantSplit/>
          <w:trHeight w:val="1134"/>
        </w:trPr>
        <w:tc>
          <w:tcPr>
            <w:tcW w:w="9118" w:type="dxa"/>
            <w:gridSpan w:val="4"/>
          </w:tcPr>
          <w:p w14:paraId="39AAAB3C" w14:textId="32DC246A" w:rsidR="0030497A" w:rsidRPr="00707F3C" w:rsidRDefault="0030497A" w:rsidP="00E4055F">
            <w:pPr>
              <w:pStyle w:val="BodyText"/>
              <w:keepNext/>
              <w:spacing w:after="0" w:line="240" w:lineRule="auto"/>
              <w:rPr>
                <w:sz w:val="24"/>
                <w:vertAlign w:val="superscript"/>
                <w:lang w:val="en-US"/>
              </w:rPr>
            </w:pPr>
            <w:r w:rsidRPr="00707F3C">
              <w:rPr>
                <w:sz w:val="24"/>
                <w:vertAlign w:val="superscript"/>
                <w:lang w:val="en-US"/>
              </w:rPr>
              <w:t xml:space="preserve">Lista alla </w:t>
            </w:r>
            <w:hyperlink r:id="rId8" w:history="1">
              <w:r w:rsidRPr="00707F3C">
                <w:rPr>
                  <w:rStyle w:val="Hyperlink"/>
                  <w:sz w:val="24"/>
                  <w:vertAlign w:val="superscript"/>
                  <w:lang w:val="en-US"/>
                </w:rPr>
                <w:t>modul</w:t>
              </w:r>
              <w:r w:rsidR="009A2A10" w:rsidRPr="00707F3C">
                <w:rPr>
                  <w:rStyle w:val="Hyperlink"/>
                  <w:sz w:val="24"/>
                  <w:vertAlign w:val="superscript"/>
                  <w:lang w:val="en-US"/>
                </w:rPr>
                <w:t>er</w:t>
              </w:r>
            </w:hyperlink>
            <w:r w:rsidR="00472227" w:rsidRPr="00707F3C">
              <w:rPr>
                <w:sz w:val="24"/>
                <w:vertAlign w:val="superscript"/>
                <w:lang w:val="en-US"/>
              </w:rPr>
              <w:t xml:space="preserve"> med högskolepoäng och betygsskala </w:t>
            </w:r>
            <w:r w:rsidRPr="00707F3C">
              <w:rPr>
                <w:sz w:val="24"/>
                <w:vertAlign w:val="superscript"/>
                <w:lang w:val="en-US"/>
              </w:rPr>
              <w:t xml:space="preserve">(t.ex. EXA1 </w:t>
            </w:r>
            <w:r w:rsidR="009A2A10" w:rsidRPr="00707F3C">
              <w:rPr>
                <w:sz w:val="24"/>
                <w:vertAlign w:val="superscript"/>
                <w:lang w:val="en-US"/>
              </w:rPr>
              <w:t xml:space="preserve">Examination, </w:t>
            </w:r>
            <w:r w:rsidRPr="00707F3C">
              <w:rPr>
                <w:sz w:val="24"/>
                <w:vertAlign w:val="superscript"/>
                <w:lang w:val="en-US"/>
              </w:rPr>
              <w:t>7,5 hp</w:t>
            </w:r>
            <w:r w:rsidR="00472227" w:rsidRPr="00707F3C">
              <w:rPr>
                <w:sz w:val="24"/>
                <w:vertAlign w:val="superscript"/>
                <w:lang w:val="en-US"/>
              </w:rPr>
              <w:t>, P/F</w:t>
            </w:r>
            <w:r w:rsidR="00D36365" w:rsidRPr="00707F3C">
              <w:rPr>
                <w:sz w:val="24"/>
                <w:vertAlign w:val="superscript"/>
                <w:lang w:val="en-US"/>
              </w:rPr>
              <w:t>)</w:t>
            </w:r>
            <w:r w:rsidR="009A2A10" w:rsidRPr="00707F3C">
              <w:rPr>
                <w:i/>
                <w:iCs/>
                <w:sz w:val="24"/>
                <w:vertAlign w:val="superscript"/>
                <w:lang w:val="en-US"/>
              </w:rPr>
              <w:br/>
            </w:r>
            <w:r w:rsidRPr="00707F3C">
              <w:rPr>
                <w:i/>
                <w:iCs/>
                <w:sz w:val="24"/>
                <w:vertAlign w:val="superscript"/>
                <w:lang w:val="en-US"/>
              </w:rPr>
              <w:t xml:space="preserve">List all </w:t>
            </w:r>
            <w:hyperlink r:id="rId9" w:history="1">
              <w:r w:rsidR="009A2A10" w:rsidRPr="00707F3C">
                <w:rPr>
                  <w:rStyle w:val="Hyperlink"/>
                  <w:i/>
                  <w:iCs/>
                  <w:sz w:val="24"/>
                  <w:vertAlign w:val="superscript"/>
                  <w:lang w:val="en-US"/>
                </w:rPr>
                <w:t>course modules</w:t>
              </w:r>
            </w:hyperlink>
            <w:r w:rsidRPr="00707F3C">
              <w:rPr>
                <w:i/>
                <w:iCs/>
                <w:sz w:val="24"/>
                <w:vertAlign w:val="superscript"/>
                <w:lang w:val="en-US"/>
              </w:rPr>
              <w:t xml:space="preserve"> </w:t>
            </w:r>
            <w:r w:rsidR="00472227" w:rsidRPr="00707F3C">
              <w:rPr>
                <w:i/>
                <w:iCs/>
                <w:sz w:val="24"/>
                <w:vertAlign w:val="superscript"/>
                <w:lang w:val="en-US"/>
              </w:rPr>
              <w:t xml:space="preserve">with </w:t>
            </w:r>
            <w:r w:rsidRPr="00707F3C">
              <w:rPr>
                <w:i/>
                <w:iCs/>
                <w:sz w:val="24"/>
                <w:vertAlign w:val="superscript"/>
                <w:lang w:val="en-US"/>
              </w:rPr>
              <w:t>ECTS credits</w:t>
            </w:r>
            <w:r w:rsidR="00472227" w:rsidRPr="00707F3C">
              <w:rPr>
                <w:i/>
                <w:iCs/>
                <w:sz w:val="24"/>
                <w:vertAlign w:val="superscript"/>
                <w:lang w:val="en-US"/>
              </w:rPr>
              <w:t xml:space="preserve"> and grading scale</w:t>
            </w:r>
            <w:r w:rsidRPr="00707F3C">
              <w:rPr>
                <w:i/>
                <w:iCs/>
                <w:sz w:val="24"/>
                <w:vertAlign w:val="superscript"/>
                <w:lang w:val="en-US"/>
              </w:rPr>
              <w:t xml:space="preserve"> (e.g. EXA1 </w:t>
            </w:r>
            <w:r w:rsidR="009A2A10" w:rsidRPr="00707F3C">
              <w:rPr>
                <w:i/>
                <w:iCs/>
                <w:sz w:val="24"/>
                <w:vertAlign w:val="superscript"/>
                <w:lang w:val="en-US"/>
              </w:rPr>
              <w:t xml:space="preserve">Examination, </w:t>
            </w:r>
            <w:r w:rsidRPr="00707F3C">
              <w:rPr>
                <w:i/>
                <w:iCs/>
                <w:sz w:val="24"/>
                <w:vertAlign w:val="superscript"/>
                <w:lang w:val="en-US"/>
              </w:rPr>
              <w:t>7</w:t>
            </w:r>
            <w:r w:rsidR="009A2A10" w:rsidRPr="00707F3C">
              <w:rPr>
                <w:i/>
                <w:iCs/>
                <w:sz w:val="24"/>
                <w:vertAlign w:val="superscript"/>
                <w:lang w:val="en-US"/>
              </w:rPr>
              <w:t>.</w:t>
            </w:r>
            <w:r w:rsidRPr="00707F3C">
              <w:rPr>
                <w:i/>
                <w:iCs/>
                <w:sz w:val="24"/>
                <w:vertAlign w:val="superscript"/>
                <w:lang w:val="en-US"/>
              </w:rPr>
              <w:t>5 ECTS credits</w:t>
            </w:r>
            <w:r w:rsidR="00472227" w:rsidRPr="00707F3C">
              <w:rPr>
                <w:i/>
                <w:iCs/>
                <w:sz w:val="24"/>
                <w:vertAlign w:val="superscript"/>
                <w:lang w:val="en-US"/>
              </w:rPr>
              <w:t>, P/F</w:t>
            </w:r>
            <w:r w:rsidRPr="00707F3C">
              <w:rPr>
                <w:i/>
                <w:iCs/>
                <w:sz w:val="24"/>
                <w:vertAlign w:val="superscript"/>
                <w:lang w:val="en-US"/>
              </w:rPr>
              <w:t>)</w:t>
            </w:r>
          </w:p>
          <w:sdt>
            <w:sdtPr>
              <w:id w:val="-1295599071"/>
              <w:placeholder>
                <w:docPart w:val="A4B6F339AE464D1097912306C510B26C"/>
              </w:placeholder>
              <w:showingPlcHdr/>
              <w:text w:multiLine="1"/>
            </w:sdtPr>
            <w:sdtContent>
              <w:p w14:paraId="7B3A71E6" w14:textId="0C93C1D4" w:rsidR="0030497A" w:rsidRPr="00C17DA1" w:rsidRDefault="009211AD" w:rsidP="00D36365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286DEE" w:rsidRPr="00707F3C" w14:paraId="3FFF23C7" w14:textId="77777777" w:rsidTr="008632DA">
        <w:trPr>
          <w:cantSplit/>
          <w:trHeight w:val="850"/>
        </w:trPr>
        <w:tc>
          <w:tcPr>
            <w:tcW w:w="9118" w:type="dxa"/>
            <w:gridSpan w:val="4"/>
          </w:tcPr>
          <w:p w14:paraId="5CECBEC4" w14:textId="73327788" w:rsidR="00286DEE" w:rsidRPr="009211AD" w:rsidRDefault="00286DEE" w:rsidP="00286DEE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Kursnamn på svenska (max 120 tecken inkl. mellanslag)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Course name in Swedish (max 120 characters incl. space)</w:t>
            </w:r>
          </w:p>
          <w:bookmarkStart w:id="3" w:name="Kursnamnpåsvenska" w:displacedByCustomXml="next"/>
          <w:sdt>
            <w:sdtPr>
              <w:id w:val="-987175592"/>
              <w:placeholder>
                <w:docPart w:val="D679069F9C8049648DB957F1EC1940AD"/>
              </w:placeholder>
              <w:showingPlcHdr/>
              <w:text/>
            </w:sdtPr>
            <w:sdtContent>
              <w:p w14:paraId="015F4C4F" w14:textId="311EECB8" w:rsidR="00286DEE" w:rsidRPr="009211AD" w:rsidRDefault="009211AD" w:rsidP="00286DEE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bookmarkEnd w:id="3" w:displacedByCustomXml="prev"/>
        </w:tc>
      </w:tr>
      <w:tr w:rsidR="00286DEE" w:rsidRPr="00707F3C" w14:paraId="1740E835" w14:textId="77777777" w:rsidTr="008632DA">
        <w:trPr>
          <w:cantSplit/>
          <w:trHeight w:val="850"/>
        </w:trPr>
        <w:tc>
          <w:tcPr>
            <w:tcW w:w="9118" w:type="dxa"/>
            <w:gridSpan w:val="4"/>
          </w:tcPr>
          <w:p w14:paraId="3A0C6229" w14:textId="661F75B2" w:rsidR="00286DEE" w:rsidRPr="009211AD" w:rsidRDefault="00286DEE" w:rsidP="00286DEE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Kursnamn på engelska (max 120 tecken inkl. mellanslag)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Course name in English (max 120 characters incl. space)</w:t>
            </w:r>
          </w:p>
          <w:bookmarkStart w:id="4" w:name="Kursnamnpåengelska" w:displacedByCustomXml="next"/>
          <w:sdt>
            <w:sdtPr>
              <w:id w:val="-599721003"/>
              <w:placeholder>
                <w:docPart w:val="D679069F9C8049648DB957F1EC1940AD"/>
              </w:placeholder>
              <w:showingPlcHdr/>
              <w:text/>
            </w:sdtPr>
            <w:sdtContent>
              <w:p w14:paraId="081E8E2C" w14:textId="60B89D67" w:rsidR="00286DEE" w:rsidRPr="009211AD" w:rsidRDefault="009211AD" w:rsidP="00286DEE">
                <w:pPr>
                  <w:pStyle w:val="BodyText"/>
                  <w:spacing w:after="0" w:line="276" w:lineRule="auto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bookmarkEnd w:id="4" w:displacedByCustomXml="prev"/>
        </w:tc>
      </w:tr>
    </w:tbl>
    <w:p w14:paraId="00673855" w14:textId="1C06335E" w:rsidR="0045300A" w:rsidRPr="00707F3C" w:rsidRDefault="00C408E1" w:rsidP="0045300A">
      <w:pPr>
        <w:pStyle w:val="BodyText"/>
        <w:rPr>
          <w:rStyle w:val="Hyperlink"/>
          <w:lang w:val="en-US"/>
        </w:rPr>
      </w:pPr>
      <w:r w:rsidRPr="00707F3C">
        <w:rPr>
          <w:lang w:val="en-US"/>
        </w:rPr>
        <w:t xml:space="preserve">Skicka blanketten </w:t>
      </w:r>
      <w:r w:rsidR="002F332A" w:rsidRPr="00707F3C">
        <w:rPr>
          <w:lang w:val="en-US"/>
        </w:rPr>
        <w:t xml:space="preserve">i samma format (.docx) </w:t>
      </w:r>
      <w:r w:rsidRPr="00707F3C">
        <w:rPr>
          <w:lang w:val="en-US"/>
        </w:rPr>
        <w:t xml:space="preserve">till </w:t>
      </w:r>
      <w:hyperlink r:id="rId10" w:history="1">
        <w:r w:rsidR="002F332A" w:rsidRPr="00707F3C">
          <w:rPr>
            <w:rStyle w:val="Hyperlink"/>
            <w:lang w:val="en-US"/>
          </w:rPr>
          <w:t>doctoral-education-support@eecs.kth.se</w:t>
        </w:r>
      </w:hyperlink>
      <w:r w:rsidRPr="00707F3C">
        <w:rPr>
          <w:i/>
          <w:lang w:val="en-US"/>
        </w:rPr>
        <w:br/>
      </w:r>
      <w:r w:rsidR="00246C7A" w:rsidRPr="00707F3C">
        <w:rPr>
          <w:i/>
          <w:lang w:val="en-US"/>
        </w:rPr>
        <w:t>Submit</w:t>
      </w:r>
      <w:r w:rsidRPr="00707F3C">
        <w:rPr>
          <w:i/>
          <w:lang w:val="en-US"/>
        </w:rPr>
        <w:t xml:space="preserve"> the form </w:t>
      </w:r>
      <w:r w:rsidR="002F332A" w:rsidRPr="00707F3C">
        <w:rPr>
          <w:i/>
          <w:lang w:val="en-US"/>
        </w:rPr>
        <w:t xml:space="preserve">in the same format (.docx) </w:t>
      </w:r>
      <w:r w:rsidRPr="00707F3C">
        <w:rPr>
          <w:i/>
          <w:lang w:val="en-US"/>
        </w:rPr>
        <w:t xml:space="preserve">to </w:t>
      </w:r>
      <w:hyperlink r:id="rId11" w:history="1">
        <w:r w:rsidR="002F332A" w:rsidRPr="00707F3C">
          <w:rPr>
            <w:rStyle w:val="Hyperlink"/>
            <w:i/>
            <w:lang w:val="en-US"/>
          </w:rPr>
          <w:t>doctoral-education-support@eecs.kth.se</w:t>
        </w:r>
      </w:hyperlink>
    </w:p>
    <w:p w14:paraId="12A4B47C" w14:textId="0B55CD6D" w:rsidR="0045300A" w:rsidRPr="00707F3C" w:rsidRDefault="0045300A" w:rsidP="0045300A">
      <w:pPr>
        <w:pStyle w:val="BodyText"/>
        <w:rPr>
          <w:i/>
          <w:lang w:val="en-US"/>
        </w:rPr>
      </w:pPr>
    </w:p>
    <w:p w14:paraId="4804EAAF" w14:textId="4C24B62D" w:rsidR="00D6322C" w:rsidRDefault="00105040" w:rsidP="00105040">
      <w:pPr>
        <w:pStyle w:val="Heading1"/>
        <w:rPr>
          <w:i/>
        </w:rPr>
      </w:pPr>
      <w:r>
        <w:t>Underskrifter</w:t>
      </w:r>
      <w:r w:rsidR="0045300A">
        <w:t xml:space="preserve"> </w:t>
      </w:r>
      <w:r>
        <w:rPr>
          <w:i/>
        </w:rPr>
        <w:t>/</w:t>
      </w:r>
      <w:r w:rsidR="0045300A">
        <w:rPr>
          <w:i/>
        </w:rPr>
        <w:t xml:space="preserve"> </w:t>
      </w:r>
      <w:r>
        <w:rPr>
          <w:i/>
        </w:rPr>
        <w:t>Signatures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47"/>
        <w:gridCol w:w="3647"/>
        <w:gridCol w:w="1824"/>
      </w:tblGrid>
      <w:tr w:rsidR="00B2555C" w14:paraId="3F233573" w14:textId="77777777" w:rsidTr="00C408E1">
        <w:trPr>
          <w:cantSplit/>
          <w:trHeight w:val="567"/>
        </w:trPr>
        <w:tc>
          <w:tcPr>
            <w:tcW w:w="3647" w:type="dxa"/>
          </w:tcPr>
          <w:p w14:paraId="7FAC0526" w14:textId="0C5F0FEA" w:rsidR="00B2555C" w:rsidRPr="00D6322C" w:rsidRDefault="00B2555C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PA</w:t>
            </w:r>
            <w:r w:rsidR="0045300A">
              <w:rPr>
                <w:sz w:val="24"/>
                <w:vertAlign w:val="superscript"/>
              </w:rPr>
              <w:t xml:space="preserve"> </w:t>
            </w:r>
            <w:r w:rsidRPr="00D6322C">
              <w:rPr>
                <w:i/>
                <w:sz w:val="24"/>
                <w:vertAlign w:val="superscript"/>
              </w:rPr>
              <w:t>/</w:t>
            </w:r>
            <w:r w:rsidR="0045300A">
              <w:rPr>
                <w:i/>
                <w:sz w:val="24"/>
                <w:vertAlign w:val="superscript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Programme Director</w:t>
            </w:r>
          </w:p>
          <w:p w14:paraId="054E913F" w14:textId="77777777" w:rsidR="00B2555C" w:rsidRDefault="00B2555C" w:rsidP="000234E6">
            <w:pPr>
              <w:pStyle w:val="BodyText"/>
              <w:keepNext/>
              <w:spacing w:after="0" w:line="276" w:lineRule="auto"/>
            </w:pPr>
          </w:p>
        </w:tc>
        <w:tc>
          <w:tcPr>
            <w:tcW w:w="3647" w:type="dxa"/>
          </w:tcPr>
          <w:p w14:paraId="3226DCE7" w14:textId="289D9DD7" w:rsidR="00B2555C" w:rsidRPr="009211AD" w:rsidRDefault="00B2555C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Namnförtydligande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Clarification of signature</w:t>
            </w:r>
          </w:p>
          <w:sdt>
            <w:sdtPr>
              <w:id w:val="1485889241"/>
              <w:placeholder>
                <w:docPart w:val="CC07795155554E48BF96247CA44FB757"/>
              </w:placeholder>
              <w:text/>
            </w:sdtPr>
            <w:sdtContent>
              <w:p w14:paraId="17F55A8B" w14:textId="25A5BA33" w:rsidR="00B2555C" w:rsidRPr="009211AD" w:rsidRDefault="009211AD" w:rsidP="000234E6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1824" w:type="dxa"/>
          </w:tcPr>
          <w:p w14:paraId="3A9F4B0E" w14:textId="5D9C39FE" w:rsidR="00B2555C" w:rsidRDefault="00B2555C" w:rsidP="000234E6">
            <w:pPr>
              <w:pStyle w:val="BodyText"/>
              <w:keepNext/>
              <w:spacing w:after="0" w:line="276" w:lineRule="auto"/>
              <w:rPr>
                <w:i/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Datum</w:t>
            </w:r>
            <w:r w:rsidR="0045300A">
              <w:rPr>
                <w:sz w:val="24"/>
                <w:vertAlign w:val="superscript"/>
              </w:rPr>
              <w:t xml:space="preserve"> </w:t>
            </w:r>
            <w:r w:rsidRPr="00B2555C">
              <w:rPr>
                <w:i/>
                <w:sz w:val="24"/>
                <w:vertAlign w:val="superscript"/>
              </w:rPr>
              <w:t>/</w:t>
            </w:r>
            <w:r w:rsidR="0045300A">
              <w:rPr>
                <w:i/>
                <w:sz w:val="24"/>
                <w:vertAlign w:val="superscript"/>
              </w:rPr>
              <w:t xml:space="preserve"> </w:t>
            </w:r>
            <w:r w:rsidRPr="00B2555C">
              <w:rPr>
                <w:i/>
                <w:sz w:val="24"/>
                <w:vertAlign w:val="superscript"/>
              </w:rPr>
              <w:t>Date</w:t>
            </w:r>
          </w:p>
          <w:sdt>
            <w:sdtPr>
              <w:id w:val="147177342"/>
              <w:placeholder>
                <w:docPart w:val="DefaultPlaceholder_-1854013438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0C0F39A5" w14:textId="77777777" w:rsidR="00B2555C" w:rsidRPr="00B2555C" w:rsidRDefault="00B2555C" w:rsidP="000234E6">
                <w:pPr>
                  <w:pStyle w:val="BodyText"/>
                  <w:keepNext/>
                  <w:spacing w:after="0" w:line="276" w:lineRule="auto"/>
                </w:pPr>
                <w:r>
                  <w:t xml:space="preserve"> </w:t>
                </w:r>
              </w:p>
            </w:sdtContent>
          </w:sdt>
        </w:tc>
      </w:tr>
      <w:tr w:rsidR="00B2555C" w14:paraId="317E97A7" w14:textId="77777777" w:rsidTr="00C408E1">
        <w:trPr>
          <w:cantSplit/>
          <w:trHeight w:val="567"/>
        </w:trPr>
        <w:tc>
          <w:tcPr>
            <w:tcW w:w="3647" w:type="dxa"/>
          </w:tcPr>
          <w:p w14:paraId="44C653B2" w14:textId="256B0290" w:rsidR="00B2555C" w:rsidRPr="00534413" w:rsidRDefault="00C408E1" w:rsidP="002F332A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534413">
              <w:rPr>
                <w:sz w:val="24"/>
                <w:vertAlign w:val="superscript"/>
                <w:lang w:val="en-US"/>
              </w:rPr>
              <w:t>FA</w:t>
            </w:r>
            <w:r w:rsidR="0045300A">
              <w:rPr>
                <w:sz w:val="24"/>
                <w:vertAlign w:val="superscript"/>
                <w:lang w:val="en-US"/>
              </w:rPr>
              <w:t xml:space="preserve"> </w:t>
            </w:r>
            <w:r w:rsidR="00B2555C" w:rsidRPr="00534413">
              <w:rPr>
                <w:i/>
                <w:sz w:val="24"/>
                <w:vertAlign w:val="superscript"/>
                <w:lang w:val="en-US"/>
              </w:rPr>
              <w:t>/</w:t>
            </w:r>
            <w:r w:rsidR="0045300A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534413">
              <w:rPr>
                <w:i/>
                <w:sz w:val="24"/>
                <w:vertAlign w:val="superscript"/>
                <w:lang w:val="en-US"/>
              </w:rPr>
              <w:t>Direc</w:t>
            </w:r>
            <w:r w:rsidR="00EA3E33" w:rsidRPr="00534413">
              <w:rPr>
                <w:i/>
                <w:sz w:val="24"/>
                <w:vertAlign w:val="superscript"/>
                <w:lang w:val="en-US"/>
              </w:rPr>
              <w:t>tor of Third-</w:t>
            </w:r>
            <w:r w:rsidRPr="00534413">
              <w:rPr>
                <w:i/>
                <w:sz w:val="24"/>
                <w:vertAlign w:val="superscript"/>
                <w:lang w:val="en-US"/>
              </w:rPr>
              <w:t>Cycle Education</w:t>
            </w:r>
          </w:p>
          <w:p w14:paraId="0785A21E" w14:textId="77777777" w:rsidR="00B2555C" w:rsidRPr="00534413" w:rsidRDefault="00B2555C" w:rsidP="002F332A">
            <w:pPr>
              <w:pStyle w:val="BodyText"/>
              <w:keepNext/>
              <w:spacing w:after="0" w:line="276" w:lineRule="auto"/>
              <w:rPr>
                <w:lang w:val="en-US"/>
              </w:rPr>
            </w:pPr>
          </w:p>
        </w:tc>
        <w:tc>
          <w:tcPr>
            <w:tcW w:w="3647" w:type="dxa"/>
          </w:tcPr>
          <w:p w14:paraId="2CA91332" w14:textId="0D66971C" w:rsidR="00B2555C" w:rsidRPr="009211AD" w:rsidRDefault="00B2555C" w:rsidP="002F332A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Namnförtydligande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Clarification of signature</w:t>
            </w:r>
          </w:p>
          <w:sdt>
            <w:sdtPr>
              <w:id w:val="-1372295127"/>
              <w:placeholder>
                <w:docPart w:val="2E17806C690445B89C6B98EF65F5FACF"/>
              </w:placeholder>
              <w:text/>
            </w:sdtPr>
            <w:sdtContent>
              <w:p w14:paraId="6D5224C7" w14:textId="497E0646" w:rsidR="00B2555C" w:rsidRPr="009211AD" w:rsidRDefault="009211AD" w:rsidP="002F332A">
                <w:pPr>
                  <w:pStyle w:val="BodyText"/>
                  <w:keepNext/>
                  <w:spacing w:after="0" w:line="276" w:lineRule="auto"/>
                  <w:rPr>
                    <w:lang w:val="en-US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1824" w:type="dxa"/>
          </w:tcPr>
          <w:p w14:paraId="0359C84E" w14:textId="6BC44245" w:rsidR="00B2555C" w:rsidRDefault="00B2555C" w:rsidP="002F332A">
            <w:pPr>
              <w:pStyle w:val="BodyText"/>
              <w:keepNext/>
              <w:spacing w:after="0" w:line="276" w:lineRule="auto"/>
              <w:rPr>
                <w:i/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Datum</w:t>
            </w:r>
            <w:r w:rsidR="0045300A">
              <w:rPr>
                <w:sz w:val="24"/>
                <w:vertAlign w:val="superscript"/>
              </w:rPr>
              <w:t xml:space="preserve"> </w:t>
            </w:r>
            <w:r w:rsidRPr="00B2555C">
              <w:rPr>
                <w:i/>
                <w:sz w:val="24"/>
                <w:vertAlign w:val="superscript"/>
              </w:rPr>
              <w:t>/</w:t>
            </w:r>
            <w:r w:rsidR="0045300A">
              <w:rPr>
                <w:i/>
                <w:sz w:val="24"/>
                <w:vertAlign w:val="superscript"/>
              </w:rPr>
              <w:t xml:space="preserve"> </w:t>
            </w:r>
            <w:r w:rsidRPr="00B2555C">
              <w:rPr>
                <w:i/>
                <w:sz w:val="24"/>
                <w:vertAlign w:val="superscript"/>
              </w:rPr>
              <w:t>Date</w:t>
            </w:r>
          </w:p>
          <w:p w14:paraId="2665FBEE" w14:textId="77777777" w:rsidR="00B2555C" w:rsidRPr="00326F84" w:rsidRDefault="00000000" w:rsidP="0077751F">
            <w:pPr>
              <w:pStyle w:val="BodyText"/>
              <w:keepNext/>
              <w:spacing w:after="0" w:line="276" w:lineRule="auto"/>
            </w:pPr>
            <w:sdt>
              <w:sdtPr>
                <w:id w:val="1905249918"/>
                <w:placeholder>
                  <w:docPart w:val="DefaultPlaceholder_-1854013438"/>
                </w:placeholder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="0077751F">
                  <w:t xml:space="preserve"> </w:t>
                </w:r>
              </w:sdtContent>
            </w:sdt>
          </w:p>
        </w:tc>
      </w:tr>
    </w:tbl>
    <w:p w14:paraId="43F08C96" w14:textId="2BC30A9F" w:rsidR="00690F3E" w:rsidRPr="0080483A" w:rsidRDefault="0080483A" w:rsidP="00690F3E">
      <w:pPr>
        <w:pStyle w:val="BodyText"/>
        <w:rPr>
          <w:lang w:val="en-US"/>
        </w:rPr>
      </w:pPr>
      <w:r w:rsidRPr="00FA354A">
        <w:t xml:space="preserve">Om det handlar om inrättande av ny doktorandkurs </w:t>
      </w:r>
      <w:r w:rsidR="00FA354A" w:rsidRPr="00FA354A">
        <w:t xml:space="preserve">eller större ändringar i kursplanen för redan etablerad kurs </w:t>
      </w:r>
      <w:r w:rsidRPr="00FA354A">
        <w:t>tar forskarutbildningsstödet blanketten vidare till fakultetsnämnden för godkännande.</w:t>
      </w:r>
      <w:r w:rsidR="00C408E1" w:rsidRPr="00FA354A">
        <w:rPr>
          <w:i/>
        </w:rPr>
        <w:br/>
      </w:r>
      <w:r w:rsidRPr="00FA354A">
        <w:rPr>
          <w:i/>
          <w:lang w:val="en-US"/>
        </w:rPr>
        <w:t>If this concerns the establishment of a new doctoral course</w:t>
      </w:r>
      <w:r w:rsidR="00FA354A" w:rsidRPr="00FA354A">
        <w:rPr>
          <w:i/>
          <w:lang w:val="en-US"/>
        </w:rPr>
        <w:t xml:space="preserve"> or major changes to the syllabus of an existing course</w:t>
      </w:r>
      <w:r w:rsidRPr="00FA354A">
        <w:rPr>
          <w:i/>
          <w:lang w:val="en-US"/>
        </w:rPr>
        <w:t>, Doctoral Education Support will forward the form to the Faculty Board for approval.</w:t>
      </w:r>
      <w:r w:rsidR="00690F3E" w:rsidRPr="0080483A">
        <w:rPr>
          <w:lang w:val="en-US"/>
        </w:rPr>
        <w:br w:type="page"/>
      </w:r>
    </w:p>
    <w:p w14:paraId="7A446B60" w14:textId="3CA790E5" w:rsidR="00472227" w:rsidRPr="00B178D4" w:rsidRDefault="009211AD" w:rsidP="00472227">
      <w:pPr>
        <w:pStyle w:val="Heading1"/>
        <w:rPr>
          <w:lang w:val="en-US"/>
        </w:rPr>
      </w:pPr>
      <w:r w:rsidRPr="00B178D4">
        <w:rPr>
          <w:lang w:val="en-US"/>
        </w:rPr>
        <w:lastRenderedPageBreak/>
        <w:t xml:space="preserve">Information </w:t>
      </w:r>
      <w:r w:rsidR="003737DD">
        <w:rPr>
          <w:lang w:val="en-US"/>
        </w:rPr>
        <w:t xml:space="preserve">till </w:t>
      </w:r>
      <w:r w:rsidRPr="00B178D4">
        <w:rPr>
          <w:lang w:val="en-US"/>
        </w:rPr>
        <w:t xml:space="preserve">fakultetsnämnden / </w:t>
      </w:r>
      <w:r w:rsidRPr="00B178D4">
        <w:rPr>
          <w:i/>
          <w:iCs/>
          <w:lang w:val="en-US"/>
        </w:rPr>
        <w:t xml:space="preserve">Information </w:t>
      </w:r>
      <w:r w:rsidR="003737DD">
        <w:rPr>
          <w:i/>
          <w:iCs/>
          <w:lang w:val="en-US"/>
        </w:rPr>
        <w:t xml:space="preserve">for </w:t>
      </w:r>
      <w:r w:rsidRPr="00B178D4">
        <w:rPr>
          <w:i/>
          <w:iCs/>
          <w:lang w:val="en-US"/>
        </w:rPr>
        <w:t>the Faculty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76A73" w:rsidRPr="00707F3C" w14:paraId="268A8A79" w14:textId="77777777" w:rsidTr="009E305F">
        <w:trPr>
          <w:cantSplit/>
          <w:trHeight w:val="2345"/>
        </w:trPr>
        <w:tc>
          <w:tcPr>
            <w:tcW w:w="9118" w:type="dxa"/>
          </w:tcPr>
          <w:p w14:paraId="0FF497F0" w14:textId="69B37EFA" w:rsidR="00B178D4" w:rsidRPr="00B178D4" w:rsidRDefault="00B178D4" w:rsidP="00E76A73">
            <w:pPr>
              <w:pStyle w:val="BodyText"/>
              <w:keepNext/>
              <w:spacing w:after="0" w:line="276" w:lineRule="auto"/>
              <w:rPr>
                <w:i/>
                <w:iCs/>
                <w:sz w:val="24"/>
                <w:vertAlign w:val="superscript"/>
                <w:lang w:val="en-US"/>
              </w:rPr>
            </w:pPr>
            <w:r w:rsidRPr="00B178D4">
              <w:rPr>
                <w:sz w:val="24"/>
                <w:vertAlign w:val="superscript"/>
                <w:lang w:val="en-US"/>
              </w:rPr>
              <w:t xml:space="preserve">Förklara behovet av kursen, dess relation till befintliga forskarutbildningskurser vid EECS/KTH och identifiera den tilltänkta målgruppen, såsom relevanta doktorsprogram eller avdelningar </w:t>
            </w:r>
            <w:r w:rsidR="00E76A73" w:rsidRPr="00B178D4">
              <w:rPr>
                <w:sz w:val="24"/>
                <w:vertAlign w:val="superscript"/>
                <w:lang w:val="en-US"/>
              </w:rPr>
              <w:t xml:space="preserve">/ </w:t>
            </w:r>
            <w:r w:rsidRPr="00B178D4">
              <w:rPr>
                <w:i/>
                <w:iCs/>
                <w:sz w:val="24"/>
                <w:vertAlign w:val="superscript"/>
                <w:lang w:val="en-US"/>
              </w:rPr>
              <w:t xml:space="preserve">Explain the need for the course, its relation to existing third-cycle courses at </w:t>
            </w:r>
            <w:r>
              <w:rPr>
                <w:i/>
                <w:iCs/>
                <w:sz w:val="24"/>
                <w:vertAlign w:val="superscript"/>
                <w:lang w:val="en-US"/>
              </w:rPr>
              <w:t>EECS/KTH</w:t>
            </w:r>
            <w:r w:rsidRPr="00B178D4">
              <w:rPr>
                <w:i/>
                <w:iCs/>
                <w:sz w:val="24"/>
                <w:vertAlign w:val="superscript"/>
                <w:lang w:val="en-US"/>
              </w:rPr>
              <w:t>, and specify the intended audience, such as relevant doctoral program</w:t>
            </w:r>
            <w:r>
              <w:rPr>
                <w:i/>
                <w:iCs/>
                <w:sz w:val="24"/>
                <w:vertAlign w:val="superscript"/>
                <w:lang w:val="en-US"/>
              </w:rPr>
              <w:t>me</w:t>
            </w:r>
            <w:r w:rsidRPr="00B178D4">
              <w:rPr>
                <w:i/>
                <w:iCs/>
                <w:sz w:val="24"/>
                <w:vertAlign w:val="superscript"/>
                <w:lang w:val="en-US"/>
              </w:rPr>
              <w:t>s or division</w:t>
            </w:r>
            <w:r>
              <w:rPr>
                <w:i/>
                <w:iCs/>
                <w:sz w:val="24"/>
                <w:vertAlign w:val="superscript"/>
                <w:lang w:val="en-US"/>
              </w:rPr>
              <w:t>s</w:t>
            </w:r>
          </w:p>
          <w:sdt>
            <w:sdtPr>
              <w:id w:val="1984657274"/>
              <w:placeholder>
                <w:docPart w:val="35FD4CC7F93B9E4D9B78BF653A28F443"/>
              </w:placeholder>
              <w:showingPlcHdr/>
              <w:text w:multiLine="1"/>
            </w:sdtPr>
            <w:sdtContent>
              <w:p w14:paraId="5A666DAE" w14:textId="737EC5B2" w:rsidR="00E76A73" w:rsidRPr="009211AD" w:rsidRDefault="009211AD" w:rsidP="00FB3445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5A8C9D15" w14:textId="77777777" w:rsidR="00472227" w:rsidRPr="009211AD" w:rsidRDefault="00472227" w:rsidP="0047222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76A73" w:rsidRPr="00707F3C" w14:paraId="2AC809F0" w14:textId="77777777" w:rsidTr="000C3379">
        <w:trPr>
          <w:cantSplit/>
          <w:trHeight w:val="2278"/>
        </w:trPr>
        <w:tc>
          <w:tcPr>
            <w:tcW w:w="9118" w:type="dxa"/>
          </w:tcPr>
          <w:p w14:paraId="605BAF3F" w14:textId="4725258E" w:rsidR="00B178D4" w:rsidRPr="00B178D4" w:rsidRDefault="00B178D4" w:rsidP="00E76A73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B178D4">
              <w:rPr>
                <w:sz w:val="24"/>
                <w:vertAlign w:val="superscript"/>
                <w:lang w:val="en-US"/>
              </w:rPr>
              <w:t xml:space="preserve">Uppskatta antalet studenter för de kommande åren / </w:t>
            </w:r>
            <w:r w:rsidRPr="00B178D4">
              <w:rPr>
                <w:i/>
                <w:iCs/>
                <w:sz w:val="24"/>
                <w:vertAlign w:val="superscript"/>
                <w:lang w:val="en-US"/>
              </w:rPr>
              <w:t>Estimate the number of students in the coming years</w:t>
            </w:r>
          </w:p>
          <w:sdt>
            <w:sdtPr>
              <w:id w:val="-920102888"/>
              <w:placeholder>
                <w:docPart w:val="324F91C664613449B9F22789569CDDA7"/>
              </w:placeholder>
              <w:showingPlcHdr/>
              <w:text w:multiLine="1"/>
            </w:sdtPr>
            <w:sdtContent>
              <w:p w14:paraId="5ACDF8A0" w14:textId="3B50A4BE" w:rsidR="00E76A73" w:rsidRPr="009211AD" w:rsidRDefault="009211AD" w:rsidP="00FB3445">
                <w:pPr>
                  <w:pStyle w:val="BodyText"/>
                  <w:spacing w:after="0"/>
                  <w:rPr>
                    <w:sz w:val="24"/>
                    <w:vertAlign w:val="superscript"/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7B2CD7F2" w14:textId="77777777" w:rsidR="00472227" w:rsidRPr="009211AD" w:rsidRDefault="00472227" w:rsidP="0047222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76A73" w:rsidRPr="009211AD" w14:paraId="6125F2E9" w14:textId="77777777" w:rsidTr="00FF51E0">
        <w:trPr>
          <w:cantSplit/>
          <w:trHeight w:val="2278"/>
        </w:trPr>
        <w:tc>
          <w:tcPr>
            <w:tcW w:w="9118" w:type="dxa"/>
          </w:tcPr>
          <w:p w14:paraId="694809EB" w14:textId="4837040B" w:rsidR="00E76A73" w:rsidRPr="00E76A73" w:rsidRDefault="00E76A73" w:rsidP="00E76A73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 w:rsidRPr="00472227">
              <w:rPr>
                <w:sz w:val="24"/>
                <w:vertAlign w:val="superscript"/>
              </w:rPr>
              <w:t>Ange om kursen är självständig eller kopplad till en annan kurs, till exempel en kurs på avancerad nivå</w:t>
            </w:r>
            <w:r>
              <w:rPr>
                <w:sz w:val="24"/>
                <w:vertAlign w:val="superscript"/>
              </w:rPr>
              <w:t xml:space="preserve"> / </w:t>
            </w:r>
            <w:r w:rsidRPr="00E76A73">
              <w:rPr>
                <w:i/>
                <w:sz w:val="24"/>
                <w:vertAlign w:val="superscript"/>
              </w:rPr>
              <w:t>State if the course is standalone or paired with another, such as a second-cycle course</w:t>
            </w:r>
          </w:p>
          <w:p w14:paraId="569CCF4D" w14:textId="3551803E" w:rsidR="009211AD" w:rsidRDefault="009211AD" w:rsidP="00FB3445">
            <w:pPr>
              <w:pStyle w:val="BodyText"/>
              <w:spacing w:after="0"/>
              <w:rPr>
                <w:i/>
                <w:iCs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Självständig / </w:t>
            </w:r>
            <w:r w:rsidRPr="009211AD">
              <w:rPr>
                <w:i/>
                <w:iCs/>
              </w:rPr>
              <w:t>Standalone</w:t>
            </w:r>
          </w:p>
          <w:p w14:paraId="04D10127" w14:textId="402FC12B" w:rsidR="00E76A73" w:rsidRPr="009211AD" w:rsidRDefault="009211AD" w:rsidP="00FB3445">
            <w:pPr>
              <w:pStyle w:val="BodyText"/>
              <w:spacing w:after="0"/>
              <w:rPr>
                <w:lang w:val="en-US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Pr="009211AD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Pr="009211AD">
              <w:rPr>
                <w:lang w:val="en-US"/>
              </w:rPr>
              <w:t xml:space="preserve"> Kopplad till</w:t>
            </w:r>
            <w:r>
              <w:rPr>
                <w:lang w:val="en-US"/>
              </w:rPr>
              <w:t xml:space="preserve"> (ange</w:t>
            </w:r>
            <w:r w:rsidR="00C326B6">
              <w:rPr>
                <w:lang w:val="en-US"/>
              </w:rPr>
              <w:t xml:space="preserve"> kurskod</w:t>
            </w:r>
            <w:r>
              <w:rPr>
                <w:lang w:val="en-US"/>
              </w:rPr>
              <w:t>)</w:t>
            </w:r>
            <w:r w:rsidRPr="009211AD">
              <w:rPr>
                <w:lang w:val="en-US"/>
              </w:rPr>
              <w:t xml:space="preserve">: / </w:t>
            </w:r>
            <w:r w:rsidRPr="009211AD">
              <w:rPr>
                <w:i/>
                <w:iCs/>
                <w:lang w:val="en-US"/>
              </w:rPr>
              <w:t>Paired</w:t>
            </w:r>
            <w:r>
              <w:rPr>
                <w:i/>
                <w:iCs/>
                <w:lang w:val="en-US"/>
              </w:rPr>
              <w:t xml:space="preserve"> with (specify</w:t>
            </w:r>
            <w:r w:rsidR="00C326B6">
              <w:rPr>
                <w:i/>
                <w:iCs/>
                <w:lang w:val="en-US"/>
              </w:rPr>
              <w:t xml:space="preserve"> course code</w:t>
            </w:r>
            <w:r>
              <w:rPr>
                <w:i/>
                <w:iCs/>
                <w:lang w:val="en-US"/>
              </w:rPr>
              <w:t>)</w:t>
            </w:r>
            <w:r w:rsidRPr="009211AD">
              <w:rPr>
                <w:i/>
                <w:iCs/>
                <w:lang w:val="en-US"/>
              </w:rPr>
              <w:t>:</w:t>
            </w:r>
            <w:r w:rsidRPr="009211AD">
              <w:rPr>
                <w:lang w:val="en-US"/>
              </w:rPr>
              <w:t xml:space="preserve"> </w:t>
            </w:r>
            <w:sdt>
              <w:sdtPr>
                <w:id w:val="-1573351784"/>
                <w:placeholder>
                  <w:docPart w:val="EF192251E026414E947C0E96802FAF59"/>
                </w:placeholder>
                <w:showingPlcHdr/>
                <w:text w:multiLine="1"/>
              </w:sdtPr>
              <w:sdtContent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13B71758" w14:textId="77777777" w:rsidR="00472227" w:rsidRPr="009211AD" w:rsidRDefault="00472227" w:rsidP="0047222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76A73" w:rsidRPr="00707F3C" w14:paraId="6458AF58" w14:textId="77777777" w:rsidTr="00EE3CBA">
        <w:trPr>
          <w:cantSplit/>
          <w:trHeight w:val="2278"/>
        </w:trPr>
        <w:tc>
          <w:tcPr>
            <w:tcW w:w="9118" w:type="dxa"/>
          </w:tcPr>
          <w:p w14:paraId="23666028" w14:textId="12BA5CAF" w:rsidR="00E76A73" w:rsidRPr="00E76A73" w:rsidRDefault="00E76A73" w:rsidP="00E76A73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E76A73">
              <w:rPr>
                <w:sz w:val="24"/>
                <w:vertAlign w:val="superscript"/>
                <w:lang w:val="en-US"/>
              </w:rPr>
              <w:t xml:space="preserve">Ange hur ofta kursen planeras att ges / </w:t>
            </w:r>
            <w:r w:rsidRPr="00472227">
              <w:rPr>
                <w:i/>
                <w:sz w:val="24"/>
                <w:vertAlign w:val="superscript"/>
                <w:lang w:val="en-US"/>
              </w:rPr>
              <w:t>Specify the expected frequency of the course offering</w:t>
            </w:r>
          </w:p>
          <w:p w14:paraId="7D55E99E" w14:textId="7D13B08B" w:rsidR="009211AD" w:rsidRPr="000B417A" w:rsidRDefault="009211AD" w:rsidP="00FB3445">
            <w:pPr>
              <w:pStyle w:val="BodyText"/>
              <w:spacing w:after="0"/>
              <w:rPr>
                <w:lang w:val="en-US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0B417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Pr="000B417A">
              <w:rPr>
                <w:lang w:val="en-US"/>
              </w:rPr>
              <w:t xml:space="preserve"> Varje år / </w:t>
            </w:r>
            <w:r w:rsidRPr="000B417A">
              <w:rPr>
                <w:i/>
                <w:iCs/>
                <w:lang w:val="en-US"/>
              </w:rPr>
              <w:t>Every year</w:t>
            </w:r>
          </w:p>
          <w:p w14:paraId="06104975" w14:textId="295F2A91" w:rsidR="009211AD" w:rsidRPr="009211AD" w:rsidRDefault="009211AD" w:rsidP="00FB3445">
            <w:pPr>
              <w:pStyle w:val="BodyText"/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 w:rsidRPr="009211AD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"/>
            <w:r w:rsidRPr="009211AD">
              <w:rPr>
                <w:lang w:val="en-US"/>
              </w:rPr>
              <w:t xml:space="preserve"> Vartannat år / </w:t>
            </w:r>
            <w:r w:rsidRPr="009211AD">
              <w:rPr>
                <w:i/>
                <w:iCs/>
                <w:lang w:val="en-US"/>
              </w:rPr>
              <w:t>Every other year</w:t>
            </w:r>
          </w:p>
          <w:p w14:paraId="5B33EF35" w14:textId="5766C865" w:rsidR="009211AD" w:rsidRPr="009211AD" w:rsidRDefault="009211AD" w:rsidP="009211AD">
            <w:pPr>
              <w:pStyle w:val="BodyText"/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"/>
            <w:r>
              <w:rPr>
                <w:lang w:val="en-US"/>
              </w:rPr>
              <w:t xml:space="preserve"> Annat (ange</w:t>
            </w:r>
            <w:r w:rsidR="00B178D4">
              <w:rPr>
                <w:lang w:val="en-US"/>
              </w:rPr>
              <w:t xml:space="preserve"> intervall</w:t>
            </w:r>
            <w:r>
              <w:rPr>
                <w:lang w:val="en-US"/>
              </w:rPr>
              <w:t xml:space="preserve">): / </w:t>
            </w:r>
            <w:r w:rsidRPr="009211AD">
              <w:rPr>
                <w:i/>
                <w:iCs/>
                <w:lang w:val="en-US"/>
              </w:rPr>
              <w:t>Other</w:t>
            </w:r>
            <w:r>
              <w:rPr>
                <w:i/>
                <w:iCs/>
                <w:lang w:val="en-US"/>
              </w:rPr>
              <w:t xml:space="preserve"> (</w:t>
            </w:r>
            <w:r w:rsidRPr="009211AD">
              <w:rPr>
                <w:i/>
                <w:iCs/>
                <w:lang w:val="en-US"/>
              </w:rPr>
              <w:t>specify</w:t>
            </w:r>
            <w:r w:rsidR="006A3F1E">
              <w:rPr>
                <w:i/>
                <w:iCs/>
                <w:lang w:val="en-US"/>
              </w:rPr>
              <w:t xml:space="preserve"> interval</w:t>
            </w:r>
            <w:r>
              <w:rPr>
                <w:i/>
                <w:iCs/>
                <w:lang w:val="en-US"/>
              </w:rPr>
              <w:t>)</w:t>
            </w:r>
            <w:r w:rsidRPr="009211AD">
              <w:rPr>
                <w:i/>
                <w:iCs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sdt>
              <w:sdtPr>
                <w:id w:val="837888606"/>
                <w:placeholder>
                  <w:docPart w:val="A36344504C38984282995327B96ED8DB"/>
                </w:placeholder>
                <w:showingPlcHdr/>
                <w:text w:multiLine="1"/>
              </w:sdtPr>
              <w:sdtContent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1A3E553C" w14:textId="726CBC36" w:rsidR="009211AD" w:rsidRPr="009211AD" w:rsidRDefault="009211AD" w:rsidP="00FB3445">
            <w:pPr>
              <w:pStyle w:val="BodyText"/>
              <w:spacing w:after="0"/>
              <w:rPr>
                <w:lang w:val="en-US"/>
              </w:rPr>
            </w:pPr>
          </w:p>
        </w:tc>
      </w:tr>
    </w:tbl>
    <w:p w14:paraId="007A98CC" w14:textId="60FF0BCF" w:rsidR="00472227" w:rsidRPr="009211AD" w:rsidRDefault="00472227">
      <w:pPr>
        <w:rPr>
          <w:rFonts w:asciiTheme="majorHAnsi" w:eastAsiaTheme="majorEastAsia" w:hAnsiTheme="majorHAnsi" w:cstheme="majorBidi"/>
          <w:b/>
          <w:bCs/>
          <w:sz w:val="24"/>
          <w:szCs w:val="28"/>
          <w:lang w:val="en-US"/>
        </w:rPr>
      </w:pPr>
      <w:r w:rsidRPr="009211AD">
        <w:rPr>
          <w:lang w:val="en-US"/>
        </w:rPr>
        <w:br w:type="page"/>
      </w:r>
    </w:p>
    <w:p w14:paraId="7E4E26F6" w14:textId="5860466D" w:rsidR="00241E11" w:rsidRDefault="006D1F5A" w:rsidP="006D1F5A">
      <w:pPr>
        <w:pStyle w:val="Heading1"/>
      </w:pPr>
      <w:r>
        <w:lastRenderedPageBreak/>
        <w:t>Kursinformation</w:t>
      </w:r>
      <w:r w:rsidR="001E08C6">
        <w:t xml:space="preserve"> </w:t>
      </w:r>
      <w:r w:rsidR="007124CF" w:rsidRPr="007124CF">
        <w:rPr>
          <w:i/>
        </w:rPr>
        <w:t>/</w:t>
      </w:r>
      <w:r w:rsidR="001E08C6">
        <w:rPr>
          <w:i/>
        </w:rPr>
        <w:t xml:space="preserve"> </w:t>
      </w:r>
      <w:r w:rsidR="007124CF" w:rsidRPr="007124CF">
        <w:rPr>
          <w:i/>
        </w:rPr>
        <w:t xml:space="preserve">Course </w:t>
      </w:r>
      <w:r>
        <w:rPr>
          <w:i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416448" w:rsidRPr="003737DD" w14:paraId="4F60C498" w14:textId="77777777" w:rsidTr="008632DA">
        <w:trPr>
          <w:cantSplit/>
          <w:trHeight w:val="567"/>
        </w:trPr>
        <w:tc>
          <w:tcPr>
            <w:tcW w:w="4559" w:type="dxa"/>
          </w:tcPr>
          <w:p w14:paraId="1739AEB8" w14:textId="6E98BDAE" w:rsidR="00416448" w:rsidRPr="00D6322C" w:rsidRDefault="00416448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Betygskala</w:t>
            </w:r>
            <w:r w:rsidR="0045300A">
              <w:rPr>
                <w:sz w:val="24"/>
                <w:vertAlign w:val="superscript"/>
              </w:rPr>
              <w:t xml:space="preserve"> </w:t>
            </w:r>
            <w:r w:rsidRPr="00416448">
              <w:rPr>
                <w:i/>
                <w:sz w:val="24"/>
                <w:vertAlign w:val="superscript"/>
              </w:rPr>
              <w:t>/</w:t>
            </w:r>
            <w:r w:rsidR="0045300A">
              <w:rPr>
                <w:i/>
                <w:sz w:val="24"/>
                <w:vertAlign w:val="superscript"/>
              </w:rPr>
              <w:t xml:space="preserve"> </w:t>
            </w:r>
            <w:r w:rsidRPr="00416448">
              <w:rPr>
                <w:i/>
                <w:sz w:val="24"/>
                <w:vertAlign w:val="superscript"/>
              </w:rPr>
              <w:t>Grading scale</w:t>
            </w:r>
          </w:p>
          <w:p w14:paraId="1AF08C5B" w14:textId="77777777" w:rsidR="00416448" w:rsidRDefault="00416448" w:rsidP="000234E6">
            <w:pPr>
              <w:pStyle w:val="BodyText"/>
              <w:keepNext/>
              <w:spacing w:after="0"/>
            </w:pPr>
            <w:r>
              <w:t>P/F</w:t>
            </w:r>
          </w:p>
        </w:tc>
        <w:tc>
          <w:tcPr>
            <w:tcW w:w="4559" w:type="dxa"/>
          </w:tcPr>
          <w:p w14:paraId="19454BCA" w14:textId="5E2947C6" w:rsidR="00416448" w:rsidRPr="009211AD" w:rsidRDefault="00416448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Undervisningsspråk</w:t>
            </w:r>
            <w:r w:rsidR="0045300A" w:rsidRPr="009211AD">
              <w:rPr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/</w:t>
            </w:r>
            <w:r w:rsidR="0045300A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r w:rsidRPr="009211AD">
              <w:rPr>
                <w:i/>
                <w:sz w:val="24"/>
                <w:vertAlign w:val="superscript"/>
                <w:lang w:val="en-US"/>
              </w:rPr>
              <w:t>Course language</w:t>
            </w:r>
          </w:p>
          <w:sdt>
            <w:sdtPr>
              <w:id w:val="-1772777804"/>
              <w:placeholder>
                <w:docPart w:val="DefaultPlaceholder_-1854013440"/>
              </w:placeholder>
              <w:showingPlcHdr/>
              <w:text/>
            </w:sdtPr>
            <w:sdtContent>
              <w:p w14:paraId="127937DD" w14:textId="5DA05901" w:rsidR="00416448" w:rsidRPr="009211AD" w:rsidRDefault="009211AD" w:rsidP="000234E6">
                <w:pPr>
                  <w:pStyle w:val="BodyText"/>
                  <w:keepNext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AC1823" w14:paraId="04446D50" w14:textId="77777777" w:rsidTr="00BA6CF9">
        <w:trPr>
          <w:cantSplit/>
          <w:trHeight w:val="567"/>
        </w:trPr>
        <w:tc>
          <w:tcPr>
            <w:tcW w:w="9118" w:type="dxa"/>
            <w:gridSpan w:val="2"/>
          </w:tcPr>
          <w:p w14:paraId="4E62D49C" w14:textId="2ADADF7B" w:rsidR="0030372C" w:rsidRDefault="00AC1823" w:rsidP="00AC1823">
            <w:pPr>
              <w:pStyle w:val="BodyText"/>
              <w:spacing w:after="0" w:line="276" w:lineRule="auto"/>
              <w:rPr>
                <w:i/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Miljö och hållbar utveckling</w:t>
            </w:r>
            <w:r w:rsidR="0045300A">
              <w:rPr>
                <w:sz w:val="24"/>
                <w:vertAlign w:val="superscript"/>
              </w:rPr>
              <w:t xml:space="preserve"> </w:t>
            </w:r>
            <w:r w:rsidRPr="00D6322C">
              <w:rPr>
                <w:i/>
                <w:sz w:val="24"/>
                <w:vertAlign w:val="superscript"/>
              </w:rPr>
              <w:t>/</w:t>
            </w:r>
            <w:r w:rsidR="0045300A">
              <w:rPr>
                <w:i/>
                <w:sz w:val="24"/>
                <w:vertAlign w:val="superscript"/>
              </w:rPr>
              <w:t xml:space="preserve"> </w:t>
            </w:r>
            <w:r w:rsidR="0030372C">
              <w:rPr>
                <w:i/>
                <w:sz w:val="24"/>
                <w:vertAlign w:val="superscript"/>
              </w:rPr>
              <w:t>Environment and sustainability</w:t>
            </w:r>
          </w:p>
          <w:p w14:paraId="408332E6" w14:textId="421FCF9B" w:rsidR="00AC1823" w:rsidRPr="0030372C" w:rsidRDefault="00000000" w:rsidP="0030372C">
            <w:pPr>
              <w:pStyle w:val="BodyText"/>
              <w:spacing w:after="0" w:line="276" w:lineRule="auto"/>
            </w:pPr>
            <w:sdt>
              <w:sdtPr>
                <w:id w:val="-10257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72C">
              <w:t xml:space="preserve">  </w:t>
            </w:r>
            <w:r w:rsidR="0030372C" w:rsidRPr="0030372C">
              <w:t>Kryssa i denna ruta om minst ett lärandemål i kursen behandlar miljö, miljöteknik eller bid</w:t>
            </w:r>
            <w:r w:rsidR="0030372C">
              <w:t>rar till en hållbar utveckling (</w:t>
            </w:r>
            <w:hyperlink r:id="rId12" w:history="1">
              <w:r w:rsidR="00CF09CA" w:rsidRPr="00F50A1B">
                <w:rPr>
                  <w:rStyle w:val="Hyperlink"/>
                </w:rPr>
                <w:t>sustainability@kth.se</w:t>
              </w:r>
            </w:hyperlink>
            <w:r w:rsidR="0030372C">
              <w:t>)</w:t>
            </w:r>
            <w:r w:rsidR="00CF09CA">
              <w:t xml:space="preserve"> </w:t>
            </w:r>
            <w:r w:rsidR="0030372C" w:rsidRPr="0030372C">
              <w:rPr>
                <w:i/>
              </w:rPr>
              <w:t>/</w:t>
            </w:r>
            <w:r w:rsidR="00CF09CA">
              <w:rPr>
                <w:i/>
              </w:rPr>
              <w:t xml:space="preserve"> </w:t>
            </w:r>
            <w:r w:rsidR="00AC1823" w:rsidRPr="0030372C">
              <w:rPr>
                <w:i/>
              </w:rPr>
              <w:t>Check this box if at least one learning outcome of the course addresses enviroment, environmental technology or contribute to a sustainable development</w:t>
            </w:r>
            <w:r w:rsidR="0030372C">
              <w:rPr>
                <w:i/>
              </w:rPr>
              <w:t xml:space="preserve"> (</w:t>
            </w:r>
            <w:r w:rsidR="0030372C" w:rsidRPr="0030372C">
              <w:rPr>
                <w:i/>
              </w:rPr>
              <w:t>sustainability@kth.se</w:t>
            </w:r>
            <w:r w:rsidR="0030372C">
              <w:rPr>
                <w:i/>
              </w:rPr>
              <w:t>)</w:t>
            </w:r>
          </w:p>
        </w:tc>
      </w:tr>
    </w:tbl>
    <w:p w14:paraId="50223BAD" w14:textId="77777777" w:rsidR="00416448" w:rsidRDefault="003930A3" w:rsidP="005B17BF">
      <w:pPr>
        <w:pStyle w:val="BodyText"/>
        <w:spacing w:after="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6D1F5A" w:rsidRPr="003737DD" w14:paraId="62E485C8" w14:textId="77777777" w:rsidTr="00AC13EE">
        <w:trPr>
          <w:cantSplit/>
          <w:trHeight w:val="1134"/>
        </w:trPr>
        <w:tc>
          <w:tcPr>
            <w:tcW w:w="9118" w:type="dxa"/>
          </w:tcPr>
          <w:p w14:paraId="4C583CBB" w14:textId="52A623E7" w:rsidR="006D1F5A" w:rsidRPr="00D6322C" w:rsidRDefault="00C865DF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 w:rsidRPr="00C865DF">
              <w:rPr>
                <w:sz w:val="24"/>
                <w:vertAlign w:val="superscript"/>
              </w:rPr>
              <w:t>Introduktion till kursen</w:t>
            </w:r>
            <w:r>
              <w:rPr>
                <w:sz w:val="24"/>
                <w:vertAlign w:val="superscript"/>
              </w:rPr>
              <w:t xml:space="preserve"> (</w:t>
            </w:r>
            <w:r w:rsidRPr="00C865DF">
              <w:rPr>
                <w:sz w:val="24"/>
                <w:vertAlign w:val="superscript"/>
              </w:rPr>
              <w:t>kort beskrivning</w:t>
            </w:r>
            <w:r>
              <w:rPr>
                <w:sz w:val="24"/>
                <w:vertAlign w:val="superscript"/>
              </w:rPr>
              <w:t>)</w:t>
            </w:r>
          </w:p>
          <w:sdt>
            <w:sdtPr>
              <w:id w:val="1822698619"/>
              <w:placeholder>
                <w:docPart w:val="A5FA31E06895481E98CC8A0FCE5C8543"/>
              </w:placeholder>
              <w:showingPlcHdr/>
              <w:text w:multiLine="1"/>
            </w:sdtPr>
            <w:sdtContent>
              <w:p w14:paraId="701EA673" w14:textId="7D6AA2B2" w:rsidR="006D1F5A" w:rsidRPr="009211AD" w:rsidRDefault="009211AD" w:rsidP="00AC13EE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6D1F5A" w:rsidRPr="003737DD" w14:paraId="03E5E431" w14:textId="77777777" w:rsidTr="00AC13EE">
        <w:trPr>
          <w:cantSplit/>
          <w:trHeight w:val="1134"/>
        </w:trPr>
        <w:tc>
          <w:tcPr>
            <w:tcW w:w="9118" w:type="dxa"/>
          </w:tcPr>
          <w:p w14:paraId="73ED3B2B" w14:textId="2DD32BC9" w:rsidR="006D1F5A" w:rsidRPr="00C865DF" w:rsidRDefault="00C865DF" w:rsidP="00AC13EE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C865DF">
              <w:rPr>
                <w:i/>
                <w:sz w:val="24"/>
                <w:vertAlign w:val="superscript"/>
                <w:lang w:val="en-US"/>
              </w:rPr>
              <w:t>Introduction to the course</w:t>
            </w:r>
            <w:r>
              <w:rPr>
                <w:i/>
                <w:sz w:val="24"/>
                <w:vertAlign w:val="superscript"/>
                <w:lang w:val="en-US"/>
              </w:rPr>
              <w:t xml:space="preserve"> (</w:t>
            </w:r>
            <w:r w:rsidRPr="00C865DF">
              <w:rPr>
                <w:i/>
                <w:sz w:val="24"/>
                <w:vertAlign w:val="superscript"/>
                <w:lang w:val="en-US"/>
              </w:rPr>
              <w:t>abstrac</w:t>
            </w:r>
            <w:r>
              <w:rPr>
                <w:i/>
                <w:sz w:val="24"/>
                <w:vertAlign w:val="superscript"/>
                <w:lang w:val="en-US"/>
              </w:rPr>
              <w:t>t)</w:t>
            </w:r>
          </w:p>
          <w:sdt>
            <w:sdtPr>
              <w:rPr>
                <w:lang w:val="en-US"/>
              </w:rPr>
              <w:id w:val="-1285500184"/>
              <w:placeholder>
                <w:docPart w:val="A5FA31E06895481E98CC8A0FCE5C8543"/>
              </w:placeholder>
              <w:showingPlcHdr/>
              <w:text w:multiLine="1"/>
            </w:sdtPr>
            <w:sdtContent>
              <w:p w14:paraId="6F03E7F0" w14:textId="6721140A" w:rsidR="006D1F5A" w:rsidRPr="00C865DF" w:rsidRDefault="009211AD" w:rsidP="00AC13EE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256FE4F9" w14:textId="77777777" w:rsidR="0037536B" w:rsidRPr="00C865DF" w:rsidRDefault="0037536B" w:rsidP="006D1F5A">
      <w:pPr>
        <w:pStyle w:val="BodyText"/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37536B" w:rsidRPr="003737DD" w14:paraId="4DF8DF66" w14:textId="77777777" w:rsidTr="00632946">
        <w:trPr>
          <w:cantSplit/>
          <w:trHeight w:val="1134"/>
        </w:trPr>
        <w:tc>
          <w:tcPr>
            <w:tcW w:w="9118" w:type="dxa"/>
          </w:tcPr>
          <w:p w14:paraId="50AFEEA3" w14:textId="0657B15C" w:rsidR="0037536B" w:rsidRPr="009211AD" w:rsidRDefault="00C71D6E" w:rsidP="0063294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 xml:space="preserve">Kursupplägg </w:t>
            </w:r>
          </w:p>
          <w:sdt>
            <w:sdtPr>
              <w:id w:val="532696093"/>
              <w:placeholder>
                <w:docPart w:val="3E80B7A9E34F4F46B207964E5960F93F"/>
              </w:placeholder>
              <w:showingPlcHdr/>
              <w:text w:multiLine="1"/>
            </w:sdtPr>
            <w:sdtContent>
              <w:p w14:paraId="0862B650" w14:textId="61EE3140" w:rsidR="0037536B" w:rsidRPr="009211AD" w:rsidRDefault="009211AD" w:rsidP="00632946">
                <w:pPr>
                  <w:pStyle w:val="BodyText"/>
                  <w:spacing w:after="0"/>
                  <w:rPr>
                    <w:lang w:val="en-US"/>
                  </w:rPr>
                </w:pPr>
                <w:r w:rsidRPr="00B178D4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37536B" w:rsidRPr="003737DD" w14:paraId="573591EB" w14:textId="77777777" w:rsidTr="00632946">
        <w:trPr>
          <w:cantSplit/>
          <w:trHeight w:val="1134"/>
        </w:trPr>
        <w:tc>
          <w:tcPr>
            <w:tcW w:w="9118" w:type="dxa"/>
          </w:tcPr>
          <w:p w14:paraId="5F9F18B4" w14:textId="23636BA1" w:rsidR="0037536B" w:rsidRPr="009211AD" w:rsidRDefault="00C71D6E" w:rsidP="00632946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Course disposition</w:t>
            </w:r>
          </w:p>
          <w:sdt>
            <w:sdtPr>
              <w:id w:val="781461151"/>
              <w:placeholder>
                <w:docPart w:val="3E80B7A9E34F4F46B207964E5960F93F"/>
              </w:placeholder>
              <w:showingPlcHdr/>
              <w:text w:multiLine="1"/>
            </w:sdtPr>
            <w:sdtContent>
              <w:p w14:paraId="7583AA9F" w14:textId="1ED1C31D" w:rsidR="0037536B" w:rsidRPr="009211AD" w:rsidRDefault="009211AD" w:rsidP="00632946">
                <w:pPr>
                  <w:pStyle w:val="BodyText"/>
                  <w:spacing w:after="0"/>
                  <w:rPr>
                    <w:lang w:val="en-US"/>
                  </w:rPr>
                </w:pPr>
                <w:r w:rsidRPr="00B178D4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3D2BBD76" w14:textId="77777777" w:rsidR="0037536B" w:rsidRPr="009211AD" w:rsidRDefault="0037536B" w:rsidP="006D1F5A">
      <w:pPr>
        <w:pStyle w:val="BodyText"/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6D1F5A" w14:paraId="622900A0" w14:textId="77777777" w:rsidTr="00AC13EE">
        <w:trPr>
          <w:cantSplit/>
          <w:trHeight w:val="1134"/>
        </w:trPr>
        <w:tc>
          <w:tcPr>
            <w:tcW w:w="9118" w:type="dxa"/>
          </w:tcPr>
          <w:p w14:paraId="52103095" w14:textId="0ECE4A1D" w:rsidR="006D1F5A" w:rsidRPr="00D6322C" w:rsidRDefault="006D1F5A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Rekom</w:t>
            </w:r>
            <w:r w:rsidR="00C71D6E">
              <w:rPr>
                <w:sz w:val="24"/>
                <w:vertAlign w:val="superscript"/>
              </w:rPr>
              <w:t xml:space="preserve">menderade förkunskaper </w:t>
            </w:r>
          </w:p>
          <w:sdt>
            <w:sdtPr>
              <w:id w:val="-1504053017"/>
              <w:placeholder>
                <w:docPart w:val="17807F3CB32949679C3950658FD3FD2F"/>
              </w:placeholder>
              <w:showingPlcHdr/>
              <w:text w:multiLine="1"/>
            </w:sdtPr>
            <w:sdtContent>
              <w:p w14:paraId="5224A05D" w14:textId="25D3C90A" w:rsidR="006D1F5A" w:rsidRDefault="009211AD" w:rsidP="00AC13EE">
                <w:pPr>
                  <w:pStyle w:val="BodyText"/>
                  <w:spacing w:after="0"/>
                </w:pPr>
                <w:r w:rsidRPr="007963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D1F5A" w:rsidRPr="003737DD" w14:paraId="3AE2F9FA" w14:textId="77777777" w:rsidTr="00AC13EE">
        <w:trPr>
          <w:cantSplit/>
          <w:trHeight w:val="1134"/>
        </w:trPr>
        <w:tc>
          <w:tcPr>
            <w:tcW w:w="9118" w:type="dxa"/>
          </w:tcPr>
          <w:p w14:paraId="5A09E918" w14:textId="31FCA9E8" w:rsidR="006D1F5A" w:rsidRPr="009211AD" w:rsidRDefault="0037536B" w:rsidP="00AC13EE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Recommended p</w:t>
            </w:r>
            <w:r w:rsidR="00C71D6E" w:rsidRPr="009211AD">
              <w:rPr>
                <w:i/>
                <w:sz w:val="24"/>
                <w:vertAlign w:val="superscript"/>
                <w:lang w:val="en-US"/>
              </w:rPr>
              <w:t>rerequisites</w:t>
            </w:r>
          </w:p>
          <w:sdt>
            <w:sdtPr>
              <w:id w:val="-399451908"/>
              <w:placeholder>
                <w:docPart w:val="17807F3CB32949679C3950658FD3FD2F"/>
              </w:placeholder>
              <w:showingPlcHdr/>
              <w:text w:multiLine="1"/>
            </w:sdtPr>
            <w:sdtContent>
              <w:p w14:paraId="494017EF" w14:textId="03D518FB" w:rsidR="006D1F5A" w:rsidRPr="009211AD" w:rsidRDefault="009211AD" w:rsidP="00AC13EE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309CB09B" w14:textId="77777777" w:rsidR="0037536B" w:rsidRPr="009211AD" w:rsidRDefault="0037536B" w:rsidP="006D1F5A">
      <w:pPr>
        <w:pStyle w:val="BodyText"/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37536B" w:rsidRPr="003737DD" w14:paraId="7B3016EC" w14:textId="77777777" w:rsidTr="00632946">
        <w:trPr>
          <w:cantSplit/>
          <w:trHeight w:val="1134"/>
        </w:trPr>
        <w:tc>
          <w:tcPr>
            <w:tcW w:w="9118" w:type="dxa"/>
          </w:tcPr>
          <w:p w14:paraId="062FFA69" w14:textId="5DF14BC0" w:rsidR="0037536B" w:rsidRPr="009211AD" w:rsidRDefault="00C71D6E" w:rsidP="0063294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 xml:space="preserve">Litteratur </w:t>
            </w:r>
          </w:p>
          <w:sdt>
            <w:sdtPr>
              <w:id w:val="1832707382"/>
              <w:placeholder>
                <w:docPart w:val="87B349D6DE1F4FA1A0FA435D2FC6732D"/>
              </w:placeholder>
              <w:showingPlcHdr/>
              <w:text w:multiLine="1"/>
            </w:sdtPr>
            <w:sdtContent>
              <w:p w14:paraId="79A64849" w14:textId="001006EE" w:rsidR="0037536B" w:rsidRPr="009211AD" w:rsidRDefault="009211AD" w:rsidP="00632946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37536B" w:rsidRPr="003737DD" w14:paraId="7D0B042E" w14:textId="77777777" w:rsidTr="00632946">
        <w:trPr>
          <w:cantSplit/>
          <w:trHeight w:val="1134"/>
        </w:trPr>
        <w:tc>
          <w:tcPr>
            <w:tcW w:w="9118" w:type="dxa"/>
          </w:tcPr>
          <w:p w14:paraId="7EEC460E" w14:textId="454EDB77" w:rsidR="0037536B" w:rsidRPr="009211AD" w:rsidRDefault="00C71D6E" w:rsidP="00632946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Course literature</w:t>
            </w:r>
          </w:p>
          <w:sdt>
            <w:sdtPr>
              <w:id w:val="-1223977896"/>
              <w:placeholder>
                <w:docPart w:val="87B349D6DE1F4FA1A0FA435D2FC6732D"/>
              </w:placeholder>
              <w:showingPlcHdr/>
              <w:text w:multiLine="1"/>
            </w:sdtPr>
            <w:sdtContent>
              <w:p w14:paraId="49487DB2" w14:textId="5B93DDF1" w:rsidR="0037536B" w:rsidRPr="009211AD" w:rsidRDefault="009211AD" w:rsidP="00632946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2AAC55D8" w14:textId="77777777" w:rsidR="0037536B" w:rsidRPr="009211AD" w:rsidRDefault="0037536B" w:rsidP="006D1F5A">
      <w:pPr>
        <w:pStyle w:val="BodyText"/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37536B" w:rsidRPr="003737DD" w14:paraId="6733C3A3" w14:textId="77777777" w:rsidTr="00632946">
        <w:trPr>
          <w:cantSplit/>
          <w:trHeight w:val="1134"/>
        </w:trPr>
        <w:tc>
          <w:tcPr>
            <w:tcW w:w="9118" w:type="dxa"/>
          </w:tcPr>
          <w:p w14:paraId="30660022" w14:textId="032575A5" w:rsidR="0037536B" w:rsidRPr="009211AD" w:rsidRDefault="008170CA" w:rsidP="0063294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 xml:space="preserve">Utrusning </w:t>
            </w:r>
          </w:p>
          <w:sdt>
            <w:sdtPr>
              <w:id w:val="1330332735"/>
              <w:placeholder>
                <w:docPart w:val="157C265D451145108B11CBE1BB99AA94"/>
              </w:placeholder>
              <w:showingPlcHdr/>
              <w:text w:multiLine="1"/>
            </w:sdtPr>
            <w:sdtContent>
              <w:p w14:paraId="541FE8D3" w14:textId="181DE50E" w:rsidR="0037536B" w:rsidRPr="009211AD" w:rsidRDefault="009211AD" w:rsidP="00632946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37536B" w:rsidRPr="003737DD" w14:paraId="62F19693" w14:textId="77777777" w:rsidTr="00632946">
        <w:trPr>
          <w:cantSplit/>
          <w:trHeight w:val="1134"/>
        </w:trPr>
        <w:tc>
          <w:tcPr>
            <w:tcW w:w="9118" w:type="dxa"/>
          </w:tcPr>
          <w:p w14:paraId="47E52E03" w14:textId="12A650E2" w:rsidR="0037536B" w:rsidRPr="009211AD" w:rsidRDefault="008170CA" w:rsidP="00632946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Equipment</w:t>
            </w:r>
          </w:p>
          <w:sdt>
            <w:sdtPr>
              <w:id w:val="1899550145"/>
              <w:placeholder>
                <w:docPart w:val="157C265D451145108B11CBE1BB99AA94"/>
              </w:placeholder>
              <w:showingPlcHdr/>
              <w:text w:multiLine="1"/>
            </w:sdtPr>
            <w:sdtContent>
              <w:p w14:paraId="3E231536" w14:textId="2D85E960" w:rsidR="0037536B" w:rsidRPr="009211AD" w:rsidRDefault="009211AD" w:rsidP="00632946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692A7D10" w14:textId="77777777" w:rsidR="0037536B" w:rsidRPr="009211AD" w:rsidRDefault="0037536B" w:rsidP="006D1F5A">
      <w:pPr>
        <w:pStyle w:val="BodyText"/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37536B" w:rsidRPr="003737DD" w14:paraId="07283884" w14:textId="77777777" w:rsidTr="00632946">
        <w:trPr>
          <w:cantSplit/>
          <w:trHeight w:val="1134"/>
        </w:trPr>
        <w:tc>
          <w:tcPr>
            <w:tcW w:w="9118" w:type="dxa"/>
          </w:tcPr>
          <w:p w14:paraId="1E0CABBA" w14:textId="3049A792" w:rsidR="0037536B" w:rsidRPr="009211AD" w:rsidRDefault="008170CA" w:rsidP="0063294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Övrig information</w:t>
            </w:r>
          </w:p>
          <w:sdt>
            <w:sdtPr>
              <w:id w:val="1246233406"/>
              <w:placeholder>
                <w:docPart w:val="E5A07969D58E44E19F63A11AE40F026B"/>
              </w:placeholder>
              <w:showingPlcHdr/>
              <w:text w:multiLine="1"/>
            </w:sdtPr>
            <w:sdtContent>
              <w:p w14:paraId="6724BB09" w14:textId="4EFCC557" w:rsidR="0037536B" w:rsidRPr="009211AD" w:rsidRDefault="009211AD" w:rsidP="00632946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37536B" w:rsidRPr="003737DD" w14:paraId="1BD172C7" w14:textId="77777777" w:rsidTr="00632946">
        <w:trPr>
          <w:cantSplit/>
          <w:trHeight w:val="1134"/>
        </w:trPr>
        <w:tc>
          <w:tcPr>
            <w:tcW w:w="9118" w:type="dxa"/>
          </w:tcPr>
          <w:p w14:paraId="2D0CD72D" w14:textId="1441D38E" w:rsidR="0037536B" w:rsidRPr="009211AD" w:rsidRDefault="0037536B" w:rsidP="00632946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Sup</w:t>
            </w:r>
            <w:r w:rsidR="008170CA" w:rsidRPr="009211AD">
              <w:rPr>
                <w:i/>
                <w:sz w:val="24"/>
                <w:vertAlign w:val="superscript"/>
                <w:lang w:val="en-US"/>
              </w:rPr>
              <w:t>plementary information</w:t>
            </w:r>
          </w:p>
          <w:sdt>
            <w:sdtPr>
              <w:id w:val="-1710868719"/>
              <w:placeholder>
                <w:docPart w:val="E5A07969D58E44E19F63A11AE40F026B"/>
              </w:placeholder>
              <w:showingPlcHdr/>
              <w:text w:multiLine="1"/>
            </w:sdtPr>
            <w:sdtContent>
              <w:p w14:paraId="60A7AE2A" w14:textId="07593421" w:rsidR="0037536B" w:rsidRPr="009211AD" w:rsidRDefault="009211AD" w:rsidP="00632946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4D2CF6E3" w14:textId="77777777" w:rsidR="0037536B" w:rsidRPr="009211AD" w:rsidRDefault="0037536B" w:rsidP="006D1F5A">
      <w:pPr>
        <w:pStyle w:val="BodyText"/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6D1F5A" w:rsidRPr="003737DD" w14:paraId="081095B7" w14:textId="77777777" w:rsidTr="00AC13EE">
        <w:trPr>
          <w:cantSplit/>
          <w:trHeight w:val="1134"/>
        </w:trPr>
        <w:tc>
          <w:tcPr>
            <w:tcW w:w="9118" w:type="dxa"/>
          </w:tcPr>
          <w:p w14:paraId="51083DF4" w14:textId="5BCF92E6" w:rsidR="006D1F5A" w:rsidRPr="00D6322C" w:rsidRDefault="006D1F5A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Information </w:t>
            </w:r>
            <w:r w:rsidR="0037536B">
              <w:rPr>
                <w:sz w:val="24"/>
                <w:vertAlign w:val="superscript"/>
              </w:rPr>
              <w:t xml:space="preserve">för forskarstuderande </w:t>
            </w:r>
            <w:r w:rsidR="008170CA">
              <w:rPr>
                <w:sz w:val="24"/>
                <w:vertAlign w:val="superscript"/>
              </w:rPr>
              <w:t>om när kursen ges</w:t>
            </w:r>
          </w:p>
          <w:sdt>
            <w:sdtPr>
              <w:id w:val="-522330212"/>
              <w:placeholder>
                <w:docPart w:val="3E68C189404E497EAC1608C23DFFDBDF"/>
              </w:placeholder>
              <w:showingPlcHdr/>
              <w:text w:multiLine="1"/>
            </w:sdtPr>
            <w:sdtContent>
              <w:p w14:paraId="443D8B2A" w14:textId="38262221" w:rsidR="006D1F5A" w:rsidRPr="009211AD" w:rsidRDefault="009211AD" w:rsidP="00AC13EE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6D1F5A" w:rsidRPr="003737DD" w14:paraId="7212D13B" w14:textId="77777777" w:rsidTr="00AC13EE">
        <w:trPr>
          <w:cantSplit/>
          <w:trHeight w:val="1134"/>
        </w:trPr>
        <w:tc>
          <w:tcPr>
            <w:tcW w:w="9118" w:type="dxa"/>
          </w:tcPr>
          <w:p w14:paraId="7F4C3D95" w14:textId="05AA4B74" w:rsidR="006D1F5A" w:rsidRPr="00534413" w:rsidRDefault="006D1F5A" w:rsidP="00AC13EE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534413">
              <w:rPr>
                <w:i/>
                <w:sz w:val="24"/>
                <w:vertAlign w:val="superscript"/>
                <w:lang w:val="en-US"/>
              </w:rPr>
              <w:t xml:space="preserve">Information </w:t>
            </w:r>
            <w:r w:rsidR="0037536B" w:rsidRPr="00534413">
              <w:rPr>
                <w:i/>
                <w:sz w:val="24"/>
                <w:vertAlign w:val="superscript"/>
                <w:lang w:val="en-US"/>
              </w:rPr>
              <w:t xml:space="preserve">for doctoral students </w:t>
            </w:r>
            <w:r w:rsidRPr="00534413">
              <w:rPr>
                <w:i/>
                <w:sz w:val="24"/>
                <w:vertAlign w:val="superscript"/>
                <w:lang w:val="en-US"/>
              </w:rPr>
              <w:t xml:space="preserve">on </w:t>
            </w:r>
            <w:r w:rsidR="00E0438A" w:rsidRPr="00534413">
              <w:rPr>
                <w:i/>
                <w:sz w:val="24"/>
                <w:vertAlign w:val="superscript"/>
                <w:lang w:val="en-US"/>
              </w:rPr>
              <w:t>when the course will be</w:t>
            </w:r>
            <w:r w:rsidR="008170CA">
              <w:rPr>
                <w:i/>
                <w:sz w:val="24"/>
                <w:vertAlign w:val="superscript"/>
                <w:lang w:val="en-US"/>
              </w:rPr>
              <w:t xml:space="preserve"> offered</w:t>
            </w:r>
          </w:p>
          <w:sdt>
            <w:sdtPr>
              <w:id w:val="-807014377"/>
              <w:placeholder>
                <w:docPart w:val="3E68C189404E497EAC1608C23DFFDBDF"/>
              </w:placeholder>
              <w:showingPlcHdr/>
              <w:text w:multiLine="1"/>
            </w:sdtPr>
            <w:sdtContent>
              <w:p w14:paraId="2AE36E7F" w14:textId="42AD31E0" w:rsidR="006D1F5A" w:rsidRPr="009211AD" w:rsidRDefault="009211AD" w:rsidP="00AC13EE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56F1AF21" w14:textId="52951399" w:rsidR="00472227" w:rsidRPr="009211AD" w:rsidRDefault="003930A3" w:rsidP="003930A3">
      <w:pPr>
        <w:pStyle w:val="BodyText"/>
        <w:rPr>
          <w:lang w:val="en-US"/>
        </w:rPr>
      </w:pPr>
      <w:r w:rsidRPr="009211AD">
        <w:rPr>
          <w:lang w:val="en-US"/>
        </w:rPr>
        <w:t xml:space="preserve"> </w:t>
      </w:r>
    </w:p>
    <w:p w14:paraId="3C1DA56E" w14:textId="77777777" w:rsidR="00472227" w:rsidRPr="009211AD" w:rsidRDefault="00472227">
      <w:pPr>
        <w:rPr>
          <w:lang w:val="en-US"/>
        </w:rPr>
      </w:pPr>
      <w:r w:rsidRPr="009211AD">
        <w:rPr>
          <w:lang w:val="en-US"/>
        </w:rPr>
        <w:br w:type="page"/>
      </w:r>
    </w:p>
    <w:p w14:paraId="5B80913C" w14:textId="350F435B" w:rsidR="006D1F5A" w:rsidRPr="006D1F5A" w:rsidRDefault="006D1F5A" w:rsidP="006D1F5A">
      <w:pPr>
        <w:pStyle w:val="Heading1"/>
        <w:rPr>
          <w:i/>
        </w:rPr>
      </w:pPr>
      <w:r>
        <w:lastRenderedPageBreak/>
        <w:t>Kursplan</w:t>
      </w:r>
      <w:r w:rsidR="0045300A">
        <w:t xml:space="preserve"> </w:t>
      </w:r>
      <w:r>
        <w:rPr>
          <w:i/>
        </w:rPr>
        <w:t>/</w:t>
      </w:r>
      <w:r w:rsidR="0045300A">
        <w:rPr>
          <w:i/>
        </w:rPr>
        <w:t xml:space="preserve"> </w:t>
      </w:r>
      <w:r>
        <w:rPr>
          <w:i/>
        </w:rPr>
        <w:t>Course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5B17BF" w:rsidRPr="003737DD" w14:paraId="46BBB1C2" w14:textId="77777777" w:rsidTr="008632DA">
        <w:trPr>
          <w:cantSplit/>
          <w:trHeight w:val="1134"/>
        </w:trPr>
        <w:tc>
          <w:tcPr>
            <w:tcW w:w="9118" w:type="dxa"/>
          </w:tcPr>
          <w:p w14:paraId="6E508096" w14:textId="05A91374" w:rsidR="005B17BF" w:rsidRPr="009211AD" w:rsidRDefault="008170CA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Lärandemål</w:t>
            </w:r>
          </w:p>
          <w:sdt>
            <w:sdtPr>
              <w:id w:val="824398209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2161F9DF" w14:textId="7773613D" w:rsidR="005B17BF" w:rsidRPr="009211AD" w:rsidRDefault="009211AD" w:rsidP="005B17BF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B17BF" w:rsidRPr="003737DD" w14:paraId="638656F5" w14:textId="77777777" w:rsidTr="008632DA">
        <w:trPr>
          <w:cantSplit/>
          <w:trHeight w:val="1134"/>
        </w:trPr>
        <w:tc>
          <w:tcPr>
            <w:tcW w:w="9118" w:type="dxa"/>
          </w:tcPr>
          <w:p w14:paraId="299F3FD6" w14:textId="26BEEF35" w:rsidR="005B17BF" w:rsidRPr="009211AD" w:rsidRDefault="0037536B" w:rsidP="005B17BF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Intended l</w:t>
            </w:r>
            <w:r w:rsidR="00D50E78" w:rsidRPr="009211AD">
              <w:rPr>
                <w:i/>
                <w:sz w:val="24"/>
                <w:vertAlign w:val="superscript"/>
                <w:lang w:val="en-US"/>
              </w:rPr>
              <w:t>earning outcomes</w:t>
            </w:r>
          </w:p>
          <w:sdt>
            <w:sdtPr>
              <w:id w:val="-287443061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5D60BED8" w14:textId="43C819E0" w:rsidR="005B17BF" w:rsidRPr="009211AD" w:rsidRDefault="009211AD" w:rsidP="005B17BF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33C2E3D3" w14:textId="77777777" w:rsidR="005B17BF" w:rsidRPr="009211AD" w:rsidRDefault="005B17BF" w:rsidP="005B17BF">
      <w:pPr>
        <w:pStyle w:val="BodyText"/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5B17BF" w:rsidRPr="003737DD" w14:paraId="4213BE98" w14:textId="77777777" w:rsidTr="008632DA">
        <w:trPr>
          <w:cantSplit/>
          <w:trHeight w:val="1134"/>
        </w:trPr>
        <w:tc>
          <w:tcPr>
            <w:tcW w:w="9118" w:type="dxa"/>
          </w:tcPr>
          <w:p w14:paraId="56AAE1EE" w14:textId="52A2E431" w:rsidR="005B17BF" w:rsidRPr="009211AD" w:rsidRDefault="008170CA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Kursinnehåll</w:t>
            </w:r>
          </w:p>
          <w:sdt>
            <w:sdtPr>
              <w:id w:val="-1746785589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74AA3DDA" w14:textId="0BAF10CE" w:rsidR="005B17BF" w:rsidRPr="009211AD" w:rsidRDefault="009211AD" w:rsidP="00D50E78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B17BF" w:rsidRPr="003737DD" w14:paraId="36D2E697" w14:textId="77777777" w:rsidTr="008632DA">
        <w:trPr>
          <w:cantSplit/>
          <w:trHeight w:val="1134"/>
        </w:trPr>
        <w:tc>
          <w:tcPr>
            <w:tcW w:w="9118" w:type="dxa"/>
          </w:tcPr>
          <w:p w14:paraId="0A83A45D" w14:textId="5F03BF62" w:rsidR="005B17BF" w:rsidRPr="009211AD" w:rsidRDefault="0037536B" w:rsidP="00EF62FE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C</w:t>
            </w:r>
            <w:r w:rsidR="00D50E78" w:rsidRPr="009211AD">
              <w:rPr>
                <w:i/>
                <w:sz w:val="24"/>
                <w:vertAlign w:val="superscript"/>
                <w:lang w:val="en-US"/>
              </w:rPr>
              <w:t>ourse content</w:t>
            </w:r>
            <w:r w:rsidRPr="009211AD">
              <w:rPr>
                <w:i/>
                <w:sz w:val="24"/>
                <w:vertAlign w:val="superscript"/>
                <w:lang w:val="en-US"/>
              </w:rPr>
              <w:t>s</w:t>
            </w:r>
            <w:r w:rsidR="00D50E78"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</w:p>
          <w:sdt>
            <w:sdtPr>
              <w:id w:val="136379967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774540C6" w14:textId="2CAF273F" w:rsidR="005B17BF" w:rsidRPr="009211AD" w:rsidRDefault="009211AD" w:rsidP="00D50E78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53E4EFAB" w14:textId="77777777" w:rsidR="005B17BF" w:rsidRPr="009211AD" w:rsidRDefault="003930A3" w:rsidP="005B17BF">
      <w:pPr>
        <w:pStyle w:val="BodyText"/>
        <w:spacing w:after="0"/>
        <w:rPr>
          <w:lang w:val="en-US"/>
        </w:rPr>
      </w:pPr>
      <w:r w:rsidRPr="009211AD">
        <w:rPr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110FAA" w14:paraId="1D96D35B" w14:textId="77777777" w:rsidTr="008632DA">
        <w:trPr>
          <w:cantSplit/>
          <w:trHeight w:val="1134"/>
        </w:trPr>
        <w:tc>
          <w:tcPr>
            <w:tcW w:w="9118" w:type="dxa"/>
          </w:tcPr>
          <w:p w14:paraId="10CB5189" w14:textId="6FCE6796" w:rsidR="00110FAA" w:rsidRPr="00D6322C" w:rsidRDefault="0037536B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Särskild b</w:t>
            </w:r>
            <w:r w:rsidR="00110FAA">
              <w:rPr>
                <w:sz w:val="24"/>
                <w:vertAlign w:val="superscript"/>
              </w:rPr>
              <w:t>ehörighet</w:t>
            </w:r>
          </w:p>
          <w:sdt>
            <w:sdtPr>
              <w:id w:val="523374497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6303A326" w14:textId="7B157558" w:rsidR="00110FAA" w:rsidRDefault="009211AD" w:rsidP="00110FAA">
                <w:pPr>
                  <w:pStyle w:val="BodyText"/>
                  <w:spacing w:after="0"/>
                </w:pPr>
                <w:r w:rsidRPr="007963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10FAA" w:rsidRPr="003737DD" w14:paraId="3BA8CE0A" w14:textId="77777777" w:rsidTr="008632DA">
        <w:trPr>
          <w:cantSplit/>
          <w:trHeight w:val="1134"/>
        </w:trPr>
        <w:tc>
          <w:tcPr>
            <w:tcW w:w="9118" w:type="dxa"/>
          </w:tcPr>
          <w:p w14:paraId="049EDA41" w14:textId="77777777" w:rsidR="008170CA" w:rsidRPr="009211AD" w:rsidRDefault="0037536B" w:rsidP="008170CA">
            <w:pPr>
              <w:pStyle w:val="BodyText"/>
              <w:spacing w:after="0" w:line="276" w:lineRule="auto"/>
              <w:rPr>
                <w:i/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Specific prerequisites</w:t>
            </w:r>
          </w:p>
          <w:p w14:paraId="60586F0A" w14:textId="65582B7C" w:rsidR="00110FAA" w:rsidRPr="009211AD" w:rsidRDefault="0037536B" w:rsidP="008170CA">
            <w:pPr>
              <w:pStyle w:val="BodyText"/>
              <w:spacing w:after="0" w:line="276" w:lineRule="auto"/>
              <w:rPr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 xml:space="preserve"> </w:t>
            </w:r>
            <w:sdt>
              <w:sdtPr>
                <w:id w:val="-520095627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 w:rsidR="009211AD" w:rsidRPr="009211A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5F535B1" w14:textId="77777777" w:rsidR="00416448" w:rsidRPr="009211AD" w:rsidRDefault="003930A3" w:rsidP="005B17BF">
      <w:pPr>
        <w:pStyle w:val="BodyText"/>
        <w:spacing w:after="0"/>
        <w:rPr>
          <w:lang w:val="en-US"/>
        </w:rPr>
      </w:pPr>
      <w:r w:rsidRPr="009211AD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7C1827" w:rsidRPr="003737DD" w14:paraId="6F86B1CA" w14:textId="77777777" w:rsidTr="00EF62FE">
        <w:trPr>
          <w:cantSplit/>
          <w:trHeight w:val="1134"/>
        </w:trPr>
        <w:tc>
          <w:tcPr>
            <w:tcW w:w="9118" w:type="dxa"/>
          </w:tcPr>
          <w:p w14:paraId="3B199BE5" w14:textId="313679D3" w:rsidR="007C1827" w:rsidRPr="009211AD" w:rsidRDefault="00E0438A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sz w:val="24"/>
                <w:vertAlign w:val="superscript"/>
                <w:lang w:val="en-US"/>
              </w:rPr>
              <w:t>Kommentar</w:t>
            </w:r>
            <w:r w:rsidR="00416362" w:rsidRPr="009211AD">
              <w:rPr>
                <w:sz w:val="24"/>
                <w:vertAlign w:val="superscript"/>
                <w:lang w:val="en-US"/>
              </w:rPr>
              <w:t xml:space="preserve"> till examination</w:t>
            </w:r>
          </w:p>
          <w:sdt>
            <w:sdtPr>
              <w:id w:val="-1597547394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607E7CCD" w14:textId="6C06BDFB" w:rsidR="007C1827" w:rsidRPr="009211AD" w:rsidRDefault="009211AD" w:rsidP="007C1827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7C1827" w:rsidRPr="003737DD" w14:paraId="44F407A0" w14:textId="77777777" w:rsidTr="00EF62FE">
        <w:trPr>
          <w:cantSplit/>
          <w:trHeight w:val="1134"/>
        </w:trPr>
        <w:tc>
          <w:tcPr>
            <w:tcW w:w="9118" w:type="dxa"/>
          </w:tcPr>
          <w:p w14:paraId="1D5F931D" w14:textId="4382A2B3" w:rsidR="007C1827" w:rsidRPr="009211AD" w:rsidRDefault="00416362" w:rsidP="00EF62FE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9211AD">
              <w:rPr>
                <w:i/>
                <w:sz w:val="24"/>
                <w:vertAlign w:val="superscript"/>
                <w:lang w:val="en-US"/>
              </w:rPr>
              <w:t>Examination comment</w:t>
            </w:r>
          </w:p>
          <w:sdt>
            <w:sdtPr>
              <w:id w:val="-1355647893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769B7568" w14:textId="1BFA26CD" w:rsidR="007C1827" w:rsidRPr="009211AD" w:rsidRDefault="009211AD" w:rsidP="007C1827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60D54DE1" w14:textId="77777777" w:rsidR="007C1827" w:rsidRPr="009211AD" w:rsidRDefault="003930A3" w:rsidP="005B17BF">
      <w:pPr>
        <w:pStyle w:val="BodyText"/>
        <w:spacing w:after="0"/>
        <w:rPr>
          <w:lang w:val="en-US"/>
        </w:rPr>
      </w:pPr>
      <w:r w:rsidRPr="009211AD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8"/>
      </w:tblGrid>
      <w:tr w:rsidR="007C1827" w14:paraId="5626A044" w14:textId="77777777" w:rsidTr="00EF62FE">
        <w:trPr>
          <w:cantSplit/>
          <w:trHeight w:val="1134"/>
        </w:trPr>
        <w:tc>
          <w:tcPr>
            <w:tcW w:w="9118" w:type="dxa"/>
          </w:tcPr>
          <w:p w14:paraId="721998E3" w14:textId="72310430" w:rsidR="007C1827" w:rsidRPr="00D6322C" w:rsidRDefault="00416362" w:rsidP="000234E6">
            <w:pPr>
              <w:pStyle w:val="BodyText"/>
              <w:keepNext/>
              <w:spacing w:after="0" w:line="276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lastRenderedPageBreak/>
              <w:t>Övriga k</w:t>
            </w:r>
            <w:r w:rsidR="007C1827">
              <w:rPr>
                <w:sz w:val="24"/>
                <w:vertAlign w:val="superscript"/>
              </w:rPr>
              <w:t>rav för slutbetyg</w:t>
            </w:r>
          </w:p>
          <w:sdt>
            <w:sdtPr>
              <w:id w:val="-2116824869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5B0B28BC" w14:textId="59E7AC8D" w:rsidR="007C1827" w:rsidRDefault="009211AD" w:rsidP="007C1827">
                <w:pPr>
                  <w:pStyle w:val="BodyText"/>
                  <w:spacing w:after="0"/>
                </w:pPr>
                <w:r w:rsidRPr="007963A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C1827" w:rsidRPr="003737DD" w14:paraId="0CF62B5B" w14:textId="77777777" w:rsidTr="00EF62FE">
        <w:trPr>
          <w:cantSplit/>
          <w:trHeight w:val="1134"/>
        </w:trPr>
        <w:tc>
          <w:tcPr>
            <w:tcW w:w="9118" w:type="dxa"/>
          </w:tcPr>
          <w:p w14:paraId="22DF4718" w14:textId="19BC8AB3" w:rsidR="007C1827" w:rsidRPr="00534413" w:rsidRDefault="00416362" w:rsidP="00EF62FE">
            <w:pPr>
              <w:pStyle w:val="BodyText"/>
              <w:spacing w:after="0" w:line="276" w:lineRule="auto"/>
              <w:rPr>
                <w:sz w:val="24"/>
                <w:vertAlign w:val="superscript"/>
                <w:lang w:val="en-US"/>
              </w:rPr>
            </w:pPr>
            <w:r w:rsidRPr="00534413">
              <w:rPr>
                <w:i/>
                <w:sz w:val="24"/>
                <w:vertAlign w:val="superscript"/>
                <w:lang w:val="en-US"/>
              </w:rPr>
              <w:t>Other r</w:t>
            </w:r>
            <w:r w:rsidR="007C1827" w:rsidRPr="00534413">
              <w:rPr>
                <w:i/>
                <w:sz w:val="24"/>
                <w:vertAlign w:val="superscript"/>
                <w:lang w:val="en-US"/>
              </w:rPr>
              <w:t>equirements for final grade</w:t>
            </w:r>
          </w:p>
          <w:sdt>
            <w:sdtPr>
              <w:rPr>
                <w:lang w:val="en-US"/>
              </w:rPr>
              <w:id w:val="-798291372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6AB716E4" w14:textId="71D67462" w:rsidR="007C1827" w:rsidRPr="00166355" w:rsidRDefault="009211AD" w:rsidP="007C1827">
                <w:pPr>
                  <w:pStyle w:val="BodyText"/>
                  <w:spacing w:after="0"/>
                  <w:rPr>
                    <w:lang w:val="en-US"/>
                  </w:rPr>
                </w:pPr>
                <w:r w:rsidRPr="009211A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5AEA0591" w14:textId="77777777" w:rsidR="006D1F5A" w:rsidRPr="00166355" w:rsidRDefault="003930A3" w:rsidP="005B17BF">
      <w:pPr>
        <w:pStyle w:val="BodyText"/>
        <w:spacing w:after="0"/>
        <w:rPr>
          <w:lang w:val="en-US"/>
        </w:rPr>
      </w:pPr>
      <w:r w:rsidRPr="00166355">
        <w:rPr>
          <w:lang w:val="en-US"/>
        </w:rPr>
        <w:t xml:space="preserve"> </w:t>
      </w:r>
    </w:p>
    <w:sectPr w:rsidR="006D1F5A" w:rsidRPr="00166355" w:rsidSect="00F9125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785E" w14:textId="77777777" w:rsidR="00E23EA3" w:rsidRDefault="00E23EA3" w:rsidP="00AB37AC">
      <w:r>
        <w:separator/>
      </w:r>
    </w:p>
  </w:endnote>
  <w:endnote w:type="continuationSeparator" w:id="0">
    <w:p w14:paraId="375F6C4A" w14:textId="77777777" w:rsidR="00E23EA3" w:rsidRDefault="00E23EA3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5B3DF2E" w14:textId="77777777" w:rsidTr="006F6554">
      <w:tc>
        <w:tcPr>
          <w:tcW w:w="7994" w:type="dxa"/>
        </w:tcPr>
        <w:p w14:paraId="548596AB" w14:textId="77777777" w:rsidR="006A7494" w:rsidRDefault="006A7494" w:rsidP="006F6554">
          <w:pPr>
            <w:pStyle w:val="Footer"/>
          </w:pPr>
        </w:p>
      </w:tc>
      <w:tc>
        <w:tcPr>
          <w:tcW w:w="1134" w:type="dxa"/>
          <w:vAlign w:val="bottom"/>
        </w:tcPr>
        <w:p w14:paraId="23F1FE42" w14:textId="0E7749DD" w:rsidR="006A7494" w:rsidRPr="009E4316" w:rsidRDefault="006A7494" w:rsidP="006F6554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64534A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64534A">
            <w:rPr>
              <w:rStyle w:val="PageNumber"/>
              <w:noProof/>
            </w:rPr>
            <w:t>5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08599D7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4F466574" w14:textId="77777777" w:rsidTr="006F6554">
      <w:tc>
        <w:tcPr>
          <w:tcW w:w="7994" w:type="dxa"/>
        </w:tcPr>
        <w:p w14:paraId="769CE8F0" w14:textId="77777777" w:rsidR="006A7494" w:rsidRDefault="003F76B0" w:rsidP="003F76B0">
          <w:pPr>
            <w:pStyle w:val="Footer"/>
          </w:pPr>
          <w:r>
            <w:t>FO-INFO_EECS</w:t>
          </w:r>
        </w:p>
      </w:tc>
      <w:tc>
        <w:tcPr>
          <w:tcW w:w="1134" w:type="dxa"/>
          <w:vAlign w:val="bottom"/>
        </w:tcPr>
        <w:p w14:paraId="7CA1339F" w14:textId="1D284EAD" w:rsidR="006A7494" w:rsidRPr="009E4316" w:rsidRDefault="006A7494" w:rsidP="006F6554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64534A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64534A">
            <w:rPr>
              <w:rStyle w:val="PageNumber"/>
              <w:noProof/>
            </w:rPr>
            <w:t>5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5AAEF55F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C998" w14:textId="77777777" w:rsidR="00E23EA3" w:rsidRDefault="00E23EA3" w:rsidP="00AB37AC">
      <w:r>
        <w:separator/>
      </w:r>
    </w:p>
  </w:footnote>
  <w:footnote w:type="continuationSeparator" w:id="0">
    <w:p w14:paraId="1D834534" w14:textId="77777777" w:rsidR="00E23EA3" w:rsidRDefault="00E23EA3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2732CD8C" w14:textId="77777777" w:rsidTr="00916344">
      <w:trPr>
        <w:trHeight w:val="238"/>
      </w:trPr>
      <w:tc>
        <w:tcPr>
          <w:tcW w:w="4740" w:type="dxa"/>
        </w:tcPr>
        <w:p w14:paraId="62D97F0C" w14:textId="77777777" w:rsidR="006A7494" w:rsidRPr="00271F0E" w:rsidRDefault="006A7494" w:rsidP="006F6554">
          <w:pPr>
            <w:pStyle w:val="HeaderBold"/>
          </w:pPr>
        </w:p>
      </w:tc>
      <w:tc>
        <w:tcPr>
          <w:tcW w:w="226" w:type="dxa"/>
        </w:tcPr>
        <w:p w14:paraId="4CEBCFF1" w14:textId="77777777" w:rsidR="006A7494" w:rsidRPr="00271F0E" w:rsidRDefault="006A7494" w:rsidP="006F6554">
          <w:pPr>
            <w:pStyle w:val="HeaderBold"/>
          </w:pPr>
        </w:p>
      </w:tc>
      <w:tc>
        <w:tcPr>
          <w:tcW w:w="1962" w:type="dxa"/>
        </w:tcPr>
        <w:p w14:paraId="0D952F90" w14:textId="77777777" w:rsidR="006A7494" w:rsidRPr="00271F0E" w:rsidRDefault="006A7494" w:rsidP="006F6554">
          <w:pPr>
            <w:pStyle w:val="HeaderBold"/>
          </w:pPr>
        </w:p>
      </w:tc>
      <w:tc>
        <w:tcPr>
          <w:tcW w:w="226" w:type="dxa"/>
        </w:tcPr>
        <w:p w14:paraId="2F4E6714" w14:textId="77777777" w:rsidR="006A7494" w:rsidRPr="00271F0E" w:rsidRDefault="006A7494" w:rsidP="006F6554">
          <w:pPr>
            <w:pStyle w:val="HeaderBold"/>
          </w:pPr>
        </w:p>
      </w:tc>
      <w:tc>
        <w:tcPr>
          <w:tcW w:w="1962" w:type="dxa"/>
        </w:tcPr>
        <w:p w14:paraId="6DD533D8" w14:textId="77777777" w:rsidR="006A7494" w:rsidRPr="00271F0E" w:rsidRDefault="006A7494" w:rsidP="006F6554">
          <w:pPr>
            <w:pStyle w:val="HeaderBold"/>
          </w:pPr>
        </w:p>
      </w:tc>
    </w:tr>
    <w:tr w:rsidR="006A7494" w14:paraId="350FDE38" w14:textId="77777777" w:rsidTr="006F6554">
      <w:tc>
        <w:tcPr>
          <w:tcW w:w="4740" w:type="dxa"/>
        </w:tcPr>
        <w:p w14:paraId="630432DF" w14:textId="77777777" w:rsidR="006A7494" w:rsidRPr="00D6309B" w:rsidRDefault="006A7494" w:rsidP="006F6554">
          <w:pPr>
            <w:pStyle w:val="Header"/>
          </w:pPr>
        </w:p>
      </w:tc>
      <w:tc>
        <w:tcPr>
          <w:tcW w:w="226" w:type="dxa"/>
        </w:tcPr>
        <w:p w14:paraId="33208C00" w14:textId="77777777" w:rsidR="006A7494" w:rsidRPr="00D6309B" w:rsidRDefault="006A7494" w:rsidP="006F6554">
          <w:pPr>
            <w:pStyle w:val="Header"/>
          </w:pPr>
        </w:p>
      </w:tc>
      <w:tc>
        <w:tcPr>
          <w:tcW w:w="1962" w:type="dxa"/>
        </w:tcPr>
        <w:p w14:paraId="02A7A090" w14:textId="77777777" w:rsidR="006A7494" w:rsidRPr="00D6309B" w:rsidRDefault="006A7494" w:rsidP="006F6554">
          <w:pPr>
            <w:pStyle w:val="Header"/>
          </w:pPr>
        </w:p>
      </w:tc>
      <w:tc>
        <w:tcPr>
          <w:tcW w:w="226" w:type="dxa"/>
        </w:tcPr>
        <w:p w14:paraId="73C76F81" w14:textId="77777777" w:rsidR="006A7494" w:rsidRPr="00D6309B" w:rsidRDefault="006A7494" w:rsidP="006F6554">
          <w:pPr>
            <w:pStyle w:val="Header"/>
          </w:pPr>
        </w:p>
      </w:tc>
      <w:tc>
        <w:tcPr>
          <w:tcW w:w="1962" w:type="dxa"/>
        </w:tcPr>
        <w:p w14:paraId="450D94BD" w14:textId="77777777" w:rsidR="006A7494" w:rsidRPr="00D6309B" w:rsidRDefault="006A7494" w:rsidP="006F6554">
          <w:pPr>
            <w:pStyle w:val="Header"/>
          </w:pPr>
        </w:p>
      </w:tc>
    </w:tr>
    <w:tr w:rsidR="006A7494" w14:paraId="1849F40E" w14:textId="77777777" w:rsidTr="00916344">
      <w:trPr>
        <w:trHeight w:val="238"/>
      </w:trPr>
      <w:tc>
        <w:tcPr>
          <w:tcW w:w="9116" w:type="dxa"/>
          <w:gridSpan w:val="5"/>
        </w:tcPr>
        <w:p w14:paraId="3CCCCFBA" w14:textId="77777777" w:rsidR="006A7494" w:rsidRPr="006A7494" w:rsidRDefault="006A7494" w:rsidP="006A7494">
          <w:pPr>
            <w:pStyle w:val="HeaderBold"/>
          </w:pPr>
        </w:p>
      </w:tc>
    </w:tr>
    <w:tr w:rsidR="006A7494" w14:paraId="5ACDE129" w14:textId="77777777" w:rsidTr="006F6554">
      <w:tc>
        <w:tcPr>
          <w:tcW w:w="9116" w:type="dxa"/>
          <w:gridSpan w:val="5"/>
        </w:tcPr>
        <w:p w14:paraId="68247C9F" w14:textId="77777777" w:rsidR="006A7494" w:rsidRPr="006A7494" w:rsidRDefault="006A7494" w:rsidP="006A7494">
          <w:pPr>
            <w:pStyle w:val="Header"/>
          </w:pPr>
        </w:p>
      </w:tc>
    </w:tr>
  </w:tbl>
  <w:p w14:paraId="2743D656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3A2C951F" w14:textId="77777777" w:rsidTr="003F35E7">
      <w:trPr>
        <w:trHeight w:val="238"/>
      </w:trPr>
      <w:tc>
        <w:tcPr>
          <w:tcW w:w="3521" w:type="dxa"/>
          <w:vMerge w:val="restart"/>
        </w:tcPr>
        <w:p w14:paraId="0A2A6388" w14:textId="77777777" w:rsidR="006A7494" w:rsidRDefault="006A7494" w:rsidP="006F6554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4D000B36" wp14:editId="58B39A85">
                <wp:extent cx="852832" cy="954000"/>
                <wp:effectExtent l="0" t="0" r="4445" b="0"/>
                <wp:docPr id="1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32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17391FE4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05892C3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7A732C1F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2F70AD2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0AF8FCE" w14:textId="77777777" w:rsidR="006A7494" w:rsidRPr="006A7494" w:rsidRDefault="006A7494" w:rsidP="006A7494">
          <w:pPr>
            <w:pStyle w:val="HeaderBold"/>
          </w:pPr>
        </w:p>
      </w:tc>
    </w:tr>
    <w:tr w:rsidR="006A7494" w14:paraId="32A653BF" w14:textId="77777777" w:rsidTr="006F6554">
      <w:tc>
        <w:tcPr>
          <w:tcW w:w="3521" w:type="dxa"/>
          <w:vMerge/>
        </w:tcPr>
        <w:p w14:paraId="5B61A472" w14:textId="77777777" w:rsidR="006A7494" w:rsidRDefault="006A7494" w:rsidP="006F6554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BEE8F9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A0870F3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50E1D7D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03234555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7B276DA5" w14:textId="77777777" w:rsidR="006A7494" w:rsidRPr="006A7494" w:rsidRDefault="006A7494" w:rsidP="006A7494">
          <w:pPr>
            <w:pStyle w:val="Header"/>
          </w:pPr>
        </w:p>
      </w:tc>
    </w:tr>
    <w:tr w:rsidR="006A7494" w14:paraId="4720211D" w14:textId="77777777" w:rsidTr="003F35E7">
      <w:trPr>
        <w:trHeight w:val="238"/>
      </w:trPr>
      <w:tc>
        <w:tcPr>
          <w:tcW w:w="3521" w:type="dxa"/>
          <w:vMerge/>
        </w:tcPr>
        <w:p w14:paraId="31E79A15" w14:textId="77777777" w:rsidR="006A7494" w:rsidRDefault="006A7494" w:rsidP="006F6554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D0EED59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60B44160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7E3CFC1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04A077C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B207473" w14:textId="77777777" w:rsidR="006A7494" w:rsidRPr="006A7494" w:rsidRDefault="006A7494" w:rsidP="006A7494">
          <w:pPr>
            <w:pStyle w:val="HeaderBold"/>
          </w:pPr>
        </w:p>
      </w:tc>
    </w:tr>
    <w:tr w:rsidR="006A7494" w14:paraId="5D56C783" w14:textId="77777777" w:rsidTr="006F6554">
      <w:tc>
        <w:tcPr>
          <w:tcW w:w="3521" w:type="dxa"/>
          <w:vMerge/>
        </w:tcPr>
        <w:p w14:paraId="36A33E5C" w14:textId="77777777" w:rsidR="006A7494" w:rsidRDefault="006A7494" w:rsidP="006F6554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2F9C2DA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591596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041ED108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2D45DDE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6C5D962A" w14:textId="77777777" w:rsidR="006A7494" w:rsidRPr="006A7494" w:rsidRDefault="006A7494" w:rsidP="006A7494">
          <w:pPr>
            <w:pStyle w:val="Header"/>
          </w:pPr>
        </w:p>
      </w:tc>
    </w:tr>
    <w:tr w:rsidR="006A7494" w14:paraId="46B74E3D" w14:textId="77777777" w:rsidTr="003F35E7">
      <w:trPr>
        <w:trHeight w:val="238"/>
      </w:trPr>
      <w:tc>
        <w:tcPr>
          <w:tcW w:w="3521" w:type="dxa"/>
          <w:vMerge/>
        </w:tcPr>
        <w:p w14:paraId="6530C8F9" w14:textId="77777777" w:rsidR="006A7494" w:rsidRDefault="006A7494" w:rsidP="006F6554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B9AF73D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230B9F8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0FF3B2A5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3192B0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9553A9" w14:textId="77777777" w:rsidR="006A7494" w:rsidRPr="006A7494" w:rsidRDefault="006A7494" w:rsidP="006A7494">
          <w:pPr>
            <w:pStyle w:val="HeaderBold"/>
          </w:pPr>
        </w:p>
      </w:tc>
    </w:tr>
    <w:tr w:rsidR="006A7494" w14:paraId="77AE7F80" w14:textId="77777777" w:rsidTr="006F6554">
      <w:tc>
        <w:tcPr>
          <w:tcW w:w="3521" w:type="dxa"/>
          <w:vMerge/>
        </w:tcPr>
        <w:p w14:paraId="01415DD2" w14:textId="77777777" w:rsidR="006A7494" w:rsidRDefault="006A7494" w:rsidP="006F6554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3B8E4BB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272BB08E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5220F5A0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557BE44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0CF03F06" w14:textId="77777777" w:rsidR="006A7494" w:rsidRPr="006A7494" w:rsidRDefault="006A7494" w:rsidP="006A7494">
          <w:pPr>
            <w:pStyle w:val="Header"/>
          </w:pPr>
        </w:p>
      </w:tc>
    </w:tr>
    <w:tr w:rsidR="006A7494" w14:paraId="6AACC1A2" w14:textId="77777777" w:rsidTr="003F35E7">
      <w:trPr>
        <w:trHeight w:val="238"/>
      </w:trPr>
      <w:tc>
        <w:tcPr>
          <w:tcW w:w="3521" w:type="dxa"/>
          <w:vMerge/>
        </w:tcPr>
        <w:p w14:paraId="7C5E45C9" w14:textId="77777777" w:rsidR="006A7494" w:rsidRDefault="006A7494" w:rsidP="006F6554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A82CA0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9C4D2A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2ED283BF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D1514D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0CCE8ABA" w14:textId="77777777" w:rsidR="006A7494" w:rsidRPr="006A7494" w:rsidRDefault="006A7494" w:rsidP="006A7494">
          <w:pPr>
            <w:pStyle w:val="HeaderBold"/>
          </w:pPr>
        </w:p>
      </w:tc>
    </w:tr>
    <w:tr w:rsidR="006A7494" w14:paraId="12DF257F" w14:textId="77777777" w:rsidTr="006F6554">
      <w:tc>
        <w:tcPr>
          <w:tcW w:w="3521" w:type="dxa"/>
          <w:vMerge/>
        </w:tcPr>
        <w:p w14:paraId="008D494F" w14:textId="77777777" w:rsidR="006A7494" w:rsidRDefault="006A7494" w:rsidP="006F6554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420CED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BF6C6E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553952F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330159D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6B9D9A3" w14:textId="77777777" w:rsidR="006A7494" w:rsidRPr="006A7494" w:rsidRDefault="006A7494" w:rsidP="006A7494">
          <w:pPr>
            <w:pStyle w:val="Header"/>
          </w:pPr>
        </w:p>
      </w:tc>
    </w:tr>
  </w:tbl>
  <w:p w14:paraId="15AE4677" w14:textId="77777777" w:rsidR="00A011CC" w:rsidRDefault="00A011CC" w:rsidP="00A011CC">
    <w:pPr>
      <w:pStyle w:val="Header"/>
    </w:pPr>
  </w:p>
  <w:p w14:paraId="59D20817" w14:textId="77777777" w:rsidR="00A011CC" w:rsidRDefault="00A011CC" w:rsidP="00A011CC">
    <w:pPr>
      <w:pStyle w:val="Header"/>
    </w:pPr>
  </w:p>
  <w:p w14:paraId="698D316C" w14:textId="77777777" w:rsidR="00A011CC" w:rsidRDefault="00A011CC" w:rsidP="00A011CC">
    <w:pPr>
      <w:pStyle w:val="Header"/>
    </w:pPr>
  </w:p>
  <w:p w14:paraId="68ADD89E" w14:textId="77777777" w:rsidR="00A011CC" w:rsidRDefault="00A011CC" w:rsidP="00A011CC">
    <w:pPr>
      <w:pStyle w:val="Header"/>
    </w:pPr>
  </w:p>
  <w:p w14:paraId="705C242D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28267608">
    <w:abstractNumId w:val="6"/>
  </w:num>
  <w:num w:numId="2" w16cid:durableId="84230383">
    <w:abstractNumId w:val="1"/>
  </w:num>
  <w:num w:numId="3" w16cid:durableId="1421828977">
    <w:abstractNumId w:val="0"/>
  </w:num>
  <w:num w:numId="4" w16cid:durableId="1193032021">
    <w:abstractNumId w:val="7"/>
  </w:num>
  <w:num w:numId="5" w16cid:durableId="1873030660">
    <w:abstractNumId w:val="3"/>
  </w:num>
  <w:num w:numId="6" w16cid:durableId="1889417554">
    <w:abstractNumId w:val="2"/>
  </w:num>
  <w:num w:numId="7" w16cid:durableId="336347405">
    <w:abstractNumId w:val="4"/>
  </w:num>
  <w:num w:numId="8" w16cid:durableId="852233164">
    <w:abstractNumId w:val="5"/>
  </w:num>
  <w:num w:numId="9" w16cid:durableId="101989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6120627">
    <w:abstractNumId w:val="9"/>
  </w:num>
  <w:num w:numId="11" w16cid:durableId="1508716868">
    <w:abstractNumId w:val="8"/>
  </w:num>
  <w:num w:numId="12" w16cid:durableId="725566568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CEiaWFmaW5mZmZko6SsGpxcWZ+XkgBaa1AO8dfUAsAAAA"/>
  </w:docVars>
  <w:rsids>
    <w:rsidRoot w:val="00D6322C"/>
    <w:rsid w:val="000234E6"/>
    <w:rsid w:val="00037A26"/>
    <w:rsid w:val="00037BB6"/>
    <w:rsid w:val="00064851"/>
    <w:rsid w:val="00067F54"/>
    <w:rsid w:val="000753AC"/>
    <w:rsid w:val="0009217B"/>
    <w:rsid w:val="000B417A"/>
    <w:rsid w:val="000B4BEA"/>
    <w:rsid w:val="000B4D37"/>
    <w:rsid w:val="000B7F52"/>
    <w:rsid w:val="000F0D78"/>
    <w:rsid w:val="00105040"/>
    <w:rsid w:val="00110FAA"/>
    <w:rsid w:val="00115ACD"/>
    <w:rsid w:val="00141EF9"/>
    <w:rsid w:val="00142FF7"/>
    <w:rsid w:val="001621F9"/>
    <w:rsid w:val="00166355"/>
    <w:rsid w:val="001774BB"/>
    <w:rsid w:val="001859AA"/>
    <w:rsid w:val="0018642A"/>
    <w:rsid w:val="001A3BA2"/>
    <w:rsid w:val="001D0F8D"/>
    <w:rsid w:val="001E08C6"/>
    <w:rsid w:val="001E74B8"/>
    <w:rsid w:val="001F3547"/>
    <w:rsid w:val="002179BC"/>
    <w:rsid w:val="00234328"/>
    <w:rsid w:val="00237FA6"/>
    <w:rsid w:val="00241E11"/>
    <w:rsid w:val="00246C7A"/>
    <w:rsid w:val="002749BA"/>
    <w:rsid w:val="00286DEE"/>
    <w:rsid w:val="002A115A"/>
    <w:rsid w:val="002C4524"/>
    <w:rsid w:val="002E47D4"/>
    <w:rsid w:val="002F332A"/>
    <w:rsid w:val="0030372C"/>
    <w:rsid w:val="0030497A"/>
    <w:rsid w:val="003051CD"/>
    <w:rsid w:val="00310604"/>
    <w:rsid w:val="00326A21"/>
    <w:rsid w:val="00326F84"/>
    <w:rsid w:val="00354E81"/>
    <w:rsid w:val="00366B08"/>
    <w:rsid w:val="00371A3A"/>
    <w:rsid w:val="003737DD"/>
    <w:rsid w:val="0037536B"/>
    <w:rsid w:val="00383258"/>
    <w:rsid w:val="00390100"/>
    <w:rsid w:val="003930A3"/>
    <w:rsid w:val="003A221F"/>
    <w:rsid w:val="003A6E03"/>
    <w:rsid w:val="003B55F6"/>
    <w:rsid w:val="003C5C7A"/>
    <w:rsid w:val="003D1DD0"/>
    <w:rsid w:val="003D5E50"/>
    <w:rsid w:val="003E1B6F"/>
    <w:rsid w:val="003F0FAA"/>
    <w:rsid w:val="003F35E7"/>
    <w:rsid w:val="003F76B0"/>
    <w:rsid w:val="00404D2E"/>
    <w:rsid w:val="00416362"/>
    <w:rsid w:val="00416448"/>
    <w:rsid w:val="0042748C"/>
    <w:rsid w:val="0045300A"/>
    <w:rsid w:val="00472227"/>
    <w:rsid w:val="004810E2"/>
    <w:rsid w:val="00484AB4"/>
    <w:rsid w:val="004A3440"/>
    <w:rsid w:val="004B4B9B"/>
    <w:rsid w:val="004D58C2"/>
    <w:rsid w:val="00516DE4"/>
    <w:rsid w:val="00523FF5"/>
    <w:rsid w:val="00534413"/>
    <w:rsid w:val="00547786"/>
    <w:rsid w:val="00547E65"/>
    <w:rsid w:val="00570ADD"/>
    <w:rsid w:val="0057553D"/>
    <w:rsid w:val="005827C4"/>
    <w:rsid w:val="005B17BF"/>
    <w:rsid w:val="005E66DA"/>
    <w:rsid w:val="00611DEC"/>
    <w:rsid w:val="0062240C"/>
    <w:rsid w:val="00631AB1"/>
    <w:rsid w:val="00636376"/>
    <w:rsid w:val="00640DA2"/>
    <w:rsid w:val="0064534A"/>
    <w:rsid w:val="006574CC"/>
    <w:rsid w:val="0068167D"/>
    <w:rsid w:val="00690F3E"/>
    <w:rsid w:val="006915E4"/>
    <w:rsid w:val="00692949"/>
    <w:rsid w:val="006A3F1E"/>
    <w:rsid w:val="006A5F78"/>
    <w:rsid w:val="006A7494"/>
    <w:rsid w:val="006C0B76"/>
    <w:rsid w:val="006C3154"/>
    <w:rsid w:val="006C3635"/>
    <w:rsid w:val="006D1F5A"/>
    <w:rsid w:val="006F6554"/>
    <w:rsid w:val="00706888"/>
    <w:rsid w:val="00707F3C"/>
    <w:rsid w:val="007124CF"/>
    <w:rsid w:val="00722F0C"/>
    <w:rsid w:val="00730430"/>
    <w:rsid w:val="00740EFE"/>
    <w:rsid w:val="00754293"/>
    <w:rsid w:val="00765119"/>
    <w:rsid w:val="00771A52"/>
    <w:rsid w:val="0077751F"/>
    <w:rsid w:val="007835A7"/>
    <w:rsid w:val="00792464"/>
    <w:rsid w:val="007A7734"/>
    <w:rsid w:val="007B03F4"/>
    <w:rsid w:val="007B7A41"/>
    <w:rsid w:val="007C1827"/>
    <w:rsid w:val="007F3C19"/>
    <w:rsid w:val="007F67AA"/>
    <w:rsid w:val="0080483A"/>
    <w:rsid w:val="00810F25"/>
    <w:rsid w:val="008170CA"/>
    <w:rsid w:val="00825507"/>
    <w:rsid w:val="008255C5"/>
    <w:rsid w:val="008408F1"/>
    <w:rsid w:val="0085057D"/>
    <w:rsid w:val="00863257"/>
    <w:rsid w:val="008632DA"/>
    <w:rsid w:val="0087222B"/>
    <w:rsid w:val="00873303"/>
    <w:rsid w:val="008815CA"/>
    <w:rsid w:val="008822FA"/>
    <w:rsid w:val="00886F8F"/>
    <w:rsid w:val="008953A5"/>
    <w:rsid w:val="008B73DE"/>
    <w:rsid w:val="008E3C45"/>
    <w:rsid w:val="008E4593"/>
    <w:rsid w:val="008F7FB1"/>
    <w:rsid w:val="00912412"/>
    <w:rsid w:val="00916344"/>
    <w:rsid w:val="009200D8"/>
    <w:rsid w:val="009211AD"/>
    <w:rsid w:val="00922FFA"/>
    <w:rsid w:val="009361E7"/>
    <w:rsid w:val="00960370"/>
    <w:rsid w:val="009622AE"/>
    <w:rsid w:val="0096544C"/>
    <w:rsid w:val="009757F1"/>
    <w:rsid w:val="00981197"/>
    <w:rsid w:val="009979BC"/>
    <w:rsid w:val="009A2A10"/>
    <w:rsid w:val="009A3428"/>
    <w:rsid w:val="009A59C3"/>
    <w:rsid w:val="009A712F"/>
    <w:rsid w:val="009E3590"/>
    <w:rsid w:val="00A011CC"/>
    <w:rsid w:val="00A37248"/>
    <w:rsid w:val="00A506FD"/>
    <w:rsid w:val="00A66B5D"/>
    <w:rsid w:val="00A67960"/>
    <w:rsid w:val="00A77340"/>
    <w:rsid w:val="00A833EA"/>
    <w:rsid w:val="00AA3946"/>
    <w:rsid w:val="00AA6B3A"/>
    <w:rsid w:val="00AB37AC"/>
    <w:rsid w:val="00AB5D2D"/>
    <w:rsid w:val="00AC1823"/>
    <w:rsid w:val="00AC78B0"/>
    <w:rsid w:val="00AD6790"/>
    <w:rsid w:val="00AE299D"/>
    <w:rsid w:val="00AE6B46"/>
    <w:rsid w:val="00AF0371"/>
    <w:rsid w:val="00B02309"/>
    <w:rsid w:val="00B178D4"/>
    <w:rsid w:val="00B2555C"/>
    <w:rsid w:val="00B411DA"/>
    <w:rsid w:val="00B5121A"/>
    <w:rsid w:val="00B57F8B"/>
    <w:rsid w:val="00B90528"/>
    <w:rsid w:val="00BC5150"/>
    <w:rsid w:val="00BC64D7"/>
    <w:rsid w:val="00BD10EE"/>
    <w:rsid w:val="00C06690"/>
    <w:rsid w:val="00C17DA1"/>
    <w:rsid w:val="00C326B6"/>
    <w:rsid w:val="00C408E1"/>
    <w:rsid w:val="00C46B7C"/>
    <w:rsid w:val="00C65034"/>
    <w:rsid w:val="00C71D6E"/>
    <w:rsid w:val="00C865DF"/>
    <w:rsid w:val="00C87FA2"/>
    <w:rsid w:val="00C948AF"/>
    <w:rsid w:val="00CA27F9"/>
    <w:rsid w:val="00CF09CA"/>
    <w:rsid w:val="00CF1199"/>
    <w:rsid w:val="00D2245B"/>
    <w:rsid w:val="00D319AF"/>
    <w:rsid w:val="00D36365"/>
    <w:rsid w:val="00D50E78"/>
    <w:rsid w:val="00D6322C"/>
    <w:rsid w:val="00D749FC"/>
    <w:rsid w:val="00E0438A"/>
    <w:rsid w:val="00E179F1"/>
    <w:rsid w:val="00E23EA3"/>
    <w:rsid w:val="00E4055F"/>
    <w:rsid w:val="00E61ED9"/>
    <w:rsid w:val="00E62033"/>
    <w:rsid w:val="00E66C7C"/>
    <w:rsid w:val="00E72DED"/>
    <w:rsid w:val="00E76A73"/>
    <w:rsid w:val="00EA3E33"/>
    <w:rsid w:val="00EB07F4"/>
    <w:rsid w:val="00EB1D22"/>
    <w:rsid w:val="00EC361D"/>
    <w:rsid w:val="00EC4DFE"/>
    <w:rsid w:val="00EF1D64"/>
    <w:rsid w:val="00F0452B"/>
    <w:rsid w:val="00F31D3B"/>
    <w:rsid w:val="00F41AAB"/>
    <w:rsid w:val="00F57388"/>
    <w:rsid w:val="00F6646F"/>
    <w:rsid w:val="00F74DAC"/>
    <w:rsid w:val="00F75B26"/>
    <w:rsid w:val="00F91257"/>
    <w:rsid w:val="00F94E56"/>
    <w:rsid w:val="00FA2711"/>
    <w:rsid w:val="00FA354A"/>
    <w:rsid w:val="00FA6BB1"/>
    <w:rsid w:val="00FC5FBC"/>
    <w:rsid w:val="00FC750F"/>
    <w:rsid w:val="00FD3D2A"/>
    <w:rsid w:val="00FD6FAF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6BA62"/>
  <w15:docId w15:val="{E69D43ED-7252-483D-9017-F33C203D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536B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59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0F3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5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48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9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kth.se/utbildning/utbi/planera-utbildning/inratta-kurs/exempel-pa-modulkoder-1.957855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tainability@kth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toral-education-support@eecs.kth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octoral-education-support@eecs.kth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ra.kth.se/utbildning/utbi/planera-utbildning/inratta-kurs/exempel-pa-modulkoder-1.95785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sna-3.ug.kth.se\kthwin\office\templates\KTH_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BBC7-4837-4254-B6D8-D2E8FF6A3A19}"/>
      </w:docPartPr>
      <w:docPartBody>
        <w:p w:rsidR="00975CB5" w:rsidRDefault="005E3C54"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13FB-41C0-4471-B573-E9D6876D037D}"/>
      </w:docPartPr>
      <w:docPartBody>
        <w:p w:rsidR="00D61285" w:rsidRDefault="0047578E">
          <w:r w:rsidRPr="004975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FA31E06895481E98CC8A0FCE5C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6FCF-6002-443C-9358-6EC19C52A428}"/>
      </w:docPartPr>
      <w:docPartBody>
        <w:p w:rsidR="00681C87" w:rsidRDefault="00D61285" w:rsidP="00D61285">
          <w:pPr>
            <w:pStyle w:val="A5FA31E06895481E98CC8A0FCE5C8543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07F3CB32949679C3950658FD3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EAF2-45A4-4A5D-A70C-9259F2A0C9A0}"/>
      </w:docPartPr>
      <w:docPartBody>
        <w:p w:rsidR="00681C87" w:rsidRDefault="00D61285" w:rsidP="00D61285">
          <w:pPr>
            <w:pStyle w:val="17807F3CB32949679C3950658FD3FD2F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8C189404E497EAC1608C23DFF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960E-ADE0-496D-A4A6-B0CEDCE12BEE}"/>
      </w:docPartPr>
      <w:docPartBody>
        <w:p w:rsidR="00681C87" w:rsidRDefault="00D61285" w:rsidP="00D61285">
          <w:pPr>
            <w:pStyle w:val="3E68C189404E497EAC1608C23DFFDBDF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7795155554E48BF96247CA44F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9069-6227-4F16-B638-E16C93D28211}"/>
      </w:docPartPr>
      <w:docPartBody>
        <w:p w:rsidR="00B77CC3" w:rsidRDefault="00FB4647" w:rsidP="00FB4647">
          <w:pPr>
            <w:pStyle w:val="CC07795155554E48BF96247CA44FB757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7806C690445B89C6B98EF65F5F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2FC7-2299-495D-B05B-9A9A4FDF1636}"/>
      </w:docPartPr>
      <w:docPartBody>
        <w:p w:rsidR="00B77CC3" w:rsidRDefault="00FB4647" w:rsidP="00FB4647">
          <w:pPr>
            <w:pStyle w:val="2E17806C690445B89C6B98EF65F5FACF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0B7A9E34F4F46B207964E5960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8B8E-FFD3-4F2F-B861-E0C8A942366D}"/>
      </w:docPartPr>
      <w:docPartBody>
        <w:p w:rsidR="001A186C" w:rsidRDefault="002829EE" w:rsidP="002829EE">
          <w:pPr>
            <w:pStyle w:val="3E80B7A9E34F4F46B207964E5960F93F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349D6DE1F4FA1A0FA435D2FC6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F16F-ED43-4035-9FE7-2C2BCFEE8290}"/>
      </w:docPartPr>
      <w:docPartBody>
        <w:p w:rsidR="001A186C" w:rsidRDefault="002829EE" w:rsidP="002829EE">
          <w:pPr>
            <w:pStyle w:val="87B349D6DE1F4FA1A0FA435D2FC6732D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C265D451145108B11CBE1BB99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F296-0D66-46AA-B1BF-4C05F1537924}"/>
      </w:docPartPr>
      <w:docPartBody>
        <w:p w:rsidR="001A186C" w:rsidRDefault="002829EE" w:rsidP="002829EE">
          <w:pPr>
            <w:pStyle w:val="157C265D451145108B11CBE1BB99AA94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07969D58E44E19F63A11AE40F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37A5-62FB-410F-A61C-5848D886F03B}"/>
      </w:docPartPr>
      <w:docPartBody>
        <w:p w:rsidR="001A186C" w:rsidRDefault="002829EE" w:rsidP="002829EE">
          <w:pPr>
            <w:pStyle w:val="E5A07969D58E44E19F63A11AE40F026B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7B837EC264222B04BF713A7D8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1B84-3C14-4D90-88BD-FBE2CD8337D7}"/>
      </w:docPartPr>
      <w:docPartBody>
        <w:p w:rsidR="003C5E1F" w:rsidRDefault="00F34EB2" w:rsidP="00F34EB2">
          <w:pPr>
            <w:pStyle w:val="C7B7B837EC264222B04BF713A7D85C66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9069F9C8049648DB957F1EC19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B78DA-B850-40F8-BA52-146289C12181}"/>
      </w:docPartPr>
      <w:docPartBody>
        <w:p w:rsidR="003C5E1F" w:rsidRDefault="00F34EB2" w:rsidP="00F34EB2">
          <w:pPr>
            <w:pStyle w:val="D679069F9C8049648DB957F1EC1940AD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923679EB4CFFA375108FA527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CE94-33E0-4B33-8823-19849156AEA3}"/>
      </w:docPartPr>
      <w:docPartBody>
        <w:p w:rsidR="003C5E1F" w:rsidRDefault="00F34EB2" w:rsidP="00F34EB2">
          <w:pPr>
            <w:pStyle w:val="91BA923679EB4CFFA375108FA527300C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874601E884B36BAA95A5E2581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28AB-83E1-4FF0-B102-FF11D564DDF4}"/>
      </w:docPartPr>
      <w:docPartBody>
        <w:p w:rsidR="003C5E1F" w:rsidRDefault="00F34EB2" w:rsidP="00F34EB2">
          <w:pPr>
            <w:pStyle w:val="EEE874601E884B36BAA95A5E25810023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6F339AE464D1097912306C510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FD33-E11B-4D66-8675-4FA84360CCD6}"/>
      </w:docPartPr>
      <w:docPartBody>
        <w:p w:rsidR="00767427" w:rsidRDefault="005F0DC5" w:rsidP="005F0DC5">
          <w:pPr>
            <w:pStyle w:val="A4B6F339AE464D1097912306C510B26C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D4CC7F93B9E4D9B78BF653A28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A1D0-0DB2-B343-9DA1-8ACC149FECF8}"/>
      </w:docPartPr>
      <w:docPartBody>
        <w:p w:rsidR="00CD08B0" w:rsidRDefault="00D67044" w:rsidP="00D67044">
          <w:pPr>
            <w:pStyle w:val="35FD4CC7F93B9E4D9B78BF653A28F443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F91C664613449B9F22789569C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CB2A-21DA-414C-B6AA-E27A588818B0}"/>
      </w:docPartPr>
      <w:docPartBody>
        <w:p w:rsidR="00CD08B0" w:rsidRDefault="00D67044" w:rsidP="00D67044">
          <w:pPr>
            <w:pStyle w:val="324F91C664613449B9F22789569CDDA7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92251E026414E947C0E96802F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A4BC-9763-FA4F-A4D2-7166857AD67B}"/>
      </w:docPartPr>
      <w:docPartBody>
        <w:p w:rsidR="00CD08B0" w:rsidRDefault="00D67044" w:rsidP="00D67044">
          <w:pPr>
            <w:pStyle w:val="EF192251E026414E947C0E96802FAF59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344504C38984282995327B96ED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CE2D-4229-F44E-96D8-FC9CE0D5E5DF}"/>
      </w:docPartPr>
      <w:docPartBody>
        <w:p w:rsidR="003E2BAA" w:rsidRDefault="00CD08B0" w:rsidP="00CD08B0">
          <w:pPr>
            <w:pStyle w:val="A36344504C38984282995327B96ED8DB"/>
          </w:pPr>
          <w:r w:rsidRPr="0079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54"/>
    <w:rsid w:val="0003032F"/>
    <w:rsid w:val="0009217B"/>
    <w:rsid w:val="001A186C"/>
    <w:rsid w:val="002066C3"/>
    <w:rsid w:val="002829EE"/>
    <w:rsid w:val="00283993"/>
    <w:rsid w:val="002D38C7"/>
    <w:rsid w:val="003145E2"/>
    <w:rsid w:val="00325B6E"/>
    <w:rsid w:val="00365F30"/>
    <w:rsid w:val="00396E33"/>
    <w:rsid w:val="003C5E1F"/>
    <w:rsid w:val="003D1BAF"/>
    <w:rsid w:val="003E2BAA"/>
    <w:rsid w:val="003F1F83"/>
    <w:rsid w:val="004454A0"/>
    <w:rsid w:val="0047578E"/>
    <w:rsid w:val="004D4847"/>
    <w:rsid w:val="005B2BE5"/>
    <w:rsid w:val="005E3C54"/>
    <w:rsid w:val="005F0DC5"/>
    <w:rsid w:val="0062240C"/>
    <w:rsid w:val="00681C87"/>
    <w:rsid w:val="0074511C"/>
    <w:rsid w:val="00767427"/>
    <w:rsid w:val="00771A52"/>
    <w:rsid w:val="007E16EF"/>
    <w:rsid w:val="008255C5"/>
    <w:rsid w:val="008B6E8C"/>
    <w:rsid w:val="00961F8A"/>
    <w:rsid w:val="00975CB5"/>
    <w:rsid w:val="009765BE"/>
    <w:rsid w:val="00A04D2D"/>
    <w:rsid w:val="00A30209"/>
    <w:rsid w:val="00A72B50"/>
    <w:rsid w:val="00A949C8"/>
    <w:rsid w:val="00AD47B2"/>
    <w:rsid w:val="00B05AB7"/>
    <w:rsid w:val="00B3384E"/>
    <w:rsid w:val="00B77CC3"/>
    <w:rsid w:val="00BA0223"/>
    <w:rsid w:val="00BC0723"/>
    <w:rsid w:val="00BF4BF9"/>
    <w:rsid w:val="00C816A4"/>
    <w:rsid w:val="00C96E23"/>
    <w:rsid w:val="00CD08B0"/>
    <w:rsid w:val="00CD3D28"/>
    <w:rsid w:val="00D61285"/>
    <w:rsid w:val="00D67044"/>
    <w:rsid w:val="00D9198F"/>
    <w:rsid w:val="00DE4A49"/>
    <w:rsid w:val="00E90D9A"/>
    <w:rsid w:val="00EA60FB"/>
    <w:rsid w:val="00EC361D"/>
    <w:rsid w:val="00F34EB2"/>
    <w:rsid w:val="00F7006D"/>
    <w:rsid w:val="00F75B26"/>
    <w:rsid w:val="00FB01DD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8B0"/>
    <w:rPr>
      <w:color w:val="808080"/>
    </w:rPr>
  </w:style>
  <w:style w:type="paragraph" w:customStyle="1" w:styleId="A5FA31E06895481E98CC8A0FCE5C8543">
    <w:name w:val="A5FA31E06895481E98CC8A0FCE5C8543"/>
    <w:rsid w:val="00D61285"/>
  </w:style>
  <w:style w:type="paragraph" w:customStyle="1" w:styleId="17807F3CB32949679C3950658FD3FD2F">
    <w:name w:val="17807F3CB32949679C3950658FD3FD2F"/>
    <w:rsid w:val="00D61285"/>
  </w:style>
  <w:style w:type="paragraph" w:customStyle="1" w:styleId="3E68C189404E497EAC1608C23DFFDBDF">
    <w:name w:val="3E68C189404E497EAC1608C23DFFDBDF"/>
    <w:rsid w:val="00D61285"/>
  </w:style>
  <w:style w:type="paragraph" w:customStyle="1" w:styleId="CC07795155554E48BF96247CA44FB757">
    <w:name w:val="CC07795155554E48BF96247CA44FB757"/>
    <w:rsid w:val="00FB4647"/>
  </w:style>
  <w:style w:type="paragraph" w:customStyle="1" w:styleId="2E17806C690445B89C6B98EF65F5FACF">
    <w:name w:val="2E17806C690445B89C6B98EF65F5FACF"/>
    <w:rsid w:val="00FB4647"/>
  </w:style>
  <w:style w:type="paragraph" w:customStyle="1" w:styleId="3E80B7A9E34F4F46B207964E5960F93F">
    <w:name w:val="3E80B7A9E34F4F46B207964E5960F93F"/>
    <w:rsid w:val="002829EE"/>
    <w:rPr>
      <w:lang w:eastAsia="zh-CN"/>
    </w:rPr>
  </w:style>
  <w:style w:type="paragraph" w:customStyle="1" w:styleId="87B349D6DE1F4FA1A0FA435D2FC6732D">
    <w:name w:val="87B349D6DE1F4FA1A0FA435D2FC6732D"/>
    <w:rsid w:val="002829EE"/>
    <w:rPr>
      <w:lang w:eastAsia="zh-CN"/>
    </w:rPr>
  </w:style>
  <w:style w:type="paragraph" w:customStyle="1" w:styleId="157C265D451145108B11CBE1BB99AA94">
    <w:name w:val="157C265D451145108B11CBE1BB99AA94"/>
    <w:rsid w:val="002829EE"/>
    <w:rPr>
      <w:lang w:eastAsia="zh-CN"/>
    </w:rPr>
  </w:style>
  <w:style w:type="paragraph" w:customStyle="1" w:styleId="E5A07969D58E44E19F63A11AE40F026B">
    <w:name w:val="E5A07969D58E44E19F63A11AE40F026B"/>
    <w:rsid w:val="002829EE"/>
    <w:rPr>
      <w:lang w:eastAsia="zh-CN"/>
    </w:rPr>
  </w:style>
  <w:style w:type="paragraph" w:customStyle="1" w:styleId="C7B7B837EC264222B04BF713A7D85C66">
    <w:name w:val="C7B7B837EC264222B04BF713A7D85C66"/>
    <w:rsid w:val="00F34EB2"/>
  </w:style>
  <w:style w:type="paragraph" w:customStyle="1" w:styleId="D679069F9C8049648DB957F1EC1940AD">
    <w:name w:val="D679069F9C8049648DB957F1EC1940AD"/>
    <w:rsid w:val="00F34EB2"/>
  </w:style>
  <w:style w:type="paragraph" w:customStyle="1" w:styleId="91BA923679EB4CFFA375108FA527300C">
    <w:name w:val="91BA923679EB4CFFA375108FA527300C"/>
    <w:rsid w:val="00F34EB2"/>
  </w:style>
  <w:style w:type="paragraph" w:customStyle="1" w:styleId="EEE874601E884B36BAA95A5E25810023">
    <w:name w:val="EEE874601E884B36BAA95A5E25810023"/>
    <w:rsid w:val="00F34EB2"/>
  </w:style>
  <w:style w:type="paragraph" w:customStyle="1" w:styleId="A4B6F339AE464D1097912306C510B26C">
    <w:name w:val="A4B6F339AE464D1097912306C510B26C"/>
    <w:rsid w:val="005F0DC5"/>
  </w:style>
  <w:style w:type="paragraph" w:customStyle="1" w:styleId="35FD4CC7F93B9E4D9B78BF653A28F443">
    <w:name w:val="35FD4CC7F93B9E4D9B78BF653A28F443"/>
    <w:rsid w:val="00D6704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24F91C664613449B9F22789569CDDA7">
    <w:name w:val="324F91C664613449B9F22789569CDDA7"/>
    <w:rsid w:val="00D6704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36344504C38984282995327B96ED8DB">
    <w:name w:val="A36344504C38984282995327B96ED8DB"/>
    <w:rsid w:val="00CD08B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F192251E026414E947C0E96802FAF59">
    <w:name w:val="EF192251E026414E947C0E96802FAF59"/>
    <w:rsid w:val="00D6704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9779-C638-4F83-8FFF-58D646A9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fsna-3.ug.kth.se\kthwin\office\templates\KTH_Grundmall.dotx</Template>
  <TotalTime>194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Borg</dc:creator>
  <cp:keywords/>
  <dc:description/>
  <cp:lastModifiedBy>Emanuel Borg</cp:lastModifiedBy>
  <cp:revision>41</cp:revision>
  <dcterms:created xsi:type="dcterms:W3CDTF">2023-11-30T10:15:00Z</dcterms:created>
  <dcterms:modified xsi:type="dcterms:W3CDTF">2025-02-18T12:06:00Z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d8e1181b7a1376ba4ed39849e46a6f34b32aa3832d88609c8941ec9e2783d115</vt:lpwstr>
  </property>
</Properties>
</file>