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vertAnchor="text" w:horzAnchor="page" w:tblpX="4593" w:tblpY="-1471"/>
        <w:tblW w:w="1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</w:tblGrid>
      <w:tr w:rsidR="000104CC" w14:paraId="5E1F005A" w14:textId="77777777" w:rsidTr="00877193">
        <w:trPr>
          <w:trHeight w:val="301"/>
        </w:trPr>
        <w:tc>
          <w:tcPr>
            <w:tcW w:w="1844" w:type="dxa"/>
          </w:tcPr>
          <w:p w14:paraId="66F84940" w14:textId="77777777" w:rsidR="000104CC" w:rsidRPr="006A7494" w:rsidRDefault="000104CC" w:rsidP="00877193">
            <w:pPr>
              <w:pStyle w:val="HeaderBold"/>
            </w:pPr>
            <w:r>
              <w:t>Diarienummer</w:t>
            </w:r>
          </w:p>
        </w:tc>
      </w:tr>
      <w:tr w:rsidR="000104CC" w:rsidRPr="0031292A" w14:paraId="29AA6AF4" w14:textId="77777777" w:rsidTr="00877193">
        <w:trPr>
          <w:trHeight w:val="240"/>
        </w:trPr>
        <w:tc>
          <w:tcPr>
            <w:tcW w:w="1844" w:type="dxa"/>
          </w:tcPr>
          <w:p w14:paraId="665D704F" w14:textId="78109E98" w:rsidR="000104CC" w:rsidRPr="000027B0" w:rsidRDefault="00ED2A85" w:rsidP="00877193">
            <w:pPr>
              <w:pStyle w:val="DatumArial7"/>
              <w:framePr w:w="0" w:hSpace="0" w:wrap="auto" w:hAnchor="text" w:xAlign="left" w:yAlign="inline"/>
              <w:rPr>
                <w:lang w:val="en-US"/>
              </w:rPr>
            </w:pPr>
            <w:sdt>
              <w:sdtPr>
                <w:id w:val="-1554533573"/>
                <w:placeholder>
                  <w:docPart w:val="79E3FDBDE20746A991CE6A9160DA9B1E"/>
                </w:placeholder>
                <w:text/>
              </w:sdtPr>
              <w:sdtEndPr/>
              <w:sdtContent>
                <w:r w:rsidR="000104CC">
                  <w:t xml:space="preserve"> </w:t>
                </w:r>
              </w:sdtContent>
            </w:sdt>
            <w:r w:rsidR="000104CC">
              <w:fldChar w:fldCharType="begin"/>
            </w:r>
            <w:r w:rsidR="000104CC" w:rsidRPr="000027B0">
              <w:rPr>
                <w:lang w:val="en-US"/>
              </w:rPr>
              <w:instrText xml:space="preserve"> FILLIN  Datum  \* MERGEFORMAT </w:instrText>
            </w:r>
            <w:r w:rsidR="000104CC">
              <w:fldChar w:fldCharType="end"/>
            </w:r>
          </w:p>
        </w:tc>
      </w:tr>
    </w:tbl>
    <w:p w14:paraId="339A1516" w14:textId="141DCBF3" w:rsidR="0026603C" w:rsidRPr="00CF71DC" w:rsidRDefault="00CF71DC" w:rsidP="0026603C">
      <w:pPr>
        <w:pStyle w:val="KTHTitel"/>
      </w:pPr>
      <w:r w:rsidRPr="00AD493B">
        <w:t>Protokoll – Betygsnämndens sammanträde för betygssättning av doktorsavhandling</w:t>
      </w:r>
      <w:r>
        <w:br/>
      </w:r>
      <w:r w:rsidRPr="00475967">
        <w:rPr>
          <w:i/>
        </w:rPr>
        <w:t xml:space="preserve">Minutes – Meeting of the grading committee for grading of </w:t>
      </w:r>
      <w:r>
        <w:rPr>
          <w:i/>
        </w:rPr>
        <w:t>d</w:t>
      </w:r>
      <w:r w:rsidRPr="00475967">
        <w:rPr>
          <w:i/>
        </w:rPr>
        <w:t>octoral</w:t>
      </w:r>
      <w:r>
        <w:rPr>
          <w:i/>
        </w:rPr>
        <w:t xml:space="preserve"> thesis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807"/>
        <w:gridCol w:w="3311"/>
      </w:tblGrid>
      <w:tr w:rsidR="00CF71DC" w14:paraId="0631FB5D" w14:textId="77777777" w:rsidTr="009B0ABF">
        <w:trPr>
          <w:trHeight w:val="720"/>
        </w:trPr>
        <w:tc>
          <w:tcPr>
            <w:tcW w:w="5807" w:type="dxa"/>
          </w:tcPr>
          <w:p w14:paraId="24C0B6B8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Doktorand</w:t>
            </w:r>
          </w:p>
          <w:p w14:paraId="102E67C5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i/>
                <w:sz w:val="16"/>
                <w:szCs w:val="16"/>
              </w:rPr>
              <w:t>Doctoral student</w:t>
            </w:r>
          </w:p>
          <w:p w14:paraId="5F4FA983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64248461"/>
                <w:placeholder>
                  <w:docPart w:val="6254CDD8B9884C4D9672498FBCA4638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0104CC">
                  <w:rPr>
                    <w:sz w:val="16"/>
                    <w:szCs w:val="16"/>
                  </w:rPr>
                  <w:t xml:space="preserve"> </w:t>
                </w:r>
              </w:sdtContent>
            </w:sdt>
          </w:p>
          <w:p w14:paraId="0E26E23B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04C1AA88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Personnummer</w:t>
            </w:r>
          </w:p>
          <w:p w14:paraId="14B7E69F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i/>
                <w:sz w:val="16"/>
                <w:szCs w:val="16"/>
              </w:rPr>
              <w:t>Civic registration number</w:t>
            </w:r>
          </w:p>
          <w:sdt>
            <w:sdtPr>
              <w:rPr>
                <w:sz w:val="16"/>
                <w:szCs w:val="16"/>
              </w:rPr>
              <w:id w:val="-1109202169"/>
              <w:placeholder>
                <w:docPart w:val="6ABBC6C5A568489B89D8D74AF678CBAA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6E17129D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F71DC" w:rsidRPr="00116FD4" w14:paraId="7B027B1C" w14:textId="77777777" w:rsidTr="009B0ABF">
        <w:trPr>
          <w:trHeight w:val="730"/>
        </w:trPr>
        <w:tc>
          <w:tcPr>
            <w:tcW w:w="5807" w:type="dxa"/>
          </w:tcPr>
          <w:p w14:paraId="4684C8AC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Skola</w:t>
            </w:r>
          </w:p>
          <w:p w14:paraId="6F133690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i/>
                <w:sz w:val="16"/>
                <w:szCs w:val="16"/>
              </w:rPr>
              <w:t>School</w:t>
            </w:r>
          </w:p>
          <w:sdt>
            <w:sdtPr>
              <w:rPr>
                <w:sz w:val="16"/>
                <w:szCs w:val="16"/>
              </w:rPr>
              <w:id w:val="164359898"/>
              <w:placeholder>
                <w:docPart w:val="A9C5C15DE09244C691C5E5515892B5B4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4F212879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p w14:paraId="461A9508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</w:tcPr>
          <w:p w14:paraId="04D41D0A" w14:textId="6B5368F2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Datum för disputation</w:t>
            </w:r>
          </w:p>
          <w:p w14:paraId="586AC6E6" w14:textId="165964A4" w:rsidR="00CF71DC" w:rsidRPr="000104CC" w:rsidRDefault="00CF71DC" w:rsidP="00CF71DC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0104CC">
              <w:rPr>
                <w:i/>
                <w:sz w:val="16"/>
                <w:szCs w:val="16"/>
              </w:rPr>
              <w:t>Date</w:t>
            </w:r>
            <w:r w:rsidRPr="000104CC">
              <w:rPr>
                <w:rStyle w:val="CommentReference"/>
              </w:rPr>
              <w:t xml:space="preserve"> </w:t>
            </w:r>
          </w:p>
          <w:sdt>
            <w:sdtPr>
              <w:rPr>
                <w:sz w:val="16"/>
                <w:szCs w:val="16"/>
              </w:rPr>
              <w:id w:val="1350605456"/>
              <w:placeholder>
                <w:docPart w:val="4E98ADABF77E4D348AB95433CC9B0644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35D3D39" w14:textId="369E059D" w:rsidR="00CF71DC" w:rsidRPr="000104CC" w:rsidRDefault="007B1705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F71DC" w:rsidRPr="00C0009B" w14:paraId="4D4E3D39" w14:textId="77777777" w:rsidTr="009B0ABF">
        <w:trPr>
          <w:trHeight w:val="575"/>
        </w:trPr>
        <w:tc>
          <w:tcPr>
            <w:tcW w:w="9118" w:type="dxa"/>
            <w:gridSpan w:val="2"/>
          </w:tcPr>
          <w:p w14:paraId="2939E559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sz w:val="16"/>
                <w:szCs w:val="16"/>
                <w:lang w:val="en-US"/>
              </w:rPr>
              <w:t>Forskarutbildningsämne, ev. Inriktning</w:t>
            </w:r>
          </w:p>
          <w:p w14:paraId="2D204AB2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sz w:val="16"/>
                <w:szCs w:val="16"/>
                <w:lang w:val="en-US"/>
              </w:rPr>
              <w:t>Third cycle s</w:t>
            </w:r>
            <w:r w:rsidRPr="000104CC">
              <w:rPr>
                <w:i/>
                <w:sz w:val="16"/>
                <w:szCs w:val="16"/>
                <w:lang w:val="en-US"/>
              </w:rPr>
              <w:t>ubject and specialization, if any</w:t>
            </w:r>
          </w:p>
          <w:sdt>
            <w:sdtPr>
              <w:rPr>
                <w:sz w:val="16"/>
                <w:szCs w:val="16"/>
              </w:rPr>
              <w:id w:val="-1427802880"/>
              <w:placeholder>
                <w:docPart w:val="085B7C1E608F498F877083D80F478100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4ADE4D74" w14:textId="24DCB70E" w:rsidR="00CF71DC" w:rsidRPr="000104CC" w:rsidRDefault="00CF71DC" w:rsidP="009B0ABF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F71DC" w:rsidRPr="00877193" w14:paraId="37361516" w14:textId="77777777" w:rsidTr="009B0ABF">
        <w:trPr>
          <w:trHeight w:val="824"/>
        </w:trPr>
        <w:tc>
          <w:tcPr>
            <w:tcW w:w="9118" w:type="dxa"/>
            <w:gridSpan w:val="2"/>
          </w:tcPr>
          <w:p w14:paraId="4D8F84A1" w14:textId="52142619" w:rsidR="00CF71DC" w:rsidRPr="00F90D1B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90D1B">
              <w:rPr>
                <w:sz w:val="16"/>
                <w:szCs w:val="16"/>
                <w:lang w:val="en-US"/>
              </w:rPr>
              <w:t>Avhandlingens titel</w:t>
            </w:r>
            <w:r w:rsidR="006F0D91" w:rsidRPr="00F90D1B">
              <w:rPr>
                <w:sz w:val="16"/>
                <w:szCs w:val="16"/>
                <w:lang w:val="en-US"/>
              </w:rPr>
              <w:t xml:space="preserve"> med eventuell undertitel</w:t>
            </w:r>
          </w:p>
          <w:p w14:paraId="15DFF4ED" w14:textId="6A4AD155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i/>
                <w:sz w:val="16"/>
                <w:szCs w:val="16"/>
                <w:lang w:val="en-US"/>
              </w:rPr>
              <w:t xml:space="preserve">Title of thesis </w:t>
            </w:r>
            <w:r w:rsidR="006F0D91">
              <w:rPr>
                <w:i/>
                <w:sz w:val="16"/>
                <w:szCs w:val="16"/>
                <w:lang w:val="en-US"/>
              </w:rPr>
              <w:t xml:space="preserve">with </w:t>
            </w:r>
            <w:proofErr w:type="gramStart"/>
            <w:r w:rsidR="006F0D91">
              <w:rPr>
                <w:i/>
                <w:sz w:val="16"/>
                <w:szCs w:val="16"/>
                <w:lang w:val="en-US"/>
              </w:rPr>
              <w:t>subtitle</w:t>
            </w:r>
            <w:proofErr w:type="gramEnd"/>
            <w:r w:rsidR="006F0D91">
              <w:rPr>
                <w:i/>
                <w:sz w:val="16"/>
                <w:szCs w:val="16"/>
                <w:lang w:val="en-US"/>
              </w:rPr>
              <w:t xml:space="preserve"> if any</w:t>
            </w:r>
          </w:p>
          <w:sdt>
            <w:sdtPr>
              <w:rPr>
                <w:sz w:val="16"/>
                <w:szCs w:val="16"/>
              </w:rPr>
              <w:id w:val="-421345794"/>
              <w:placeholder>
                <w:docPart w:val="01431D16A91B41BEB755C66C05C60607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327B1735" w14:textId="340672BB" w:rsidR="00CF71DC" w:rsidRPr="000104CC" w:rsidRDefault="007B1705" w:rsidP="007B1705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CF71DC" w:rsidRPr="00161CF8" w14:paraId="5621DD87" w14:textId="77777777" w:rsidTr="009B0ABF">
        <w:trPr>
          <w:trHeight w:val="915"/>
        </w:trPr>
        <w:tc>
          <w:tcPr>
            <w:tcW w:w="9118" w:type="dxa"/>
            <w:gridSpan w:val="2"/>
          </w:tcPr>
          <w:p w14:paraId="30D3B5C0" w14:textId="7ECB6B0E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Huvud</w:t>
            </w:r>
            <w:r w:rsidR="00F90D1B">
              <w:rPr>
                <w:sz w:val="16"/>
                <w:szCs w:val="16"/>
              </w:rPr>
              <w:t>h</w:t>
            </w:r>
            <w:r w:rsidRPr="000104CC">
              <w:rPr>
                <w:sz w:val="16"/>
                <w:szCs w:val="16"/>
              </w:rPr>
              <w:t>andledare</w:t>
            </w:r>
          </w:p>
          <w:p w14:paraId="44F04889" w14:textId="567843D0" w:rsidR="00CF71DC" w:rsidRPr="000104CC" w:rsidRDefault="00CF71DC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i/>
                <w:sz w:val="16"/>
                <w:szCs w:val="16"/>
              </w:rPr>
              <w:t>Principal Supervisor</w:t>
            </w:r>
          </w:p>
          <w:sdt>
            <w:sdtPr>
              <w:rPr>
                <w:sz w:val="16"/>
                <w:szCs w:val="16"/>
              </w:rPr>
              <w:id w:val="386931280"/>
              <w:placeholder>
                <w:docPart w:val="96F5B04B229C493EADC25B6C1830EA73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08198577" w14:textId="2473181C" w:rsidR="00CF71DC" w:rsidRPr="000104CC" w:rsidRDefault="00CF71DC" w:rsidP="007B1705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F71DC" w:rsidRPr="00161CF8" w14:paraId="6BB9C649" w14:textId="77777777" w:rsidTr="009B0ABF">
        <w:trPr>
          <w:trHeight w:val="553"/>
        </w:trPr>
        <w:tc>
          <w:tcPr>
            <w:tcW w:w="9118" w:type="dxa"/>
            <w:gridSpan w:val="2"/>
          </w:tcPr>
          <w:p w14:paraId="6C3C5FD4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Opponent</w:t>
            </w:r>
          </w:p>
          <w:p w14:paraId="63353569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i/>
                <w:sz w:val="16"/>
                <w:szCs w:val="16"/>
              </w:rPr>
              <w:t>Opponent</w:t>
            </w:r>
          </w:p>
          <w:sdt>
            <w:sdtPr>
              <w:rPr>
                <w:sz w:val="16"/>
                <w:szCs w:val="16"/>
              </w:rPr>
              <w:id w:val="651648969"/>
              <w:placeholder>
                <w:docPart w:val="05C2D2B9C38E4336893C2EB47B36E6AF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0B4EDE7B" w14:textId="77777777" w:rsidR="00CF71DC" w:rsidRPr="000104CC" w:rsidRDefault="00CF71DC" w:rsidP="009B0ABF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F71DC" w:rsidRPr="00AD493B" w14:paraId="290F87A0" w14:textId="77777777" w:rsidTr="009B0ABF">
        <w:trPr>
          <w:trHeight w:val="2531"/>
        </w:trPr>
        <w:tc>
          <w:tcPr>
            <w:tcW w:w="9118" w:type="dxa"/>
            <w:gridSpan w:val="2"/>
          </w:tcPr>
          <w:p w14:paraId="50F8C1CC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sz w:val="16"/>
                <w:szCs w:val="16"/>
                <w:lang w:val="en-US"/>
              </w:rPr>
              <w:t>Närvarande ledamöter i betygsnämnden</w:t>
            </w:r>
          </w:p>
          <w:p w14:paraId="722FA2DF" w14:textId="361D930D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i/>
                <w:sz w:val="16"/>
                <w:szCs w:val="16"/>
                <w:lang w:val="en-US"/>
              </w:rPr>
              <w:t xml:space="preserve">Members of the grading committee </w:t>
            </w:r>
            <w:proofErr w:type="gramStart"/>
            <w:r w:rsidRPr="000104CC">
              <w:rPr>
                <w:i/>
                <w:sz w:val="16"/>
                <w:szCs w:val="16"/>
                <w:lang w:val="en-US"/>
              </w:rPr>
              <w:t>present</w:t>
            </w:r>
            <w:proofErr w:type="gramEnd"/>
            <w:r w:rsidRPr="000104CC">
              <w:rPr>
                <w:i/>
                <w:sz w:val="16"/>
                <w:szCs w:val="16"/>
                <w:lang w:val="en-US"/>
              </w:rPr>
              <w:t xml:space="preserve"> at the meeting</w:t>
            </w:r>
            <w:r w:rsidRPr="000104CC">
              <w:rPr>
                <w:sz w:val="16"/>
                <w:szCs w:val="16"/>
                <w:lang w:val="en-US"/>
              </w:rPr>
              <w:t xml:space="preserve"> </w:t>
            </w:r>
          </w:p>
          <w:sdt>
            <w:sdtPr>
              <w:rPr>
                <w:sz w:val="16"/>
                <w:szCs w:val="16"/>
              </w:rPr>
              <w:id w:val="1827010642"/>
              <w:placeholder>
                <w:docPart w:val="82366B7E1A2B445BAE8BEA4B2B83CFA5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28883734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56092363"/>
              <w:placeholder>
                <w:docPart w:val="1F8F7C8D70FE42989D0DB9B1B97B46C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0CBA98D7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05312206"/>
              <w:placeholder>
                <w:docPart w:val="68264E8230EF4658A1265993E2823971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6D862680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474517878"/>
              <w:placeholder>
                <w:docPart w:val="683E1CA9405B42C39CB71C40B6BB723A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4E7FF7C2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568716289"/>
              <w:placeholder>
                <w:docPart w:val="7FB6AB3B271E43099F689778BB8CAF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E509FAD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920216877"/>
              <w:placeholder>
                <w:docPart w:val="D621911A54F3495BB30AC6565CA90232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14:paraId="160A6D4B" w14:textId="77777777" w:rsidR="00CF71DC" w:rsidRPr="000104CC" w:rsidRDefault="00CF71DC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F71DC" w:rsidRPr="00AD493B" w14:paraId="5D697896" w14:textId="77777777" w:rsidTr="007B1705">
        <w:trPr>
          <w:trHeight w:val="2126"/>
        </w:trPr>
        <w:tc>
          <w:tcPr>
            <w:tcW w:w="9118" w:type="dxa"/>
            <w:gridSpan w:val="2"/>
          </w:tcPr>
          <w:p w14:paraId="53D2D380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sz w:val="16"/>
                <w:szCs w:val="16"/>
                <w:lang w:val="en-US"/>
              </w:rPr>
              <w:t>Övriga närvarande</w:t>
            </w:r>
          </w:p>
          <w:p w14:paraId="5A08AF30" w14:textId="77777777" w:rsidR="00CF71DC" w:rsidRPr="000104CC" w:rsidRDefault="00CF71DC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i/>
                <w:sz w:val="16"/>
                <w:szCs w:val="16"/>
                <w:lang w:val="en-US"/>
              </w:rPr>
              <w:t>Others present at the grading committee meeting</w:t>
            </w:r>
            <w:r w:rsidRPr="000104CC">
              <w:rPr>
                <w:sz w:val="16"/>
                <w:szCs w:val="16"/>
                <w:lang w:val="en-US"/>
              </w:rPr>
              <w:t xml:space="preserve"> </w:t>
            </w:r>
          </w:p>
          <w:sdt>
            <w:sdtPr>
              <w:rPr>
                <w:sz w:val="16"/>
                <w:szCs w:val="16"/>
              </w:rPr>
              <w:id w:val="588962525"/>
              <w:placeholder>
                <w:docPart w:val="3022D14FC19D440E8829F9E65C5CA122"/>
              </w:placeholder>
              <w:docPartList>
                <w:docPartGallery w:val="Quick Parts"/>
              </w:docPartList>
            </w:sdtPr>
            <w:sdtEndPr/>
            <w:sdtContent>
              <w:p w14:paraId="1A35AE8A" w14:textId="390AD753" w:rsidR="00CF71DC" w:rsidRPr="000104CC" w:rsidRDefault="007B1705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1125128"/>
              <w:placeholder>
                <w:docPart w:val="438CEAC1F2564404AE410F6FAEA8D3C7"/>
              </w:placeholder>
              <w:docPartList>
                <w:docPartGallery w:val="Quick Parts"/>
              </w:docPartList>
            </w:sdtPr>
            <w:sdtEndPr/>
            <w:sdtContent>
              <w:p w14:paraId="18759F67" w14:textId="67FF2D28" w:rsidR="00CF71DC" w:rsidRPr="000104CC" w:rsidRDefault="007B1705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633247066"/>
              <w:placeholder>
                <w:docPart w:val="25E107B832A2457D8A306C7129D646D4"/>
              </w:placeholder>
              <w:docPartList>
                <w:docPartGallery w:val="Quick Parts"/>
              </w:docPartList>
            </w:sdtPr>
            <w:sdtEndPr/>
            <w:sdtContent>
              <w:p w14:paraId="7370FFE4" w14:textId="611771F1" w:rsidR="00CF71DC" w:rsidRPr="000104CC" w:rsidRDefault="007B1705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196845396"/>
              <w:placeholder>
                <w:docPart w:val="44CA428568994AA992473635B5CE3385"/>
              </w:placeholder>
              <w:docPartList>
                <w:docPartGallery w:val="Quick Parts"/>
              </w:docPartList>
            </w:sdtPr>
            <w:sdtEndPr/>
            <w:sdtContent>
              <w:p w14:paraId="5115C6FD" w14:textId="68441723" w:rsidR="00CF71DC" w:rsidRPr="000104CC" w:rsidRDefault="007B1705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408218922"/>
              <w:placeholder>
                <w:docPart w:val="E6ED9BBC46F349F3898903756741A846"/>
              </w:placeholder>
              <w:docPartList>
                <w:docPartGallery w:val="Quick Parts"/>
              </w:docPartList>
            </w:sdtPr>
            <w:sdtEndPr/>
            <w:sdtContent>
              <w:p w14:paraId="4B7FA6CF" w14:textId="05398CD1" w:rsidR="00CF71DC" w:rsidRPr="000104CC" w:rsidRDefault="007B1705" w:rsidP="009B0ABF">
                <w:pPr>
                  <w:pStyle w:val="BodyText"/>
                  <w:spacing w:after="0"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31227461"/>
              <w:placeholder>
                <w:docPart w:val="BAC1C5E807F540EA9082A6C6C3F7EB32"/>
              </w:placeholder>
              <w:docPartList>
                <w:docPartGallery w:val="Quick Parts"/>
              </w:docPartList>
            </w:sdtPr>
            <w:sdtEndPr/>
            <w:sdtContent>
              <w:p w14:paraId="7B2F374D" w14:textId="0206A458" w:rsidR="00CF71DC" w:rsidRPr="000104CC" w:rsidRDefault="007B1705" w:rsidP="007B1705">
                <w:pPr>
                  <w:pStyle w:val="BodyText"/>
                  <w:spacing w:after="0" w:line="240" w:lineRule="auto"/>
                  <w:rPr>
                    <w:sz w:val="16"/>
                    <w:szCs w:val="16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</w:tbl>
    <w:tbl>
      <w:tblPr>
        <w:tblStyle w:val="TableGrid"/>
        <w:tblpPr w:vertAnchor="text" w:horzAnchor="page" w:tblpX="4711" w:tblpY="-1473"/>
        <w:tblW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</w:tblGrid>
      <w:tr w:rsidR="000104CC" w14:paraId="5B8B10AB" w14:textId="77777777" w:rsidTr="00877193">
        <w:trPr>
          <w:trHeight w:val="301"/>
        </w:trPr>
        <w:tc>
          <w:tcPr>
            <w:tcW w:w="1701" w:type="dxa"/>
          </w:tcPr>
          <w:p w14:paraId="51238AA7" w14:textId="77777777" w:rsidR="000104CC" w:rsidRPr="006A7494" w:rsidRDefault="000104CC" w:rsidP="00877193">
            <w:pPr>
              <w:pStyle w:val="HeaderBold"/>
            </w:pPr>
            <w:r>
              <w:lastRenderedPageBreak/>
              <w:t>Diarienummer</w:t>
            </w:r>
          </w:p>
        </w:tc>
      </w:tr>
      <w:tr w:rsidR="000104CC" w:rsidRPr="0031292A" w14:paraId="29CDAC48" w14:textId="77777777" w:rsidTr="00877193">
        <w:trPr>
          <w:trHeight w:val="240"/>
        </w:trPr>
        <w:tc>
          <w:tcPr>
            <w:tcW w:w="1701" w:type="dxa"/>
          </w:tcPr>
          <w:p w14:paraId="010B4E76" w14:textId="77777777" w:rsidR="000104CC" w:rsidRPr="000027B0" w:rsidRDefault="00ED2A85" w:rsidP="00877193">
            <w:pPr>
              <w:pStyle w:val="DatumArial7"/>
              <w:framePr w:w="0" w:hSpace="0" w:wrap="auto" w:hAnchor="text" w:xAlign="left" w:yAlign="inline"/>
              <w:rPr>
                <w:lang w:val="en-US"/>
              </w:rPr>
            </w:pPr>
            <w:sdt>
              <w:sdtPr>
                <w:id w:val="-106203899"/>
                <w:placeholder>
                  <w:docPart w:val="C5D36BEA6B7141238CFE6ADCF86E7B42"/>
                </w:placeholder>
                <w:text/>
              </w:sdtPr>
              <w:sdtEndPr/>
              <w:sdtContent>
                <w:r w:rsidR="000104CC">
                  <w:t xml:space="preserve"> </w:t>
                </w:r>
              </w:sdtContent>
            </w:sdt>
            <w:r w:rsidR="000104CC">
              <w:fldChar w:fldCharType="begin"/>
            </w:r>
            <w:r w:rsidR="000104CC" w:rsidRPr="000027B0">
              <w:rPr>
                <w:lang w:val="en-US"/>
              </w:rPr>
              <w:instrText xml:space="preserve"> FILLIN  Datum  \* MERGEFORMAT </w:instrText>
            </w:r>
            <w:r w:rsidR="000104CC">
              <w:fldChar w:fldCharType="end"/>
            </w:r>
          </w:p>
        </w:tc>
      </w:tr>
    </w:tbl>
    <w:p w14:paraId="56CEC37D" w14:textId="034650D3" w:rsidR="00C707EB" w:rsidRPr="006F0D91" w:rsidRDefault="00C707EB" w:rsidP="00C707EB">
      <w:pPr>
        <w:pStyle w:val="Heading2"/>
      </w:pPr>
      <w:r>
        <w:t xml:space="preserve">Beslut om </w:t>
      </w:r>
      <w:r w:rsidRPr="00F0657F">
        <w:t>betyg på avhandling</w:t>
      </w:r>
      <w:r>
        <w:br/>
      </w:r>
      <w:r w:rsidRPr="00F0657F">
        <w:rPr>
          <w:i/>
        </w:rPr>
        <w:t>Grading decision</w:t>
      </w:r>
      <w: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64"/>
        <w:gridCol w:w="595"/>
        <w:gridCol w:w="4559"/>
      </w:tblGrid>
      <w:tr w:rsidR="00C707EB" w:rsidRPr="00EB6449" w14:paraId="2DD07345" w14:textId="77777777" w:rsidTr="00C707EB">
        <w:trPr>
          <w:trHeight w:val="874"/>
        </w:trPr>
        <w:tc>
          <w:tcPr>
            <w:tcW w:w="4559" w:type="dxa"/>
            <w:gridSpan w:val="2"/>
          </w:tcPr>
          <w:p w14:paraId="552E6B59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Doktorand/</w:t>
            </w:r>
            <w:r w:rsidRPr="000104CC">
              <w:rPr>
                <w:i/>
                <w:sz w:val="16"/>
                <w:szCs w:val="16"/>
              </w:rPr>
              <w:t>Doctoral student</w:t>
            </w:r>
          </w:p>
          <w:sdt>
            <w:sdtPr>
              <w:rPr>
                <w:sz w:val="16"/>
                <w:szCs w:val="16"/>
              </w:rPr>
              <w:id w:val="-1057543042"/>
              <w:placeholder>
                <w:docPart w:val="EB900E9A08AB4BF19E8F637B747DC354"/>
              </w:placeholder>
              <w:docPartList>
                <w:docPartGallery w:val="Quick Parts"/>
              </w:docPartList>
            </w:sdtPr>
            <w:sdtEndPr/>
            <w:sdtContent>
              <w:p w14:paraId="70D92679" w14:textId="4AC33199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4559" w:type="dxa"/>
          </w:tcPr>
          <w:p w14:paraId="55A5D46F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Personnummer/</w:t>
            </w:r>
            <w:r w:rsidRPr="000104CC">
              <w:rPr>
                <w:i/>
                <w:sz w:val="16"/>
                <w:szCs w:val="16"/>
              </w:rPr>
              <w:t>Civic registration number</w:t>
            </w:r>
          </w:p>
          <w:sdt>
            <w:sdtPr>
              <w:rPr>
                <w:sz w:val="16"/>
                <w:szCs w:val="16"/>
              </w:rPr>
              <w:id w:val="979047389"/>
              <w:placeholder>
                <w:docPart w:val="3080C7F5CA464557BDCA1494BCAAE086"/>
              </w:placeholder>
              <w:docPartList>
                <w:docPartGallery w:val="Quick Parts"/>
              </w:docPartList>
            </w:sdtPr>
            <w:sdtEndPr/>
            <w:sdtContent>
              <w:p w14:paraId="31413664" w14:textId="20976065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</w:rPr>
                </w:pPr>
                <w:r w:rsidRPr="000104CC">
                  <w:rPr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C707EB" w:rsidRPr="00EB6449" w14:paraId="63A6DEDB" w14:textId="77777777" w:rsidTr="009B0ABF">
        <w:tc>
          <w:tcPr>
            <w:tcW w:w="9118" w:type="dxa"/>
            <w:gridSpan w:val="3"/>
          </w:tcPr>
          <w:p w14:paraId="30E2E8D9" w14:textId="71E714E3" w:rsidR="00C707EB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Betyg/</w:t>
            </w:r>
            <w:r w:rsidRPr="000104CC">
              <w:rPr>
                <w:i/>
                <w:sz w:val="16"/>
                <w:szCs w:val="16"/>
              </w:rPr>
              <w:t>Grade</w:t>
            </w:r>
            <w:r w:rsidRPr="000104CC">
              <w:rPr>
                <w:sz w:val="16"/>
                <w:szCs w:val="16"/>
              </w:rPr>
              <w:t xml:space="preserve"> </w:t>
            </w:r>
          </w:p>
          <w:p w14:paraId="491935A3" w14:textId="77777777" w:rsidR="006F0D91" w:rsidRPr="000104CC" w:rsidRDefault="006F0D91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  <w:p w14:paraId="0C0B8AF3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Godkänd/</w:t>
            </w:r>
            <w:r w:rsidRPr="000104CC">
              <w:rPr>
                <w:i/>
                <w:sz w:val="16"/>
                <w:szCs w:val="16"/>
              </w:rPr>
              <w:t>Pass</w:t>
            </w:r>
            <w:sdt>
              <w:sdtPr>
                <w:rPr>
                  <w:i/>
                  <w:sz w:val="16"/>
                  <w:szCs w:val="16"/>
                </w:rPr>
                <w:id w:val="155279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4CC">
                  <w:rPr>
                    <w:rFonts w:ascii="MS Gothic" w:eastAsia="MS Gothic" w:hAnsi="MS Gothic" w:hint="eastAsia"/>
                    <w:i/>
                    <w:sz w:val="16"/>
                    <w:szCs w:val="16"/>
                  </w:rPr>
                  <w:t>☐</w:t>
                </w:r>
              </w:sdtContent>
            </w:sdt>
            <w:r w:rsidRPr="000104CC">
              <w:rPr>
                <w:i/>
                <w:sz w:val="16"/>
                <w:szCs w:val="16"/>
              </w:rPr>
              <w:t xml:space="preserve">                 </w:t>
            </w:r>
            <w:r w:rsidRPr="000104CC">
              <w:rPr>
                <w:sz w:val="16"/>
                <w:szCs w:val="16"/>
              </w:rPr>
              <w:t>Underkänd/</w:t>
            </w:r>
            <w:r w:rsidRPr="000104CC">
              <w:rPr>
                <w:i/>
                <w:sz w:val="16"/>
                <w:szCs w:val="16"/>
              </w:rPr>
              <w:t>Fail</w:t>
            </w:r>
            <w:sdt>
              <w:sdtPr>
                <w:rPr>
                  <w:sz w:val="16"/>
                  <w:szCs w:val="16"/>
                </w:rPr>
                <w:id w:val="-31703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4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1DE5602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  <w:p w14:paraId="39965A60" w14:textId="53C6E024" w:rsidR="00C707EB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Betygsnämndens beslut om betyg är/</w:t>
            </w:r>
            <w:r w:rsidRPr="000104CC">
              <w:rPr>
                <w:i/>
                <w:sz w:val="16"/>
                <w:szCs w:val="16"/>
              </w:rPr>
              <w:t xml:space="preserve">The grading committee’s decision is </w:t>
            </w:r>
          </w:p>
          <w:p w14:paraId="0F91A25E" w14:textId="77777777" w:rsidR="006F0D91" w:rsidRPr="000104CC" w:rsidRDefault="006F0D91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</w:p>
          <w:p w14:paraId="5815F1EF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Enhälligt/</w:t>
            </w:r>
            <w:r w:rsidRPr="000104CC">
              <w:rPr>
                <w:i/>
                <w:sz w:val="16"/>
                <w:szCs w:val="16"/>
              </w:rPr>
              <w:t>Unanimous</w:t>
            </w:r>
            <w:sdt>
              <w:sdtPr>
                <w:rPr>
                  <w:i/>
                  <w:sz w:val="16"/>
                  <w:szCs w:val="16"/>
                </w:rPr>
                <w:id w:val="-144993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4CC">
                  <w:rPr>
                    <w:rFonts w:ascii="MS Gothic" w:eastAsia="MS Gothic" w:hAnsi="MS Gothic" w:hint="eastAsia"/>
                    <w:i/>
                    <w:sz w:val="16"/>
                    <w:szCs w:val="16"/>
                  </w:rPr>
                  <w:t>☐</w:t>
                </w:r>
              </w:sdtContent>
            </w:sdt>
            <w:r w:rsidRPr="000104CC">
              <w:rPr>
                <w:i/>
                <w:sz w:val="16"/>
                <w:szCs w:val="16"/>
              </w:rPr>
              <w:t xml:space="preserve">                 </w:t>
            </w:r>
            <w:r w:rsidRPr="000104CC">
              <w:rPr>
                <w:sz w:val="16"/>
                <w:szCs w:val="16"/>
              </w:rPr>
              <w:t>Det råder skiljaktig mening om betyget*/</w:t>
            </w:r>
            <w:r w:rsidRPr="000104CC">
              <w:rPr>
                <w:i/>
                <w:sz w:val="16"/>
                <w:szCs w:val="16"/>
              </w:rPr>
              <w:t xml:space="preserve">The decision </w:t>
            </w:r>
            <w:proofErr w:type="gramStart"/>
            <w:r w:rsidRPr="000104CC">
              <w:rPr>
                <w:i/>
                <w:sz w:val="16"/>
                <w:szCs w:val="16"/>
              </w:rPr>
              <w:t>is not</w:t>
            </w:r>
            <w:proofErr w:type="gramEnd"/>
            <w:r w:rsidRPr="000104CC">
              <w:rPr>
                <w:i/>
                <w:sz w:val="16"/>
                <w:szCs w:val="16"/>
              </w:rPr>
              <w:t xml:space="preserve"> unanimous*</w:t>
            </w:r>
            <w:sdt>
              <w:sdtPr>
                <w:rPr>
                  <w:sz w:val="16"/>
                  <w:szCs w:val="16"/>
                </w:rPr>
                <w:id w:val="-19839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04C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5CEF4E97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707EB" w:rsidRPr="00F747E1" w14:paraId="1E89471D" w14:textId="77777777" w:rsidTr="009B0ABF">
        <w:tc>
          <w:tcPr>
            <w:tcW w:w="9118" w:type="dxa"/>
            <w:gridSpan w:val="3"/>
          </w:tcPr>
          <w:p w14:paraId="13C055E5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Vid protokollet (betygsnämndens ordförande), underskrift och namnförtydligande/</w:t>
            </w:r>
            <w:r w:rsidRPr="000104CC">
              <w:rPr>
                <w:i/>
                <w:sz w:val="16"/>
                <w:szCs w:val="16"/>
              </w:rPr>
              <w:t>Signature and printed name (chair of grading committee)</w:t>
            </w:r>
          </w:p>
          <w:p w14:paraId="54ABFFF7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</w:p>
          <w:p w14:paraId="65879566" w14:textId="389AA71D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</w:p>
          <w:p w14:paraId="1D7B4EC3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C707EB" w:rsidRPr="00F747E1" w14:paraId="2CC09015" w14:textId="77777777" w:rsidTr="009B0ABF">
        <w:tc>
          <w:tcPr>
            <w:tcW w:w="9118" w:type="dxa"/>
            <w:gridSpan w:val="3"/>
          </w:tcPr>
          <w:p w14:paraId="7AE7E170" w14:textId="5447A76C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Justeras (sker omedelbart av samtliga ledamöter i betygsnämnden), underskrift och namnförtydligande/</w:t>
            </w:r>
            <w:r w:rsidRPr="000104CC">
              <w:rPr>
                <w:i/>
                <w:sz w:val="16"/>
                <w:szCs w:val="16"/>
              </w:rPr>
              <w:t>Verified (signed immediately by all members of the grading committee), signature and printed name.</w:t>
            </w:r>
          </w:p>
        </w:tc>
      </w:tr>
      <w:tr w:rsidR="00C707EB" w:rsidRPr="00C0009B" w14:paraId="5846FEAB" w14:textId="77777777" w:rsidTr="009B0ABF">
        <w:trPr>
          <w:trHeight w:val="134"/>
        </w:trPr>
        <w:tc>
          <w:tcPr>
            <w:tcW w:w="3964" w:type="dxa"/>
          </w:tcPr>
          <w:p w14:paraId="72643BFC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Underskrift/</w:t>
            </w:r>
            <w:r w:rsidRPr="000104CC">
              <w:rPr>
                <w:i/>
                <w:sz w:val="16"/>
                <w:szCs w:val="16"/>
              </w:rPr>
              <w:t>Signature</w:t>
            </w:r>
          </w:p>
        </w:tc>
        <w:tc>
          <w:tcPr>
            <w:tcW w:w="5154" w:type="dxa"/>
            <w:gridSpan w:val="2"/>
          </w:tcPr>
          <w:p w14:paraId="0A5E21E5" w14:textId="338A9D16" w:rsidR="00C707EB" w:rsidRPr="000104CC" w:rsidRDefault="00C707EB" w:rsidP="00C707EB">
            <w:pPr>
              <w:pStyle w:val="BodyText"/>
              <w:spacing w:after="0" w:line="240" w:lineRule="auto"/>
              <w:rPr>
                <w:i/>
                <w:sz w:val="16"/>
                <w:szCs w:val="16"/>
              </w:rPr>
            </w:pPr>
            <w:r w:rsidRPr="000104CC">
              <w:rPr>
                <w:sz w:val="16"/>
                <w:szCs w:val="16"/>
              </w:rPr>
              <w:t>Namnförtydligande/</w:t>
            </w:r>
            <w:r w:rsidRPr="000104CC">
              <w:rPr>
                <w:i/>
                <w:sz w:val="16"/>
                <w:szCs w:val="16"/>
              </w:rPr>
              <w:t>Printed name</w:t>
            </w:r>
          </w:p>
        </w:tc>
      </w:tr>
      <w:tr w:rsidR="00C707EB" w:rsidRPr="00E02116" w14:paraId="68E253D4" w14:textId="77777777" w:rsidTr="006F0D91">
        <w:trPr>
          <w:trHeight w:val="580"/>
        </w:trPr>
        <w:tc>
          <w:tcPr>
            <w:tcW w:w="3964" w:type="dxa"/>
          </w:tcPr>
          <w:p w14:paraId="36A4D3F8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54" w:type="dxa"/>
            <w:gridSpan w:val="2"/>
          </w:tcPr>
          <w:sdt>
            <w:sdtPr>
              <w:rPr>
                <w:sz w:val="16"/>
                <w:szCs w:val="16"/>
              </w:rPr>
              <w:id w:val="-1249880353"/>
              <w:placeholder>
                <w:docPart w:val="019352AECF62409D8E47AC2B53C3F277"/>
              </w:placeholder>
              <w:docPartList>
                <w:docPartGallery w:val="Quick Parts"/>
              </w:docPartList>
            </w:sdtPr>
            <w:sdtEndPr/>
            <w:sdtContent>
              <w:p w14:paraId="6C648F82" w14:textId="6718BDD8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C707EB" w:rsidRPr="00E02116" w14:paraId="62B61BC4" w14:textId="77777777" w:rsidTr="006F0D91">
        <w:trPr>
          <w:trHeight w:val="560"/>
        </w:trPr>
        <w:tc>
          <w:tcPr>
            <w:tcW w:w="3964" w:type="dxa"/>
          </w:tcPr>
          <w:p w14:paraId="4DB6D18B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54" w:type="dxa"/>
            <w:gridSpan w:val="2"/>
          </w:tcPr>
          <w:sdt>
            <w:sdtPr>
              <w:rPr>
                <w:sz w:val="16"/>
                <w:szCs w:val="16"/>
              </w:rPr>
              <w:id w:val="4949678"/>
              <w:placeholder>
                <w:docPart w:val="B918CBADA9304F8B9660AC5E956A7F4E"/>
              </w:placeholder>
              <w:docPartList>
                <w:docPartGallery w:val="Quick Parts"/>
              </w:docPartList>
            </w:sdtPr>
            <w:sdtEndPr/>
            <w:sdtContent>
              <w:p w14:paraId="7991A00D" w14:textId="7E20E0A2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C707EB" w:rsidRPr="00E02116" w14:paraId="2B4F240C" w14:textId="77777777" w:rsidTr="006F0D91">
        <w:trPr>
          <w:trHeight w:val="555"/>
        </w:trPr>
        <w:tc>
          <w:tcPr>
            <w:tcW w:w="3964" w:type="dxa"/>
          </w:tcPr>
          <w:p w14:paraId="7F541095" w14:textId="77777777" w:rsidR="00C707EB" w:rsidRPr="000104CC" w:rsidRDefault="00C707EB" w:rsidP="009B0ABF">
            <w:pPr>
              <w:pStyle w:val="Body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54" w:type="dxa"/>
            <w:gridSpan w:val="2"/>
          </w:tcPr>
          <w:sdt>
            <w:sdtPr>
              <w:rPr>
                <w:sz w:val="16"/>
                <w:szCs w:val="16"/>
              </w:rPr>
              <w:id w:val="338048162"/>
              <w:placeholder>
                <w:docPart w:val="4D7AB5E56035435699D11DD82B9B00F4"/>
              </w:placeholder>
              <w:docPartList>
                <w:docPartGallery w:val="Quick Parts"/>
              </w:docPartList>
            </w:sdtPr>
            <w:sdtEndPr/>
            <w:sdtContent>
              <w:p w14:paraId="570D10EC" w14:textId="3163BA9B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C707EB" w:rsidRPr="00E02116" w14:paraId="74134685" w14:textId="77777777" w:rsidTr="006F0D91">
        <w:trPr>
          <w:trHeight w:val="549"/>
        </w:trPr>
        <w:tc>
          <w:tcPr>
            <w:tcW w:w="3964" w:type="dxa"/>
          </w:tcPr>
          <w:p w14:paraId="1626B2EF" w14:textId="77777777" w:rsidR="00C707EB" w:rsidRPr="000104CC" w:rsidRDefault="00C707EB" w:rsidP="009B0ABF">
            <w:pPr>
              <w:pStyle w:val="Body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54" w:type="dxa"/>
            <w:gridSpan w:val="2"/>
          </w:tcPr>
          <w:sdt>
            <w:sdtPr>
              <w:rPr>
                <w:sz w:val="16"/>
                <w:szCs w:val="16"/>
              </w:rPr>
              <w:id w:val="-1929566462"/>
              <w:placeholder>
                <w:docPart w:val="12CC9941D1BF4E65A8791029AD9FDF83"/>
              </w:placeholder>
              <w:docPartList>
                <w:docPartGallery w:val="Quick Parts"/>
              </w:docPartList>
            </w:sdtPr>
            <w:sdtEndPr/>
            <w:sdtContent>
              <w:p w14:paraId="65AB34BE" w14:textId="40DB8B1E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C707EB" w:rsidRPr="00E02116" w14:paraId="62E1502A" w14:textId="77777777" w:rsidTr="006F0D91">
        <w:trPr>
          <w:trHeight w:val="556"/>
        </w:trPr>
        <w:tc>
          <w:tcPr>
            <w:tcW w:w="3964" w:type="dxa"/>
          </w:tcPr>
          <w:p w14:paraId="228552EE" w14:textId="77777777" w:rsidR="00C707EB" w:rsidRPr="000104CC" w:rsidRDefault="00C707EB" w:rsidP="009B0ABF">
            <w:pPr>
              <w:pStyle w:val="BodyText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54" w:type="dxa"/>
            <w:gridSpan w:val="2"/>
          </w:tcPr>
          <w:sdt>
            <w:sdtPr>
              <w:rPr>
                <w:sz w:val="16"/>
                <w:szCs w:val="16"/>
              </w:rPr>
              <w:id w:val="-641113494"/>
              <w:placeholder>
                <w:docPart w:val="9865F3B9309841F0807EC5A30C38F075"/>
              </w:placeholder>
              <w:docPartList>
                <w:docPartGallery w:val="Quick Parts"/>
              </w:docPartList>
            </w:sdtPr>
            <w:sdtEndPr/>
            <w:sdtContent>
              <w:p w14:paraId="6FCB3C9D" w14:textId="7FC52F72" w:rsidR="00C707EB" w:rsidRPr="000104CC" w:rsidRDefault="00C707EB" w:rsidP="00C707EB">
                <w:pPr>
                  <w:pStyle w:val="BodyText"/>
                  <w:spacing w:line="240" w:lineRule="auto"/>
                  <w:rPr>
                    <w:sz w:val="16"/>
                    <w:szCs w:val="16"/>
                    <w:lang w:val="en-US"/>
                  </w:rPr>
                </w:pPr>
                <w:r w:rsidRPr="000104CC">
                  <w:rPr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</w:tr>
      <w:tr w:rsidR="00C707EB" w:rsidRPr="00F747E1" w14:paraId="1A367F69" w14:textId="77777777" w:rsidTr="009B0ABF">
        <w:trPr>
          <w:trHeight w:val="187"/>
        </w:trPr>
        <w:tc>
          <w:tcPr>
            <w:tcW w:w="9118" w:type="dxa"/>
            <w:gridSpan w:val="3"/>
          </w:tcPr>
          <w:p w14:paraId="78CD4248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0104CC">
              <w:rPr>
                <w:sz w:val="16"/>
                <w:szCs w:val="16"/>
              </w:rPr>
              <w:t xml:space="preserve">*Om nämnden inte är enig i sitt beslut att godkänna avhandlingen alternativt om avhandlingen underkänns ska skälen för beslutet redovisas I protokoll eller annan handling. Detsamma gäller de skäl som en enskild ledamot i sådant fall har anfört i skiljaktig mening eller i annan ordning. Andra närvarande än ledamöterna har rätt att få avvikande mening antecknad. </w:t>
            </w:r>
            <w:r w:rsidRPr="000104CC">
              <w:rPr>
                <w:sz w:val="16"/>
                <w:szCs w:val="16"/>
                <w:lang w:val="en-US"/>
              </w:rPr>
              <w:t>Anteckning görs i ett separat dokument. Anteckningen bifogas protokollet.</w:t>
            </w:r>
          </w:p>
          <w:p w14:paraId="7574BAFD" w14:textId="77777777" w:rsidR="00C707EB" w:rsidRPr="000104CC" w:rsidRDefault="00C707EB" w:rsidP="009B0ABF">
            <w:pPr>
              <w:pStyle w:val="BodyText"/>
              <w:spacing w:after="0" w:line="240" w:lineRule="auto"/>
              <w:rPr>
                <w:i/>
                <w:sz w:val="16"/>
                <w:szCs w:val="16"/>
                <w:lang w:val="en-US"/>
              </w:rPr>
            </w:pPr>
            <w:r w:rsidRPr="000104CC">
              <w:rPr>
                <w:i/>
                <w:sz w:val="16"/>
                <w:szCs w:val="16"/>
                <w:lang w:val="en-US"/>
              </w:rPr>
              <w:t xml:space="preserve">If the grading committee is not unanimous in deciding if the doctoral thesis should recieve a grade of pass, or if the decision is that the doctoral thesis should receive a grade of fail, the reasons for the decision shall be noted in a separate document. The separate document should be attached to the minutes. </w:t>
            </w:r>
          </w:p>
        </w:tc>
      </w:tr>
    </w:tbl>
    <w:p w14:paraId="37C2B098" w14:textId="77777777" w:rsidR="00C707EB" w:rsidRDefault="00C707EB" w:rsidP="00C707EB">
      <w:pPr>
        <w:rPr>
          <w:lang w:val="en-US"/>
        </w:rPr>
      </w:pPr>
    </w:p>
    <w:p w14:paraId="42FD7BB4" w14:textId="7B34E1B6" w:rsidR="00C707EB" w:rsidRPr="00C0009B" w:rsidRDefault="00C707EB" w:rsidP="00C707EB">
      <w:pPr>
        <w:rPr>
          <w:sz w:val="18"/>
        </w:rPr>
      </w:pPr>
      <w:r w:rsidRPr="00C0009B">
        <w:rPr>
          <w:sz w:val="18"/>
        </w:rPr>
        <w:t>Protokollsmallen lämnas av ordförande för disputationen till betygsnämnden</w:t>
      </w:r>
      <w:r>
        <w:rPr>
          <w:sz w:val="18"/>
        </w:rPr>
        <w:t>/</w:t>
      </w:r>
    </w:p>
    <w:p w14:paraId="117F82FB" w14:textId="77777777" w:rsidR="00C707EB" w:rsidRPr="00CD2F59" w:rsidRDefault="00C707EB" w:rsidP="00C707EB">
      <w:pPr>
        <w:rPr>
          <w:i/>
          <w:sz w:val="18"/>
          <w:lang w:val="en-US"/>
        </w:rPr>
      </w:pPr>
      <w:r w:rsidRPr="00C0009B">
        <w:rPr>
          <w:i/>
          <w:sz w:val="18"/>
          <w:lang w:val="en-US"/>
        </w:rPr>
        <w:t xml:space="preserve">The form is given to the grading committee by the chair of the thesis defence. </w:t>
      </w:r>
    </w:p>
    <w:p w14:paraId="39322DEA" w14:textId="77777777" w:rsidR="00C707EB" w:rsidRPr="000104CC" w:rsidRDefault="00C707EB" w:rsidP="00C707EB">
      <w:pPr>
        <w:rPr>
          <w:sz w:val="18"/>
          <w:lang w:val="en-US"/>
        </w:rPr>
      </w:pPr>
    </w:p>
    <w:p w14:paraId="63D0A1CF" w14:textId="4DCF47CC" w:rsidR="00C707EB" w:rsidRPr="00042F95" w:rsidRDefault="00C707EB" w:rsidP="00C707EB">
      <w:pPr>
        <w:rPr>
          <w:sz w:val="18"/>
        </w:rPr>
      </w:pPr>
      <w:r w:rsidRPr="00042F95">
        <w:rPr>
          <w:sz w:val="18"/>
        </w:rPr>
        <w:t>Protokollet i original lämnas till</w:t>
      </w:r>
      <w:r>
        <w:rPr>
          <w:sz w:val="18"/>
        </w:rPr>
        <w:t>/</w:t>
      </w:r>
      <w:r>
        <w:rPr>
          <w:i/>
          <w:sz w:val="18"/>
        </w:rPr>
        <w:t>Original form is handed to:</w:t>
      </w:r>
      <w:r w:rsidRPr="00042F95">
        <w:rPr>
          <w:sz w:val="18"/>
        </w:rPr>
        <w:t xml:space="preserve"> </w:t>
      </w:r>
      <w:sdt>
        <w:sdtPr>
          <w:rPr>
            <w:sz w:val="16"/>
            <w:szCs w:val="16"/>
          </w:rPr>
          <w:id w:val="-807013561"/>
          <w:placeholder>
            <w:docPart w:val="2CEDFE741CF3495BB0BFDC61E3E58E30"/>
          </w:placeholder>
          <w:showingPlcHdr/>
          <w:docPartList>
            <w:docPartGallery w:val="Quick Parts"/>
          </w:docPartList>
        </w:sdtPr>
        <w:sdtEndPr/>
        <w:sdtContent>
          <w:r>
            <w:t xml:space="preserve"> </w:t>
          </w:r>
        </w:sdtContent>
      </w:sdt>
    </w:p>
    <w:p w14:paraId="55DC7F1B" w14:textId="0DEDA113" w:rsidR="00C707EB" w:rsidRPr="00C0009B" w:rsidRDefault="00C707EB" w:rsidP="00C707EB">
      <w:pPr>
        <w:spacing w:before="240"/>
        <w:rPr>
          <w:sz w:val="18"/>
        </w:rPr>
      </w:pPr>
      <w:r w:rsidRPr="00C0009B">
        <w:rPr>
          <w:sz w:val="18"/>
        </w:rPr>
        <w:t>Kopior lämnas till doktorand och huvudhandledare</w:t>
      </w:r>
      <w:r>
        <w:rPr>
          <w:sz w:val="18"/>
        </w:rPr>
        <w:t>/</w:t>
      </w:r>
    </w:p>
    <w:p w14:paraId="070500C9" w14:textId="77777777" w:rsidR="00C707EB" w:rsidRPr="00C0009B" w:rsidRDefault="00C707EB" w:rsidP="00C707EB">
      <w:pPr>
        <w:rPr>
          <w:i/>
          <w:sz w:val="18"/>
          <w:lang w:val="en-US"/>
        </w:rPr>
      </w:pPr>
      <w:r w:rsidRPr="00C0009B">
        <w:rPr>
          <w:i/>
          <w:sz w:val="18"/>
          <w:lang w:val="en-US"/>
        </w:rPr>
        <w:t>Copies are handed to the doctoral student and main supervisor.</w:t>
      </w:r>
    </w:p>
    <w:p w14:paraId="65FBC78E" w14:textId="77777777" w:rsidR="00C707EB" w:rsidRPr="00C0009B" w:rsidRDefault="00C707EB" w:rsidP="00C707EB">
      <w:pPr>
        <w:rPr>
          <w:i/>
          <w:sz w:val="18"/>
          <w:lang w:val="en-US"/>
        </w:rPr>
      </w:pPr>
    </w:p>
    <w:p w14:paraId="072376B2" w14:textId="77777777" w:rsidR="00C707EB" w:rsidRPr="00C0009B" w:rsidRDefault="00C707EB" w:rsidP="00C707EB">
      <w:pPr>
        <w:rPr>
          <w:sz w:val="18"/>
        </w:rPr>
      </w:pPr>
      <w:r w:rsidRPr="00C0009B">
        <w:rPr>
          <w:sz w:val="18"/>
        </w:rPr>
        <w:t>Anteckning kan lämnas här</w:t>
      </w:r>
    </w:p>
    <w:p w14:paraId="768D318D" w14:textId="77777777" w:rsidR="00C707EB" w:rsidRPr="00C0009B" w:rsidRDefault="00C707EB" w:rsidP="00C707EB">
      <w:pPr>
        <w:rPr>
          <w:i/>
          <w:sz w:val="18"/>
        </w:rPr>
      </w:pPr>
      <w:r w:rsidRPr="00C0009B">
        <w:rPr>
          <w:i/>
          <w:sz w:val="18"/>
        </w:rPr>
        <w:t>For notes on the decision</w:t>
      </w:r>
    </w:p>
    <w:p w14:paraId="21B2D27B" w14:textId="1B5A8BBC" w:rsidR="00C707EB" w:rsidRPr="00C0009B" w:rsidRDefault="00ED2A85" w:rsidP="00C707EB">
      <w:pPr>
        <w:spacing w:after="120"/>
        <w:rPr>
          <w:highlight w:val="yellow"/>
        </w:rPr>
      </w:pPr>
      <w:sdt>
        <w:sdtPr>
          <w:rPr>
            <w:sz w:val="16"/>
            <w:szCs w:val="16"/>
          </w:rPr>
          <w:id w:val="-148596698"/>
          <w:placeholder>
            <w:docPart w:val="3BA5067F67DD48FEA239B57BB8A5DF25"/>
          </w:placeholder>
          <w:showingPlcHdr/>
          <w:docPartList>
            <w:docPartGallery w:val="Quick Parts"/>
          </w:docPartList>
        </w:sdtPr>
        <w:sdtEndPr/>
        <w:sdtContent>
          <w:r w:rsidR="00C707EB">
            <w:t xml:space="preserve"> </w:t>
          </w:r>
        </w:sdtContent>
      </w:sdt>
    </w:p>
    <w:p w14:paraId="1535D1B3" w14:textId="50E4E217" w:rsidR="00E02116" w:rsidRPr="00A46700" w:rsidRDefault="00E02116" w:rsidP="00A17423">
      <w:pPr>
        <w:pStyle w:val="BodyText"/>
        <w:rPr>
          <w:sz w:val="16"/>
          <w:szCs w:val="16"/>
        </w:rPr>
      </w:pPr>
    </w:p>
    <w:sectPr w:rsidR="00E02116" w:rsidRPr="00A46700" w:rsidSect="00CB518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304" w:bottom="1474" w:left="1474" w:header="175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9644" w14:textId="77777777" w:rsidR="000027B0" w:rsidRDefault="000027B0" w:rsidP="00AB37AC">
      <w:r>
        <w:separator/>
      </w:r>
    </w:p>
  </w:endnote>
  <w:endnote w:type="continuationSeparator" w:id="0">
    <w:p w14:paraId="1553D528" w14:textId="77777777" w:rsidR="000027B0" w:rsidRDefault="000027B0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D2378" w14:textId="77777777" w:rsidR="000027B0" w:rsidRDefault="000027B0"/>
  <w:p w14:paraId="14B68671" w14:textId="77777777" w:rsidR="000027B0" w:rsidRDefault="000027B0"/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0027B0" w:rsidRPr="00ED60C1" w14:paraId="4718A18C" w14:textId="77777777" w:rsidTr="003566DE">
      <w:tc>
        <w:tcPr>
          <w:tcW w:w="7994" w:type="dxa"/>
        </w:tcPr>
        <w:p w14:paraId="39505A58" w14:textId="77777777" w:rsidR="000027B0" w:rsidRPr="00ED60C1" w:rsidRDefault="000027B0" w:rsidP="003566DE">
          <w:pPr>
            <w:pStyle w:val="Footer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5AA6ABC6" w14:textId="76578AF5" w:rsidR="000027B0" w:rsidRPr="00ED60C1" w:rsidRDefault="000027B0" w:rsidP="003566DE">
          <w:pPr>
            <w:pStyle w:val="Footer"/>
            <w:jc w:val="right"/>
            <w:rPr>
              <w:rStyle w:val="PageNumber"/>
              <w:sz w:val="14"/>
              <w:szCs w:val="14"/>
            </w:rPr>
          </w:pP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PAGE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A05615">
            <w:rPr>
              <w:rStyle w:val="PageNumber"/>
              <w:noProof/>
              <w:sz w:val="14"/>
              <w:szCs w:val="14"/>
            </w:rPr>
            <w:t>2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 xml:space="preserve"> (</w:t>
          </w:r>
          <w:r w:rsidRPr="00ED60C1">
            <w:rPr>
              <w:rStyle w:val="PageNumber"/>
              <w:sz w:val="14"/>
              <w:szCs w:val="14"/>
            </w:rPr>
            <w:fldChar w:fldCharType="begin"/>
          </w:r>
          <w:r w:rsidRPr="00ED60C1">
            <w:rPr>
              <w:rStyle w:val="PageNumber"/>
              <w:sz w:val="14"/>
              <w:szCs w:val="14"/>
            </w:rPr>
            <w:instrText xml:space="preserve"> NUMPAGES </w:instrText>
          </w:r>
          <w:r w:rsidRPr="00ED60C1">
            <w:rPr>
              <w:rStyle w:val="PageNumber"/>
              <w:sz w:val="14"/>
              <w:szCs w:val="14"/>
            </w:rPr>
            <w:fldChar w:fldCharType="separate"/>
          </w:r>
          <w:r w:rsidR="00A05615">
            <w:rPr>
              <w:rStyle w:val="PageNumber"/>
              <w:noProof/>
              <w:sz w:val="14"/>
              <w:szCs w:val="14"/>
            </w:rPr>
            <w:t>2</w:t>
          </w:r>
          <w:r w:rsidRPr="00ED60C1">
            <w:rPr>
              <w:rStyle w:val="PageNumber"/>
              <w:sz w:val="14"/>
              <w:szCs w:val="14"/>
            </w:rPr>
            <w:fldChar w:fldCharType="end"/>
          </w:r>
          <w:r w:rsidRPr="00ED60C1">
            <w:rPr>
              <w:rStyle w:val="PageNumber"/>
              <w:sz w:val="14"/>
              <w:szCs w:val="14"/>
            </w:rPr>
            <w:t>)</w:t>
          </w:r>
        </w:p>
      </w:tc>
    </w:tr>
  </w:tbl>
  <w:p w14:paraId="16FA50CD" w14:textId="77777777" w:rsidR="000027B0" w:rsidRDefault="000027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3E412" w14:textId="77777777" w:rsidR="000027B0" w:rsidRPr="00ED60C1" w:rsidRDefault="000027B0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0027B0" w:rsidRPr="00ED60C1" w14:paraId="17CD13AC" w14:textId="77777777" w:rsidTr="003566DE">
      <w:tc>
        <w:tcPr>
          <w:tcW w:w="1134" w:type="dxa"/>
          <w:vAlign w:val="bottom"/>
        </w:tcPr>
        <w:p w14:paraId="08614CD4" w14:textId="77777777" w:rsidR="000027B0" w:rsidRPr="00ED60C1" w:rsidRDefault="000027B0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317858DE" w14:textId="77777777" w:rsidR="000027B0" w:rsidRPr="00ED60C1" w:rsidRDefault="000027B0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5F91" w14:textId="77777777" w:rsidR="000027B0" w:rsidRDefault="000027B0" w:rsidP="00AB37AC">
      <w:r>
        <w:separator/>
      </w:r>
    </w:p>
  </w:footnote>
  <w:footnote w:type="continuationSeparator" w:id="0">
    <w:p w14:paraId="68766FE9" w14:textId="77777777" w:rsidR="000027B0" w:rsidRDefault="000027B0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DE2A0" w14:textId="05B01355" w:rsidR="000104CC" w:rsidRDefault="000104CC" w:rsidP="006A7494">
    <w:pPr>
      <w:pStyle w:val="Header"/>
    </w:pPr>
  </w:p>
  <w:p w14:paraId="4EE2660A" w14:textId="77777777" w:rsidR="000104CC" w:rsidRDefault="000104CC" w:rsidP="006A7494">
    <w:pPr>
      <w:pStyle w:val="Header"/>
    </w:pPr>
  </w:p>
  <w:p w14:paraId="1D170DC5" w14:textId="0B7DADB6" w:rsidR="000027B0" w:rsidRDefault="000027B0" w:rsidP="006A7494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67D77A94" wp14:editId="5086758D">
          <wp:simplePos x="0" y="0"/>
          <wp:positionH relativeFrom="column">
            <wp:posOffset>-520065</wp:posOffset>
          </wp:positionH>
          <wp:positionV relativeFrom="page">
            <wp:posOffset>358140</wp:posOffset>
          </wp:positionV>
          <wp:extent cx="852170" cy="953770"/>
          <wp:effectExtent l="0" t="0" r="0" b="0"/>
          <wp:wrapNone/>
          <wp:docPr id="1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pPr w:leftFromText="141" w:rightFromText="141" w:vertAnchor="text" w:horzAnchor="margin" w:tblpXSpec="right" w:tblpY="-1220"/>
      <w:tblW w:w="41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1512"/>
      <w:gridCol w:w="1396"/>
    </w:tblGrid>
    <w:tr w:rsidR="000027B0" w14:paraId="337D037D" w14:textId="77777777" w:rsidTr="004104F6">
      <w:trPr>
        <w:trHeight w:val="301"/>
      </w:trPr>
      <w:tc>
        <w:tcPr>
          <w:tcW w:w="1276" w:type="dxa"/>
        </w:tcPr>
        <w:p w14:paraId="762253DF" w14:textId="35839E9B" w:rsidR="000027B0" w:rsidRPr="00E37F8B" w:rsidRDefault="004104F6" w:rsidP="004104F6">
          <w:pPr>
            <w:pStyle w:val="HeaderBold"/>
            <w:rPr>
              <w:caps/>
            </w:rPr>
          </w:pPr>
          <w:r>
            <w:t>Blankett</w:t>
          </w:r>
        </w:p>
      </w:tc>
      <w:tc>
        <w:tcPr>
          <w:tcW w:w="1512" w:type="dxa"/>
        </w:tcPr>
        <w:p w14:paraId="4A19466D" w14:textId="70CA2811" w:rsidR="000027B0" w:rsidRDefault="004104F6" w:rsidP="004104F6">
          <w:pPr>
            <w:pStyle w:val="HeaderBold"/>
          </w:pPr>
          <w:r>
            <w:t>Ansvarig avdelning</w:t>
          </w:r>
        </w:p>
      </w:tc>
      <w:tc>
        <w:tcPr>
          <w:tcW w:w="1396" w:type="dxa"/>
        </w:tcPr>
        <w:p w14:paraId="1DF88DB9" w14:textId="7B173EB3" w:rsidR="000027B0" w:rsidRPr="006A7494" w:rsidRDefault="006F0D91" w:rsidP="004104F6">
          <w:pPr>
            <w:pStyle w:val="HeaderBold"/>
          </w:pPr>
          <w:r>
            <w:t>Reviderat datum</w:t>
          </w:r>
        </w:p>
      </w:tc>
    </w:tr>
    <w:tr w:rsidR="000027B0" w:rsidRPr="0031292A" w14:paraId="4A023941" w14:textId="77777777" w:rsidTr="004104F6">
      <w:trPr>
        <w:trHeight w:val="240"/>
      </w:trPr>
      <w:tc>
        <w:tcPr>
          <w:tcW w:w="1276" w:type="dxa"/>
        </w:tcPr>
        <w:p w14:paraId="5DFBAC66" w14:textId="72414157" w:rsidR="000027B0" w:rsidRPr="00125E14" w:rsidRDefault="00A17423" w:rsidP="00CF71DC">
          <w:pPr>
            <w:pStyle w:val="Rapportnamn"/>
            <w:framePr w:hSpace="0" w:wrap="auto" w:vAnchor="margin" w:hAnchor="text" w:xAlign="left" w:yAlign="inline"/>
          </w:pPr>
          <w:r>
            <w:t>FO-</w:t>
          </w:r>
          <w:r w:rsidR="00CF71DC">
            <w:t>PROT</w:t>
          </w:r>
        </w:p>
      </w:tc>
      <w:tc>
        <w:tcPr>
          <w:tcW w:w="1512" w:type="dxa"/>
        </w:tcPr>
        <w:p w14:paraId="2671217B" w14:textId="60494B9B" w:rsidR="000027B0" w:rsidRDefault="000027B0" w:rsidP="004104F6">
          <w:pPr>
            <w:pStyle w:val="DatumArial7"/>
            <w:framePr w:w="0" w:hSpace="0" w:wrap="auto" w:hAnchor="text" w:xAlign="left" w:yAlign="inline"/>
          </w:pPr>
          <w:r>
            <w:t>VS/MO</w:t>
          </w:r>
        </w:p>
      </w:tc>
      <w:tc>
        <w:tcPr>
          <w:tcW w:w="1396" w:type="dxa"/>
        </w:tcPr>
        <w:p w14:paraId="1B11A4AA" w14:textId="3BEC63FF" w:rsidR="000027B0" w:rsidRPr="00CF3183" w:rsidRDefault="006F0D91" w:rsidP="004104F6">
          <w:pPr>
            <w:pStyle w:val="DatumArial7"/>
            <w:framePr w:w="0" w:hSpace="0" w:wrap="auto" w:hAnchor="text" w:xAlign="left" w:yAlign="inline"/>
          </w:pPr>
          <w:r>
            <w:t>2024-03-07</w:t>
          </w:r>
          <w:r w:rsidR="000027B0">
            <w:fldChar w:fldCharType="begin"/>
          </w:r>
          <w:r w:rsidR="000027B0">
            <w:instrText xml:space="preserve"> FILLIN  Datum  \* MERGEFORMAT </w:instrText>
          </w:r>
          <w:r w:rsidR="000027B0">
            <w:fldChar w:fldCharType="end"/>
          </w:r>
        </w:p>
      </w:tc>
    </w:tr>
  </w:tbl>
  <w:p w14:paraId="054DBF7D" w14:textId="4955A786" w:rsidR="000027B0" w:rsidRPr="0031292A" w:rsidRDefault="000027B0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FE2BA" w14:textId="77777777" w:rsidR="000027B0" w:rsidRDefault="000027B0"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15890BE" wp14:editId="4DB59FCA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9E9A9" w14:textId="77777777" w:rsidR="000027B0" w:rsidRDefault="000027B0"/>
  <w:p w14:paraId="21E5EE69" w14:textId="77777777" w:rsidR="000027B0" w:rsidRDefault="000027B0"/>
  <w:p w14:paraId="0CF7E8EC" w14:textId="77777777" w:rsidR="000027B0" w:rsidRDefault="000027B0"/>
  <w:p w14:paraId="1DAF50BF" w14:textId="77777777" w:rsidR="000027B0" w:rsidRDefault="000027B0"/>
  <w:p w14:paraId="69B96CE7" w14:textId="77777777" w:rsidR="000027B0" w:rsidRDefault="000027B0"/>
  <w:p w14:paraId="0993B8A2" w14:textId="77777777" w:rsidR="000027B0" w:rsidRDefault="000027B0"/>
  <w:p w14:paraId="031EC2BF" w14:textId="77777777" w:rsidR="000027B0" w:rsidRDefault="000027B0"/>
  <w:p w14:paraId="4E21CD16" w14:textId="77777777" w:rsidR="000027B0" w:rsidRDefault="000027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34777771">
    <w:abstractNumId w:val="10"/>
  </w:num>
  <w:num w:numId="2" w16cid:durableId="1504662205">
    <w:abstractNumId w:val="3"/>
  </w:num>
  <w:num w:numId="3" w16cid:durableId="607010233">
    <w:abstractNumId w:val="2"/>
  </w:num>
  <w:num w:numId="4" w16cid:durableId="626156899">
    <w:abstractNumId w:val="11"/>
  </w:num>
  <w:num w:numId="5" w16cid:durableId="1048143381">
    <w:abstractNumId w:val="7"/>
  </w:num>
  <w:num w:numId="6" w16cid:durableId="1102729541">
    <w:abstractNumId w:val="6"/>
  </w:num>
  <w:num w:numId="7" w16cid:durableId="2117744712">
    <w:abstractNumId w:val="8"/>
  </w:num>
  <w:num w:numId="8" w16cid:durableId="69236962">
    <w:abstractNumId w:val="9"/>
  </w:num>
  <w:num w:numId="9" w16cid:durableId="533424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024287">
    <w:abstractNumId w:val="15"/>
  </w:num>
  <w:num w:numId="11" w16cid:durableId="537354764">
    <w:abstractNumId w:val="13"/>
  </w:num>
  <w:num w:numId="12" w16cid:durableId="2008439909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713425763">
    <w:abstractNumId w:val="14"/>
  </w:num>
  <w:num w:numId="14" w16cid:durableId="1423648785">
    <w:abstractNumId w:val="12"/>
  </w:num>
  <w:num w:numId="15" w16cid:durableId="905801116">
    <w:abstractNumId w:val="4"/>
  </w:num>
  <w:num w:numId="16" w16cid:durableId="1130325492">
    <w:abstractNumId w:val="5"/>
  </w:num>
  <w:num w:numId="17" w16cid:durableId="1535997745">
    <w:abstractNumId w:val="0"/>
  </w:num>
  <w:num w:numId="18" w16cid:durableId="86582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kWu64GrOMaZdT1WKgWzzG1bS39Fms2Q31SFgJDe6GvaCWqCWmivyuGldeiCHMLIsI8Hm8SAATRUzq1Z0/tbyA==" w:salt="fp89rORzY7ZpqEnUpQ+r7Q=="/>
  <w:styleLockQFSet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S3NDIxNzY2MDE0N7JU0lEKTi0uzszPAykwqQUAnR3+yCwAAAA="/>
  </w:docVars>
  <w:rsids>
    <w:rsidRoot w:val="003679FC"/>
    <w:rsid w:val="000027B0"/>
    <w:rsid w:val="00004AF0"/>
    <w:rsid w:val="000104CC"/>
    <w:rsid w:val="00012FD0"/>
    <w:rsid w:val="00031B5C"/>
    <w:rsid w:val="00037A26"/>
    <w:rsid w:val="00045CA9"/>
    <w:rsid w:val="00065F6A"/>
    <w:rsid w:val="00091269"/>
    <w:rsid w:val="00096C27"/>
    <w:rsid w:val="000B4D37"/>
    <w:rsid w:val="000C2A5D"/>
    <w:rsid w:val="000C7491"/>
    <w:rsid w:val="000F0D78"/>
    <w:rsid w:val="001055CE"/>
    <w:rsid w:val="0012465C"/>
    <w:rsid w:val="001621F9"/>
    <w:rsid w:val="00166316"/>
    <w:rsid w:val="0018642A"/>
    <w:rsid w:val="001A04A2"/>
    <w:rsid w:val="001A2CBD"/>
    <w:rsid w:val="001C7D03"/>
    <w:rsid w:val="001E7F56"/>
    <w:rsid w:val="001F3547"/>
    <w:rsid w:val="00207DB9"/>
    <w:rsid w:val="00214024"/>
    <w:rsid w:val="002179BC"/>
    <w:rsid w:val="002215DD"/>
    <w:rsid w:val="00265C94"/>
    <w:rsid w:val="0026603C"/>
    <w:rsid w:val="00272035"/>
    <w:rsid w:val="002749BA"/>
    <w:rsid w:val="002A115A"/>
    <w:rsid w:val="002E47D4"/>
    <w:rsid w:val="002F10C1"/>
    <w:rsid w:val="00310604"/>
    <w:rsid w:val="0031292A"/>
    <w:rsid w:val="00316142"/>
    <w:rsid w:val="00326A21"/>
    <w:rsid w:val="00354E81"/>
    <w:rsid w:val="003566DE"/>
    <w:rsid w:val="0036126D"/>
    <w:rsid w:val="003679FC"/>
    <w:rsid w:val="00373A25"/>
    <w:rsid w:val="00383258"/>
    <w:rsid w:val="00396310"/>
    <w:rsid w:val="003A221F"/>
    <w:rsid w:val="003B55F6"/>
    <w:rsid w:val="003C5C7A"/>
    <w:rsid w:val="003D5E50"/>
    <w:rsid w:val="003F0FAA"/>
    <w:rsid w:val="003F35E7"/>
    <w:rsid w:val="003F4D51"/>
    <w:rsid w:val="004010BA"/>
    <w:rsid w:val="004104F6"/>
    <w:rsid w:val="004150BB"/>
    <w:rsid w:val="00422103"/>
    <w:rsid w:val="00460588"/>
    <w:rsid w:val="00484AB4"/>
    <w:rsid w:val="00492F0D"/>
    <w:rsid w:val="004A3440"/>
    <w:rsid w:val="004B025B"/>
    <w:rsid w:val="00511044"/>
    <w:rsid w:val="00516DE4"/>
    <w:rsid w:val="00523FF5"/>
    <w:rsid w:val="00547786"/>
    <w:rsid w:val="00547E65"/>
    <w:rsid w:val="00550341"/>
    <w:rsid w:val="00572583"/>
    <w:rsid w:val="005753BC"/>
    <w:rsid w:val="0057553D"/>
    <w:rsid w:val="0058031D"/>
    <w:rsid w:val="005A7B16"/>
    <w:rsid w:val="005A7EF6"/>
    <w:rsid w:val="005C0B09"/>
    <w:rsid w:val="005D3D52"/>
    <w:rsid w:val="005D4358"/>
    <w:rsid w:val="005E389B"/>
    <w:rsid w:val="005F6077"/>
    <w:rsid w:val="00601DF7"/>
    <w:rsid w:val="00602EBA"/>
    <w:rsid w:val="00611DEC"/>
    <w:rsid w:val="00622A77"/>
    <w:rsid w:val="0063379C"/>
    <w:rsid w:val="00633E64"/>
    <w:rsid w:val="006574CC"/>
    <w:rsid w:val="00673AB0"/>
    <w:rsid w:val="006751AD"/>
    <w:rsid w:val="00692949"/>
    <w:rsid w:val="006A7494"/>
    <w:rsid w:val="006C3154"/>
    <w:rsid w:val="006D4652"/>
    <w:rsid w:val="006E0850"/>
    <w:rsid w:val="006F0D91"/>
    <w:rsid w:val="006F6586"/>
    <w:rsid w:val="006F7C3F"/>
    <w:rsid w:val="0071007E"/>
    <w:rsid w:val="00730430"/>
    <w:rsid w:val="0077255F"/>
    <w:rsid w:val="007835A7"/>
    <w:rsid w:val="007836B6"/>
    <w:rsid w:val="007871F1"/>
    <w:rsid w:val="00792464"/>
    <w:rsid w:val="007B03F4"/>
    <w:rsid w:val="007B1705"/>
    <w:rsid w:val="007C4D6B"/>
    <w:rsid w:val="007F3C19"/>
    <w:rsid w:val="007F67AA"/>
    <w:rsid w:val="007F705A"/>
    <w:rsid w:val="00807340"/>
    <w:rsid w:val="00825507"/>
    <w:rsid w:val="008408F1"/>
    <w:rsid w:val="00863257"/>
    <w:rsid w:val="00873303"/>
    <w:rsid w:val="00877193"/>
    <w:rsid w:val="008815CA"/>
    <w:rsid w:val="00882237"/>
    <w:rsid w:val="008822FA"/>
    <w:rsid w:val="00883C70"/>
    <w:rsid w:val="00886DD5"/>
    <w:rsid w:val="0088781A"/>
    <w:rsid w:val="008905C1"/>
    <w:rsid w:val="008C7681"/>
    <w:rsid w:val="008E4593"/>
    <w:rsid w:val="008F1D0C"/>
    <w:rsid w:val="00904260"/>
    <w:rsid w:val="00916344"/>
    <w:rsid w:val="0092010F"/>
    <w:rsid w:val="00922FFA"/>
    <w:rsid w:val="009361E7"/>
    <w:rsid w:val="00981197"/>
    <w:rsid w:val="009A3428"/>
    <w:rsid w:val="009A59C3"/>
    <w:rsid w:val="009C153B"/>
    <w:rsid w:val="009C2E68"/>
    <w:rsid w:val="009E5313"/>
    <w:rsid w:val="00A011CC"/>
    <w:rsid w:val="00A05615"/>
    <w:rsid w:val="00A058D5"/>
    <w:rsid w:val="00A15B43"/>
    <w:rsid w:val="00A17423"/>
    <w:rsid w:val="00A32C0E"/>
    <w:rsid w:val="00A37248"/>
    <w:rsid w:val="00A46700"/>
    <w:rsid w:val="00A506FD"/>
    <w:rsid w:val="00A62D58"/>
    <w:rsid w:val="00A62D83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411DA"/>
    <w:rsid w:val="00B46BA5"/>
    <w:rsid w:val="00B4734D"/>
    <w:rsid w:val="00B5121A"/>
    <w:rsid w:val="00B554DE"/>
    <w:rsid w:val="00B64A9B"/>
    <w:rsid w:val="00B65E36"/>
    <w:rsid w:val="00B73A5D"/>
    <w:rsid w:val="00B90528"/>
    <w:rsid w:val="00BA3312"/>
    <w:rsid w:val="00BA4B4E"/>
    <w:rsid w:val="00BC0706"/>
    <w:rsid w:val="00BC64D7"/>
    <w:rsid w:val="00BD10EE"/>
    <w:rsid w:val="00C05C92"/>
    <w:rsid w:val="00C06690"/>
    <w:rsid w:val="00C10ED4"/>
    <w:rsid w:val="00C4232C"/>
    <w:rsid w:val="00C46B7C"/>
    <w:rsid w:val="00C5209A"/>
    <w:rsid w:val="00C65034"/>
    <w:rsid w:val="00C707EB"/>
    <w:rsid w:val="00C87FA2"/>
    <w:rsid w:val="00CA3CA7"/>
    <w:rsid w:val="00CB518F"/>
    <w:rsid w:val="00CE279C"/>
    <w:rsid w:val="00CF71DC"/>
    <w:rsid w:val="00CF73CD"/>
    <w:rsid w:val="00CF7A0B"/>
    <w:rsid w:val="00D2245B"/>
    <w:rsid w:val="00D668E8"/>
    <w:rsid w:val="00D913A5"/>
    <w:rsid w:val="00D9197D"/>
    <w:rsid w:val="00DD2BC9"/>
    <w:rsid w:val="00DD7D4D"/>
    <w:rsid w:val="00DF541D"/>
    <w:rsid w:val="00E02116"/>
    <w:rsid w:val="00E05C30"/>
    <w:rsid w:val="00E179F1"/>
    <w:rsid w:val="00E25FA1"/>
    <w:rsid w:val="00E61ED9"/>
    <w:rsid w:val="00EA5FB4"/>
    <w:rsid w:val="00EB07F4"/>
    <w:rsid w:val="00EB1D22"/>
    <w:rsid w:val="00ED2A85"/>
    <w:rsid w:val="00ED3A35"/>
    <w:rsid w:val="00ED60C1"/>
    <w:rsid w:val="00EF1D64"/>
    <w:rsid w:val="00F13942"/>
    <w:rsid w:val="00F41DD7"/>
    <w:rsid w:val="00F57388"/>
    <w:rsid w:val="00F86913"/>
    <w:rsid w:val="00F90D1B"/>
    <w:rsid w:val="00F91257"/>
    <w:rsid w:val="00F9408F"/>
    <w:rsid w:val="00F94E56"/>
    <w:rsid w:val="00FA2711"/>
    <w:rsid w:val="00FB7B35"/>
    <w:rsid w:val="00FC5FBC"/>
    <w:rsid w:val="00FE225B"/>
    <w:rsid w:val="00FE3A70"/>
    <w:rsid w:val="00FF337B"/>
    <w:rsid w:val="08A19F32"/>
    <w:rsid w:val="2C7EA242"/>
    <w:rsid w:val="51C91AA6"/>
    <w:rsid w:val="53AD4CB3"/>
    <w:rsid w:val="59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D4A9FE1"/>
  <w15:docId w15:val="{5FD523E1-BC57-4EDB-9C46-D4EEBC4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4CC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091269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091269"/>
    <w:rPr>
      <w:sz w:val="22"/>
    </w:rPr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TOC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TOC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12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Header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Header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HeaderChar"/>
    <w:link w:val="Arial7"/>
    <w:rsid w:val="00D9197D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  <w:style w:type="table" w:styleId="TableGridLight">
    <w:name w:val="Grid Table Light"/>
    <w:basedOn w:val="TableNormal"/>
    <w:uiPriority w:val="40"/>
    <w:rsid w:val="003679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apportnamn">
    <w:name w:val="Rapportnamn"/>
    <w:basedOn w:val="Header"/>
    <w:rsid w:val="00CB518F"/>
    <w:pPr>
      <w:framePr w:hSpace="141" w:wrap="around" w:vAnchor="text" w:hAnchor="page" w:x="5182" w:y="-1220"/>
    </w:pPr>
  </w:style>
  <w:style w:type="character" w:styleId="CommentReference">
    <w:name w:val="annotation reference"/>
    <w:basedOn w:val="DefaultParagraphFont"/>
    <w:uiPriority w:val="99"/>
    <w:semiHidden/>
    <w:unhideWhenUsed/>
    <w:rsid w:val="00A15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B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B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B43"/>
    <w:rPr>
      <w:b/>
      <w:bCs/>
    </w:rPr>
  </w:style>
  <w:style w:type="paragraph" w:styleId="Revision">
    <w:name w:val="Revision"/>
    <w:hidden/>
    <w:uiPriority w:val="99"/>
    <w:semiHidden/>
    <w:rsid w:val="00CF73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54CDD8B9884C4D9672498FBCA4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CAAD-1018-4F51-BFDF-405B0EDF9178}"/>
      </w:docPartPr>
      <w:docPartBody>
        <w:p w:rsidR="005373E3" w:rsidRDefault="001826A5" w:rsidP="001826A5">
          <w:pPr>
            <w:pStyle w:val="6254CDD8B9884C4D9672498FBCA46388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ABBC6C5A568489B89D8D74AF678C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CF2E-08ED-4C39-8496-CB9202257392}"/>
      </w:docPartPr>
      <w:docPartBody>
        <w:p w:rsidR="005373E3" w:rsidRDefault="001826A5" w:rsidP="001826A5">
          <w:pPr>
            <w:pStyle w:val="6ABBC6C5A568489B89D8D74AF678CBAA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9C5C15DE09244C691C5E5515892B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481F-5F7A-47F0-B041-2C8C5CC009E7}"/>
      </w:docPartPr>
      <w:docPartBody>
        <w:p w:rsidR="005373E3" w:rsidRDefault="001826A5" w:rsidP="001826A5">
          <w:pPr>
            <w:pStyle w:val="A9C5C15DE09244C691C5E5515892B5B4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85B7C1E608F498F877083D80F478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AE6F-B439-4C11-B0EF-9EA5C67220B5}"/>
      </w:docPartPr>
      <w:docPartBody>
        <w:p w:rsidR="005373E3" w:rsidRDefault="001826A5" w:rsidP="001826A5">
          <w:pPr>
            <w:pStyle w:val="085B7C1E608F498F877083D80F478100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1431D16A91B41BEB755C66C05C60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6BE1-67A6-4B77-B869-1B07AC2E7F74}"/>
      </w:docPartPr>
      <w:docPartBody>
        <w:p w:rsidR="005373E3" w:rsidRDefault="001826A5" w:rsidP="001826A5">
          <w:pPr>
            <w:pStyle w:val="01431D16A91B41BEB755C66C05C606075"/>
          </w:pPr>
          <w:r w:rsidRPr="000104CC">
            <w:rPr>
              <w:sz w:val="16"/>
              <w:szCs w:val="16"/>
              <w:lang w:val="en-US"/>
            </w:rPr>
            <w:t xml:space="preserve"> </w:t>
          </w:r>
        </w:p>
      </w:docPartBody>
    </w:docPart>
    <w:docPart>
      <w:docPartPr>
        <w:name w:val="96F5B04B229C493EADC25B6C1830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570DC-14FB-4D08-9DB5-102AD4FBA196}"/>
      </w:docPartPr>
      <w:docPartBody>
        <w:p w:rsidR="005373E3" w:rsidRDefault="001826A5" w:rsidP="001826A5">
          <w:pPr>
            <w:pStyle w:val="96F5B04B229C493EADC25B6C1830EA73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5C2D2B9C38E4336893C2EB47B36E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9E5C-F746-4477-B0AA-75C042EA0B08}"/>
      </w:docPartPr>
      <w:docPartBody>
        <w:p w:rsidR="005373E3" w:rsidRDefault="001826A5" w:rsidP="001826A5">
          <w:pPr>
            <w:pStyle w:val="05C2D2B9C38E4336893C2EB47B36E6AF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2366B7E1A2B445BAE8BEA4B2B83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3529-3DE2-4AD3-B6D9-A230B9BB4B3B}"/>
      </w:docPartPr>
      <w:docPartBody>
        <w:p w:rsidR="005373E3" w:rsidRDefault="001826A5" w:rsidP="001826A5">
          <w:pPr>
            <w:pStyle w:val="82366B7E1A2B445BAE8BEA4B2B83CFA5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F8F7C8D70FE42989D0DB9B1B97B4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0A26-1BB8-437D-9C8D-6BF9D905E0D1}"/>
      </w:docPartPr>
      <w:docPartBody>
        <w:p w:rsidR="005373E3" w:rsidRDefault="001826A5" w:rsidP="001826A5">
          <w:pPr>
            <w:pStyle w:val="1F8F7C8D70FE42989D0DB9B1B97B46CD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8264E8230EF4658A1265993E2823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89C0-036E-4D1C-9646-658C86F52FF3}"/>
      </w:docPartPr>
      <w:docPartBody>
        <w:p w:rsidR="005373E3" w:rsidRDefault="001826A5" w:rsidP="001826A5">
          <w:pPr>
            <w:pStyle w:val="68264E8230EF4658A1265993E2823971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83E1CA9405B42C39CB71C40B6BB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34F88-3EE2-4417-A30C-40B9867338C6}"/>
      </w:docPartPr>
      <w:docPartBody>
        <w:p w:rsidR="005373E3" w:rsidRDefault="001826A5" w:rsidP="001826A5">
          <w:pPr>
            <w:pStyle w:val="683E1CA9405B42C39CB71C40B6BB723A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FB6AB3B271E43099F689778BB8CA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55F9-09AF-45AB-B947-CFCDC7121EF8}"/>
      </w:docPartPr>
      <w:docPartBody>
        <w:p w:rsidR="005373E3" w:rsidRDefault="001826A5" w:rsidP="001826A5">
          <w:pPr>
            <w:pStyle w:val="7FB6AB3B271E43099F689778BB8CAFCE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621911A54F3495BB30AC6565CA9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D412-D410-497D-B509-798ED9E380B1}"/>
      </w:docPartPr>
      <w:docPartBody>
        <w:p w:rsidR="005373E3" w:rsidRDefault="001826A5" w:rsidP="001826A5">
          <w:pPr>
            <w:pStyle w:val="D621911A54F3495BB30AC6565CA902324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022D14FC19D440E8829F9E65C5C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457C-A0A2-4B93-8B04-B1642018ECD9}"/>
      </w:docPartPr>
      <w:docPartBody>
        <w:p w:rsidR="005373E3" w:rsidRDefault="003071E5" w:rsidP="003071E5">
          <w:pPr>
            <w:pStyle w:val="3022D14FC19D440E8829F9E65C5CA122"/>
          </w:pPr>
          <w:r>
            <w:t xml:space="preserve"> </w:t>
          </w:r>
        </w:p>
      </w:docPartBody>
    </w:docPart>
    <w:docPart>
      <w:docPartPr>
        <w:name w:val="438CEAC1F2564404AE410F6FAEA8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543A0-FDC0-4600-89B5-2D8616FA1BF3}"/>
      </w:docPartPr>
      <w:docPartBody>
        <w:p w:rsidR="005373E3" w:rsidRDefault="003071E5" w:rsidP="003071E5">
          <w:pPr>
            <w:pStyle w:val="438CEAC1F2564404AE410F6FAEA8D3C7"/>
          </w:pPr>
          <w:r>
            <w:t xml:space="preserve"> </w:t>
          </w:r>
        </w:p>
      </w:docPartBody>
    </w:docPart>
    <w:docPart>
      <w:docPartPr>
        <w:name w:val="25E107B832A2457D8A306C7129D6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3984D-8E79-478F-8EF8-1DF002F1BC6D}"/>
      </w:docPartPr>
      <w:docPartBody>
        <w:p w:rsidR="005373E3" w:rsidRDefault="003071E5" w:rsidP="003071E5">
          <w:pPr>
            <w:pStyle w:val="25E107B832A2457D8A306C7129D646D4"/>
          </w:pPr>
          <w:r>
            <w:t xml:space="preserve"> </w:t>
          </w:r>
        </w:p>
      </w:docPartBody>
    </w:docPart>
    <w:docPart>
      <w:docPartPr>
        <w:name w:val="44CA428568994AA992473635B5CE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C057-E1A0-4E5B-8F5D-877272474D4A}"/>
      </w:docPartPr>
      <w:docPartBody>
        <w:p w:rsidR="005373E3" w:rsidRDefault="003071E5" w:rsidP="003071E5">
          <w:pPr>
            <w:pStyle w:val="44CA428568994AA992473635B5CE3385"/>
          </w:pPr>
          <w:r>
            <w:t xml:space="preserve"> </w:t>
          </w:r>
        </w:p>
      </w:docPartBody>
    </w:docPart>
    <w:docPart>
      <w:docPartPr>
        <w:name w:val="E6ED9BBC46F349F3898903756741A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6AA0-8B70-42D5-AFD2-C3A06D7D2EEF}"/>
      </w:docPartPr>
      <w:docPartBody>
        <w:p w:rsidR="005373E3" w:rsidRDefault="003071E5" w:rsidP="003071E5">
          <w:pPr>
            <w:pStyle w:val="E6ED9BBC46F349F3898903756741A846"/>
          </w:pPr>
          <w:r>
            <w:t xml:space="preserve"> </w:t>
          </w:r>
        </w:p>
      </w:docPartBody>
    </w:docPart>
    <w:docPart>
      <w:docPartPr>
        <w:name w:val="BAC1C5E807F540EA9082A6C6C3F7E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72E2-6F28-4783-AA64-CEF4CDB0F786}"/>
      </w:docPartPr>
      <w:docPartBody>
        <w:p w:rsidR="005373E3" w:rsidRDefault="003071E5" w:rsidP="003071E5">
          <w:pPr>
            <w:pStyle w:val="BAC1C5E807F540EA9082A6C6C3F7EB32"/>
          </w:pPr>
          <w:r>
            <w:t xml:space="preserve"> </w:t>
          </w:r>
        </w:p>
      </w:docPartBody>
    </w:docPart>
    <w:docPart>
      <w:docPartPr>
        <w:name w:val="4E98ADABF77E4D348AB95433CC9B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49E0-6AD2-4385-A214-3AF6BF06CF8E}"/>
      </w:docPartPr>
      <w:docPartBody>
        <w:p w:rsidR="005373E3" w:rsidRDefault="001826A5" w:rsidP="001826A5">
          <w:pPr>
            <w:pStyle w:val="4E98ADABF77E4D348AB95433CC9B06443"/>
          </w:pPr>
          <w:r w:rsidRPr="000104CC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EB900E9A08AB4BF19E8F637B747DC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E8D5-0C87-4E37-8A80-861ABC7B1F2D}"/>
      </w:docPartPr>
      <w:docPartBody>
        <w:p w:rsidR="0018439D" w:rsidRDefault="005373E3" w:rsidP="005373E3">
          <w:pPr>
            <w:pStyle w:val="EB900E9A08AB4BF19E8F637B747DC354"/>
          </w:pPr>
          <w:r>
            <w:t xml:space="preserve"> </w:t>
          </w:r>
        </w:p>
      </w:docPartBody>
    </w:docPart>
    <w:docPart>
      <w:docPartPr>
        <w:name w:val="3080C7F5CA464557BDCA1494BCAA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DF83-F6C9-4712-BC53-D322F14040ED}"/>
      </w:docPartPr>
      <w:docPartBody>
        <w:p w:rsidR="0018439D" w:rsidRDefault="005373E3" w:rsidP="005373E3">
          <w:pPr>
            <w:pStyle w:val="3080C7F5CA464557BDCA1494BCAAE086"/>
          </w:pPr>
          <w:r>
            <w:t xml:space="preserve"> </w:t>
          </w:r>
        </w:p>
      </w:docPartBody>
    </w:docPart>
    <w:docPart>
      <w:docPartPr>
        <w:name w:val="019352AECF62409D8E47AC2B53C3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16CB-D6B2-4D87-A3C7-1E630C12758F}"/>
      </w:docPartPr>
      <w:docPartBody>
        <w:p w:rsidR="0018439D" w:rsidRDefault="005373E3" w:rsidP="005373E3">
          <w:pPr>
            <w:pStyle w:val="019352AECF62409D8E47AC2B53C3F277"/>
          </w:pPr>
          <w:r>
            <w:t xml:space="preserve"> </w:t>
          </w:r>
        </w:p>
      </w:docPartBody>
    </w:docPart>
    <w:docPart>
      <w:docPartPr>
        <w:name w:val="B918CBADA9304F8B9660AC5E956A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D91A-D573-4D63-B51B-B6AC10F24A48}"/>
      </w:docPartPr>
      <w:docPartBody>
        <w:p w:rsidR="0018439D" w:rsidRDefault="005373E3" w:rsidP="005373E3">
          <w:pPr>
            <w:pStyle w:val="B918CBADA9304F8B9660AC5E956A7F4E"/>
          </w:pPr>
          <w:r>
            <w:t xml:space="preserve"> </w:t>
          </w:r>
        </w:p>
      </w:docPartBody>
    </w:docPart>
    <w:docPart>
      <w:docPartPr>
        <w:name w:val="4D7AB5E56035435699D11DD82B9B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EA21-54B6-4C1B-9B12-428472A09AE1}"/>
      </w:docPartPr>
      <w:docPartBody>
        <w:p w:rsidR="0018439D" w:rsidRDefault="005373E3" w:rsidP="005373E3">
          <w:pPr>
            <w:pStyle w:val="4D7AB5E56035435699D11DD82B9B00F4"/>
          </w:pPr>
          <w:r>
            <w:t xml:space="preserve"> </w:t>
          </w:r>
        </w:p>
      </w:docPartBody>
    </w:docPart>
    <w:docPart>
      <w:docPartPr>
        <w:name w:val="12CC9941D1BF4E65A8791029AD9F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FFFE-FB74-4BD7-9162-9FA994AC1D69}"/>
      </w:docPartPr>
      <w:docPartBody>
        <w:p w:rsidR="0018439D" w:rsidRDefault="005373E3" w:rsidP="005373E3">
          <w:pPr>
            <w:pStyle w:val="12CC9941D1BF4E65A8791029AD9FDF83"/>
          </w:pPr>
          <w:r>
            <w:t xml:space="preserve"> </w:t>
          </w:r>
        </w:p>
      </w:docPartBody>
    </w:docPart>
    <w:docPart>
      <w:docPartPr>
        <w:name w:val="9865F3B9309841F0807EC5A30C38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4A03-CF20-4400-9F27-D33D6530685F}"/>
      </w:docPartPr>
      <w:docPartBody>
        <w:p w:rsidR="0018439D" w:rsidRDefault="005373E3" w:rsidP="005373E3">
          <w:pPr>
            <w:pStyle w:val="9865F3B9309841F0807EC5A30C38F075"/>
          </w:pPr>
          <w:r>
            <w:t xml:space="preserve"> </w:t>
          </w:r>
        </w:p>
      </w:docPartBody>
    </w:docPart>
    <w:docPart>
      <w:docPartPr>
        <w:name w:val="2CEDFE741CF3495BB0BFDC61E3E5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AEC8-9FB5-40FF-87CB-FD89F738F734}"/>
      </w:docPartPr>
      <w:docPartBody>
        <w:p w:rsidR="0018439D" w:rsidRDefault="001826A5" w:rsidP="005373E3">
          <w:pPr>
            <w:pStyle w:val="2CEDFE741CF3495BB0BFDC61E3E58E30"/>
          </w:pPr>
          <w:r>
            <w:t xml:space="preserve"> </w:t>
          </w:r>
        </w:p>
      </w:docPartBody>
    </w:docPart>
    <w:docPart>
      <w:docPartPr>
        <w:name w:val="3BA5067F67DD48FEA239B57BB8A5D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1187-41DE-4CA8-95B4-C979F97B3D11}"/>
      </w:docPartPr>
      <w:docPartBody>
        <w:p w:rsidR="0018439D" w:rsidRDefault="001826A5" w:rsidP="005373E3">
          <w:pPr>
            <w:pStyle w:val="3BA5067F67DD48FEA239B57BB8A5DF25"/>
          </w:pPr>
          <w:r>
            <w:t xml:space="preserve"> </w:t>
          </w:r>
        </w:p>
      </w:docPartBody>
    </w:docPart>
    <w:docPart>
      <w:docPartPr>
        <w:name w:val="C5D36BEA6B7141238CFE6ADCF86E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FAC4-BEE4-4DFD-835D-E5A036BA563E}"/>
      </w:docPartPr>
      <w:docPartBody>
        <w:p w:rsidR="00BD6871" w:rsidRDefault="0018439D" w:rsidP="0018439D">
          <w:pPr>
            <w:pStyle w:val="C5D36BEA6B7141238CFE6ADCF86E7B42"/>
          </w:pPr>
          <w:r w:rsidRPr="000027B0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79E3FDBDE20746A991CE6A9160DA9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ACF7-48C6-409A-85C0-D46C4C7498D0}"/>
      </w:docPartPr>
      <w:docPartBody>
        <w:p w:rsidR="00BD6871" w:rsidRDefault="0018439D" w:rsidP="0018439D">
          <w:pPr>
            <w:pStyle w:val="79E3FDBDE20746A991CE6A9160DA9B1E"/>
          </w:pPr>
          <w:r w:rsidRPr="000027B0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310"/>
    <w:rsid w:val="001826A5"/>
    <w:rsid w:val="0018439D"/>
    <w:rsid w:val="00244420"/>
    <w:rsid w:val="00263524"/>
    <w:rsid w:val="003071E5"/>
    <w:rsid w:val="00396310"/>
    <w:rsid w:val="0040369F"/>
    <w:rsid w:val="005373E3"/>
    <w:rsid w:val="00622A77"/>
    <w:rsid w:val="00883C70"/>
    <w:rsid w:val="008B747D"/>
    <w:rsid w:val="00B7208D"/>
    <w:rsid w:val="00BD6871"/>
    <w:rsid w:val="00BE5441"/>
    <w:rsid w:val="00C11481"/>
    <w:rsid w:val="00C9329A"/>
    <w:rsid w:val="00D668E8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6A5"/>
    <w:rPr>
      <w:color w:val="808080"/>
    </w:rPr>
  </w:style>
  <w:style w:type="paragraph" w:customStyle="1" w:styleId="3022D14FC19D440E8829F9E65C5CA122">
    <w:name w:val="3022D14FC19D440E8829F9E65C5CA122"/>
    <w:rsid w:val="003071E5"/>
  </w:style>
  <w:style w:type="paragraph" w:customStyle="1" w:styleId="438CEAC1F2564404AE410F6FAEA8D3C7">
    <w:name w:val="438CEAC1F2564404AE410F6FAEA8D3C7"/>
    <w:rsid w:val="003071E5"/>
  </w:style>
  <w:style w:type="paragraph" w:customStyle="1" w:styleId="25E107B832A2457D8A306C7129D646D4">
    <w:name w:val="25E107B832A2457D8A306C7129D646D4"/>
    <w:rsid w:val="003071E5"/>
  </w:style>
  <w:style w:type="paragraph" w:customStyle="1" w:styleId="44CA428568994AA992473635B5CE3385">
    <w:name w:val="44CA428568994AA992473635B5CE3385"/>
    <w:rsid w:val="003071E5"/>
  </w:style>
  <w:style w:type="paragraph" w:customStyle="1" w:styleId="E6ED9BBC46F349F3898903756741A846">
    <w:name w:val="E6ED9BBC46F349F3898903756741A846"/>
    <w:rsid w:val="003071E5"/>
  </w:style>
  <w:style w:type="paragraph" w:customStyle="1" w:styleId="BAC1C5E807F540EA9082A6C6C3F7EB32">
    <w:name w:val="BAC1C5E807F540EA9082A6C6C3F7EB32"/>
    <w:rsid w:val="003071E5"/>
  </w:style>
  <w:style w:type="paragraph" w:customStyle="1" w:styleId="EB900E9A08AB4BF19E8F637B747DC354">
    <w:name w:val="EB900E9A08AB4BF19E8F637B747DC354"/>
    <w:rsid w:val="005373E3"/>
  </w:style>
  <w:style w:type="paragraph" w:customStyle="1" w:styleId="3080C7F5CA464557BDCA1494BCAAE086">
    <w:name w:val="3080C7F5CA464557BDCA1494BCAAE086"/>
    <w:rsid w:val="005373E3"/>
  </w:style>
  <w:style w:type="paragraph" w:customStyle="1" w:styleId="019352AECF62409D8E47AC2B53C3F277">
    <w:name w:val="019352AECF62409D8E47AC2B53C3F277"/>
    <w:rsid w:val="005373E3"/>
  </w:style>
  <w:style w:type="paragraph" w:customStyle="1" w:styleId="B918CBADA9304F8B9660AC5E956A7F4E">
    <w:name w:val="B918CBADA9304F8B9660AC5E956A7F4E"/>
    <w:rsid w:val="005373E3"/>
  </w:style>
  <w:style w:type="paragraph" w:customStyle="1" w:styleId="4D7AB5E56035435699D11DD82B9B00F4">
    <w:name w:val="4D7AB5E56035435699D11DD82B9B00F4"/>
    <w:rsid w:val="005373E3"/>
  </w:style>
  <w:style w:type="paragraph" w:customStyle="1" w:styleId="12CC9941D1BF4E65A8791029AD9FDF83">
    <w:name w:val="12CC9941D1BF4E65A8791029AD9FDF83"/>
    <w:rsid w:val="005373E3"/>
  </w:style>
  <w:style w:type="paragraph" w:customStyle="1" w:styleId="9865F3B9309841F0807EC5A30C38F075">
    <w:name w:val="9865F3B9309841F0807EC5A30C38F075"/>
    <w:rsid w:val="005373E3"/>
  </w:style>
  <w:style w:type="paragraph" w:customStyle="1" w:styleId="2CEDFE741CF3495BB0BFDC61E3E58E30">
    <w:name w:val="2CEDFE741CF3495BB0BFDC61E3E58E30"/>
    <w:rsid w:val="005373E3"/>
  </w:style>
  <w:style w:type="paragraph" w:customStyle="1" w:styleId="3BA5067F67DD48FEA239B57BB8A5DF25">
    <w:name w:val="3BA5067F67DD48FEA239B57BB8A5DF25"/>
    <w:rsid w:val="005373E3"/>
  </w:style>
  <w:style w:type="paragraph" w:customStyle="1" w:styleId="C5D36BEA6B7141238CFE6ADCF86E7B42">
    <w:name w:val="C5D36BEA6B7141238CFE6ADCF86E7B42"/>
    <w:rsid w:val="0018439D"/>
  </w:style>
  <w:style w:type="paragraph" w:customStyle="1" w:styleId="79E3FDBDE20746A991CE6A9160DA9B1E">
    <w:name w:val="79E3FDBDE20746A991CE6A9160DA9B1E"/>
    <w:rsid w:val="0018439D"/>
  </w:style>
  <w:style w:type="paragraph" w:customStyle="1" w:styleId="6254CDD8B9884C4D9672498FBCA463884">
    <w:name w:val="6254CDD8B9884C4D9672498FBCA46388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6ABBC6C5A568489B89D8D74AF678CBAA4">
    <w:name w:val="6ABBC6C5A568489B89D8D74AF678CBAA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A9C5C15DE09244C691C5E5515892B5B44">
    <w:name w:val="A9C5C15DE09244C691C5E5515892B5B4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E98ADABF77E4D348AB95433CC9B06443">
    <w:name w:val="4E98ADABF77E4D348AB95433CC9B06443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85B7C1E608F498F877083D80F4781004">
    <w:name w:val="085B7C1E608F498F877083D80F478100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1431D16A91B41BEB755C66C05C606075">
    <w:name w:val="01431D16A91B41BEB755C66C05C606075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96F5B04B229C493EADC25B6C1830EA734">
    <w:name w:val="96F5B04B229C493EADC25B6C1830EA73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05C2D2B9C38E4336893C2EB47B36E6AF4">
    <w:name w:val="05C2D2B9C38E4336893C2EB47B36E6AF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82366B7E1A2B445BAE8BEA4B2B83CFA54">
    <w:name w:val="82366B7E1A2B445BAE8BEA4B2B83CFA5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1F8F7C8D70FE42989D0DB9B1B97B46CD4">
    <w:name w:val="1F8F7C8D70FE42989D0DB9B1B97B46CD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68264E8230EF4658A1265993E28239714">
    <w:name w:val="68264E8230EF4658A1265993E2823971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683E1CA9405B42C39CB71C40B6BB723A4">
    <w:name w:val="683E1CA9405B42C39CB71C40B6BB723A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7FB6AB3B271E43099F689778BB8CAFCE4">
    <w:name w:val="7FB6AB3B271E43099F689778BB8CAFCE4"/>
    <w:rsid w:val="001826A5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D621911A54F3495BB30AC6565CA902324">
    <w:name w:val="D621911A54F3495BB30AC6565CA902324"/>
    <w:rsid w:val="001826A5"/>
    <w:pPr>
      <w:spacing w:after="240" w:line="260" w:lineRule="atLeast"/>
    </w:pPr>
    <w:rPr>
      <w:rFonts w:eastAsiaTheme="minorHAnsi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25b40-a870-40f3-9e94-654718d926ec" xsi:nil="true"/>
    <lcf76f155ced4ddcb4097134ff3c332f xmlns="e3603d1c-eb96-4187-a986-1c53e6ef18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040A4419974A4B870F9FE2E47FA2BE" ma:contentTypeVersion="12" ma:contentTypeDescription="Skapa ett nytt dokument." ma:contentTypeScope="" ma:versionID="65f566c0a4d0024675e8f00bcec91083">
  <xsd:schema xmlns:xsd="http://www.w3.org/2001/XMLSchema" xmlns:xs="http://www.w3.org/2001/XMLSchema" xmlns:p="http://schemas.microsoft.com/office/2006/metadata/properties" xmlns:ns2="e3603d1c-eb96-4187-a986-1c53e6ef1807" xmlns:ns3="8b225b40-a870-40f3-9e94-654718d926ec" targetNamespace="http://schemas.microsoft.com/office/2006/metadata/properties" ma:root="true" ma:fieldsID="3ebfd1541c8a37dd3f55bcf64402b587" ns2:_="" ns3:_="">
    <xsd:import namespace="e3603d1c-eb96-4187-a986-1c53e6ef1807"/>
    <xsd:import namespace="8b225b40-a870-40f3-9e94-654718d92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3d1c-eb96-4187-a986-1c53e6ef1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93a65192-9734-4a36-9c54-dd0325533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25b40-a870-40f3-9e94-654718d926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4aee4-cc2f-479f-9d4f-762b25acda37}" ma:internalName="TaxCatchAll" ma:showField="CatchAllData" ma:web="8b225b40-a870-40f3-9e94-654718d9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0A7B-513E-432B-8454-2A5784598B54}">
  <ds:schemaRefs>
    <ds:schemaRef ds:uri="http://purl.org/dc/elements/1.1/"/>
    <ds:schemaRef ds:uri="e3603d1c-eb96-4187-a986-1c53e6ef1807"/>
    <ds:schemaRef ds:uri="http://schemas.microsoft.com/office/2006/metadata/properties"/>
    <ds:schemaRef ds:uri="http://schemas.openxmlformats.org/package/2006/metadata/core-properties"/>
    <ds:schemaRef ds:uri="http://purl.org/dc/terms/"/>
    <ds:schemaRef ds:uri="8b225b40-a870-40f3-9e94-654718d926e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646306-3985-4F67-A516-D6A933C0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3d1c-eb96-4187-a986-1c53e6ef1807"/>
    <ds:schemaRef ds:uri="8b225b40-a870-40f3-9e94-654718d92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AEA83-AF1A-4414-B2C7-8A5C2AFFF2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68B5-7DA6-4E71-899B-A3136A2F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18</TotalTime>
  <Pages>2</Pages>
  <Words>442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Kungliga Tekniska Högskolan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Nanna Hübinette</dc:creator>
  <cp:lastModifiedBy>Nanna Hübinette</cp:lastModifiedBy>
  <cp:revision>10</cp:revision>
  <dcterms:created xsi:type="dcterms:W3CDTF">2024-02-02T14:52:00Z</dcterms:created>
  <dcterms:modified xsi:type="dcterms:W3CDTF">2024-10-30T10:07:00Z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0x01010051040A4419974A4B870F9FE2E47FA2BE</vt:lpwstr>
  </property>
  <property fmtid="{D5CDD505-2E9C-101B-9397-08002B2CF9AE}" pid="3" name="MediaServiceImageTags">
    <vt:lpwstr/>
  </property>
  <property fmtid="{D5CDD505-2E9C-101B-9397-08002B2CF9AE}" pid="4" name="GrammarlyDocumentId">
    <vt:lpwstr>7731dd73d939d6b806dfed6e6417eaa7535b938b0cb7df3a8bedd1132d25b84e</vt:lpwstr>
  </property>
</Properties>
</file>