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1FEF" w14:textId="77777777" w:rsidR="00CD2AEF" w:rsidRDefault="00226A6A" w:rsidP="00CD2AEF">
      <w:pPr>
        <w:pStyle w:val="HeaderBold"/>
      </w:pPr>
      <w:r>
        <w:t>PROTOKOLL</w:t>
      </w:r>
    </w:p>
    <w:p w14:paraId="25ECE606" w14:textId="77777777" w:rsidR="00CD2AEF" w:rsidRPr="00CD2AEF" w:rsidRDefault="00CD2AEF" w:rsidP="00CD2AEF">
      <w:pPr>
        <w:pStyle w:val="HeaderBold"/>
      </w:pPr>
      <w:r>
        <w:br w:type="column"/>
      </w:r>
      <w:r>
        <w:t>Datum</w:t>
      </w:r>
    </w:p>
    <w:sdt>
      <w:sdtPr>
        <w:id w:val="-1111349446"/>
        <w:placeholder>
          <w:docPart w:val="DefaultPlaceholder_-1854013438"/>
        </w:placeholder>
        <w:date w:fullDate="2024-04-04T00:00:00Z">
          <w:dateFormat w:val="yyyy-MM-dd"/>
          <w:lid w:val="sv-SE"/>
          <w:storeMappedDataAs w:val="dateTime"/>
          <w:calendar w:val="gregorian"/>
        </w:date>
      </w:sdtPr>
      <w:sdtEndPr/>
      <w:sdtContent>
        <w:p w14:paraId="0C4131A0" w14:textId="1FAD3A22" w:rsidR="00E66F1A" w:rsidRDefault="005F4900" w:rsidP="00CD2AEF">
          <w:pPr>
            <w:pStyle w:val="DoknrArial7"/>
          </w:pPr>
          <w:r>
            <w:t>2024-04-04</w:t>
          </w:r>
        </w:p>
      </w:sdtContent>
    </w:sdt>
    <w:p w14:paraId="3C197881" w14:textId="77777777" w:rsidR="00CD2AEF" w:rsidRDefault="00EB34A0" w:rsidP="00CD2AEF">
      <w:pPr>
        <w:pStyle w:val="HeaderBold"/>
      </w:pPr>
      <w:r>
        <w:br w:type="column"/>
      </w:r>
      <w:r w:rsidR="00CD2AEF" w:rsidRPr="00CD2AEF">
        <w:t>Diarienummer</w:t>
      </w:r>
    </w:p>
    <w:p w14:paraId="3830BB3D" w14:textId="77777777" w:rsidR="00CD2AEF" w:rsidRDefault="004352E6" w:rsidP="00CD2AEF">
      <w:pPr>
        <w:pStyle w:val="Arial7"/>
      </w:pPr>
      <w:r>
        <w:t>VP-202</w:t>
      </w:r>
      <w:r w:rsidR="00395481">
        <w:t>4</w:t>
      </w:r>
      <w:r>
        <w:t>-0001</w:t>
      </w:r>
    </w:p>
    <w:p w14:paraId="408BECDA" w14:textId="77777777" w:rsidR="000B37D8" w:rsidRPr="000B37D8" w:rsidRDefault="000B37D8" w:rsidP="00CD2AEF">
      <w:pPr>
        <w:pStyle w:val="HeaderBold"/>
        <w:rPr>
          <w:b w:val="0"/>
        </w:rPr>
        <w:sectPr w:rsidR="000B37D8" w:rsidRPr="000B37D8" w:rsidSect="005706CC">
          <w:headerReference w:type="default" r:id="rId8"/>
          <w:footerReference w:type="default" r:id="rId9"/>
          <w:headerReference w:type="first" r:id="rId10"/>
          <w:footerReference w:type="first" r:id="rId11"/>
          <w:type w:val="continuous"/>
          <w:pgSz w:w="11906" w:h="16838" w:code="9"/>
          <w:pgMar w:top="1242" w:right="1304" w:bottom="1474" w:left="1247" w:header="652" w:footer="794" w:gutter="0"/>
          <w:cols w:num="3" w:space="710" w:equalWidth="0">
            <w:col w:w="3969" w:space="710"/>
            <w:col w:w="1983" w:space="710"/>
            <w:col w:w="1983"/>
          </w:cols>
          <w:titlePg/>
          <w:docGrid w:linePitch="360"/>
        </w:sectPr>
      </w:pPr>
      <w:r w:rsidRPr="000B37D8">
        <w:rPr>
          <w:b w:val="0"/>
        </w:rPr>
        <w:t>KS-kod: 1.4</w:t>
      </w:r>
    </w:p>
    <w:p w14:paraId="530A2AEE" w14:textId="77777777" w:rsidR="00E41775" w:rsidRDefault="00E43127" w:rsidP="00091233">
      <w:pPr>
        <w:pStyle w:val="KTHTitel"/>
        <w:spacing w:before="480"/>
      </w:pPr>
      <w:sdt>
        <w:sdtPr>
          <w:id w:val="1557199160"/>
          <w:placeholder>
            <w:docPart w:val="CF5EE25F05E045E4B53B0E64EA3DC398"/>
          </w:placeholder>
        </w:sdtPr>
        <w:sdtEndPr/>
        <w:sdtContent>
          <w:bookmarkStart w:id="0" w:name="bkmDokTitel"/>
          <w:r w:rsidR="004352E6">
            <w:t xml:space="preserve">Centrala samverkansgruppen </w:t>
          </w:r>
          <w:r w:rsidR="002B58E6">
            <w:t>(</w:t>
          </w:r>
          <w:r w:rsidR="004352E6">
            <w:t>CSG</w:t>
          </w:r>
          <w:r w:rsidR="002B58E6">
            <w:t>)</w:t>
          </w:r>
        </w:sdtContent>
      </w:sdt>
      <w:r w:rsidR="00BD6C83">
        <w:t xml:space="preserve"> </w:t>
      </w:r>
      <w:bookmarkEnd w:id="0"/>
    </w:p>
    <w:p w14:paraId="481DCE18" w14:textId="77777777" w:rsidR="00B11E9D" w:rsidRDefault="00BA4437" w:rsidP="00B11E9D">
      <w:pPr>
        <w:pStyle w:val="BodyText"/>
        <w:spacing w:after="0" w:line="240" w:lineRule="auto"/>
        <w:rPr>
          <w:b/>
        </w:rPr>
      </w:pPr>
      <w:r>
        <w:rPr>
          <w:b/>
        </w:rPr>
        <w:t>Protokoll nummer</w:t>
      </w:r>
      <w:r w:rsidR="00B11E9D">
        <w:rPr>
          <w:b/>
        </w:rPr>
        <w:t>:</w:t>
      </w:r>
    </w:p>
    <w:p w14:paraId="3A783C32" w14:textId="5473DAF5" w:rsidR="00BA4437" w:rsidRDefault="005F4900" w:rsidP="00B11E9D">
      <w:pPr>
        <w:pStyle w:val="BodyText"/>
        <w:spacing w:after="0" w:line="240" w:lineRule="auto"/>
      </w:pPr>
      <w:r>
        <w:t>7</w:t>
      </w:r>
      <w:r w:rsidR="00395481">
        <w:t>/2024</w:t>
      </w:r>
    </w:p>
    <w:p w14:paraId="31AA1CF6" w14:textId="77777777" w:rsidR="00B11E9D" w:rsidRPr="00B11E9D" w:rsidRDefault="00B11E9D" w:rsidP="00B11E9D">
      <w:pPr>
        <w:pStyle w:val="BodyText"/>
        <w:spacing w:after="0" w:line="240" w:lineRule="auto"/>
        <w:rPr>
          <w:b/>
        </w:rPr>
      </w:pPr>
    </w:p>
    <w:p w14:paraId="6625D831" w14:textId="77777777" w:rsidR="00BC5A21" w:rsidRDefault="00E72918" w:rsidP="009C7032">
      <w:pPr>
        <w:pStyle w:val="NoSpacing"/>
        <w:spacing w:line="276" w:lineRule="auto"/>
        <w:rPr>
          <w:b/>
          <w:bCs/>
        </w:rPr>
      </w:pPr>
      <w:r w:rsidRPr="00AE6C81">
        <w:rPr>
          <w:b/>
          <w:bCs/>
        </w:rPr>
        <w:t>Datum för mötet:</w:t>
      </w:r>
    </w:p>
    <w:p w14:paraId="54E3ACF0" w14:textId="3EDFF3D9" w:rsidR="00E72918" w:rsidRPr="009C7032" w:rsidRDefault="00E43127" w:rsidP="009C7032">
      <w:pPr>
        <w:pStyle w:val="NoSpacing"/>
        <w:spacing w:line="276" w:lineRule="auto"/>
        <w:rPr>
          <w:bCs/>
        </w:rPr>
      </w:pPr>
      <w:sdt>
        <w:sdtPr>
          <w:rPr>
            <w:bCs/>
          </w:rPr>
          <w:id w:val="1426299121"/>
          <w:placeholder>
            <w:docPart w:val="4E7B37C13D8748689235DD713F65E919"/>
          </w:placeholder>
          <w:date w:fullDate="2024-04-04T00:00:00Z">
            <w:dateFormat w:val="d MMMM yyyy"/>
            <w:lid w:val="sv-SE"/>
            <w:storeMappedDataAs w:val="dateTime"/>
            <w:calendar w:val="gregorian"/>
          </w:date>
        </w:sdtPr>
        <w:sdtEndPr/>
        <w:sdtContent>
          <w:r w:rsidR="005F4900">
            <w:rPr>
              <w:bCs/>
            </w:rPr>
            <w:t>4 april 2024</w:t>
          </w:r>
        </w:sdtContent>
      </w:sdt>
      <w:r w:rsidR="00C5270F" w:rsidRPr="009C7032">
        <w:rPr>
          <w:bCs/>
        </w:rPr>
        <w:t xml:space="preserve"> kl. </w:t>
      </w:r>
      <w:r w:rsidR="00FB3CE9">
        <w:rPr>
          <w:bCs/>
        </w:rPr>
        <w:t>10:00 – 12:00</w:t>
      </w:r>
    </w:p>
    <w:p w14:paraId="3D6E448F" w14:textId="77777777" w:rsidR="008E6F64" w:rsidRDefault="008E6F64" w:rsidP="00AE6C81">
      <w:pPr>
        <w:pStyle w:val="NoSpacing"/>
        <w:rPr>
          <w:b/>
          <w:bCs/>
        </w:rPr>
      </w:pPr>
    </w:p>
    <w:p w14:paraId="4A4905D4" w14:textId="77777777" w:rsidR="00A539FD" w:rsidRPr="0006360D" w:rsidRDefault="00A539FD" w:rsidP="00A539FD">
      <w:pPr>
        <w:rPr>
          <w:b/>
          <w:bCs/>
        </w:rPr>
      </w:pPr>
      <w:r w:rsidRPr="0006360D">
        <w:rPr>
          <w:b/>
          <w:bCs/>
        </w:rPr>
        <w:t>Plats för mötet:</w:t>
      </w:r>
    </w:p>
    <w:p w14:paraId="6E7174B9" w14:textId="6978C57A" w:rsidR="00A539FD" w:rsidRPr="0006360D" w:rsidRDefault="00E43127" w:rsidP="00A539FD">
      <w:pPr>
        <w:spacing w:after="240" w:line="260" w:lineRule="atLeast"/>
      </w:pPr>
      <w:sdt>
        <w:sdtPr>
          <w:id w:val="926463508"/>
          <w:placeholder>
            <w:docPart w:val="9251B199591D4DE7BCACD3E8F2EF7BFD"/>
          </w:placeholder>
        </w:sdtPr>
        <w:sdtEndPr/>
        <w:sdtContent>
          <w:r w:rsidR="009126D0">
            <w:t xml:space="preserve">Brinellvägen 8, </w:t>
          </w:r>
          <w:r w:rsidR="00FB3CE9">
            <w:t>Presidiet</w:t>
          </w:r>
          <w:r w:rsidR="003467EB">
            <w:t>, plan 11</w:t>
          </w:r>
          <w:r w:rsidR="00743ADC">
            <w:t xml:space="preserve"> </w:t>
          </w:r>
        </w:sdtContent>
      </w:sdt>
    </w:p>
    <w:p w14:paraId="1197CDD4" w14:textId="77777777" w:rsidR="00E72918" w:rsidRPr="00AE6C81" w:rsidRDefault="00E72918" w:rsidP="00384A3B">
      <w:pPr>
        <w:pStyle w:val="NoSpacing"/>
        <w:spacing w:line="276" w:lineRule="auto"/>
        <w:rPr>
          <w:b/>
          <w:bCs/>
        </w:rPr>
      </w:pPr>
      <w:r w:rsidRPr="00AE6C81">
        <w:rPr>
          <w:b/>
          <w:bCs/>
        </w:rPr>
        <w:t>Närvarande:</w:t>
      </w:r>
    </w:p>
    <w:sdt>
      <w:sdtPr>
        <w:id w:val="312153633"/>
        <w:placeholder>
          <w:docPart w:val="95832E5374224A3D8839661B9F2CB39A"/>
        </w:placeholder>
      </w:sdtPr>
      <w:sdtEndPr/>
      <w:sdtContent>
        <w:p w14:paraId="07BFF1CB" w14:textId="4EB86342" w:rsidR="00AE2DE6" w:rsidRDefault="00A95FE9" w:rsidP="00B1527C">
          <w:pPr>
            <w:pStyle w:val="BodyText"/>
            <w:spacing w:after="0" w:line="276" w:lineRule="auto"/>
          </w:pPr>
          <w:r>
            <w:t>Kerstin Jacobsson</w:t>
          </w:r>
          <w:r w:rsidR="00AE2DE6">
            <w:t>, universitetsdirektör, ordförande</w:t>
          </w:r>
        </w:p>
        <w:p w14:paraId="71A2A3DF" w14:textId="153134D5" w:rsidR="00BF699C" w:rsidRDefault="00BF699C" w:rsidP="0051572C">
          <w:pPr>
            <w:pStyle w:val="BodyText"/>
            <w:spacing w:after="0" w:line="240" w:lineRule="auto"/>
          </w:pPr>
          <w:r>
            <w:t xml:space="preserve">Sarah Kullgren, HR-specialist, </w:t>
          </w:r>
          <w:r w:rsidR="005F4900">
            <w:t xml:space="preserve">avgående </w:t>
          </w:r>
          <w:r w:rsidR="00A95FE9">
            <w:t>sekreterare</w:t>
          </w:r>
        </w:p>
        <w:p w14:paraId="1BC48781" w14:textId="55D6C1BB" w:rsidR="005F4900" w:rsidRDefault="005F4900" w:rsidP="0051572C">
          <w:pPr>
            <w:pStyle w:val="BodyText"/>
            <w:spacing w:after="0" w:line="240" w:lineRule="auto"/>
          </w:pPr>
          <w:r>
            <w:t>Cecilia Ek, HR-handläggare, sekreterare</w:t>
          </w:r>
        </w:p>
        <w:p w14:paraId="0775860B" w14:textId="5B724BDB" w:rsidR="00D34937" w:rsidRDefault="0051572C" w:rsidP="0051572C">
          <w:pPr>
            <w:pStyle w:val="BodyText"/>
            <w:spacing w:after="0" w:line="240" w:lineRule="auto"/>
          </w:pPr>
          <w:r w:rsidRPr="00155353">
            <w:t xml:space="preserve">Alexander </w:t>
          </w:r>
          <w:r w:rsidRPr="0051572C">
            <w:t>Baltatzis</w:t>
          </w:r>
          <w:r w:rsidRPr="00155353">
            <w:t>, SACO</w:t>
          </w:r>
          <w:r w:rsidR="00D34937">
            <w:t xml:space="preserve"> </w:t>
          </w:r>
        </w:p>
        <w:p w14:paraId="4AD4EEBE" w14:textId="49E5FD1F" w:rsidR="00E3469A" w:rsidRDefault="00E3469A" w:rsidP="0051572C">
          <w:pPr>
            <w:pStyle w:val="BodyText"/>
            <w:spacing w:after="0" w:line="240" w:lineRule="auto"/>
          </w:pPr>
          <w:r>
            <w:t>Charlotte Hurdelbrink, SACO</w:t>
          </w:r>
        </w:p>
        <w:p w14:paraId="2C93DE0A" w14:textId="1F14E38E" w:rsidR="00BF699C" w:rsidRDefault="00BF699C" w:rsidP="00BF699C">
          <w:pPr>
            <w:outlineLvl w:val="0"/>
          </w:pPr>
          <w:r>
            <w:t>Jon Lindhe, ST</w:t>
          </w:r>
        </w:p>
        <w:p w14:paraId="4CB2C3EA" w14:textId="77777777" w:rsidR="00E3469A" w:rsidRDefault="00395481" w:rsidP="00AA77DC">
          <w:pPr>
            <w:outlineLvl w:val="0"/>
          </w:pPr>
          <w:r>
            <w:t>Eva Pettersson, huvudskyddsombud (HSKO)</w:t>
          </w:r>
        </w:p>
        <w:p w14:paraId="5D11DC0F" w14:textId="20C11BE3" w:rsidR="00AA77DC" w:rsidRPr="00AA77DC" w:rsidRDefault="00E3469A" w:rsidP="00E3469A">
          <w:pPr>
            <w:pStyle w:val="BodyText"/>
            <w:spacing w:after="0" w:line="240" w:lineRule="auto"/>
          </w:pPr>
          <w:r>
            <w:t>Nelli Jokinen, SEKO</w:t>
          </w:r>
        </w:p>
      </w:sdtContent>
    </w:sdt>
    <w:p w14:paraId="11341879" w14:textId="77777777" w:rsidR="00A210F8" w:rsidRDefault="00C606D6" w:rsidP="00151B89">
      <w:pPr>
        <w:pStyle w:val="BodyText"/>
        <w:spacing w:after="0" w:line="240" w:lineRule="auto"/>
        <w:rPr>
          <w:b/>
          <w:bCs/>
        </w:rPr>
      </w:pPr>
      <w:r>
        <w:t xml:space="preserve">                                                                                                                                                      </w:t>
      </w:r>
      <w:r w:rsidR="00E72918" w:rsidRPr="00AE6C81">
        <w:rPr>
          <w:b/>
          <w:bCs/>
        </w:rPr>
        <w:t>Frånvarande:</w:t>
      </w:r>
      <w:r w:rsidR="00AA77DC">
        <w:rPr>
          <w:b/>
          <w:bCs/>
        </w:rPr>
        <w:t xml:space="preserve"> </w:t>
      </w:r>
    </w:p>
    <w:p w14:paraId="1740F4A6" w14:textId="0291920C" w:rsidR="00E3469A" w:rsidRDefault="00E3469A" w:rsidP="00E3469A">
      <w:pPr>
        <w:pStyle w:val="BodyText"/>
        <w:spacing w:after="0" w:line="240" w:lineRule="auto"/>
      </w:pPr>
      <w:r>
        <w:t>Johanna Bernhardtz, ST</w:t>
      </w:r>
    </w:p>
    <w:p w14:paraId="259C8005" w14:textId="5DF11E7A" w:rsidR="005F4900" w:rsidRDefault="005F4900" w:rsidP="005F4900">
      <w:pPr>
        <w:pStyle w:val="BodyText"/>
        <w:spacing w:after="0" w:line="276" w:lineRule="auto"/>
      </w:pPr>
      <w:r>
        <w:t>Annica Fröberg, personalchef</w:t>
      </w:r>
    </w:p>
    <w:p w14:paraId="7904C492" w14:textId="77777777" w:rsidR="00151B89" w:rsidRPr="00F73CF5" w:rsidRDefault="00151B89" w:rsidP="00151B89">
      <w:pPr>
        <w:pStyle w:val="BodyText"/>
        <w:spacing w:after="0" w:line="240" w:lineRule="auto"/>
      </w:pPr>
    </w:p>
    <w:p w14:paraId="46F61AA3" w14:textId="77777777" w:rsidR="00AA77DC" w:rsidRDefault="003467EB" w:rsidP="00964ADF">
      <w:pPr>
        <w:pStyle w:val="BodyText"/>
        <w:spacing w:after="0" w:line="240" w:lineRule="auto"/>
      </w:pPr>
      <w:r>
        <w:rPr>
          <w:b/>
          <w:bCs/>
        </w:rPr>
        <w:t>Övriga närvarande</w:t>
      </w:r>
      <w:r w:rsidR="00EF6D6F" w:rsidRPr="00E72918">
        <w:rPr>
          <w:b/>
          <w:bCs/>
        </w:rPr>
        <w:t>:</w:t>
      </w:r>
      <w:r w:rsidR="00B11E9D">
        <w:rPr>
          <w:b/>
          <w:bCs/>
        </w:rPr>
        <w:t xml:space="preserve"> </w:t>
      </w:r>
      <w:r w:rsidR="00AA77DC">
        <w:rPr>
          <w:b/>
          <w:bCs/>
        </w:rPr>
        <w:t xml:space="preserve"> </w:t>
      </w:r>
      <w:r w:rsidR="00AA77DC">
        <w:rPr>
          <w:b/>
          <w:bCs/>
        </w:rPr>
        <w:tab/>
      </w:r>
    </w:p>
    <w:p w14:paraId="3F6B0E4D" w14:textId="77777777" w:rsidR="00AA77DC" w:rsidRDefault="00AA77DC" w:rsidP="0041577E">
      <w:pPr>
        <w:pStyle w:val="BodyText"/>
      </w:pPr>
    </w:p>
    <w:p w14:paraId="09107B17" w14:textId="77777777" w:rsidR="004E6B61" w:rsidRDefault="00217B29" w:rsidP="0041577E">
      <w:pPr>
        <w:pStyle w:val="BodyText"/>
      </w:pPr>
      <w:r>
        <w:rPr>
          <w:noProof/>
          <w:lang w:eastAsia="sv-SE"/>
        </w:rPr>
        <mc:AlternateContent>
          <mc:Choice Requires="wps">
            <w:drawing>
              <wp:anchor distT="0" distB="0" distL="114300" distR="114300" simplePos="0" relativeHeight="251664384" behindDoc="0" locked="0" layoutInCell="1" allowOverlap="1" wp14:anchorId="05AB2DE0" wp14:editId="130B8CEC">
                <wp:simplePos x="0" y="0"/>
                <wp:positionH relativeFrom="column">
                  <wp:posOffset>-1568</wp:posOffset>
                </wp:positionH>
                <wp:positionV relativeFrom="paragraph">
                  <wp:posOffset>81206</wp:posOffset>
                </wp:positionV>
                <wp:extent cx="5813449" cy="0"/>
                <wp:effectExtent l="0" t="0" r="15875" b="12700"/>
                <wp:wrapNone/>
                <wp:docPr id="7" name="Rak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8134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9625B5" id="Rak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6.4pt" to="457.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" strokecolor="black [3213]"/>
            </w:pict>
          </mc:Fallback>
        </mc:AlternateContent>
      </w:r>
    </w:p>
    <w:sdt>
      <w:sdtPr>
        <w:id w:val="-633180394"/>
        <w:placeholder>
          <w:docPart w:val="835631D7DAC340C88057E1DC0F7B1157"/>
        </w:placeholder>
      </w:sdtPr>
      <w:sdtEndPr/>
      <w:sdtContent>
        <w:p w14:paraId="584ED009" w14:textId="77777777" w:rsidR="00836B29" w:rsidRDefault="00836B29" w:rsidP="00AA77DC">
          <w:pPr>
            <w:pStyle w:val="KTHParagraf"/>
            <w:numPr>
              <w:ilvl w:val="0"/>
              <w:numId w:val="0"/>
            </w:numPr>
          </w:pPr>
        </w:p>
        <w:p w14:paraId="67B3283A" w14:textId="6C23890D" w:rsidR="001B7602" w:rsidRDefault="001B7602" w:rsidP="004B1991">
          <w:pPr>
            <w:pStyle w:val="KTHParagraf"/>
          </w:pPr>
          <w:r>
            <w:t>Godkännande av dagordning</w:t>
          </w:r>
        </w:p>
        <w:p w14:paraId="2A4DB6F4" w14:textId="19898826" w:rsidR="001B7602" w:rsidRPr="001B7602" w:rsidRDefault="001B7602" w:rsidP="001B7602">
          <w:pPr>
            <w:pStyle w:val="KTHParagraftext"/>
          </w:pPr>
          <w:r>
            <w:t xml:space="preserve">Dagordning godkändes. </w:t>
          </w:r>
        </w:p>
        <w:p w14:paraId="3A78BEC9" w14:textId="6A7A0F8B" w:rsidR="004B1991" w:rsidRPr="004B1991" w:rsidRDefault="009A0B7E" w:rsidP="004B1991">
          <w:pPr>
            <w:pStyle w:val="KTHParagraf"/>
          </w:pPr>
          <w:r>
            <w:t>Justering</w:t>
          </w:r>
          <w:r w:rsidR="00E02067">
            <w:t>/signering</w:t>
          </w:r>
          <w:r>
            <w:t xml:space="preserve"> av tidigare protokoll</w:t>
          </w:r>
        </w:p>
      </w:sdtContent>
    </w:sdt>
    <w:p w14:paraId="453BEBFA" w14:textId="63A395E4" w:rsidR="00A45E30" w:rsidRDefault="00E43127" w:rsidP="007F390E">
      <w:pPr>
        <w:pStyle w:val="KTHParagraftext"/>
        <w:tabs>
          <w:tab w:val="left" w:pos="5815"/>
        </w:tabs>
      </w:pPr>
      <w:sdt>
        <w:sdtPr>
          <w:id w:val="975578768"/>
          <w:placeholder>
            <w:docPart w:val="E85C51340C13418894E8B4E6A43D39E1"/>
          </w:placeholder>
        </w:sdtPr>
        <w:sdtEndPr/>
        <w:sdtContent>
          <w:r w:rsidR="00E43244">
            <w:t xml:space="preserve">Protokoll </w:t>
          </w:r>
          <w:r w:rsidR="005F4900">
            <w:t>2024-03-21</w:t>
          </w:r>
          <w:r w:rsidR="007F390E">
            <w:t xml:space="preserve"> </w:t>
          </w:r>
          <w:r w:rsidR="00A95FE9">
            <w:t>skickas ut</w:t>
          </w:r>
          <w:r w:rsidR="00A45E30">
            <w:t xml:space="preserve"> för digital signering</w:t>
          </w:r>
          <w:r w:rsidR="00E43244">
            <w:t>.</w:t>
          </w:r>
        </w:sdtContent>
      </w:sdt>
      <w:r w:rsidR="00A45E30">
        <w:tab/>
      </w:r>
    </w:p>
    <w:p w14:paraId="1C3B7692" w14:textId="77777777" w:rsidR="00E3469A" w:rsidRDefault="00E43127" w:rsidP="00E3469A">
      <w:pPr>
        <w:pStyle w:val="KTHParagraf"/>
      </w:pPr>
      <w:sdt>
        <w:sdtPr>
          <w:id w:val="1588037221"/>
          <w:placeholder>
            <w:docPart w:val="F05D44AAF764440493CF625B174AC49A"/>
          </w:placeholder>
        </w:sdtPr>
        <w:sdtEndPr/>
        <w:sdtContent>
          <w:r w:rsidR="00E02067">
            <w:t>Information från arbetsgivare</w:t>
          </w:r>
          <w:r w:rsidR="00810FD6">
            <w:t>n</w:t>
          </w:r>
        </w:sdtContent>
      </w:sdt>
    </w:p>
    <w:p w14:paraId="331E6A47" w14:textId="684C9451" w:rsidR="00A95FE9" w:rsidRPr="00A95FE9" w:rsidRDefault="005F4900" w:rsidP="00E3469A">
      <w:pPr>
        <w:pStyle w:val="BodyText"/>
        <w:ind w:left="567"/>
      </w:pPr>
      <w:r>
        <w:t>Inget att rapportera</w:t>
      </w:r>
    </w:p>
    <w:p w14:paraId="2D05E352" w14:textId="63073A73" w:rsidR="009E22D2" w:rsidRDefault="001928A1" w:rsidP="00235974">
      <w:pPr>
        <w:pStyle w:val="KTHParagraf"/>
      </w:pPr>
      <w:r>
        <w:t xml:space="preserve">Samverkan </w:t>
      </w:r>
      <w:r w:rsidR="00AE2DE6">
        <w:t>fakultetsrådet och dess utskott</w:t>
      </w:r>
    </w:p>
    <w:p w14:paraId="275A4451" w14:textId="2814A4F4" w:rsidR="00E3469A" w:rsidRPr="00E3469A" w:rsidRDefault="00612C4D" w:rsidP="00E3469A">
      <w:pPr>
        <w:pStyle w:val="KTHParagraftext"/>
      </w:pPr>
      <w:r>
        <w:lastRenderedPageBreak/>
        <w:t>Fråga om skrivning om beslutstagande i fakultetsråd från SACO. Fr</w:t>
      </w:r>
      <w:r w:rsidR="005F4900">
        <w:t xml:space="preserve">ågan tas upp vid </w:t>
      </w:r>
      <w:r w:rsidR="001E6AAE">
        <w:t>kommande</w:t>
      </w:r>
      <w:bookmarkStart w:id="1" w:name="_GoBack"/>
      <w:bookmarkEnd w:id="1"/>
      <w:r w:rsidR="005F4900">
        <w:t xml:space="preserve"> CSG då dekanus bjuds in för diskussion samt information om ny ordning för anställningsärenden som införs vid årsskiftet, pågående arbete under resten av året. </w:t>
      </w:r>
      <w:r>
        <w:t xml:space="preserve"> </w:t>
      </w:r>
    </w:p>
    <w:p w14:paraId="29D18872" w14:textId="1771FB1E" w:rsidR="0083107B" w:rsidRDefault="0083107B" w:rsidP="0083107B">
      <w:pPr>
        <w:pStyle w:val="KTHParagraf"/>
      </w:pPr>
      <w:r>
        <w:t>Utveckling av verksamhetsstödet</w:t>
      </w:r>
    </w:p>
    <w:p w14:paraId="0ABB6A12" w14:textId="45A2A294" w:rsidR="0083107B" w:rsidRPr="0083107B" w:rsidRDefault="004827EC" w:rsidP="0083107B">
      <w:pPr>
        <w:pStyle w:val="KTHParagraftext"/>
      </w:pPr>
      <w:r>
        <w:t xml:space="preserve">Fråga från ST om vad som händer organisatoriskt med de service center som finns idag på skolorna. Det är ett pågående arbete om infrastruktur och service men i dagsläget ligger dessa enheter kvar på skolorna. ST lyfter också att delegationsordningen för HR-ansvariga vid skolorna bör ses över då det lyfts frågor om detta. Ordförande tar frågan med personalchef. </w:t>
      </w:r>
    </w:p>
    <w:p w14:paraId="3DA084CF" w14:textId="77777777" w:rsidR="00BF7E68" w:rsidRPr="000A1F69" w:rsidRDefault="00E02067" w:rsidP="000A1F69">
      <w:pPr>
        <w:pStyle w:val="KTHParagraf"/>
      </w:pPr>
      <w:r>
        <w:t>Övriga frågor</w:t>
      </w:r>
    </w:p>
    <w:p w14:paraId="1D35B47C" w14:textId="79C6A4B4" w:rsidR="00E45CE5" w:rsidRDefault="004F0EA3" w:rsidP="004F0EA3">
      <w:pPr>
        <w:pStyle w:val="KTHParagraftext"/>
        <w:spacing w:after="0"/>
        <w:rPr>
          <w:szCs w:val="22"/>
        </w:rPr>
      </w:pPr>
      <w:r>
        <w:rPr>
          <w:szCs w:val="22"/>
        </w:rPr>
        <w:t xml:space="preserve">Fråga från SACO om beslut om framtidens utbildning. Frågan tillsammans med ytterligare fråga om beslut att inte ha antagning till vissa program tas till nästa CSG. Ordförande lyfter båda frågorna med biträdande universitetsdirektör som bör kunna föreslå rutin för dessa beslut framöver. </w:t>
      </w:r>
    </w:p>
    <w:p w14:paraId="54A976E4" w14:textId="471449BF" w:rsidR="004F0EA3" w:rsidRDefault="004F0EA3" w:rsidP="004F0EA3">
      <w:pPr>
        <w:pStyle w:val="KTHParagraftext"/>
        <w:spacing w:after="0"/>
        <w:rPr>
          <w:szCs w:val="22"/>
        </w:rPr>
      </w:pPr>
    </w:p>
    <w:p w14:paraId="705DF335" w14:textId="5A181B21" w:rsidR="004F0EA3" w:rsidRDefault="004F0EA3" w:rsidP="004F0EA3">
      <w:pPr>
        <w:pStyle w:val="KTHParagraftext"/>
        <w:spacing w:after="0"/>
        <w:rPr>
          <w:szCs w:val="22"/>
        </w:rPr>
      </w:pPr>
      <w:r>
        <w:rPr>
          <w:szCs w:val="22"/>
        </w:rPr>
        <w:t xml:space="preserve">Avrapportering från grupp som gått igenom nuvarande upplägg av skolsamverkan. En lista på förslag hur SSG bör arbeta framåt för att ena processen presenterades. CSG ställde sig positiva till listan och en remiss skickas ut till samverkansgrupperna för återkoppling. Jon (ST) och Charlotte (SACO) skriver en text tillsammans med gruppsammankallande Mikael Visén som sedan sekreterare handlägger. </w:t>
      </w:r>
    </w:p>
    <w:p w14:paraId="69D59641" w14:textId="3EBC156D" w:rsidR="004F0EA3" w:rsidRDefault="004F0EA3" w:rsidP="004F0EA3">
      <w:pPr>
        <w:pStyle w:val="KTHParagraftext"/>
        <w:spacing w:after="0"/>
        <w:rPr>
          <w:szCs w:val="22"/>
        </w:rPr>
      </w:pPr>
    </w:p>
    <w:p w14:paraId="508EC81E" w14:textId="02103CD7" w:rsidR="004F0EA3" w:rsidRDefault="004F0EA3" w:rsidP="004F0EA3">
      <w:pPr>
        <w:pStyle w:val="KTHParagraftext"/>
        <w:spacing w:after="0"/>
        <w:rPr>
          <w:szCs w:val="22"/>
        </w:rPr>
      </w:pPr>
      <w:r>
        <w:rPr>
          <w:szCs w:val="22"/>
        </w:rPr>
        <w:t xml:space="preserve">Fråga om rapportering av läkemedelskostnader från SACO. Ett förtydligande har skickats från personalchef att KTH följer centrala avtal där rapportering nu kommer ske en gång per år. </w:t>
      </w:r>
    </w:p>
    <w:p w14:paraId="43FAB123" w14:textId="3DBB41FF" w:rsidR="004F0EA3" w:rsidRDefault="004F0EA3" w:rsidP="004F0EA3">
      <w:pPr>
        <w:pStyle w:val="KTHParagraftext"/>
        <w:spacing w:after="0"/>
        <w:rPr>
          <w:szCs w:val="22"/>
        </w:rPr>
      </w:pPr>
    </w:p>
    <w:p w14:paraId="53DFA29C" w14:textId="05218179" w:rsidR="004F0EA3" w:rsidRPr="001E0127" w:rsidRDefault="004F0EA3" w:rsidP="004F0EA3">
      <w:pPr>
        <w:pStyle w:val="KTHParagraftext"/>
        <w:spacing w:after="0"/>
      </w:pPr>
      <w:r>
        <w:rPr>
          <w:szCs w:val="22"/>
        </w:rPr>
        <w:t xml:space="preserve">HSKO önskar att man vid ett kommande CSG tar upp ersättningsfrågan för skyddsombud i skyddsorganisationen. </w:t>
      </w:r>
    </w:p>
    <w:p w14:paraId="580BE8D4" w14:textId="26167E4F" w:rsidR="001E0127" w:rsidRDefault="001E0127" w:rsidP="0083107B">
      <w:pPr>
        <w:pStyle w:val="KTHParagraftext"/>
        <w:spacing w:after="0"/>
        <w:ind w:left="0"/>
      </w:pPr>
    </w:p>
    <w:p w14:paraId="0B80589F" w14:textId="77777777" w:rsidR="001928A1" w:rsidRPr="004A77FA" w:rsidRDefault="00883668" w:rsidP="001928A1">
      <w:pPr>
        <w:pStyle w:val="KTHParagraf"/>
      </w:pPr>
      <w:r>
        <w:t>Kommande möten</w:t>
      </w:r>
    </w:p>
    <w:p w14:paraId="55D4877B" w14:textId="77777777" w:rsidR="00883668" w:rsidRPr="00883668" w:rsidRDefault="00883668" w:rsidP="00DA56E7">
      <w:pPr>
        <w:pStyle w:val="KTHParagraf"/>
        <w:numPr>
          <w:ilvl w:val="0"/>
          <w:numId w:val="0"/>
        </w:numPr>
        <w:spacing w:before="0"/>
        <w:ind w:left="737"/>
        <w:rPr>
          <w:rFonts w:asciiTheme="minorHAnsi" w:hAnsiTheme="minorHAnsi" w:cs="Arial"/>
          <w:b w:val="0"/>
        </w:rPr>
      </w:pPr>
      <w:r w:rsidRPr="00883668">
        <w:rPr>
          <w:rFonts w:asciiTheme="minorHAnsi" w:hAnsiTheme="minorHAnsi" w:cs="Arial"/>
          <w:b w:val="0"/>
        </w:rPr>
        <w:t xml:space="preserve">Se </w:t>
      </w:r>
      <w:hyperlink r:id="rId12" w:history="1">
        <w:r w:rsidR="00923C8E">
          <w:rPr>
            <w:rStyle w:val="Hyperlink"/>
          </w:rPr>
          <w:t>Central samverkansgrupp | KTH Intranät</w:t>
        </w:r>
      </w:hyperlink>
      <w:r w:rsidR="00923C8E">
        <w:t xml:space="preserve"> </w:t>
      </w:r>
      <w:r w:rsidRPr="00883668">
        <w:rPr>
          <w:rFonts w:asciiTheme="minorHAnsi" w:hAnsiTheme="minorHAnsi" w:cs="Arial"/>
          <w:b w:val="0"/>
        </w:rPr>
        <w:t>CSG Social och Outlook kalendrarna</w:t>
      </w:r>
      <w:r w:rsidR="00923C8E">
        <w:rPr>
          <w:rFonts w:asciiTheme="minorHAnsi" w:hAnsiTheme="minorHAnsi" w:cs="Arial"/>
          <w:b w:val="0"/>
        </w:rPr>
        <w:t>.</w:t>
      </w:r>
    </w:p>
    <w:p w14:paraId="555E4A9B" w14:textId="77777777" w:rsidR="00FF67BB" w:rsidRDefault="00FF67BB" w:rsidP="00187178">
      <w:pPr>
        <w:pStyle w:val="KTHParagraftext"/>
        <w:ind w:left="0"/>
      </w:pPr>
    </w:p>
    <w:p w14:paraId="1D60FCBE" w14:textId="77777777" w:rsidR="00FF67BB" w:rsidRDefault="00FF67BB" w:rsidP="00091233">
      <w:pPr>
        <w:pStyle w:val="KTHParagraftext"/>
      </w:pPr>
    </w:p>
    <w:p w14:paraId="2CCCD619" w14:textId="77777777" w:rsidR="005C4A3D" w:rsidRPr="00FF719F" w:rsidRDefault="005C4A3D" w:rsidP="00091233">
      <w:pPr>
        <w:pStyle w:val="Heading1"/>
      </w:pPr>
      <w:r>
        <w:t>Vid protokollet</w:t>
      </w:r>
    </w:p>
    <w:p w14:paraId="493E4516" w14:textId="77777777" w:rsidR="005C4A3D" w:rsidRDefault="00091233" w:rsidP="003E0217">
      <w:pPr>
        <w:pStyle w:val="BodyText"/>
        <w:spacing w:before="600"/>
      </w:pPr>
      <w:r>
        <w:rPr>
          <w:noProof/>
          <w:lang w:eastAsia="sv-SE"/>
        </w:rPr>
        <mc:AlternateContent>
          <mc:Choice Requires="wps">
            <w:drawing>
              <wp:anchor distT="0" distB="0" distL="114300" distR="114300" simplePos="0" relativeHeight="251666432" behindDoc="0" locked="0" layoutInCell="1" allowOverlap="1" wp14:anchorId="3D29E318" wp14:editId="0AF9F3C0">
                <wp:simplePos x="0" y="0"/>
                <wp:positionH relativeFrom="column">
                  <wp:posOffset>-4445</wp:posOffset>
                </wp:positionH>
                <wp:positionV relativeFrom="paragraph">
                  <wp:posOffset>450867</wp:posOffset>
                </wp:positionV>
                <wp:extent cx="2585085" cy="0"/>
                <wp:effectExtent l="0" t="0" r="18415" b="12700"/>
                <wp:wrapNone/>
                <wp:docPr id="2" name="Rak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25850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FB0990" id="Rak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5pt" to="203.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" strokecolor="black [3213]"/>
            </w:pict>
          </mc:Fallback>
        </mc:AlternateContent>
      </w:r>
    </w:p>
    <w:p w14:paraId="74ED4C2F" w14:textId="77777777" w:rsidR="003E0217" w:rsidRDefault="00452F35" w:rsidP="005C14FE">
      <w:pPr>
        <w:pStyle w:val="BodyText"/>
        <w:spacing w:after="120" w:line="240" w:lineRule="auto"/>
      </w:pPr>
      <w:r>
        <w:t>S</w:t>
      </w:r>
      <w:r w:rsidR="003E0217">
        <w:t>ekreterare</w:t>
      </w:r>
    </w:p>
    <w:p w14:paraId="4E909631" w14:textId="77777777" w:rsidR="003E0217" w:rsidRDefault="003E0217" w:rsidP="005C14FE">
      <w:pPr>
        <w:pStyle w:val="BodyText"/>
        <w:spacing w:after="120" w:line="240" w:lineRule="auto"/>
      </w:pPr>
    </w:p>
    <w:p w14:paraId="1BDEBE07" w14:textId="77777777" w:rsidR="003E0217" w:rsidRDefault="003E0217" w:rsidP="005C14FE">
      <w:pPr>
        <w:pStyle w:val="BodyText"/>
        <w:spacing w:after="120" w:line="240" w:lineRule="auto"/>
      </w:pPr>
    </w:p>
    <w:p w14:paraId="4B2CDF6B" w14:textId="77777777" w:rsidR="003E0217" w:rsidRDefault="003E0217" w:rsidP="003E0217">
      <w:pPr>
        <w:pStyle w:val="KTHParagraftext"/>
        <w:spacing w:line="276" w:lineRule="auto"/>
        <w:ind w:left="0"/>
      </w:pPr>
      <w:r>
        <w:t>Justeras:</w:t>
      </w:r>
      <w:r>
        <w:br/>
      </w:r>
    </w:p>
    <w:p w14:paraId="1383F3A6" w14:textId="77777777" w:rsidR="003E0217" w:rsidRDefault="003E0217" w:rsidP="003E0217">
      <w:pPr>
        <w:pStyle w:val="KTHParagraftext"/>
        <w:spacing w:line="276" w:lineRule="auto"/>
        <w:ind w:left="0"/>
      </w:pPr>
    </w:p>
    <w:p w14:paraId="4826F0BC" w14:textId="77777777" w:rsidR="003E0217" w:rsidRDefault="003E0217" w:rsidP="003E0217">
      <w:pPr>
        <w:pStyle w:val="KTHParagraftext"/>
        <w:spacing w:line="276" w:lineRule="auto"/>
        <w:ind w:left="0"/>
      </w:pPr>
      <w:r>
        <w:br/>
        <w:t>______________</w:t>
      </w:r>
      <w:proofErr w:type="gramStart"/>
      <w:r>
        <w:t>_       _</w:t>
      </w:r>
      <w:proofErr w:type="gramEnd"/>
      <w:r>
        <w:t>_______________    _______________       _____________</w:t>
      </w:r>
      <w:r>
        <w:br/>
        <w:t xml:space="preserve">Ordförande               </w:t>
      </w:r>
      <w:r>
        <w:tab/>
        <w:t xml:space="preserve"> SACO                                     ST                                      SEKO</w:t>
      </w:r>
    </w:p>
    <w:p w14:paraId="18EE3670" w14:textId="77777777" w:rsidR="003E0217" w:rsidRDefault="003E0217" w:rsidP="005C14FE">
      <w:pPr>
        <w:pStyle w:val="BodyText"/>
        <w:spacing w:after="120" w:line="240" w:lineRule="auto"/>
      </w:pPr>
    </w:p>
    <w:sectPr w:rsidR="003E0217" w:rsidSect="005706CC">
      <w:type w:val="continuous"/>
      <w:pgSz w:w="11906" w:h="16838" w:code="9"/>
      <w:pgMar w:top="1242" w:right="1304" w:bottom="1474" w:left="1247" w:header="850"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958F28" w16cex:dateUtc="2024-02-1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4FE70" w16cid:durableId="24958F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9AB01" w14:textId="77777777" w:rsidR="00E43127" w:rsidRDefault="00E43127" w:rsidP="00AB37AC">
      <w:r>
        <w:separator/>
      </w:r>
    </w:p>
  </w:endnote>
  <w:endnote w:type="continuationSeparator" w:id="0">
    <w:p w14:paraId="67B1C8B0" w14:textId="77777777" w:rsidR="00E43127" w:rsidRDefault="00E43127"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3"/>
      <w:gridCol w:w="830"/>
      <w:gridCol w:w="830"/>
    </w:tblGrid>
    <w:tr w:rsidR="004F3EDD" w14:paraId="3893034C" w14:textId="77777777" w:rsidTr="00651BD4">
      <w:trPr>
        <w:trHeight w:val="370"/>
      </w:trPr>
      <w:tc>
        <w:tcPr>
          <w:tcW w:w="7533" w:type="dxa"/>
        </w:tcPr>
        <w:p w14:paraId="6E13505D" w14:textId="77777777" w:rsidR="004F3EDD" w:rsidRDefault="004F3EDD" w:rsidP="00651BD4">
          <w:pPr>
            <w:pStyle w:val="Footer"/>
            <w:jc w:val="right"/>
          </w:pPr>
          <w:r>
            <w:t>Justerares signatur:</w:t>
          </w:r>
        </w:p>
      </w:tc>
      <w:tc>
        <w:tcPr>
          <w:tcW w:w="830" w:type="dxa"/>
          <w:vAlign w:val="bottom"/>
        </w:tcPr>
        <w:p w14:paraId="75FF018F" w14:textId="77777777" w:rsidR="004F3EDD" w:rsidRPr="009E4316" w:rsidRDefault="004F3EDD" w:rsidP="00651BD4">
          <w:pPr>
            <w:pStyle w:val="Footer"/>
            <w:jc w:val="right"/>
            <w:rPr>
              <w:rStyle w:val="PageNumber"/>
            </w:rPr>
          </w:pPr>
        </w:p>
      </w:tc>
      <w:tc>
        <w:tcPr>
          <w:tcW w:w="830" w:type="dxa"/>
        </w:tcPr>
        <w:p w14:paraId="52EBBBDE" w14:textId="63CC0536" w:rsidR="004F3EDD" w:rsidRPr="009E4316" w:rsidRDefault="00670E7A" w:rsidP="004F3EDD">
          <w:pPr>
            <w:pStyle w:val="Footer"/>
            <w:jc w:val="center"/>
            <w:rPr>
              <w:rStyle w:val="PageNumber"/>
            </w:rPr>
          </w:pPr>
          <w:r>
            <w:rPr>
              <w:rStyle w:val="PageNumber"/>
            </w:rPr>
            <w:t xml:space="preserve">Sida </w:t>
          </w:r>
          <w:r w:rsidR="00C27D30" w:rsidRPr="00ED60C1">
            <w:fldChar w:fldCharType="begin"/>
          </w:r>
          <w:r w:rsidR="00C27D30" w:rsidRPr="00ED60C1">
            <w:instrText xml:space="preserve"> PAGE </w:instrText>
          </w:r>
          <w:r w:rsidR="00C27D30" w:rsidRPr="00ED60C1">
            <w:fldChar w:fldCharType="separate"/>
          </w:r>
          <w:r w:rsidR="001E6AAE">
            <w:rPr>
              <w:noProof/>
            </w:rPr>
            <w:t>2</w:t>
          </w:r>
          <w:r w:rsidR="00C27D30" w:rsidRPr="00ED60C1">
            <w:fldChar w:fldCharType="end"/>
          </w:r>
          <w:r>
            <w:rPr>
              <w:rStyle w:val="PageNumber"/>
            </w:rPr>
            <w:t xml:space="preserve"> </w:t>
          </w:r>
          <w:r w:rsidRPr="009E4316">
            <w:rPr>
              <w:rStyle w:val="PageNumber"/>
            </w:rPr>
            <w:t>(</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1E6AAE">
            <w:rPr>
              <w:rStyle w:val="PageNumber"/>
              <w:noProof/>
            </w:rPr>
            <w:t>3</w:t>
          </w:r>
          <w:r w:rsidRPr="009E4316">
            <w:rPr>
              <w:rStyle w:val="PageNumber"/>
            </w:rPr>
            <w:fldChar w:fldCharType="end"/>
          </w:r>
          <w:r w:rsidRPr="009E4316">
            <w:rPr>
              <w:rStyle w:val="PageNumber"/>
            </w:rPr>
            <w:t>)</w:t>
          </w:r>
        </w:p>
      </w:tc>
    </w:tr>
  </w:tbl>
  <w:p w14:paraId="7AF257AB"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33"/>
      <w:gridCol w:w="830"/>
      <w:gridCol w:w="830"/>
    </w:tblGrid>
    <w:tr w:rsidR="004F3EDD" w14:paraId="5AC24045" w14:textId="77777777" w:rsidTr="004F3EDD">
      <w:trPr>
        <w:trHeight w:val="370"/>
      </w:trPr>
      <w:tc>
        <w:tcPr>
          <w:tcW w:w="7533" w:type="dxa"/>
        </w:tcPr>
        <w:p w14:paraId="4068E684" w14:textId="77777777" w:rsidR="004F3EDD" w:rsidRDefault="004F3EDD" w:rsidP="00064759">
          <w:pPr>
            <w:pStyle w:val="Footer"/>
            <w:jc w:val="right"/>
          </w:pPr>
          <w:r>
            <w:t>Justerares signatur:</w:t>
          </w:r>
        </w:p>
      </w:tc>
      <w:tc>
        <w:tcPr>
          <w:tcW w:w="830" w:type="dxa"/>
          <w:vAlign w:val="bottom"/>
        </w:tcPr>
        <w:p w14:paraId="13602215" w14:textId="77777777" w:rsidR="004F3EDD" w:rsidRPr="009E4316" w:rsidRDefault="004F3EDD" w:rsidP="007A0DF9">
          <w:pPr>
            <w:pStyle w:val="Footer"/>
            <w:jc w:val="right"/>
            <w:rPr>
              <w:rStyle w:val="PageNumber"/>
            </w:rPr>
          </w:pPr>
        </w:p>
      </w:tc>
      <w:tc>
        <w:tcPr>
          <w:tcW w:w="830" w:type="dxa"/>
        </w:tcPr>
        <w:p w14:paraId="6A084815" w14:textId="2E8EB9D9" w:rsidR="004F3EDD" w:rsidRPr="009E4316" w:rsidRDefault="004F3EDD" w:rsidP="004F3EDD">
          <w:pPr>
            <w:pStyle w:val="Footer"/>
            <w:jc w:val="center"/>
            <w:rPr>
              <w:rStyle w:val="PageNumber"/>
            </w:rPr>
          </w:pPr>
          <w:r>
            <w:rPr>
              <w:rStyle w:val="PageNumber"/>
            </w:rPr>
            <w:t xml:space="preserve">Sida 1 </w:t>
          </w:r>
          <w:r w:rsidRPr="009E4316">
            <w:rPr>
              <w:rStyle w:val="PageNumber"/>
            </w:rPr>
            <w:t>(</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1E6AAE">
            <w:rPr>
              <w:rStyle w:val="PageNumber"/>
              <w:noProof/>
            </w:rPr>
            <w:t>3</w:t>
          </w:r>
          <w:r w:rsidRPr="009E4316">
            <w:rPr>
              <w:rStyle w:val="PageNumber"/>
            </w:rPr>
            <w:fldChar w:fldCharType="end"/>
          </w:r>
          <w:r w:rsidRPr="009E4316">
            <w:rPr>
              <w:rStyle w:val="PageNumber"/>
            </w:rPr>
            <w:t>)</w:t>
          </w:r>
        </w:p>
      </w:tc>
    </w:tr>
  </w:tbl>
  <w:p w14:paraId="69286D75"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FC56" w14:textId="77777777" w:rsidR="00E43127" w:rsidRDefault="00E43127" w:rsidP="00AB37AC">
      <w:r>
        <w:separator/>
      </w:r>
    </w:p>
  </w:footnote>
  <w:footnote w:type="continuationSeparator" w:id="0">
    <w:p w14:paraId="46789750" w14:textId="77777777" w:rsidR="00E43127" w:rsidRDefault="00E43127"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FC32" w14:textId="77777777" w:rsidR="00A40A13" w:rsidRDefault="00A40A13">
    <w:pPr>
      <w:pStyle w:val="Header"/>
    </w:pPr>
  </w:p>
  <w:tbl>
    <w:tblPr>
      <w:tblStyle w:val="TableGrid"/>
      <w:tblpPr w:leftFromText="142" w:rightFromText="142" w:horzAnchor="margin" w:tblpY="-566"/>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7"/>
      <w:gridCol w:w="2689"/>
      <w:gridCol w:w="1847"/>
    </w:tblGrid>
    <w:tr w:rsidR="005F0B2C" w14:paraId="2133CA3D" w14:textId="77777777" w:rsidTr="005F0B2C">
      <w:trPr>
        <w:trHeight w:val="238"/>
      </w:trPr>
      <w:tc>
        <w:tcPr>
          <w:tcW w:w="4677" w:type="dxa"/>
        </w:tcPr>
        <w:p w14:paraId="26BFDF0F" w14:textId="77777777" w:rsidR="005F0B2C" w:rsidRPr="003F56F9" w:rsidRDefault="005F0B2C" w:rsidP="005F0B2C">
          <w:pPr>
            <w:pStyle w:val="HeaderBold"/>
            <w:rPr>
              <w:caps/>
            </w:rPr>
          </w:pPr>
          <w:r w:rsidRPr="003F56F9">
            <w:rPr>
              <w:caps/>
            </w:rPr>
            <w:t>Protokoll</w:t>
          </w:r>
        </w:p>
      </w:tc>
      <w:tc>
        <w:tcPr>
          <w:tcW w:w="2689" w:type="dxa"/>
        </w:tcPr>
        <w:p w14:paraId="29DD1493" w14:textId="77777777" w:rsidR="005F0B2C" w:rsidRPr="006A7494" w:rsidRDefault="005F0B2C" w:rsidP="005F0B2C">
          <w:pPr>
            <w:pStyle w:val="HeaderBold"/>
          </w:pPr>
          <w:r>
            <w:t>Datum</w:t>
          </w:r>
        </w:p>
      </w:tc>
      <w:tc>
        <w:tcPr>
          <w:tcW w:w="1847" w:type="dxa"/>
        </w:tcPr>
        <w:p w14:paraId="216B01E1" w14:textId="77777777" w:rsidR="005F0B2C" w:rsidRPr="006A7494" w:rsidRDefault="00BA4437" w:rsidP="00BA4437">
          <w:pPr>
            <w:pStyle w:val="HeaderBold"/>
          </w:pPr>
          <w:r>
            <w:t>D</w:t>
          </w:r>
          <w:r w:rsidR="005F0B2C">
            <w:t>iarienummer</w:t>
          </w:r>
        </w:p>
      </w:tc>
    </w:tr>
    <w:tr w:rsidR="005F0B2C" w:rsidRPr="00CD7813" w14:paraId="0E7F9B91" w14:textId="77777777" w:rsidTr="005F0B2C">
      <w:trPr>
        <w:trHeight w:val="227"/>
      </w:trPr>
      <w:tc>
        <w:tcPr>
          <w:tcW w:w="4677" w:type="dxa"/>
        </w:tcPr>
        <w:p w14:paraId="5AE25429" w14:textId="77777777" w:rsidR="005F0B2C" w:rsidRPr="00CD7813" w:rsidRDefault="005F0B2C" w:rsidP="005F0B2C">
          <w:pPr>
            <w:pStyle w:val="Header"/>
          </w:pPr>
        </w:p>
      </w:tc>
      <w:tc>
        <w:tcPr>
          <w:tcW w:w="2689" w:type="dxa"/>
        </w:tcPr>
        <w:p w14:paraId="37C3861B" w14:textId="1982D9E2" w:rsidR="005F0B2C" w:rsidRPr="00CD7813" w:rsidRDefault="00E43127" w:rsidP="005F0B2C">
          <w:pPr>
            <w:pStyle w:val="Header"/>
          </w:pPr>
          <w:r>
            <w:fldChar w:fldCharType="begin"/>
          </w:r>
          <w:r>
            <w:instrText xml:space="preserve"> STYLEREF  "Dok nr Arial 7;5"  \* MERGEFORMAT </w:instrText>
          </w:r>
          <w:r>
            <w:fldChar w:fldCharType="separate"/>
          </w:r>
          <w:r w:rsidR="001E6AAE">
            <w:rPr>
              <w:noProof/>
            </w:rPr>
            <w:t>2024-04-04</w:t>
          </w:r>
          <w:r>
            <w:rPr>
              <w:noProof/>
            </w:rPr>
            <w:fldChar w:fldCharType="end"/>
          </w:r>
        </w:p>
      </w:tc>
      <w:tc>
        <w:tcPr>
          <w:tcW w:w="1847" w:type="dxa"/>
        </w:tcPr>
        <w:p w14:paraId="62FC9226" w14:textId="707BEB4B" w:rsidR="005F0B2C" w:rsidRPr="00CD7813" w:rsidRDefault="00E43127" w:rsidP="005F0B2C">
          <w:pPr>
            <w:pStyle w:val="Header"/>
          </w:pPr>
          <w:r>
            <w:fldChar w:fldCharType="begin"/>
          </w:r>
          <w:r>
            <w:instrText xml:space="preserve"> STYLEREF  "Arial 7;5 Diarienr"  \* MERGEFORMAT </w:instrText>
          </w:r>
          <w:r>
            <w:fldChar w:fldCharType="separate"/>
          </w:r>
          <w:r w:rsidR="001E6AAE">
            <w:rPr>
              <w:noProof/>
            </w:rPr>
            <w:t>VP-2024-0001</w:t>
          </w:r>
          <w:r>
            <w:rPr>
              <w:noProof/>
            </w:rPr>
            <w:fldChar w:fldCharType="end"/>
          </w:r>
        </w:p>
      </w:tc>
    </w:tr>
  </w:tbl>
  <w:p w14:paraId="507FC265" w14:textId="77777777" w:rsidR="00A40A13" w:rsidRDefault="00A40A13" w:rsidP="005F0B2C">
    <w:pPr>
      <w:pStyle w:val="Header"/>
    </w:pPr>
  </w:p>
  <w:p w14:paraId="505189C9" w14:textId="77777777" w:rsidR="005F0B2C" w:rsidRDefault="005F0B2C" w:rsidP="005F0B2C">
    <w:pPr>
      <w:pStyle w:val="Header"/>
    </w:pPr>
  </w:p>
  <w:p w14:paraId="631FCFD7" w14:textId="77777777" w:rsidR="005F0B2C" w:rsidRDefault="005F0B2C" w:rsidP="005F0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8B8B" w14:textId="77777777" w:rsidR="00CA2412" w:rsidRDefault="003467EB" w:rsidP="00A011CC">
    <w:pPr>
      <w:pStyle w:val="Header"/>
    </w:pPr>
    <w:r>
      <w:rPr>
        <w:lang w:eastAsia="sv-SE"/>
      </w:rPr>
      <w:fldChar w:fldCharType="begin"/>
    </w:r>
    <w:r>
      <w:rPr>
        <w:lang w:eastAsia="sv-SE"/>
      </w:rPr>
      <w:instrText xml:space="preserve"> INCLUDEPICTURE  "cid:image001.png@01D9F077.A67F37F0" \* MERGEFORMATINET </w:instrText>
    </w:r>
    <w:r>
      <w:rPr>
        <w:lang w:eastAsia="sv-SE"/>
      </w:rPr>
      <w:fldChar w:fldCharType="separate"/>
    </w:r>
    <w:r w:rsidR="00727226">
      <w:rPr>
        <w:lang w:eastAsia="sv-SE"/>
      </w:rPr>
      <w:fldChar w:fldCharType="begin"/>
    </w:r>
    <w:r w:rsidR="00727226">
      <w:rPr>
        <w:lang w:eastAsia="sv-SE"/>
      </w:rPr>
      <w:instrText xml:space="preserve"> INCLUDEPICTURE  "cid:image001.png@01D9F077.A67F37F0" \* MERGEFORMATINET </w:instrText>
    </w:r>
    <w:r w:rsidR="00727226">
      <w:rPr>
        <w:lang w:eastAsia="sv-SE"/>
      </w:rPr>
      <w:fldChar w:fldCharType="separate"/>
    </w:r>
    <w:r w:rsidR="003360A2">
      <w:rPr>
        <w:lang w:eastAsia="sv-SE"/>
      </w:rPr>
      <w:fldChar w:fldCharType="begin"/>
    </w:r>
    <w:r w:rsidR="003360A2">
      <w:rPr>
        <w:lang w:eastAsia="sv-SE"/>
      </w:rPr>
      <w:instrText xml:space="preserve"> INCLUDEPICTURE  "cid:image001.png@01D9F077.A67F37F0" \* MERGEFORMATINET </w:instrText>
    </w:r>
    <w:r w:rsidR="003360A2">
      <w:rPr>
        <w:lang w:eastAsia="sv-SE"/>
      </w:rPr>
      <w:fldChar w:fldCharType="separate"/>
    </w:r>
    <w:r w:rsidR="00434708">
      <w:rPr>
        <w:lang w:eastAsia="sv-SE"/>
      </w:rPr>
      <w:fldChar w:fldCharType="begin"/>
    </w:r>
    <w:r w:rsidR="00434708">
      <w:rPr>
        <w:lang w:eastAsia="sv-SE"/>
      </w:rPr>
      <w:instrText xml:space="preserve"> INCLUDEPICTURE  "cid:image001.png@01D9F077.A67F37F0" \* MERGEFORMATINET </w:instrText>
    </w:r>
    <w:r w:rsidR="00434708">
      <w:rPr>
        <w:lang w:eastAsia="sv-SE"/>
      </w:rPr>
      <w:fldChar w:fldCharType="separate"/>
    </w:r>
    <w:r w:rsidR="00357A53">
      <w:rPr>
        <w:lang w:eastAsia="sv-SE"/>
      </w:rPr>
      <w:fldChar w:fldCharType="begin"/>
    </w:r>
    <w:r w:rsidR="00357A53">
      <w:rPr>
        <w:lang w:eastAsia="sv-SE"/>
      </w:rPr>
      <w:instrText xml:space="preserve"> INCLUDEPICTURE  "cid:image001.png@01D9F077.A67F37F0" \* MERGEFORMATINET </w:instrText>
    </w:r>
    <w:r w:rsidR="00357A53">
      <w:rPr>
        <w:lang w:eastAsia="sv-SE"/>
      </w:rPr>
      <w:fldChar w:fldCharType="separate"/>
    </w:r>
    <w:r w:rsidR="000A6DC6">
      <w:rPr>
        <w:lang w:eastAsia="sv-SE"/>
      </w:rPr>
      <w:fldChar w:fldCharType="begin"/>
    </w:r>
    <w:r w:rsidR="000A6DC6">
      <w:rPr>
        <w:lang w:eastAsia="sv-SE"/>
      </w:rPr>
      <w:instrText xml:space="preserve"> INCLUDEPICTURE  "cid:image001.png@01D9F077.A67F37F0" \* MERGEFORMATINET </w:instrText>
    </w:r>
    <w:r w:rsidR="000A6DC6">
      <w:rPr>
        <w:lang w:eastAsia="sv-SE"/>
      </w:rPr>
      <w:fldChar w:fldCharType="separate"/>
    </w:r>
    <w:r w:rsidR="00455E5D">
      <w:rPr>
        <w:lang w:eastAsia="sv-SE"/>
      </w:rPr>
      <w:fldChar w:fldCharType="begin"/>
    </w:r>
    <w:r w:rsidR="00455E5D">
      <w:rPr>
        <w:lang w:eastAsia="sv-SE"/>
      </w:rPr>
      <w:instrText xml:space="preserve"> INCLUDEPICTURE  "cid:image001.png@01D9F077.A67F37F0" \* MERGEFORMATINET </w:instrText>
    </w:r>
    <w:r w:rsidR="00455E5D">
      <w:rPr>
        <w:lang w:eastAsia="sv-SE"/>
      </w:rPr>
      <w:fldChar w:fldCharType="separate"/>
    </w:r>
    <w:r w:rsidR="00635B3C">
      <w:rPr>
        <w:lang w:eastAsia="sv-SE"/>
      </w:rPr>
      <w:fldChar w:fldCharType="begin"/>
    </w:r>
    <w:r w:rsidR="00635B3C">
      <w:rPr>
        <w:lang w:eastAsia="sv-SE"/>
      </w:rPr>
      <w:instrText xml:space="preserve"> INCLUDEPICTURE  "cid:image001.png@01D9F077.A67F37F0" \* MERGEFORMATINET </w:instrText>
    </w:r>
    <w:r w:rsidR="00635B3C">
      <w:rPr>
        <w:lang w:eastAsia="sv-SE"/>
      </w:rPr>
      <w:fldChar w:fldCharType="separate"/>
    </w:r>
    <w:r w:rsidR="008C6C14">
      <w:rPr>
        <w:lang w:eastAsia="sv-SE"/>
      </w:rPr>
      <w:fldChar w:fldCharType="begin"/>
    </w:r>
    <w:r w:rsidR="008C6C14">
      <w:rPr>
        <w:lang w:eastAsia="sv-SE"/>
      </w:rPr>
      <w:instrText xml:space="preserve"> INCLUDEPICTURE  "cid:image001.png@01D9F077.A67F37F0" \* MERGEFORMATINET </w:instrText>
    </w:r>
    <w:r w:rsidR="008C6C14">
      <w:rPr>
        <w:lang w:eastAsia="sv-SE"/>
      </w:rPr>
      <w:fldChar w:fldCharType="separate"/>
    </w:r>
    <w:r w:rsidR="00DF3055">
      <w:rPr>
        <w:lang w:eastAsia="sv-SE"/>
      </w:rPr>
      <w:fldChar w:fldCharType="begin"/>
    </w:r>
    <w:r w:rsidR="00DF3055">
      <w:rPr>
        <w:lang w:eastAsia="sv-SE"/>
      </w:rPr>
      <w:instrText xml:space="preserve"> INCLUDEPICTURE  "cid:image001.png@01D9F077.A67F37F0" \* MERGEFORMATINET </w:instrText>
    </w:r>
    <w:r w:rsidR="00DF3055">
      <w:rPr>
        <w:lang w:eastAsia="sv-SE"/>
      </w:rPr>
      <w:fldChar w:fldCharType="separate"/>
    </w:r>
    <w:r w:rsidR="00181E28">
      <w:rPr>
        <w:lang w:eastAsia="sv-SE"/>
      </w:rPr>
      <w:fldChar w:fldCharType="begin"/>
    </w:r>
    <w:r w:rsidR="00181E28">
      <w:rPr>
        <w:lang w:eastAsia="sv-SE"/>
      </w:rPr>
      <w:instrText xml:space="preserve"> INCLUDEPICTURE  "cid:image001.png@01D9F077.A67F37F0" \* MERGEFORMATINET </w:instrText>
    </w:r>
    <w:r w:rsidR="00181E28">
      <w:rPr>
        <w:lang w:eastAsia="sv-SE"/>
      </w:rPr>
      <w:fldChar w:fldCharType="separate"/>
    </w:r>
    <w:r w:rsidR="00EB73E1">
      <w:rPr>
        <w:lang w:eastAsia="sv-SE"/>
      </w:rPr>
      <w:fldChar w:fldCharType="begin"/>
    </w:r>
    <w:r w:rsidR="00EB73E1">
      <w:rPr>
        <w:lang w:eastAsia="sv-SE"/>
      </w:rPr>
      <w:instrText xml:space="preserve"> INCLUDEPICTURE  "cid:image001.png@01D9F077.A67F37F0" \* MERGEFORMATINET </w:instrText>
    </w:r>
    <w:r w:rsidR="00EB73E1">
      <w:rPr>
        <w:lang w:eastAsia="sv-SE"/>
      </w:rPr>
      <w:fldChar w:fldCharType="separate"/>
    </w:r>
    <w:r w:rsidR="00D502B2">
      <w:rPr>
        <w:lang w:eastAsia="sv-SE"/>
      </w:rPr>
      <w:fldChar w:fldCharType="begin"/>
    </w:r>
    <w:r w:rsidR="00D502B2">
      <w:rPr>
        <w:lang w:eastAsia="sv-SE"/>
      </w:rPr>
      <w:instrText xml:space="preserve"> INCLUDEPICTURE  "cid:image001.png@01D9F077.A67F37F0" \* MERGEFORMATINET </w:instrText>
    </w:r>
    <w:r w:rsidR="00D502B2">
      <w:rPr>
        <w:lang w:eastAsia="sv-SE"/>
      </w:rPr>
      <w:fldChar w:fldCharType="separate"/>
    </w:r>
    <w:r w:rsidR="00C254F7">
      <w:rPr>
        <w:lang w:eastAsia="sv-SE"/>
      </w:rPr>
      <w:fldChar w:fldCharType="begin"/>
    </w:r>
    <w:r w:rsidR="00C254F7">
      <w:rPr>
        <w:lang w:eastAsia="sv-SE"/>
      </w:rPr>
      <w:instrText xml:space="preserve"> INCLUDEPICTURE  "cid:image001.png@01D9F077.A67F37F0" \* MERGEFORMATINET </w:instrText>
    </w:r>
    <w:r w:rsidR="00C254F7">
      <w:rPr>
        <w:lang w:eastAsia="sv-SE"/>
      </w:rPr>
      <w:fldChar w:fldCharType="separate"/>
    </w:r>
    <w:r w:rsidR="001241E0">
      <w:rPr>
        <w:lang w:eastAsia="sv-SE"/>
      </w:rPr>
      <w:fldChar w:fldCharType="begin"/>
    </w:r>
    <w:r w:rsidR="001241E0">
      <w:rPr>
        <w:lang w:eastAsia="sv-SE"/>
      </w:rPr>
      <w:instrText xml:space="preserve"> INCLUDEPICTURE  "cid:image001.png@01D9F077.A67F37F0" \* MERGEFORMATINET </w:instrText>
    </w:r>
    <w:r w:rsidR="001241E0">
      <w:rPr>
        <w:lang w:eastAsia="sv-SE"/>
      </w:rPr>
      <w:fldChar w:fldCharType="separate"/>
    </w:r>
    <w:r>
      <w:rPr>
        <w:lang w:eastAsia="sv-SE"/>
      </w:rPr>
      <w:fldChar w:fldCharType="begin"/>
    </w:r>
    <w:r>
      <w:rPr>
        <w:lang w:eastAsia="sv-SE"/>
      </w:rPr>
      <w:instrText xml:space="preserve"> INCLUDEPICTURE  "cid:image001.png@01D9F077.A67F37F0" \* MERGEFORMATINET </w:instrText>
    </w:r>
    <w:r>
      <w:rPr>
        <w:lang w:eastAsia="sv-SE"/>
      </w:rPr>
      <w:fldChar w:fldCharType="separate"/>
    </w:r>
    <w:r w:rsidR="00FE3A64">
      <w:rPr>
        <w:lang w:eastAsia="sv-SE"/>
      </w:rPr>
      <w:fldChar w:fldCharType="begin"/>
    </w:r>
    <w:r w:rsidR="00FE3A64">
      <w:rPr>
        <w:lang w:eastAsia="sv-SE"/>
      </w:rPr>
      <w:instrText xml:space="preserve"> INCLUDEPICTURE  "cid:image001.png@01D9F077.A67F37F0" \* MERGEFORMATINET </w:instrText>
    </w:r>
    <w:r w:rsidR="00FE3A64">
      <w:rPr>
        <w:lang w:eastAsia="sv-SE"/>
      </w:rPr>
      <w:fldChar w:fldCharType="separate"/>
    </w:r>
    <w:r w:rsidR="00ED38EB">
      <w:rPr>
        <w:lang w:eastAsia="sv-SE"/>
      </w:rPr>
      <w:fldChar w:fldCharType="begin"/>
    </w:r>
    <w:r w:rsidR="00ED38EB">
      <w:rPr>
        <w:lang w:eastAsia="sv-SE"/>
      </w:rPr>
      <w:instrText xml:space="preserve"> INCLUDEPICTURE  "cid:image001.png@01D9F077.A67F37F0" \* MERGEFORMATINET </w:instrText>
    </w:r>
    <w:r w:rsidR="00ED38EB">
      <w:rPr>
        <w:lang w:eastAsia="sv-SE"/>
      </w:rPr>
      <w:fldChar w:fldCharType="separate"/>
    </w:r>
    <w:r w:rsidR="00A97227">
      <w:rPr>
        <w:lang w:eastAsia="sv-SE"/>
      </w:rPr>
      <w:fldChar w:fldCharType="begin"/>
    </w:r>
    <w:r w:rsidR="00A97227">
      <w:rPr>
        <w:lang w:eastAsia="sv-SE"/>
      </w:rPr>
      <w:instrText xml:space="preserve"> INCLUDEPICTURE  "cid:image001.png@01D9F077.A67F37F0" \* MERGEFORMATINET </w:instrText>
    </w:r>
    <w:r w:rsidR="00A97227">
      <w:rPr>
        <w:lang w:eastAsia="sv-SE"/>
      </w:rPr>
      <w:fldChar w:fldCharType="separate"/>
    </w:r>
    <w:r w:rsidR="00191106">
      <w:rPr>
        <w:lang w:eastAsia="sv-SE"/>
      </w:rPr>
      <w:fldChar w:fldCharType="begin"/>
    </w:r>
    <w:r w:rsidR="00191106">
      <w:rPr>
        <w:lang w:eastAsia="sv-SE"/>
      </w:rPr>
      <w:instrText xml:space="preserve"> INCLUDEPICTURE  "cid:image001.png@01D9F077.A67F37F0" \* MERGEFORMATINET </w:instrText>
    </w:r>
    <w:r w:rsidR="00191106">
      <w:rPr>
        <w:lang w:eastAsia="sv-SE"/>
      </w:rPr>
      <w:fldChar w:fldCharType="separate"/>
    </w:r>
    <w:r w:rsidR="00B461B5">
      <w:rPr>
        <w:lang w:eastAsia="sv-SE"/>
      </w:rPr>
      <w:fldChar w:fldCharType="begin"/>
    </w:r>
    <w:r w:rsidR="00B461B5">
      <w:rPr>
        <w:lang w:eastAsia="sv-SE"/>
      </w:rPr>
      <w:instrText xml:space="preserve"> INCLUDEPICTURE  "cid:image001.png@01D9F077.A67F37F0" \* MERGEFORMATINET </w:instrText>
    </w:r>
    <w:r w:rsidR="00B461B5">
      <w:rPr>
        <w:lang w:eastAsia="sv-SE"/>
      </w:rPr>
      <w:fldChar w:fldCharType="separate"/>
    </w:r>
    <w:r w:rsidR="00DA3842">
      <w:rPr>
        <w:lang w:eastAsia="sv-SE"/>
      </w:rPr>
      <w:fldChar w:fldCharType="begin"/>
    </w:r>
    <w:r w:rsidR="00DA3842">
      <w:rPr>
        <w:lang w:eastAsia="sv-SE"/>
      </w:rPr>
      <w:instrText xml:space="preserve"> INCLUDEPICTURE  "cid:image001.png@01D9F077.A67F37F0" \* MERGEFORMATINET </w:instrText>
    </w:r>
    <w:r w:rsidR="00DA3842">
      <w:rPr>
        <w:lang w:eastAsia="sv-SE"/>
      </w:rPr>
      <w:fldChar w:fldCharType="separate"/>
    </w:r>
    <w:r w:rsidR="00E43127">
      <w:rPr>
        <w:lang w:eastAsia="sv-SE"/>
      </w:rPr>
      <w:fldChar w:fldCharType="begin"/>
    </w:r>
    <w:r w:rsidR="00E43127">
      <w:rPr>
        <w:lang w:eastAsia="sv-SE"/>
      </w:rPr>
      <w:instrText xml:space="preserve"> </w:instrText>
    </w:r>
    <w:r w:rsidR="00E43127">
      <w:rPr>
        <w:lang w:eastAsia="sv-SE"/>
      </w:rPr>
      <w:instrText>INCLUDEPICTURE  "cid:image001.png@01D9F077.A67F37F0" \* MERGEFORMATINET</w:instrText>
    </w:r>
    <w:r w:rsidR="00E43127">
      <w:rPr>
        <w:lang w:eastAsia="sv-SE"/>
      </w:rPr>
      <w:instrText xml:space="preserve"> </w:instrText>
    </w:r>
    <w:r w:rsidR="00E43127">
      <w:rPr>
        <w:lang w:eastAsia="sv-SE"/>
      </w:rPr>
      <w:fldChar w:fldCharType="separate"/>
    </w:r>
    <w:r w:rsidR="001E6AAE">
      <w:rPr>
        <w:lang w:eastAsia="sv-SE"/>
      </w:rPr>
      <w:pict w14:anchorId="53AE4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static.sys.kth.se/gvs/it-support/KTH-Logo/KTH_logo_RGB_bla.png" style="width:66pt;height:74.25pt">
          <v:imagedata r:id="rId1" r:href="rId2"/>
        </v:shape>
      </w:pict>
    </w:r>
    <w:r w:rsidR="00E43127">
      <w:rPr>
        <w:lang w:eastAsia="sv-SE"/>
      </w:rPr>
      <w:fldChar w:fldCharType="end"/>
    </w:r>
    <w:r w:rsidR="00DA3842">
      <w:rPr>
        <w:lang w:eastAsia="sv-SE"/>
      </w:rPr>
      <w:fldChar w:fldCharType="end"/>
    </w:r>
    <w:r w:rsidR="00B461B5">
      <w:rPr>
        <w:lang w:eastAsia="sv-SE"/>
      </w:rPr>
      <w:fldChar w:fldCharType="end"/>
    </w:r>
    <w:r w:rsidR="00191106">
      <w:rPr>
        <w:lang w:eastAsia="sv-SE"/>
      </w:rPr>
      <w:fldChar w:fldCharType="end"/>
    </w:r>
    <w:r w:rsidR="00A97227">
      <w:rPr>
        <w:lang w:eastAsia="sv-SE"/>
      </w:rPr>
      <w:fldChar w:fldCharType="end"/>
    </w:r>
    <w:r w:rsidR="00ED38EB">
      <w:rPr>
        <w:lang w:eastAsia="sv-SE"/>
      </w:rPr>
      <w:fldChar w:fldCharType="end"/>
    </w:r>
    <w:r w:rsidR="00FE3A64">
      <w:rPr>
        <w:lang w:eastAsia="sv-SE"/>
      </w:rPr>
      <w:fldChar w:fldCharType="end"/>
    </w:r>
    <w:r>
      <w:rPr>
        <w:lang w:eastAsia="sv-SE"/>
      </w:rPr>
      <w:fldChar w:fldCharType="end"/>
    </w:r>
    <w:r w:rsidR="001241E0">
      <w:rPr>
        <w:lang w:eastAsia="sv-SE"/>
      </w:rPr>
      <w:fldChar w:fldCharType="end"/>
    </w:r>
    <w:r w:rsidR="00C254F7">
      <w:rPr>
        <w:lang w:eastAsia="sv-SE"/>
      </w:rPr>
      <w:fldChar w:fldCharType="end"/>
    </w:r>
    <w:r w:rsidR="00D502B2">
      <w:rPr>
        <w:lang w:eastAsia="sv-SE"/>
      </w:rPr>
      <w:fldChar w:fldCharType="end"/>
    </w:r>
    <w:r w:rsidR="00EB73E1">
      <w:rPr>
        <w:lang w:eastAsia="sv-SE"/>
      </w:rPr>
      <w:fldChar w:fldCharType="end"/>
    </w:r>
    <w:r w:rsidR="00181E28">
      <w:rPr>
        <w:lang w:eastAsia="sv-SE"/>
      </w:rPr>
      <w:fldChar w:fldCharType="end"/>
    </w:r>
    <w:r w:rsidR="00DF3055">
      <w:rPr>
        <w:lang w:eastAsia="sv-SE"/>
      </w:rPr>
      <w:fldChar w:fldCharType="end"/>
    </w:r>
    <w:r w:rsidR="008C6C14">
      <w:rPr>
        <w:lang w:eastAsia="sv-SE"/>
      </w:rPr>
      <w:fldChar w:fldCharType="end"/>
    </w:r>
    <w:r w:rsidR="00635B3C">
      <w:rPr>
        <w:lang w:eastAsia="sv-SE"/>
      </w:rPr>
      <w:fldChar w:fldCharType="end"/>
    </w:r>
    <w:r w:rsidR="00455E5D">
      <w:rPr>
        <w:lang w:eastAsia="sv-SE"/>
      </w:rPr>
      <w:fldChar w:fldCharType="end"/>
    </w:r>
    <w:r w:rsidR="000A6DC6">
      <w:rPr>
        <w:lang w:eastAsia="sv-SE"/>
      </w:rPr>
      <w:fldChar w:fldCharType="end"/>
    </w:r>
    <w:r w:rsidR="00357A53">
      <w:rPr>
        <w:lang w:eastAsia="sv-SE"/>
      </w:rPr>
      <w:fldChar w:fldCharType="end"/>
    </w:r>
    <w:r w:rsidR="00434708">
      <w:rPr>
        <w:lang w:eastAsia="sv-SE"/>
      </w:rPr>
      <w:fldChar w:fldCharType="end"/>
    </w:r>
    <w:r w:rsidR="003360A2">
      <w:rPr>
        <w:lang w:eastAsia="sv-SE"/>
      </w:rPr>
      <w:fldChar w:fldCharType="end"/>
    </w:r>
    <w:r w:rsidR="00727226">
      <w:rPr>
        <w:lang w:eastAsia="sv-SE"/>
      </w:rPr>
      <w:fldChar w:fldCharType="end"/>
    </w:r>
    <w:r>
      <w:rPr>
        <w:lang w:eastAsia="sv-SE"/>
      </w:rPr>
      <w:fldChar w:fldCharType="end"/>
    </w:r>
  </w:p>
  <w:p w14:paraId="1B801270" w14:textId="77777777" w:rsidR="00CA2412" w:rsidRPr="00CD7813" w:rsidRDefault="00CA2412" w:rsidP="00A011CC">
    <w:pPr>
      <w:pStyle w:val="Header"/>
    </w:pPr>
  </w:p>
  <w:p w14:paraId="1B501C58" w14:textId="77777777" w:rsidR="00A011CC" w:rsidRPr="00CD7813" w:rsidRDefault="00A011CC" w:rsidP="00A011CC">
    <w:pPr>
      <w:pStyle w:val="Header"/>
    </w:pPr>
  </w:p>
  <w:p w14:paraId="6B5C24A6" w14:textId="77777777" w:rsidR="00A011CC" w:rsidRPr="00CD7813"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62B0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EAA8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9C79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F28E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FEE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08C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DAF05E"/>
    <w:lvl w:ilvl="0">
      <w:start w:val="1"/>
      <w:numFmt w:val="decimal"/>
      <w:lvlText w:val="%1."/>
      <w:lvlJc w:val="left"/>
      <w:pPr>
        <w:tabs>
          <w:tab w:val="num" w:pos="360"/>
        </w:tabs>
        <w:ind w:left="360" w:hanging="360"/>
      </w:pPr>
    </w:lvl>
  </w:abstractNum>
  <w:abstractNum w:abstractNumId="9" w15:restartNumberingAfterBreak="0">
    <w:nsid w:val="033D6204"/>
    <w:multiLevelType w:val="hybridMultilevel"/>
    <w:tmpl w:val="19BCC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73D57EE"/>
    <w:multiLevelType w:val="hybridMultilevel"/>
    <w:tmpl w:val="128CC15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0C473AA2"/>
    <w:multiLevelType w:val="hybridMultilevel"/>
    <w:tmpl w:val="FDC89282"/>
    <w:lvl w:ilvl="0" w:tplc="D2E059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D1D450D"/>
    <w:multiLevelType w:val="hybridMultilevel"/>
    <w:tmpl w:val="DC0C51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3" w15:restartNumberingAfterBreak="0">
    <w:nsid w:val="11146B3C"/>
    <w:multiLevelType w:val="hybridMultilevel"/>
    <w:tmpl w:val="420674F0"/>
    <w:lvl w:ilvl="0" w:tplc="D2E059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F733C1C"/>
    <w:multiLevelType w:val="hybridMultilevel"/>
    <w:tmpl w:val="5C581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42282A"/>
    <w:multiLevelType w:val="hybridMultilevel"/>
    <w:tmpl w:val="21063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1DE7F03"/>
    <w:multiLevelType w:val="hybridMultilevel"/>
    <w:tmpl w:val="976A437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7" w15:restartNumberingAfterBreak="0">
    <w:nsid w:val="261A6058"/>
    <w:multiLevelType w:val="hybridMultilevel"/>
    <w:tmpl w:val="7BE43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9"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BA813FB"/>
    <w:multiLevelType w:val="hybridMultilevel"/>
    <w:tmpl w:val="6C8212B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1" w15:restartNumberingAfterBreak="0">
    <w:nsid w:val="2C1C5809"/>
    <w:multiLevelType w:val="hybridMultilevel"/>
    <w:tmpl w:val="DD3E555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2"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50360C"/>
    <w:multiLevelType w:val="hybridMultilevel"/>
    <w:tmpl w:val="601A5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2A52151"/>
    <w:multiLevelType w:val="hybridMultilevel"/>
    <w:tmpl w:val="B928C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7" w15:restartNumberingAfterBreak="0">
    <w:nsid w:val="39A40E0F"/>
    <w:multiLevelType w:val="multilevel"/>
    <w:tmpl w:val="FDE622E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E6A6EBB"/>
    <w:multiLevelType w:val="hybridMultilevel"/>
    <w:tmpl w:val="376A373C"/>
    <w:lvl w:ilvl="0" w:tplc="E3721642">
      <w:start w:val="1"/>
      <w:numFmt w:val="decimal"/>
      <w:pStyle w:val="KTHParagraf"/>
      <w:lvlText w:val="§ %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FF81090"/>
    <w:multiLevelType w:val="hybridMultilevel"/>
    <w:tmpl w:val="B0ECC5E4"/>
    <w:lvl w:ilvl="0" w:tplc="29E822D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51F746D7"/>
    <w:multiLevelType w:val="hybridMultilevel"/>
    <w:tmpl w:val="62944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56F3ECA"/>
    <w:multiLevelType w:val="hybridMultilevel"/>
    <w:tmpl w:val="2ECCAC4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3" w15:restartNumberingAfterBreak="0">
    <w:nsid w:val="59974361"/>
    <w:multiLevelType w:val="hybridMultilevel"/>
    <w:tmpl w:val="89D41C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0C536C7"/>
    <w:multiLevelType w:val="hybridMultilevel"/>
    <w:tmpl w:val="4C5A7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5"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5D32D13"/>
    <w:multiLevelType w:val="hybridMultilevel"/>
    <w:tmpl w:val="90906E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F2522A"/>
    <w:multiLevelType w:val="hybridMultilevel"/>
    <w:tmpl w:val="3BF6DFFC"/>
    <w:lvl w:ilvl="0" w:tplc="DBC49F06">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8" w15:restartNumberingAfterBreak="0">
    <w:nsid w:val="70AE1A0F"/>
    <w:multiLevelType w:val="hybridMultilevel"/>
    <w:tmpl w:val="A428FCC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9" w15:restartNumberingAfterBreak="0">
    <w:nsid w:val="777E71A5"/>
    <w:multiLevelType w:val="hybridMultilevel"/>
    <w:tmpl w:val="3BF6DFFC"/>
    <w:lvl w:ilvl="0" w:tplc="DBC49F06">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40"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41" w15:restartNumberingAfterBreak="0">
    <w:nsid w:val="7C883EAB"/>
    <w:multiLevelType w:val="hybridMultilevel"/>
    <w:tmpl w:val="D79ADE6A"/>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2" w15:restartNumberingAfterBreak="0">
    <w:nsid w:val="7D0331B1"/>
    <w:multiLevelType w:val="hybridMultilevel"/>
    <w:tmpl w:val="30324D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25"/>
  </w:num>
  <w:num w:numId="5">
    <w:abstractNumId w:val="7"/>
  </w:num>
  <w:num w:numId="6">
    <w:abstractNumId w:val="6"/>
  </w:num>
  <w:num w:numId="7">
    <w:abstractNumId w:val="8"/>
  </w:num>
  <w:num w:numId="8">
    <w:abstractNumId w:val="1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7"/>
  </w:num>
  <w:num w:numId="12">
    <w:abstractNumId w:val="22"/>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8"/>
  </w:num>
  <w:num w:numId="14">
    <w:abstractNumId w:val="31"/>
  </w:num>
  <w:num w:numId="15">
    <w:abstractNumId w:val="4"/>
  </w:num>
  <w:num w:numId="16">
    <w:abstractNumId w:val="5"/>
  </w:num>
  <w:num w:numId="17">
    <w:abstractNumId w:val="0"/>
  </w:num>
  <w:num w:numId="18">
    <w:abstractNumId w:val="1"/>
  </w:num>
  <w:num w:numId="19">
    <w:abstractNumId w:val="26"/>
  </w:num>
  <w:num w:numId="20">
    <w:abstractNumId w:val="37"/>
  </w:num>
  <w:num w:numId="21">
    <w:abstractNumId w:val="19"/>
  </w:num>
  <w:num w:numId="22">
    <w:abstractNumId w:val="35"/>
  </w:num>
  <w:num w:numId="23">
    <w:abstractNumId w:val="39"/>
  </w:num>
  <w:num w:numId="24">
    <w:abstractNumId w:val="32"/>
  </w:num>
  <w:num w:numId="25">
    <w:abstractNumId w:val="30"/>
  </w:num>
  <w:num w:numId="26">
    <w:abstractNumId w:val="41"/>
  </w:num>
  <w:num w:numId="27">
    <w:abstractNumId w:val="17"/>
  </w:num>
  <w:num w:numId="28">
    <w:abstractNumId w:val="36"/>
  </w:num>
  <w:num w:numId="29">
    <w:abstractNumId w:val="42"/>
  </w:num>
  <w:num w:numId="30">
    <w:abstractNumId w:val="10"/>
  </w:num>
  <w:num w:numId="31">
    <w:abstractNumId w:val="20"/>
  </w:num>
  <w:num w:numId="32">
    <w:abstractNumId w:val="24"/>
  </w:num>
  <w:num w:numId="33">
    <w:abstractNumId w:val="13"/>
  </w:num>
  <w:num w:numId="34">
    <w:abstractNumId w:val="11"/>
  </w:num>
  <w:num w:numId="35">
    <w:abstractNumId w:val="23"/>
  </w:num>
  <w:num w:numId="36">
    <w:abstractNumId w:val="15"/>
  </w:num>
  <w:num w:numId="37">
    <w:abstractNumId w:val="12"/>
  </w:num>
  <w:num w:numId="38">
    <w:abstractNumId w:val="33"/>
  </w:num>
  <w:num w:numId="39">
    <w:abstractNumId w:val="21"/>
  </w:num>
  <w:num w:numId="40">
    <w:abstractNumId w:val="29"/>
  </w:num>
  <w:num w:numId="41">
    <w:abstractNumId w:val="14"/>
  </w:num>
  <w:num w:numId="42">
    <w:abstractNumId w:val="9"/>
  </w:num>
  <w:num w:numId="43">
    <w:abstractNumId w:val="38"/>
  </w:num>
  <w:num w:numId="44">
    <w:abstractNumId w:val="21"/>
  </w:num>
  <w:num w:numId="45">
    <w:abstractNumId w:val="3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30"/>
    <w:rsid w:val="00003C72"/>
    <w:rsid w:val="00003FB6"/>
    <w:rsid w:val="000131C1"/>
    <w:rsid w:val="000251C0"/>
    <w:rsid w:val="00025810"/>
    <w:rsid w:val="00026578"/>
    <w:rsid w:val="00032754"/>
    <w:rsid w:val="00037A26"/>
    <w:rsid w:val="00045CBE"/>
    <w:rsid w:val="0004655F"/>
    <w:rsid w:val="0005077B"/>
    <w:rsid w:val="000514DF"/>
    <w:rsid w:val="00053356"/>
    <w:rsid w:val="000606E3"/>
    <w:rsid w:val="00064759"/>
    <w:rsid w:val="000730F1"/>
    <w:rsid w:val="000732EF"/>
    <w:rsid w:val="000738C1"/>
    <w:rsid w:val="00075D7D"/>
    <w:rsid w:val="00076EF0"/>
    <w:rsid w:val="000856E3"/>
    <w:rsid w:val="0009064F"/>
    <w:rsid w:val="00091233"/>
    <w:rsid w:val="0009627C"/>
    <w:rsid w:val="000A148A"/>
    <w:rsid w:val="000A1F69"/>
    <w:rsid w:val="000A2939"/>
    <w:rsid w:val="000A2CF5"/>
    <w:rsid w:val="000A37B8"/>
    <w:rsid w:val="000A6DC6"/>
    <w:rsid w:val="000B114A"/>
    <w:rsid w:val="000B37D8"/>
    <w:rsid w:val="000B4472"/>
    <w:rsid w:val="000B4D37"/>
    <w:rsid w:val="000C1E41"/>
    <w:rsid w:val="000C2E1B"/>
    <w:rsid w:val="000C5C01"/>
    <w:rsid w:val="000C5C4E"/>
    <w:rsid w:val="000D434A"/>
    <w:rsid w:val="000E617E"/>
    <w:rsid w:val="000F0D78"/>
    <w:rsid w:val="000F2442"/>
    <w:rsid w:val="000F5076"/>
    <w:rsid w:val="001007AB"/>
    <w:rsid w:val="00101580"/>
    <w:rsid w:val="00102770"/>
    <w:rsid w:val="00107CF0"/>
    <w:rsid w:val="00113827"/>
    <w:rsid w:val="001155B2"/>
    <w:rsid w:val="0011703D"/>
    <w:rsid w:val="001241E0"/>
    <w:rsid w:val="00125E89"/>
    <w:rsid w:val="00131000"/>
    <w:rsid w:val="0014252A"/>
    <w:rsid w:val="00151B89"/>
    <w:rsid w:val="00152030"/>
    <w:rsid w:val="00154938"/>
    <w:rsid w:val="00154A7C"/>
    <w:rsid w:val="0015772E"/>
    <w:rsid w:val="001621F9"/>
    <w:rsid w:val="00162D07"/>
    <w:rsid w:val="001666E9"/>
    <w:rsid w:val="00166BAA"/>
    <w:rsid w:val="0016782A"/>
    <w:rsid w:val="00170EEB"/>
    <w:rsid w:val="00177FC0"/>
    <w:rsid w:val="00181E28"/>
    <w:rsid w:val="001827F5"/>
    <w:rsid w:val="0018642A"/>
    <w:rsid w:val="00187178"/>
    <w:rsid w:val="0018719A"/>
    <w:rsid w:val="00190E06"/>
    <w:rsid w:val="00191106"/>
    <w:rsid w:val="00191E30"/>
    <w:rsid w:val="001928A1"/>
    <w:rsid w:val="00193272"/>
    <w:rsid w:val="00194F2D"/>
    <w:rsid w:val="00195825"/>
    <w:rsid w:val="001A265B"/>
    <w:rsid w:val="001A3A67"/>
    <w:rsid w:val="001A4CCA"/>
    <w:rsid w:val="001A5BED"/>
    <w:rsid w:val="001A5D89"/>
    <w:rsid w:val="001B2F02"/>
    <w:rsid w:val="001B36FE"/>
    <w:rsid w:val="001B7602"/>
    <w:rsid w:val="001B791F"/>
    <w:rsid w:val="001C3B44"/>
    <w:rsid w:val="001C53E6"/>
    <w:rsid w:val="001D00B5"/>
    <w:rsid w:val="001D14FA"/>
    <w:rsid w:val="001D22CF"/>
    <w:rsid w:val="001D3179"/>
    <w:rsid w:val="001D39C7"/>
    <w:rsid w:val="001E0127"/>
    <w:rsid w:val="001E176F"/>
    <w:rsid w:val="001E201F"/>
    <w:rsid w:val="001E44F5"/>
    <w:rsid w:val="001E6AAE"/>
    <w:rsid w:val="001E6C15"/>
    <w:rsid w:val="001F07BB"/>
    <w:rsid w:val="001F3547"/>
    <w:rsid w:val="001F4C03"/>
    <w:rsid w:val="00202F08"/>
    <w:rsid w:val="002127B7"/>
    <w:rsid w:val="00212D4D"/>
    <w:rsid w:val="002179BC"/>
    <w:rsid w:val="00217B29"/>
    <w:rsid w:val="00226A6A"/>
    <w:rsid w:val="00226FEA"/>
    <w:rsid w:val="0022778A"/>
    <w:rsid w:val="00227914"/>
    <w:rsid w:val="00232113"/>
    <w:rsid w:val="00235974"/>
    <w:rsid w:val="002360D6"/>
    <w:rsid w:val="00241FA1"/>
    <w:rsid w:val="00242DBD"/>
    <w:rsid w:val="002453D8"/>
    <w:rsid w:val="002473E5"/>
    <w:rsid w:val="00247FD5"/>
    <w:rsid w:val="00253CE1"/>
    <w:rsid w:val="00260DA4"/>
    <w:rsid w:val="00262741"/>
    <w:rsid w:val="00265A73"/>
    <w:rsid w:val="00265E8C"/>
    <w:rsid w:val="00271F08"/>
    <w:rsid w:val="00273312"/>
    <w:rsid w:val="002804BD"/>
    <w:rsid w:val="002834A4"/>
    <w:rsid w:val="00283C98"/>
    <w:rsid w:val="00283E53"/>
    <w:rsid w:val="00285963"/>
    <w:rsid w:val="00291973"/>
    <w:rsid w:val="002976C3"/>
    <w:rsid w:val="002A0F14"/>
    <w:rsid w:val="002A115A"/>
    <w:rsid w:val="002A2FD1"/>
    <w:rsid w:val="002A6DB5"/>
    <w:rsid w:val="002A7EE1"/>
    <w:rsid w:val="002B58E6"/>
    <w:rsid w:val="002C5232"/>
    <w:rsid w:val="002D5DD0"/>
    <w:rsid w:val="002E47D4"/>
    <w:rsid w:val="002E676E"/>
    <w:rsid w:val="002F0608"/>
    <w:rsid w:val="002F38E2"/>
    <w:rsid w:val="002F4517"/>
    <w:rsid w:val="00307CA2"/>
    <w:rsid w:val="00310604"/>
    <w:rsid w:val="00320A20"/>
    <w:rsid w:val="003223C7"/>
    <w:rsid w:val="00324B7A"/>
    <w:rsid w:val="00326A21"/>
    <w:rsid w:val="00331238"/>
    <w:rsid w:val="003316DD"/>
    <w:rsid w:val="00335935"/>
    <w:rsid w:val="003359C7"/>
    <w:rsid w:val="003360A2"/>
    <w:rsid w:val="00336A4E"/>
    <w:rsid w:val="00343100"/>
    <w:rsid w:val="003467EB"/>
    <w:rsid w:val="003476C0"/>
    <w:rsid w:val="00353A32"/>
    <w:rsid w:val="00357A53"/>
    <w:rsid w:val="00360143"/>
    <w:rsid w:val="003637AD"/>
    <w:rsid w:val="00366C89"/>
    <w:rsid w:val="00367A5F"/>
    <w:rsid w:val="00370CA2"/>
    <w:rsid w:val="00371C63"/>
    <w:rsid w:val="0037572D"/>
    <w:rsid w:val="00380785"/>
    <w:rsid w:val="0038188C"/>
    <w:rsid w:val="00383258"/>
    <w:rsid w:val="00384A3B"/>
    <w:rsid w:val="003912D7"/>
    <w:rsid w:val="0039176A"/>
    <w:rsid w:val="00395481"/>
    <w:rsid w:val="00396DC0"/>
    <w:rsid w:val="003974B5"/>
    <w:rsid w:val="00397DA0"/>
    <w:rsid w:val="003A221F"/>
    <w:rsid w:val="003A27DD"/>
    <w:rsid w:val="003A46F1"/>
    <w:rsid w:val="003B4D91"/>
    <w:rsid w:val="003B55F6"/>
    <w:rsid w:val="003B593D"/>
    <w:rsid w:val="003C6040"/>
    <w:rsid w:val="003D3C54"/>
    <w:rsid w:val="003D5E50"/>
    <w:rsid w:val="003E0217"/>
    <w:rsid w:val="003E6B45"/>
    <w:rsid w:val="003F0FAA"/>
    <w:rsid w:val="003F35E7"/>
    <w:rsid w:val="003F56F9"/>
    <w:rsid w:val="003F7D38"/>
    <w:rsid w:val="00402BCF"/>
    <w:rsid w:val="004052B4"/>
    <w:rsid w:val="00406D87"/>
    <w:rsid w:val="00406FFE"/>
    <w:rsid w:val="00407987"/>
    <w:rsid w:val="004079A1"/>
    <w:rsid w:val="0041577E"/>
    <w:rsid w:val="0042196A"/>
    <w:rsid w:val="00423C04"/>
    <w:rsid w:val="004328F9"/>
    <w:rsid w:val="00434708"/>
    <w:rsid w:val="004352E6"/>
    <w:rsid w:val="004353DF"/>
    <w:rsid w:val="00437FE8"/>
    <w:rsid w:val="00447C4F"/>
    <w:rsid w:val="00452F35"/>
    <w:rsid w:val="00453BF5"/>
    <w:rsid w:val="00454783"/>
    <w:rsid w:val="00455E5D"/>
    <w:rsid w:val="00460FEC"/>
    <w:rsid w:val="00463585"/>
    <w:rsid w:val="004652FB"/>
    <w:rsid w:val="004667A5"/>
    <w:rsid w:val="00476040"/>
    <w:rsid w:val="00480C81"/>
    <w:rsid w:val="004814F7"/>
    <w:rsid w:val="004827EC"/>
    <w:rsid w:val="0048339A"/>
    <w:rsid w:val="004833C6"/>
    <w:rsid w:val="00484AB4"/>
    <w:rsid w:val="0049012E"/>
    <w:rsid w:val="00491F8E"/>
    <w:rsid w:val="004923A2"/>
    <w:rsid w:val="00492B70"/>
    <w:rsid w:val="0049728B"/>
    <w:rsid w:val="004A08EB"/>
    <w:rsid w:val="004A2756"/>
    <w:rsid w:val="004A3440"/>
    <w:rsid w:val="004A4B7F"/>
    <w:rsid w:val="004A585F"/>
    <w:rsid w:val="004A77FA"/>
    <w:rsid w:val="004B136C"/>
    <w:rsid w:val="004B1991"/>
    <w:rsid w:val="004B3C5D"/>
    <w:rsid w:val="004B5F1B"/>
    <w:rsid w:val="004B6869"/>
    <w:rsid w:val="004B7276"/>
    <w:rsid w:val="004B78A6"/>
    <w:rsid w:val="004C0A9B"/>
    <w:rsid w:val="004C2359"/>
    <w:rsid w:val="004C69FA"/>
    <w:rsid w:val="004D19A1"/>
    <w:rsid w:val="004D37D8"/>
    <w:rsid w:val="004D5EC8"/>
    <w:rsid w:val="004D678A"/>
    <w:rsid w:val="004E3AA7"/>
    <w:rsid w:val="004E5814"/>
    <w:rsid w:val="004E6B61"/>
    <w:rsid w:val="004F0EA3"/>
    <w:rsid w:val="004F34AD"/>
    <w:rsid w:val="004F3EDD"/>
    <w:rsid w:val="004F5835"/>
    <w:rsid w:val="004F6472"/>
    <w:rsid w:val="00500AB9"/>
    <w:rsid w:val="005142E9"/>
    <w:rsid w:val="005152B1"/>
    <w:rsid w:val="0051572C"/>
    <w:rsid w:val="00516DE4"/>
    <w:rsid w:val="0052048C"/>
    <w:rsid w:val="00523FF5"/>
    <w:rsid w:val="005244DE"/>
    <w:rsid w:val="0052561B"/>
    <w:rsid w:val="00535306"/>
    <w:rsid w:val="00535C84"/>
    <w:rsid w:val="0054069A"/>
    <w:rsid w:val="00546C0A"/>
    <w:rsid w:val="00547786"/>
    <w:rsid w:val="00547B16"/>
    <w:rsid w:val="00547BB1"/>
    <w:rsid w:val="00547E65"/>
    <w:rsid w:val="00550905"/>
    <w:rsid w:val="00555791"/>
    <w:rsid w:val="00557832"/>
    <w:rsid w:val="00562578"/>
    <w:rsid w:val="00564F4E"/>
    <w:rsid w:val="00567CC7"/>
    <w:rsid w:val="005702A3"/>
    <w:rsid w:val="005706CC"/>
    <w:rsid w:val="0057415E"/>
    <w:rsid w:val="0057553D"/>
    <w:rsid w:val="00580C02"/>
    <w:rsid w:val="0059007D"/>
    <w:rsid w:val="005902B8"/>
    <w:rsid w:val="005934E7"/>
    <w:rsid w:val="005A55D0"/>
    <w:rsid w:val="005B3636"/>
    <w:rsid w:val="005B4BFD"/>
    <w:rsid w:val="005C14FE"/>
    <w:rsid w:val="005C4A3D"/>
    <w:rsid w:val="005D2724"/>
    <w:rsid w:val="005D6A6A"/>
    <w:rsid w:val="005E0FFD"/>
    <w:rsid w:val="005E5054"/>
    <w:rsid w:val="005F0B2C"/>
    <w:rsid w:val="005F303D"/>
    <w:rsid w:val="005F3C47"/>
    <w:rsid w:val="005F4900"/>
    <w:rsid w:val="005F715C"/>
    <w:rsid w:val="00601DFE"/>
    <w:rsid w:val="00605057"/>
    <w:rsid w:val="00605C38"/>
    <w:rsid w:val="0060601C"/>
    <w:rsid w:val="00611658"/>
    <w:rsid w:val="00611DEC"/>
    <w:rsid w:val="00612C4D"/>
    <w:rsid w:val="0061510A"/>
    <w:rsid w:val="00623C50"/>
    <w:rsid w:val="006341B3"/>
    <w:rsid w:val="0063435A"/>
    <w:rsid w:val="00634A4C"/>
    <w:rsid w:val="00635B3C"/>
    <w:rsid w:val="00642FA6"/>
    <w:rsid w:val="006447C6"/>
    <w:rsid w:val="00651F8F"/>
    <w:rsid w:val="00654F8C"/>
    <w:rsid w:val="00656CEB"/>
    <w:rsid w:val="006574CC"/>
    <w:rsid w:val="00657B83"/>
    <w:rsid w:val="0066166F"/>
    <w:rsid w:val="006641E9"/>
    <w:rsid w:val="00665F0B"/>
    <w:rsid w:val="0066667F"/>
    <w:rsid w:val="00670E7A"/>
    <w:rsid w:val="00671578"/>
    <w:rsid w:val="0067783D"/>
    <w:rsid w:val="006835FA"/>
    <w:rsid w:val="0068382E"/>
    <w:rsid w:val="00687BD3"/>
    <w:rsid w:val="00692949"/>
    <w:rsid w:val="006947E8"/>
    <w:rsid w:val="006A0A1F"/>
    <w:rsid w:val="006A4FF0"/>
    <w:rsid w:val="006A621E"/>
    <w:rsid w:val="006A7494"/>
    <w:rsid w:val="006B2D7D"/>
    <w:rsid w:val="006B7896"/>
    <w:rsid w:val="006C1C8E"/>
    <w:rsid w:val="006C3154"/>
    <w:rsid w:val="006C5C9F"/>
    <w:rsid w:val="006D5309"/>
    <w:rsid w:val="006E5DFA"/>
    <w:rsid w:val="006E6756"/>
    <w:rsid w:val="006F30B2"/>
    <w:rsid w:val="006F4CDD"/>
    <w:rsid w:val="006F7C0A"/>
    <w:rsid w:val="00701314"/>
    <w:rsid w:val="00701A93"/>
    <w:rsid w:val="00703725"/>
    <w:rsid w:val="007040B3"/>
    <w:rsid w:val="00704327"/>
    <w:rsid w:val="00705A0B"/>
    <w:rsid w:val="00711C6A"/>
    <w:rsid w:val="00712A03"/>
    <w:rsid w:val="00716F99"/>
    <w:rsid w:val="007202B6"/>
    <w:rsid w:val="00723CF0"/>
    <w:rsid w:val="00725E43"/>
    <w:rsid w:val="00727226"/>
    <w:rsid w:val="00730430"/>
    <w:rsid w:val="00730715"/>
    <w:rsid w:val="00732B5E"/>
    <w:rsid w:val="007342B6"/>
    <w:rsid w:val="00743ADC"/>
    <w:rsid w:val="00747553"/>
    <w:rsid w:val="00750F0B"/>
    <w:rsid w:val="00753E19"/>
    <w:rsid w:val="00754C4C"/>
    <w:rsid w:val="00756076"/>
    <w:rsid w:val="007579C0"/>
    <w:rsid w:val="00763044"/>
    <w:rsid w:val="00767AED"/>
    <w:rsid w:val="0077260E"/>
    <w:rsid w:val="00773787"/>
    <w:rsid w:val="007834EF"/>
    <w:rsid w:val="007835A7"/>
    <w:rsid w:val="00784CE6"/>
    <w:rsid w:val="00785D6E"/>
    <w:rsid w:val="00785D79"/>
    <w:rsid w:val="00785ED8"/>
    <w:rsid w:val="00792464"/>
    <w:rsid w:val="00793040"/>
    <w:rsid w:val="00793442"/>
    <w:rsid w:val="00795DEE"/>
    <w:rsid w:val="007976BD"/>
    <w:rsid w:val="007A05F4"/>
    <w:rsid w:val="007A1D10"/>
    <w:rsid w:val="007A5299"/>
    <w:rsid w:val="007B2B11"/>
    <w:rsid w:val="007C1ED3"/>
    <w:rsid w:val="007C314B"/>
    <w:rsid w:val="007D23E0"/>
    <w:rsid w:val="007D290A"/>
    <w:rsid w:val="007D6A28"/>
    <w:rsid w:val="007E2290"/>
    <w:rsid w:val="007E5677"/>
    <w:rsid w:val="007E615A"/>
    <w:rsid w:val="007E7ADE"/>
    <w:rsid w:val="007F01D3"/>
    <w:rsid w:val="007F266D"/>
    <w:rsid w:val="007F390E"/>
    <w:rsid w:val="007F3C19"/>
    <w:rsid w:val="007F5AFD"/>
    <w:rsid w:val="007F67AA"/>
    <w:rsid w:val="0080274F"/>
    <w:rsid w:val="00810FD6"/>
    <w:rsid w:val="00812F62"/>
    <w:rsid w:val="008252A0"/>
    <w:rsid w:val="00825507"/>
    <w:rsid w:val="0082637E"/>
    <w:rsid w:val="0083107B"/>
    <w:rsid w:val="0083113B"/>
    <w:rsid w:val="00832B40"/>
    <w:rsid w:val="00836B29"/>
    <w:rsid w:val="00844B63"/>
    <w:rsid w:val="00850E43"/>
    <w:rsid w:val="00856D0E"/>
    <w:rsid w:val="00856DF1"/>
    <w:rsid w:val="00857F5B"/>
    <w:rsid w:val="008614E7"/>
    <w:rsid w:val="00863257"/>
    <w:rsid w:val="00863E58"/>
    <w:rsid w:val="00867B41"/>
    <w:rsid w:val="0087065C"/>
    <w:rsid w:val="00870BE6"/>
    <w:rsid w:val="00873303"/>
    <w:rsid w:val="00876475"/>
    <w:rsid w:val="00880A06"/>
    <w:rsid w:val="00880CE1"/>
    <w:rsid w:val="008815CA"/>
    <w:rsid w:val="008822FA"/>
    <w:rsid w:val="0088230A"/>
    <w:rsid w:val="0088231C"/>
    <w:rsid w:val="00882AAB"/>
    <w:rsid w:val="00883668"/>
    <w:rsid w:val="0089140C"/>
    <w:rsid w:val="008A1380"/>
    <w:rsid w:val="008A150A"/>
    <w:rsid w:val="008A2E06"/>
    <w:rsid w:val="008A3D11"/>
    <w:rsid w:val="008A4BD9"/>
    <w:rsid w:val="008A4FBA"/>
    <w:rsid w:val="008B162A"/>
    <w:rsid w:val="008C0C07"/>
    <w:rsid w:val="008C1CF6"/>
    <w:rsid w:val="008C24D8"/>
    <w:rsid w:val="008C6C14"/>
    <w:rsid w:val="008C6D33"/>
    <w:rsid w:val="008D5B70"/>
    <w:rsid w:val="008E4593"/>
    <w:rsid w:val="008E5584"/>
    <w:rsid w:val="008E6BFB"/>
    <w:rsid w:val="008E6F64"/>
    <w:rsid w:val="008F7423"/>
    <w:rsid w:val="008F7693"/>
    <w:rsid w:val="00900494"/>
    <w:rsid w:val="009049CD"/>
    <w:rsid w:val="00904EB5"/>
    <w:rsid w:val="009126D0"/>
    <w:rsid w:val="00916344"/>
    <w:rsid w:val="009223C5"/>
    <w:rsid w:val="00922FFA"/>
    <w:rsid w:val="00923C8E"/>
    <w:rsid w:val="009259B9"/>
    <w:rsid w:val="0092728A"/>
    <w:rsid w:val="00930791"/>
    <w:rsid w:val="00934016"/>
    <w:rsid w:val="00934069"/>
    <w:rsid w:val="009361E7"/>
    <w:rsid w:val="00936758"/>
    <w:rsid w:val="0094255F"/>
    <w:rsid w:val="00943D58"/>
    <w:rsid w:val="00944BAD"/>
    <w:rsid w:val="00944FA1"/>
    <w:rsid w:val="00952998"/>
    <w:rsid w:val="009553B2"/>
    <w:rsid w:val="0095563E"/>
    <w:rsid w:val="00961799"/>
    <w:rsid w:val="00963D30"/>
    <w:rsid w:val="00964ADF"/>
    <w:rsid w:val="00971BE5"/>
    <w:rsid w:val="00972585"/>
    <w:rsid w:val="00972D57"/>
    <w:rsid w:val="00973C68"/>
    <w:rsid w:val="00974194"/>
    <w:rsid w:val="009748B2"/>
    <w:rsid w:val="00981197"/>
    <w:rsid w:val="009830B8"/>
    <w:rsid w:val="00985BAE"/>
    <w:rsid w:val="0099444B"/>
    <w:rsid w:val="00995D1C"/>
    <w:rsid w:val="009967F7"/>
    <w:rsid w:val="009A0B7E"/>
    <w:rsid w:val="009A1973"/>
    <w:rsid w:val="009A3428"/>
    <w:rsid w:val="009A59C3"/>
    <w:rsid w:val="009B22A3"/>
    <w:rsid w:val="009B245F"/>
    <w:rsid w:val="009B27C0"/>
    <w:rsid w:val="009B5B02"/>
    <w:rsid w:val="009B6DB9"/>
    <w:rsid w:val="009C7032"/>
    <w:rsid w:val="009D0CB6"/>
    <w:rsid w:val="009D7576"/>
    <w:rsid w:val="009D75B6"/>
    <w:rsid w:val="009E22D2"/>
    <w:rsid w:val="009E357D"/>
    <w:rsid w:val="009E3CB0"/>
    <w:rsid w:val="009E3ED5"/>
    <w:rsid w:val="009E6537"/>
    <w:rsid w:val="009E6692"/>
    <w:rsid w:val="009F7111"/>
    <w:rsid w:val="00A011CC"/>
    <w:rsid w:val="00A01B21"/>
    <w:rsid w:val="00A06A16"/>
    <w:rsid w:val="00A1491A"/>
    <w:rsid w:val="00A166F7"/>
    <w:rsid w:val="00A210F8"/>
    <w:rsid w:val="00A240BE"/>
    <w:rsid w:val="00A266C2"/>
    <w:rsid w:val="00A27A40"/>
    <w:rsid w:val="00A30745"/>
    <w:rsid w:val="00A317A9"/>
    <w:rsid w:val="00A3340D"/>
    <w:rsid w:val="00A33AB7"/>
    <w:rsid w:val="00A36735"/>
    <w:rsid w:val="00A37248"/>
    <w:rsid w:val="00A4071D"/>
    <w:rsid w:val="00A40A13"/>
    <w:rsid w:val="00A425D6"/>
    <w:rsid w:val="00A4500B"/>
    <w:rsid w:val="00A45E30"/>
    <w:rsid w:val="00A47564"/>
    <w:rsid w:val="00A506FD"/>
    <w:rsid w:val="00A539FD"/>
    <w:rsid w:val="00A55AD6"/>
    <w:rsid w:val="00A61377"/>
    <w:rsid w:val="00A62294"/>
    <w:rsid w:val="00A64CD3"/>
    <w:rsid w:val="00A64D14"/>
    <w:rsid w:val="00A64DF9"/>
    <w:rsid w:val="00A6509D"/>
    <w:rsid w:val="00A7189B"/>
    <w:rsid w:val="00A75F3C"/>
    <w:rsid w:val="00A75FED"/>
    <w:rsid w:val="00A77340"/>
    <w:rsid w:val="00A805DA"/>
    <w:rsid w:val="00A80E2F"/>
    <w:rsid w:val="00A81691"/>
    <w:rsid w:val="00A81A17"/>
    <w:rsid w:val="00A833EA"/>
    <w:rsid w:val="00A90FF2"/>
    <w:rsid w:val="00A91ED7"/>
    <w:rsid w:val="00A93098"/>
    <w:rsid w:val="00A93E01"/>
    <w:rsid w:val="00A958CB"/>
    <w:rsid w:val="00A95FE9"/>
    <w:rsid w:val="00A97227"/>
    <w:rsid w:val="00AA3822"/>
    <w:rsid w:val="00AA3946"/>
    <w:rsid w:val="00AA3F1B"/>
    <w:rsid w:val="00AA53AA"/>
    <w:rsid w:val="00AA77DC"/>
    <w:rsid w:val="00AA7FC1"/>
    <w:rsid w:val="00AA7FD1"/>
    <w:rsid w:val="00AB34DD"/>
    <w:rsid w:val="00AB37AC"/>
    <w:rsid w:val="00AB5D2D"/>
    <w:rsid w:val="00AC1237"/>
    <w:rsid w:val="00AD23A6"/>
    <w:rsid w:val="00AD278D"/>
    <w:rsid w:val="00AD354C"/>
    <w:rsid w:val="00AD4067"/>
    <w:rsid w:val="00AD6277"/>
    <w:rsid w:val="00AD6C53"/>
    <w:rsid w:val="00AE0042"/>
    <w:rsid w:val="00AE299D"/>
    <w:rsid w:val="00AE2B1F"/>
    <w:rsid w:val="00AE2DE6"/>
    <w:rsid w:val="00AE2EBF"/>
    <w:rsid w:val="00AE4A1A"/>
    <w:rsid w:val="00AE6C81"/>
    <w:rsid w:val="00AE75CC"/>
    <w:rsid w:val="00AF0371"/>
    <w:rsid w:val="00AF7294"/>
    <w:rsid w:val="00B0013B"/>
    <w:rsid w:val="00B02309"/>
    <w:rsid w:val="00B065B4"/>
    <w:rsid w:val="00B06A9B"/>
    <w:rsid w:val="00B0785F"/>
    <w:rsid w:val="00B113DE"/>
    <w:rsid w:val="00B11E9D"/>
    <w:rsid w:val="00B121C8"/>
    <w:rsid w:val="00B1527C"/>
    <w:rsid w:val="00B20065"/>
    <w:rsid w:val="00B21342"/>
    <w:rsid w:val="00B3077B"/>
    <w:rsid w:val="00B3166B"/>
    <w:rsid w:val="00B36CA0"/>
    <w:rsid w:val="00B411DA"/>
    <w:rsid w:val="00B429D6"/>
    <w:rsid w:val="00B43A1A"/>
    <w:rsid w:val="00B461B5"/>
    <w:rsid w:val="00B5121A"/>
    <w:rsid w:val="00B51428"/>
    <w:rsid w:val="00B52C02"/>
    <w:rsid w:val="00B636DC"/>
    <w:rsid w:val="00B66113"/>
    <w:rsid w:val="00B66AD9"/>
    <w:rsid w:val="00B67761"/>
    <w:rsid w:val="00B70334"/>
    <w:rsid w:val="00B73B7B"/>
    <w:rsid w:val="00B73F0F"/>
    <w:rsid w:val="00B7659E"/>
    <w:rsid w:val="00B76D3E"/>
    <w:rsid w:val="00B77C24"/>
    <w:rsid w:val="00B83FB5"/>
    <w:rsid w:val="00B84497"/>
    <w:rsid w:val="00B852D8"/>
    <w:rsid w:val="00B85508"/>
    <w:rsid w:val="00B87488"/>
    <w:rsid w:val="00B90528"/>
    <w:rsid w:val="00B91411"/>
    <w:rsid w:val="00B92F24"/>
    <w:rsid w:val="00B932DA"/>
    <w:rsid w:val="00B95429"/>
    <w:rsid w:val="00BA36D3"/>
    <w:rsid w:val="00BA4437"/>
    <w:rsid w:val="00BA7817"/>
    <w:rsid w:val="00BC4E49"/>
    <w:rsid w:val="00BC5A21"/>
    <w:rsid w:val="00BC64D7"/>
    <w:rsid w:val="00BD10EE"/>
    <w:rsid w:val="00BD1AE4"/>
    <w:rsid w:val="00BD2C8E"/>
    <w:rsid w:val="00BD6C83"/>
    <w:rsid w:val="00BE7E53"/>
    <w:rsid w:val="00BF04E7"/>
    <w:rsid w:val="00BF1E31"/>
    <w:rsid w:val="00BF699C"/>
    <w:rsid w:val="00BF7E68"/>
    <w:rsid w:val="00C00CFD"/>
    <w:rsid w:val="00C025D6"/>
    <w:rsid w:val="00C06690"/>
    <w:rsid w:val="00C12077"/>
    <w:rsid w:val="00C16DC9"/>
    <w:rsid w:val="00C21566"/>
    <w:rsid w:val="00C238E7"/>
    <w:rsid w:val="00C254F7"/>
    <w:rsid w:val="00C257D4"/>
    <w:rsid w:val="00C262FE"/>
    <w:rsid w:val="00C27D30"/>
    <w:rsid w:val="00C3071E"/>
    <w:rsid w:val="00C3376B"/>
    <w:rsid w:val="00C4071F"/>
    <w:rsid w:val="00C419A7"/>
    <w:rsid w:val="00C4369B"/>
    <w:rsid w:val="00C46B7C"/>
    <w:rsid w:val="00C50832"/>
    <w:rsid w:val="00C5270F"/>
    <w:rsid w:val="00C54BEA"/>
    <w:rsid w:val="00C5625D"/>
    <w:rsid w:val="00C57D5A"/>
    <w:rsid w:val="00C606D6"/>
    <w:rsid w:val="00C6097D"/>
    <w:rsid w:val="00C65034"/>
    <w:rsid w:val="00C67398"/>
    <w:rsid w:val="00C75381"/>
    <w:rsid w:val="00C834DF"/>
    <w:rsid w:val="00C83AEF"/>
    <w:rsid w:val="00C852DC"/>
    <w:rsid w:val="00C85349"/>
    <w:rsid w:val="00C86CBB"/>
    <w:rsid w:val="00C87B3B"/>
    <w:rsid w:val="00C87FA2"/>
    <w:rsid w:val="00C94E03"/>
    <w:rsid w:val="00CA2412"/>
    <w:rsid w:val="00CA264A"/>
    <w:rsid w:val="00CA5066"/>
    <w:rsid w:val="00CB0D7B"/>
    <w:rsid w:val="00CB122A"/>
    <w:rsid w:val="00CB2DF2"/>
    <w:rsid w:val="00CB45AE"/>
    <w:rsid w:val="00CC24B2"/>
    <w:rsid w:val="00CC2592"/>
    <w:rsid w:val="00CC37B9"/>
    <w:rsid w:val="00CC394B"/>
    <w:rsid w:val="00CC4594"/>
    <w:rsid w:val="00CD2AEF"/>
    <w:rsid w:val="00CD7813"/>
    <w:rsid w:val="00CE0E88"/>
    <w:rsid w:val="00CE44E7"/>
    <w:rsid w:val="00CE64A4"/>
    <w:rsid w:val="00CE7181"/>
    <w:rsid w:val="00CF0382"/>
    <w:rsid w:val="00CF56E9"/>
    <w:rsid w:val="00D0039B"/>
    <w:rsid w:val="00D011E6"/>
    <w:rsid w:val="00D020F5"/>
    <w:rsid w:val="00D032EA"/>
    <w:rsid w:val="00D03620"/>
    <w:rsid w:val="00D036E5"/>
    <w:rsid w:val="00D06883"/>
    <w:rsid w:val="00D14A68"/>
    <w:rsid w:val="00D154D5"/>
    <w:rsid w:val="00D16FC0"/>
    <w:rsid w:val="00D17931"/>
    <w:rsid w:val="00D210D2"/>
    <w:rsid w:val="00D2245B"/>
    <w:rsid w:val="00D224F7"/>
    <w:rsid w:val="00D23487"/>
    <w:rsid w:val="00D2443B"/>
    <w:rsid w:val="00D3012B"/>
    <w:rsid w:val="00D34937"/>
    <w:rsid w:val="00D3758B"/>
    <w:rsid w:val="00D42B8E"/>
    <w:rsid w:val="00D43EBA"/>
    <w:rsid w:val="00D443E5"/>
    <w:rsid w:val="00D44706"/>
    <w:rsid w:val="00D502B2"/>
    <w:rsid w:val="00D50996"/>
    <w:rsid w:val="00D51667"/>
    <w:rsid w:val="00D53B20"/>
    <w:rsid w:val="00D54843"/>
    <w:rsid w:val="00D56D33"/>
    <w:rsid w:val="00D61268"/>
    <w:rsid w:val="00D616F3"/>
    <w:rsid w:val="00D66CFC"/>
    <w:rsid w:val="00D73747"/>
    <w:rsid w:val="00D75AAC"/>
    <w:rsid w:val="00D822AF"/>
    <w:rsid w:val="00D82A7D"/>
    <w:rsid w:val="00D903EF"/>
    <w:rsid w:val="00DA3169"/>
    <w:rsid w:val="00DA3842"/>
    <w:rsid w:val="00DA56E7"/>
    <w:rsid w:val="00DA5776"/>
    <w:rsid w:val="00DB0FBE"/>
    <w:rsid w:val="00DB164C"/>
    <w:rsid w:val="00DB53EF"/>
    <w:rsid w:val="00DB7741"/>
    <w:rsid w:val="00DC596B"/>
    <w:rsid w:val="00DD1968"/>
    <w:rsid w:val="00DD21CD"/>
    <w:rsid w:val="00DD2D37"/>
    <w:rsid w:val="00DD43C0"/>
    <w:rsid w:val="00DD5DE2"/>
    <w:rsid w:val="00DD68B6"/>
    <w:rsid w:val="00DE2E8F"/>
    <w:rsid w:val="00DE34FE"/>
    <w:rsid w:val="00DE6BAE"/>
    <w:rsid w:val="00DF086C"/>
    <w:rsid w:val="00DF3055"/>
    <w:rsid w:val="00E02067"/>
    <w:rsid w:val="00E12387"/>
    <w:rsid w:val="00E16534"/>
    <w:rsid w:val="00E16681"/>
    <w:rsid w:val="00E179F1"/>
    <w:rsid w:val="00E210F5"/>
    <w:rsid w:val="00E218D4"/>
    <w:rsid w:val="00E229AD"/>
    <w:rsid w:val="00E3469A"/>
    <w:rsid w:val="00E3738B"/>
    <w:rsid w:val="00E41775"/>
    <w:rsid w:val="00E42CEA"/>
    <w:rsid w:val="00E43127"/>
    <w:rsid w:val="00E43244"/>
    <w:rsid w:val="00E45CE5"/>
    <w:rsid w:val="00E47C30"/>
    <w:rsid w:val="00E5397D"/>
    <w:rsid w:val="00E54C10"/>
    <w:rsid w:val="00E62434"/>
    <w:rsid w:val="00E65C9B"/>
    <w:rsid w:val="00E66F1A"/>
    <w:rsid w:val="00E6760F"/>
    <w:rsid w:val="00E72918"/>
    <w:rsid w:val="00E769CA"/>
    <w:rsid w:val="00E76BAC"/>
    <w:rsid w:val="00E81F27"/>
    <w:rsid w:val="00E85815"/>
    <w:rsid w:val="00E91A45"/>
    <w:rsid w:val="00E92503"/>
    <w:rsid w:val="00E93DF6"/>
    <w:rsid w:val="00E96D00"/>
    <w:rsid w:val="00E974C2"/>
    <w:rsid w:val="00EA1D62"/>
    <w:rsid w:val="00EA5DE5"/>
    <w:rsid w:val="00EB07F4"/>
    <w:rsid w:val="00EB1D22"/>
    <w:rsid w:val="00EB34A0"/>
    <w:rsid w:val="00EB4444"/>
    <w:rsid w:val="00EB51B1"/>
    <w:rsid w:val="00EB73E1"/>
    <w:rsid w:val="00EC3DF7"/>
    <w:rsid w:val="00EC3E9F"/>
    <w:rsid w:val="00ED109D"/>
    <w:rsid w:val="00ED1A4B"/>
    <w:rsid w:val="00ED3189"/>
    <w:rsid w:val="00ED38EB"/>
    <w:rsid w:val="00ED6C38"/>
    <w:rsid w:val="00EE4C50"/>
    <w:rsid w:val="00EE62BA"/>
    <w:rsid w:val="00EE7EB9"/>
    <w:rsid w:val="00EF015B"/>
    <w:rsid w:val="00EF031E"/>
    <w:rsid w:val="00EF0BFD"/>
    <w:rsid w:val="00EF1D64"/>
    <w:rsid w:val="00EF3A72"/>
    <w:rsid w:val="00EF68A0"/>
    <w:rsid w:val="00EF6D6F"/>
    <w:rsid w:val="00EF7744"/>
    <w:rsid w:val="00F03F78"/>
    <w:rsid w:val="00F04126"/>
    <w:rsid w:val="00F14ED3"/>
    <w:rsid w:val="00F164D1"/>
    <w:rsid w:val="00F165DB"/>
    <w:rsid w:val="00F23163"/>
    <w:rsid w:val="00F23558"/>
    <w:rsid w:val="00F25A62"/>
    <w:rsid w:val="00F3258A"/>
    <w:rsid w:val="00F34A4A"/>
    <w:rsid w:val="00F41891"/>
    <w:rsid w:val="00F55EA0"/>
    <w:rsid w:val="00F57388"/>
    <w:rsid w:val="00F6079A"/>
    <w:rsid w:val="00F60EAB"/>
    <w:rsid w:val="00F65940"/>
    <w:rsid w:val="00F70997"/>
    <w:rsid w:val="00F7161B"/>
    <w:rsid w:val="00F728B4"/>
    <w:rsid w:val="00F73CF5"/>
    <w:rsid w:val="00F7473B"/>
    <w:rsid w:val="00F82087"/>
    <w:rsid w:val="00F83DA8"/>
    <w:rsid w:val="00F84A48"/>
    <w:rsid w:val="00F85916"/>
    <w:rsid w:val="00F86815"/>
    <w:rsid w:val="00F910D3"/>
    <w:rsid w:val="00F91257"/>
    <w:rsid w:val="00F94E56"/>
    <w:rsid w:val="00FA189F"/>
    <w:rsid w:val="00FA2711"/>
    <w:rsid w:val="00FA547E"/>
    <w:rsid w:val="00FB27F7"/>
    <w:rsid w:val="00FB3CE9"/>
    <w:rsid w:val="00FC32E2"/>
    <w:rsid w:val="00FC5FBC"/>
    <w:rsid w:val="00FD03F9"/>
    <w:rsid w:val="00FD3A18"/>
    <w:rsid w:val="00FE2BB8"/>
    <w:rsid w:val="00FE3A64"/>
    <w:rsid w:val="00FE3A70"/>
    <w:rsid w:val="00FE486E"/>
    <w:rsid w:val="00FE541F"/>
    <w:rsid w:val="00FE5611"/>
    <w:rsid w:val="00FF337B"/>
    <w:rsid w:val="00FF434F"/>
    <w:rsid w:val="00FF6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D618"/>
  <w15:docId w15:val="{5C0CF14B-3192-4768-8F2A-734D4506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AE4A1A"/>
    <w:rPr>
      <w:sz w:val="22"/>
    </w:rPr>
  </w:style>
  <w:style w:type="paragraph" w:styleId="Heading1">
    <w:name w:val="heading 1"/>
    <w:aliases w:val="KTH Rubrik 1"/>
    <w:basedOn w:val="Normal"/>
    <w:next w:val="BodyText"/>
    <w:link w:val="Heading1Char"/>
    <w:uiPriority w:val="3"/>
    <w:qFormat/>
    <w:rsid w:val="00091233"/>
    <w:pPr>
      <w:keepNext/>
      <w:keepLines/>
      <w:spacing w:before="36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5F0B2C"/>
    <w:pPr>
      <w:keepNext/>
      <w:keepLines/>
      <w:spacing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5F0B2C"/>
    <w:pPr>
      <w:keepNext/>
      <w:keepLines/>
      <w:spacing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5F0B2C"/>
    <w:pPr>
      <w:keepNext/>
      <w:keepLines/>
      <w:spacing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C2952"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C2952"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091233"/>
    <w:pPr>
      <w:spacing w:after="240" w:line="260" w:lineRule="atLeast"/>
    </w:pPr>
  </w:style>
  <w:style w:type="character" w:customStyle="1" w:styleId="BodyTextChar">
    <w:name w:val="Body Text Char"/>
    <w:aliases w:val="KTH Brödtext Char"/>
    <w:basedOn w:val="DefaultParagraphFont"/>
    <w:link w:val="BodyText"/>
    <w:rsid w:val="00091233"/>
    <w:rPr>
      <w:sz w:val="22"/>
    </w:rPr>
  </w:style>
  <w:style w:type="paragraph" w:styleId="BodyText2">
    <w:name w:val="Body Text 2"/>
    <w:aliases w:val="KTH Brödtext 2"/>
    <w:basedOn w:val="BodyText"/>
    <w:link w:val="BodyText2Char"/>
    <w:uiPriority w:val="4"/>
    <w:rsid w:val="004A3440"/>
    <w:pPr>
      <w:ind w:firstLine="357"/>
    </w:pPr>
  </w:style>
  <w:style w:type="character" w:customStyle="1" w:styleId="BodyText2Char">
    <w:name w:val="Body Text 2 Char"/>
    <w:aliases w:val="KTH Brödtext 2 Char"/>
    <w:basedOn w:val="DefaultParagraphFont"/>
    <w:link w:val="BodyText2"/>
    <w:uiPriority w:val="4"/>
    <w:rsid w:val="004A3440"/>
  </w:style>
  <w:style w:type="character" w:customStyle="1" w:styleId="Heading1Char">
    <w:name w:val="Heading 1 Char"/>
    <w:aliases w:val="KTH Rubrik 1 Char"/>
    <w:basedOn w:val="DefaultParagraphFont"/>
    <w:link w:val="Heading1"/>
    <w:uiPriority w:val="3"/>
    <w:rsid w:val="00091233"/>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5F0B2C"/>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5F0B2C"/>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5F0B2C"/>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5F0B2C"/>
    <w:pPr>
      <w:spacing w:after="360" w:line="320" w:lineRule="atLeast"/>
      <w:outlineLvl w:val="0"/>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7F67AA"/>
    <w:pPr>
      <w:numPr>
        <w:numId w:val="11"/>
      </w:numPr>
      <w:ind w:left="431" w:hanging="431"/>
    </w:pPr>
  </w:style>
  <w:style w:type="paragraph" w:customStyle="1" w:styleId="KTHnRubrik2">
    <w:name w:val="KTH nRubrik 2"/>
    <w:basedOn w:val="Heading2"/>
    <w:next w:val="BodyText"/>
    <w:uiPriority w:val="6"/>
    <w:qFormat/>
    <w:rsid w:val="007F67AA"/>
    <w:pPr>
      <w:numPr>
        <w:ilvl w:val="1"/>
        <w:numId w:val="11"/>
      </w:numPr>
      <w:ind w:left="578" w:hanging="578"/>
    </w:pPr>
  </w:style>
  <w:style w:type="paragraph" w:customStyle="1" w:styleId="KTHnRubrik3">
    <w:name w:val="KTH nRubrik 3"/>
    <w:basedOn w:val="Heading3"/>
    <w:next w:val="BodyText"/>
    <w:uiPriority w:val="6"/>
    <w:qFormat/>
    <w:rsid w:val="007F67AA"/>
    <w:pPr>
      <w:numPr>
        <w:ilvl w:val="2"/>
        <w:numId w:val="11"/>
      </w:numPr>
    </w:pPr>
  </w:style>
  <w:style w:type="paragraph" w:customStyle="1" w:styleId="KTHnRubrik4">
    <w:name w:val="KTH nRubrik 4"/>
    <w:basedOn w:val="Heading4"/>
    <w:next w:val="BodyText"/>
    <w:uiPriority w:val="6"/>
    <w:qFormat/>
    <w:rsid w:val="007F67AA"/>
    <w:pPr>
      <w:numPr>
        <w:ilvl w:val="3"/>
        <w:numId w:val="11"/>
      </w:numPr>
      <w:ind w:left="862" w:hanging="862"/>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C2952"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C2952"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4E6B61"/>
    <w:pPr>
      <w:spacing w:before="3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4E6B61"/>
    <w:rPr>
      <w:color w:val="808080"/>
    </w:rPr>
  </w:style>
  <w:style w:type="paragraph" w:customStyle="1" w:styleId="KTHParagraf">
    <w:name w:val="KTH Paragraf"/>
    <w:basedOn w:val="KTHnRubrik1"/>
    <w:next w:val="KTHParagraftext"/>
    <w:qFormat/>
    <w:rsid w:val="004B1991"/>
    <w:pPr>
      <w:keepNext w:val="0"/>
      <w:keepLines w:val="0"/>
      <w:numPr>
        <w:numId w:val="13"/>
      </w:numPr>
      <w:spacing w:before="240" w:after="80"/>
      <w:ind w:left="567" w:hanging="567"/>
      <w:outlineLvl w:val="1"/>
    </w:pPr>
  </w:style>
  <w:style w:type="paragraph" w:customStyle="1" w:styleId="Default">
    <w:name w:val="Default"/>
    <w:rsid w:val="003A27DD"/>
    <w:pPr>
      <w:autoSpaceDE w:val="0"/>
      <w:autoSpaceDN w:val="0"/>
      <w:adjustRightInd w:val="0"/>
    </w:pPr>
    <w:rPr>
      <w:rFonts w:ascii="Arial" w:hAnsi="Arial" w:cs="Arial"/>
      <w:color w:val="000000"/>
      <w:sz w:val="24"/>
      <w:szCs w:val="24"/>
    </w:rPr>
  </w:style>
  <w:style w:type="paragraph" w:customStyle="1" w:styleId="KTHParagraftext">
    <w:name w:val="KTH Paragraftext"/>
    <w:basedOn w:val="Normal"/>
    <w:qFormat/>
    <w:rsid w:val="00D032EA"/>
    <w:pPr>
      <w:spacing w:after="240" w:line="260" w:lineRule="atLeast"/>
      <w:ind w:left="567"/>
    </w:pPr>
  </w:style>
  <w:style w:type="paragraph" w:customStyle="1" w:styleId="DoknrArial7">
    <w:name w:val="Dok nr Arial 7"/>
    <w:aliases w:val="5"/>
    <w:basedOn w:val="Header"/>
    <w:link w:val="DoknrArial7Char"/>
    <w:uiPriority w:val="1"/>
    <w:qFormat/>
    <w:rsid w:val="00CD2AEF"/>
  </w:style>
  <w:style w:type="paragraph" w:customStyle="1" w:styleId="Arial7">
    <w:name w:val="Arial 7"/>
    <w:aliases w:val="5 Diarienr"/>
    <w:basedOn w:val="Header"/>
    <w:link w:val="Arial7Char"/>
    <w:uiPriority w:val="1"/>
    <w:qFormat/>
    <w:rsid w:val="00CD2AEF"/>
  </w:style>
  <w:style w:type="character" w:customStyle="1" w:styleId="DoknrArial7Char">
    <w:name w:val="Dok nr Arial 7 Char"/>
    <w:aliases w:val="5 Char"/>
    <w:basedOn w:val="HeaderChar"/>
    <w:link w:val="DoknrArial7"/>
    <w:uiPriority w:val="1"/>
    <w:rsid w:val="00CD2AEF"/>
    <w:rPr>
      <w:rFonts w:asciiTheme="majorHAnsi" w:hAnsiTheme="majorHAnsi"/>
      <w:sz w:val="15"/>
    </w:rPr>
  </w:style>
  <w:style w:type="character" w:customStyle="1" w:styleId="Arial7Char">
    <w:name w:val="Arial 7 Char"/>
    <w:aliases w:val="5 Diarienr Char"/>
    <w:basedOn w:val="HeaderChar"/>
    <w:link w:val="Arial7"/>
    <w:uiPriority w:val="1"/>
    <w:rsid w:val="00CD2AEF"/>
    <w:rPr>
      <w:rFonts w:asciiTheme="majorHAnsi" w:hAnsiTheme="majorHAnsi"/>
      <w:sz w:val="15"/>
    </w:rPr>
  </w:style>
  <w:style w:type="paragraph" w:styleId="ListParagraph">
    <w:name w:val="List Paragraph"/>
    <w:basedOn w:val="Normal"/>
    <w:uiPriority w:val="34"/>
    <w:qFormat/>
    <w:rsid w:val="00670E7A"/>
    <w:pPr>
      <w:ind w:left="720"/>
      <w:contextualSpacing/>
    </w:pPr>
  </w:style>
  <w:style w:type="paragraph" w:styleId="NoSpacing">
    <w:name w:val="No Spacing"/>
    <w:semiHidden/>
    <w:qFormat/>
    <w:rsid w:val="00AE6C81"/>
    <w:rPr>
      <w:sz w:val="22"/>
    </w:rPr>
  </w:style>
  <w:style w:type="character" w:styleId="Hyperlink">
    <w:name w:val="Hyperlink"/>
    <w:uiPriority w:val="99"/>
    <w:unhideWhenUsed/>
    <w:rsid w:val="00883668"/>
    <w:rPr>
      <w:color w:val="0000FF"/>
      <w:u w:val="single"/>
    </w:rPr>
  </w:style>
  <w:style w:type="character" w:styleId="FollowedHyperlink">
    <w:name w:val="FollowedHyperlink"/>
    <w:basedOn w:val="DefaultParagraphFont"/>
    <w:uiPriority w:val="99"/>
    <w:semiHidden/>
    <w:unhideWhenUsed/>
    <w:rsid w:val="00D14A68"/>
    <w:rPr>
      <w:color w:val="800080" w:themeColor="followedHyperlink"/>
      <w:u w:val="single"/>
    </w:rPr>
  </w:style>
  <w:style w:type="character" w:styleId="Emphasis">
    <w:name w:val="Emphasis"/>
    <w:basedOn w:val="DefaultParagraphFont"/>
    <w:uiPriority w:val="20"/>
    <w:qFormat/>
    <w:rsid w:val="00730715"/>
    <w:rPr>
      <w:i/>
      <w:iCs/>
    </w:rPr>
  </w:style>
  <w:style w:type="character" w:styleId="CommentReference">
    <w:name w:val="annotation reference"/>
    <w:basedOn w:val="DefaultParagraphFont"/>
    <w:uiPriority w:val="99"/>
    <w:semiHidden/>
    <w:unhideWhenUsed/>
    <w:rsid w:val="00A1491A"/>
    <w:rPr>
      <w:sz w:val="16"/>
      <w:szCs w:val="16"/>
    </w:rPr>
  </w:style>
  <w:style w:type="paragraph" w:styleId="CommentText">
    <w:name w:val="annotation text"/>
    <w:basedOn w:val="Normal"/>
    <w:link w:val="CommentTextChar"/>
    <w:uiPriority w:val="99"/>
    <w:unhideWhenUsed/>
    <w:rsid w:val="00A1491A"/>
    <w:rPr>
      <w:sz w:val="20"/>
    </w:rPr>
  </w:style>
  <w:style w:type="character" w:customStyle="1" w:styleId="CommentTextChar">
    <w:name w:val="Comment Text Char"/>
    <w:basedOn w:val="DefaultParagraphFont"/>
    <w:link w:val="CommentText"/>
    <w:uiPriority w:val="99"/>
    <w:rsid w:val="00A1491A"/>
  </w:style>
  <w:style w:type="paragraph" w:styleId="CommentSubject">
    <w:name w:val="annotation subject"/>
    <w:basedOn w:val="CommentText"/>
    <w:next w:val="CommentText"/>
    <w:link w:val="CommentSubjectChar"/>
    <w:uiPriority w:val="99"/>
    <w:semiHidden/>
    <w:unhideWhenUsed/>
    <w:rsid w:val="00A1491A"/>
    <w:rPr>
      <w:b/>
      <w:bCs/>
    </w:rPr>
  </w:style>
  <w:style w:type="character" w:customStyle="1" w:styleId="CommentSubjectChar">
    <w:name w:val="Comment Subject Char"/>
    <w:basedOn w:val="CommentTextChar"/>
    <w:link w:val="CommentSubject"/>
    <w:uiPriority w:val="99"/>
    <w:semiHidden/>
    <w:rsid w:val="00A14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8516">
      <w:bodyDiv w:val="1"/>
      <w:marLeft w:val="0"/>
      <w:marRight w:val="0"/>
      <w:marTop w:val="0"/>
      <w:marBottom w:val="0"/>
      <w:divBdr>
        <w:top w:val="none" w:sz="0" w:space="0" w:color="auto"/>
        <w:left w:val="none" w:sz="0" w:space="0" w:color="auto"/>
        <w:bottom w:val="none" w:sz="0" w:space="0" w:color="auto"/>
        <w:right w:val="none" w:sz="0" w:space="0" w:color="auto"/>
      </w:divBdr>
    </w:div>
    <w:div w:id="543756796">
      <w:bodyDiv w:val="1"/>
      <w:marLeft w:val="0"/>
      <w:marRight w:val="0"/>
      <w:marTop w:val="0"/>
      <w:marBottom w:val="0"/>
      <w:divBdr>
        <w:top w:val="none" w:sz="0" w:space="0" w:color="auto"/>
        <w:left w:val="none" w:sz="0" w:space="0" w:color="auto"/>
        <w:bottom w:val="none" w:sz="0" w:space="0" w:color="auto"/>
        <w:right w:val="none" w:sz="0" w:space="0" w:color="auto"/>
      </w:divBdr>
    </w:div>
    <w:div w:id="952055523">
      <w:bodyDiv w:val="1"/>
      <w:marLeft w:val="0"/>
      <w:marRight w:val="0"/>
      <w:marTop w:val="0"/>
      <w:marBottom w:val="0"/>
      <w:divBdr>
        <w:top w:val="none" w:sz="0" w:space="0" w:color="auto"/>
        <w:left w:val="none" w:sz="0" w:space="0" w:color="auto"/>
        <w:bottom w:val="none" w:sz="0" w:space="0" w:color="auto"/>
        <w:right w:val="none" w:sz="0" w:space="0" w:color="auto"/>
      </w:divBdr>
    </w:div>
    <w:div w:id="11767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kth.se/anstallning/personalsamverkan/foreningar/st/kalender/central-samverkansgrupp"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cid:image001.png@01D9F077.A67F37F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ren\Downloads\KTH_Protokollmall%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5EE25F05E045E4B53B0E64EA3DC398"/>
        <w:category>
          <w:name w:val="Allmänt"/>
          <w:gallery w:val="placeholder"/>
        </w:category>
        <w:types>
          <w:type w:val="bbPlcHdr"/>
        </w:types>
        <w:behaviors>
          <w:behavior w:val="content"/>
        </w:behaviors>
        <w:guid w:val="{C9334B00-6D5B-4139-B768-2B56197DD13A}"/>
      </w:docPartPr>
      <w:docPartBody>
        <w:p w:rsidR="001332C7" w:rsidRDefault="00F62D10">
          <w:pPr>
            <w:pStyle w:val="CF5EE25F05E045E4B53B0E64EA3DC398"/>
          </w:pPr>
          <w:r>
            <w:t>X-nämndens möte</w:t>
          </w:r>
        </w:p>
      </w:docPartBody>
    </w:docPart>
    <w:docPart>
      <w:docPartPr>
        <w:name w:val="4E7B37C13D8748689235DD713F65E919"/>
        <w:category>
          <w:name w:val="Allmänt"/>
          <w:gallery w:val="placeholder"/>
        </w:category>
        <w:types>
          <w:type w:val="bbPlcHdr"/>
        </w:types>
        <w:behaviors>
          <w:behavior w:val="content"/>
        </w:behaviors>
        <w:guid w:val="{F881ED5B-59E8-4BB3-BB22-0921050F6F03}"/>
      </w:docPartPr>
      <w:docPartBody>
        <w:p w:rsidR="0011166D" w:rsidRDefault="00F62D10" w:rsidP="00F62D10">
          <w:pPr>
            <w:pStyle w:val="4E7B37C13D8748689235DD713F65E9197"/>
          </w:pPr>
          <w:r w:rsidRPr="009D7FB1">
            <w:rPr>
              <w:rStyle w:val="PlaceholderText"/>
            </w:rPr>
            <w:t>Klicka eller tryck här för att ange datum.</w:t>
          </w:r>
        </w:p>
      </w:docPartBody>
    </w:docPart>
    <w:docPart>
      <w:docPartPr>
        <w:name w:val="9251B199591D4DE7BCACD3E8F2EF7BFD"/>
        <w:category>
          <w:name w:val="Allmänt"/>
          <w:gallery w:val="placeholder"/>
        </w:category>
        <w:types>
          <w:type w:val="bbPlcHdr"/>
        </w:types>
        <w:behaviors>
          <w:behavior w:val="content"/>
        </w:behaviors>
        <w:guid w:val="{449EB103-91E3-4F16-AFC0-8043C0E36211}"/>
      </w:docPartPr>
      <w:docPartBody>
        <w:p w:rsidR="00D45655" w:rsidRDefault="00F62D10" w:rsidP="00F62D10">
          <w:pPr>
            <w:pStyle w:val="9251B199591D4DE7BCACD3E8F2EF7BFD5"/>
          </w:pPr>
          <w:r>
            <w:rPr>
              <w:rStyle w:val="PlaceholderText"/>
            </w:rPr>
            <w:t>Mötesrum, Campus, Adress</w:t>
          </w:r>
        </w:p>
      </w:docPartBody>
    </w:docPart>
    <w:docPart>
      <w:docPartPr>
        <w:name w:val="95832E5374224A3D8839661B9F2CB39A"/>
        <w:category>
          <w:name w:val="Allmänt"/>
          <w:gallery w:val="placeholder"/>
        </w:category>
        <w:types>
          <w:type w:val="bbPlcHdr"/>
        </w:types>
        <w:behaviors>
          <w:behavior w:val="content"/>
        </w:behaviors>
        <w:guid w:val="{8D12663F-F84A-49F2-811A-245934FD8B8E}"/>
      </w:docPartPr>
      <w:docPartBody>
        <w:p w:rsidR="00D45655" w:rsidRDefault="00F62D10" w:rsidP="00F62D10">
          <w:pPr>
            <w:pStyle w:val="95832E5374224A3D8839661B9F2CB39A5"/>
          </w:pPr>
          <w:r>
            <w:rPr>
              <w:rStyle w:val="PlaceholderText"/>
            </w:rPr>
            <w:t>Förnamn Efternamn</w:t>
          </w:r>
        </w:p>
      </w:docPartBody>
    </w:docPart>
    <w:docPart>
      <w:docPartPr>
        <w:name w:val="835631D7DAC340C88057E1DC0F7B1157"/>
        <w:category>
          <w:name w:val="Allmänt"/>
          <w:gallery w:val="placeholder"/>
        </w:category>
        <w:types>
          <w:type w:val="bbPlcHdr"/>
        </w:types>
        <w:behaviors>
          <w:behavior w:val="content"/>
        </w:behaviors>
        <w:guid w:val="{2208F0D7-0B08-470B-A335-75EC42E0AEBC}"/>
      </w:docPartPr>
      <w:docPartBody>
        <w:p w:rsidR="00D45655" w:rsidRDefault="00F62D10" w:rsidP="00F62D10">
          <w:pPr>
            <w:pStyle w:val="835631D7DAC340C88057E1DC0F7B11573"/>
          </w:pPr>
          <w:r>
            <w:rPr>
              <w:rStyle w:val="PlaceholderText"/>
            </w:rPr>
            <w:t>Ärendemening</w:t>
          </w:r>
        </w:p>
      </w:docPartBody>
    </w:docPart>
    <w:docPart>
      <w:docPartPr>
        <w:name w:val="E85C51340C13418894E8B4E6A43D39E1"/>
        <w:category>
          <w:name w:val="Allmänt"/>
          <w:gallery w:val="placeholder"/>
        </w:category>
        <w:types>
          <w:type w:val="bbPlcHdr"/>
        </w:types>
        <w:behaviors>
          <w:behavior w:val="content"/>
        </w:behaviors>
        <w:guid w:val="{7BC10FB8-0BA0-4036-BB60-7A1D385A8B93}"/>
      </w:docPartPr>
      <w:docPartBody>
        <w:p w:rsidR="00D45655" w:rsidRDefault="00F62D10" w:rsidP="00F62D10">
          <w:pPr>
            <w:pStyle w:val="E85C51340C13418894E8B4E6A43D39E13"/>
          </w:pPr>
          <w:r>
            <w:rPr>
              <w:rStyle w:val="PlaceholderText"/>
            </w:rPr>
            <w:t>(V-ÅÅÅÅ-XXXX)</w:t>
          </w:r>
        </w:p>
      </w:docPartBody>
    </w:docPart>
    <w:docPart>
      <w:docPartPr>
        <w:name w:val="F05D44AAF764440493CF625B174AC49A"/>
        <w:category>
          <w:name w:val="Allmänt"/>
          <w:gallery w:val="placeholder"/>
        </w:category>
        <w:types>
          <w:type w:val="bbPlcHdr"/>
        </w:types>
        <w:behaviors>
          <w:behavior w:val="content"/>
        </w:behaviors>
        <w:guid w:val="{BDB25506-3422-4616-B3F2-DFC39A65C269}"/>
      </w:docPartPr>
      <w:docPartBody>
        <w:p w:rsidR="00F62D10" w:rsidRDefault="00F62D10" w:rsidP="00F62D10">
          <w:pPr>
            <w:pStyle w:val="F05D44AAF764440493CF625B174AC49A1"/>
          </w:pPr>
          <w:r>
            <w:rPr>
              <w:rStyle w:val="PlaceholderText"/>
            </w:rPr>
            <w:t>Ärendemening</w:t>
          </w:r>
        </w:p>
      </w:docPartBody>
    </w:docPart>
    <w:docPart>
      <w:docPartPr>
        <w:name w:val="DefaultPlaceholder_-1854013438"/>
        <w:category>
          <w:name w:val="Allmänt"/>
          <w:gallery w:val="placeholder"/>
        </w:category>
        <w:types>
          <w:type w:val="bbPlcHdr"/>
        </w:types>
        <w:behaviors>
          <w:behavior w:val="content"/>
        </w:behaviors>
        <w:guid w:val="{8E6D6E21-89E8-4FF2-A10B-65641092FE9E}"/>
      </w:docPartPr>
      <w:docPartBody>
        <w:p w:rsidR="00880C1D" w:rsidRDefault="000463DD">
          <w:r w:rsidRPr="007149B5">
            <w:rPr>
              <w:rStyle w:val="Placeholde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821"/>
    <w:multiLevelType w:val="multilevel"/>
    <w:tmpl w:val="30A0F4F0"/>
    <w:lvl w:ilvl="0">
      <w:start w:val="1"/>
      <w:numFmt w:val="decimal"/>
      <w:pStyle w:val="835631D7DAC340C88057E1DC0F7B1157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C13734"/>
    <w:multiLevelType w:val="multilevel"/>
    <w:tmpl w:val="06F081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7D4C63"/>
    <w:multiLevelType w:val="multilevel"/>
    <w:tmpl w:val="8BB40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3C"/>
    <w:rsid w:val="00027E97"/>
    <w:rsid w:val="000463DD"/>
    <w:rsid w:val="000B2B3C"/>
    <w:rsid w:val="0011166D"/>
    <w:rsid w:val="001332C7"/>
    <w:rsid w:val="00180A7B"/>
    <w:rsid w:val="00225720"/>
    <w:rsid w:val="00233563"/>
    <w:rsid w:val="00237C57"/>
    <w:rsid w:val="00256361"/>
    <w:rsid w:val="002578A5"/>
    <w:rsid w:val="00274D39"/>
    <w:rsid w:val="00287527"/>
    <w:rsid w:val="002A0A73"/>
    <w:rsid w:val="002A746D"/>
    <w:rsid w:val="002B5C84"/>
    <w:rsid w:val="003010DE"/>
    <w:rsid w:val="00342226"/>
    <w:rsid w:val="003525A6"/>
    <w:rsid w:val="003F0076"/>
    <w:rsid w:val="004068A7"/>
    <w:rsid w:val="00454578"/>
    <w:rsid w:val="0046236C"/>
    <w:rsid w:val="004748D0"/>
    <w:rsid w:val="004C6857"/>
    <w:rsid w:val="004D4450"/>
    <w:rsid w:val="005035E4"/>
    <w:rsid w:val="0051259E"/>
    <w:rsid w:val="00537F40"/>
    <w:rsid w:val="00595FAD"/>
    <w:rsid w:val="00632B04"/>
    <w:rsid w:val="00643772"/>
    <w:rsid w:val="00644E11"/>
    <w:rsid w:val="00650FDF"/>
    <w:rsid w:val="00663DA6"/>
    <w:rsid w:val="006B3CAC"/>
    <w:rsid w:val="006C2EF8"/>
    <w:rsid w:val="00713D34"/>
    <w:rsid w:val="00735877"/>
    <w:rsid w:val="00755032"/>
    <w:rsid w:val="00755341"/>
    <w:rsid w:val="00755B04"/>
    <w:rsid w:val="00760559"/>
    <w:rsid w:val="00793FC1"/>
    <w:rsid w:val="00807EFD"/>
    <w:rsid w:val="0082280F"/>
    <w:rsid w:val="0082537D"/>
    <w:rsid w:val="00837451"/>
    <w:rsid w:val="008434B4"/>
    <w:rsid w:val="008448FD"/>
    <w:rsid w:val="00880C1D"/>
    <w:rsid w:val="008A6E64"/>
    <w:rsid w:val="008B1948"/>
    <w:rsid w:val="008F095F"/>
    <w:rsid w:val="00906001"/>
    <w:rsid w:val="0096085C"/>
    <w:rsid w:val="009C118A"/>
    <w:rsid w:val="009C3ABA"/>
    <w:rsid w:val="009E0B43"/>
    <w:rsid w:val="009E3130"/>
    <w:rsid w:val="00A0533B"/>
    <w:rsid w:val="00A260D2"/>
    <w:rsid w:val="00AE3F1A"/>
    <w:rsid w:val="00B0343E"/>
    <w:rsid w:val="00B33C6B"/>
    <w:rsid w:val="00B427F0"/>
    <w:rsid w:val="00BB5A4D"/>
    <w:rsid w:val="00BD583C"/>
    <w:rsid w:val="00BF6E7C"/>
    <w:rsid w:val="00C60BDF"/>
    <w:rsid w:val="00C836F2"/>
    <w:rsid w:val="00CB7E7F"/>
    <w:rsid w:val="00CC5BC2"/>
    <w:rsid w:val="00CE112A"/>
    <w:rsid w:val="00D01B7D"/>
    <w:rsid w:val="00D12C20"/>
    <w:rsid w:val="00D34FAC"/>
    <w:rsid w:val="00D45655"/>
    <w:rsid w:val="00D86DA0"/>
    <w:rsid w:val="00DB2036"/>
    <w:rsid w:val="00DC71F4"/>
    <w:rsid w:val="00DF07AF"/>
    <w:rsid w:val="00E044ED"/>
    <w:rsid w:val="00E222CD"/>
    <w:rsid w:val="00E316B7"/>
    <w:rsid w:val="00E35D50"/>
    <w:rsid w:val="00E717AD"/>
    <w:rsid w:val="00E8432C"/>
    <w:rsid w:val="00E84BCE"/>
    <w:rsid w:val="00E92F7F"/>
    <w:rsid w:val="00E95041"/>
    <w:rsid w:val="00E951E2"/>
    <w:rsid w:val="00ED3AF6"/>
    <w:rsid w:val="00F23794"/>
    <w:rsid w:val="00F41D49"/>
    <w:rsid w:val="00F62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5EE25F05E045E4B53B0E64EA3DC398">
    <w:name w:val="CF5EE25F05E045E4B53B0E64EA3DC398"/>
  </w:style>
  <w:style w:type="character" w:styleId="PlaceholderText">
    <w:name w:val="Placeholder Text"/>
    <w:basedOn w:val="DefaultParagraphFont"/>
    <w:uiPriority w:val="99"/>
    <w:semiHidden/>
    <w:rsid w:val="00E35D50"/>
    <w:rPr>
      <w:color w:val="808080"/>
    </w:rPr>
  </w:style>
  <w:style w:type="paragraph" w:customStyle="1" w:styleId="4E7B37C13D8748689235DD713F65E9197">
    <w:name w:val="4E7B37C13D8748689235DD713F65E9197"/>
    <w:rsid w:val="00F62D10"/>
    <w:pPr>
      <w:spacing w:after="0" w:line="240" w:lineRule="auto"/>
    </w:pPr>
    <w:rPr>
      <w:rFonts w:eastAsiaTheme="minorHAnsi"/>
      <w:szCs w:val="20"/>
      <w:lang w:eastAsia="en-US"/>
    </w:rPr>
  </w:style>
  <w:style w:type="paragraph" w:customStyle="1" w:styleId="9251B199591D4DE7BCACD3E8F2EF7BFD5">
    <w:name w:val="9251B199591D4DE7BCACD3E8F2EF7BFD5"/>
    <w:rsid w:val="00F62D10"/>
    <w:pPr>
      <w:spacing w:after="0" w:line="240" w:lineRule="auto"/>
    </w:pPr>
    <w:rPr>
      <w:rFonts w:eastAsiaTheme="minorHAnsi"/>
      <w:szCs w:val="20"/>
      <w:lang w:eastAsia="en-US"/>
    </w:rPr>
  </w:style>
  <w:style w:type="paragraph" w:customStyle="1" w:styleId="95832E5374224A3D8839661B9F2CB39A5">
    <w:name w:val="95832E5374224A3D8839661B9F2CB39A5"/>
    <w:rsid w:val="00F62D10"/>
    <w:pPr>
      <w:spacing w:after="240" w:line="260" w:lineRule="atLeast"/>
    </w:pPr>
    <w:rPr>
      <w:rFonts w:eastAsiaTheme="minorHAnsi"/>
      <w:szCs w:val="20"/>
      <w:lang w:eastAsia="en-US"/>
    </w:rPr>
  </w:style>
  <w:style w:type="paragraph" w:customStyle="1" w:styleId="835631D7DAC340C88057E1DC0F7B11573">
    <w:name w:val="835631D7DAC340C88057E1DC0F7B11573"/>
    <w:rsid w:val="00F62D10"/>
    <w:pPr>
      <w:numPr>
        <w:numId w:val="3"/>
      </w:numPr>
      <w:spacing w:before="240" w:after="80" w:line="280" w:lineRule="atLeast"/>
      <w:ind w:left="567" w:hanging="567"/>
      <w:outlineLvl w:val="1"/>
    </w:pPr>
    <w:rPr>
      <w:rFonts w:asciiTheme="majorHAnsi" w:eastAsiaTheme="majorEastAsia" w:hAnsiTheme="majorHAnsi" w:cstheme="majorBidi"/>
      <w:b/>
      <w:bCs/>
      <w:sz w:val="24"/>
      <w:szCs w:val="28"/>
      <w:lang w:eastAsia="en-US"/>
    </w:rPr>
  </w:style>
  <w:style w:type="paragraph" w:customStyle="1" w:styleId="E85C51340C13418894E8B4E6A43D39E13">
    <w:name w:val="E85C51340C13418894E8B4E6A43D39E13"/>
    <w:rsid w:val="00F62D10"/>
    <w:pPr>
      <w:spacing w:after="240" w:line="260" w:lineRule="atLeast"/>
      <w:ind w:left="567"/>
    </w:pPr>
    <w:rPr>
      <w:rFonts w:eastAsiaTheme="minorHAnsi"/>
      <w:szCs w:val="20"/>
      <w:lang w:eastAsia="en-US"/>
    </w:rPr>
  </w:style>
  <w:style w:type="paragraph" w:customStyle="1" w:styleId="F05D44AAF764440493CF625B174AC49A1">
    <w:name w:val="F05D44AAF764440493CF625B174AC49A1"/>
    <w:rsid w:val="00F62D10"/>
    <w:pPr>
      <w:tabs>
        <w:tab w:val="num" w:pos="720"/>
      </w:tabs>
      <w:spacing w:before="240" w:after="80" w:line="280" w:lineRule="atLeast"/>
      <w:ind w:left="567" w:hanging="567"/>
      <w:outlineLvl w:val="1"/>
    </w:pPr>
    <w:rPr>
      <w:rFonts w:asciiTheme="majorHAnsi" w:eastAsiaTheme="majorEastAsia" w:hAnsiTheme="majorHAnsi" w:cstheme="majorBidi"/>
      <w:b/>
      <w:bCs/>
      <w:sz w:val="24"/>
      <w:szCs w:val="28"/>
      <w:lang w:eastAsia="en-US"/>
    </w:rPr>
  </w:style>
  <w:style w:type="paragraph" w:customStyle="1" w:styleId="9975AC7893D64E3AB6996653ACFA9B5E">
    <w:name w:val="9975AC7893D64E3AB6996653ACFA9B5E"/>
    <w:rsid w:val="00755B04"/>
  </w:style>
  <w:style w:type="paragraph" w:customStyle="1" w:styleId="0C981539AA9949D99B174C891502FBCF">
    <w:name w:val="0C981539AA9949D99B174C891502FBCF"/>
    <w:rsid w:val="00E35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ysClr val="windowText" lastClr="000000"/>
      </a:dk1>
      <a:lt1>
        <a:sysClr val="window" lastClr="FFFFFF"/>
      </a:lt1>
      <a:dk2>
        <a:srgbClr val="1954A6"/>
      </a:dk2>
      <a:lt2>
        <a:srgbClr val="E3E5E3"/>
      </a:lt2>
      <a:accent1>
        <a:srgbClr val="1954A6"/>
      </a:accent1>
      <a:accent2>
        <a:srgbClr val="24A0D8"/>
      </a:accent2>
      <a:accent3>
        <a:srgbClr val="B0C92B"/>
      </a:accent3>
      <a:accent4>
        <a:srgbClr val="D85497"/>
      </a:accent4>
      <a:accent5>
        <a:srgbClr val="E4363E"/>
      </a:accent5>
      <a:accent6>
        <a:srgbClr val="FAB919"/>
      </a:accent6>
      <a:hlink>
        <a:srgbClr val="0000FF"/>
      </a:hlink>
      <a:folHlink>
        <a:srgbClr val="800080"/>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422E-E46D-45EA-AE8D-DDB373AD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KTH_Protokollmall (10).dotx</Template>
  <TotalTime>9</TotalTime>
  <Pages>3</Pages>
  <Words>492</Words>
  <Characters>2610</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Kungliga Tekniska Högskolan</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Almgren</dc:creator>
  <cp:lastModifiedBy>Sarah Kullgren</cp:lastModifiedBy>
  <cp:revision>5</cp:revision>
  <cp:lastPrinted>2024-01-15T09:00:00Z</cp:lastPrinted>
  <dcterms:created xsi:type="dcterms:W3CDTF">2024-04-04T10:14:00Z</dcterms:created>
  <dcterms:modified xsi:type="dcterms:W3CDTF">2024-04-08T12:25:00Z</dcterms:modified>
</cp:coreProperties>
</file>