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87815" w14:textId="77777777" w:rsidR="008A48EA" w:rsidRDefault="00D82125" w:rsidP="00E40096">
      <w:pPr>
        <w:pStyle w:val="HeaderBold"/>
        <w:sectPr w:rsidR="008A48EA" w:rsidSect="002B24A9">
          <w:headerReference w:type="default" r:id="rId12"/>
          <w:footerReference w:type="default" r:id="rId13"/>
          <w:headerReference w:type="first" r:id="rId14"/>
          <w:footerReference w:type="first" r:id="rId15"/>
          <w:type w:val="continuous"/>
          <w:pgSz w:w="11906" w:h="16838" w:code="9"/>
          <w:pgMar w:top="1474" w:right="1304" w:bottom="1474" w:left="1247" w:header="652" w:footer="794" w:gutter="0"/>
          <w:cols w:space="709"/>
          <w:titlePg/>
          <w:docGrid w:linePitch="360"/>
        </w:sectPr>
      </w:pPr>
      <w:r>
        <w:rPr>
          <w:noProof/>
          <w:lang w:eastAsia="sv-SE"/>
        </w:rPr>
        <w:drawing>
          <wp:anchor distT="0" distB="0" distL="114300" distR="114300" simplePos="0" relativeHeight="251662336" behindDoc="0" locked="0" layoutInCell="1" allowOverlap="1" wp14:anchorId="518EEB9E" wp14:editId="72F1FED0">
            <wp:simplePos x="0" y="0"/>
            <wp:positionH relativeFrom="column">
              <wp:posOffset>-390366</wp:posOffset>
            </wp:positionH>
            <wp:positionV relativeFrom="page">
              <wp:posOffset>344658</wp:posOffset>
            </wp:positionV>
            <wp:extent cx="836425" cy="936000"/>
            <wp:effectExtent l="0" t="0" r="1905" b="3810"/>
            <wp:wrapNone/>
            <wp:docPr id="5" name="Bildobjekt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836425" cy="936000"/>
                    </a:xfrm>
                    <a:prstGeom prst="rect">
                      <a:avLst/>
                    </a:prstGeom>
                  </pic:spPr>
                </pic:pic>
              </a:graphicData>
            </a:graphic>
            <wp14:sizeRelH relativeFrom="page">
              <wp14:pctWidth>0</wp14:pctWidth>
            </wp14:sizeRelH>
            <wp14:sizeRelV relativeFrom="page">
              <wp14:pctHeight>0</wp14:pctHeight>
            </wp14:sizeRelV>
          </wp:anchor>
        </w:drawing>
      </w:r>
    </w:p>
    <w:p w14:paraId="0143A988" w14:textId="77777777" w:rsidR="00E40096" w:rsidRDefault="00E40096" w:rsidP="00E40096">
      <w:pPr>
        <w:pStyle w:val="HeaderBold"/>
      </w:pPr>
      <w:r>
        <w:t>BESLUT</w:t>
      </w:r>
    </w:p>
    <w:p w14:paraId="1BCB691A" w14:textId="77777777" w:rsidR="00E40096" w:rsidRPr="00E40096" w:rsidRDefault="00E40096" w:rsidP="00E40096">
      <w:pPr>
        <w:pStyle w:val="HeaderBold"/>
        <w:rPr>
          <w:b w:val="0"/>
          <w:bCs/>
        </w:rPr>
      </w:pPr>
    </w:p>
    <w:p w14:paraId="658BC1BE" w14:textId="77777777" w:rsidR="00E40096" w:rsidRPr="004A6AC2" w:rsidRDefault="00E40096" w:rsidP="00E40096">
      <w:pPr>
        <w:pStyle w:val="HeaderBold"/>
        <w:rPr>
          <w:b w:val="0"/>
        </w:rPr>
      </w:pPr>
      <w:r>
        <w:br w:type="column"/>
      </w:r>
      <w:r>
        <w:t>Datum för beslut:</w:t>
      </w:r>
    </w:p>
    <w:p w14:paraId="3D947D50" w14:textId="77777777" w:rsidR="00E40096" w:rsidRPr="004A6AC2" w:rsidRDefault="00000000" w:rsidP="00943F38">
      <w:pPr>
        <w:pStyle w:val="beslutsdatum"/>
        <w:rPr>
          <w:b w:val="0"/>
          <w:lang w:val="sv-SE"/>
        </w:rPr>
      </w:pPr>
      <w:sdt>
        <w:sdtPr>
          <w:rPr>
            <w:b w:val="0"/>
          </w:rPr>
          <w:id w:val="1663038883"/>
          <w:placeholder>
            <w:docPart w:val="B48A362E3BD94AB6BD6AF076E4DEA0C5"/>
          </w:placeholder>
          <w:showingPlcHdr/>
          <w:date>
            <w:dateFormat w:val="yyyy-MM-dd"/>
            <w:lid w:val="sv-SE"/>
            <w:storeMappedDataAs w:val="dateTime"/>
            <w:calendar w:val="gregorian"/>
          </w:date>
        </w:sdtPr>
        <w:sdtContent>
          <w:r w:rsidR="00E40096" w:rsidRPr="004A6AC2">
            <w:rPr>
              <w:rStyle w:val="PlaceholderText"/>
              <w:b w:val="0"/>
              <w:bCs/>
              <w:color w:val="000000" w:themeColor="text1"/>
              <w:lang w:val="sv-SE"/>
            </w:rPr>
            <w:t>Klicka eller tryck här för att ange datum.</w:t>
          </w:r>
        </w:sdtContent>
      </w:sdt>
    </w:p>
    <w:p w14:paraId="04983BC9" w14:textId="77777777" w:rsidR="00E40096" w:rsidRPr="00F615A5" w:rsidRDefault="00E40096" w:rsidP="00E40096">
      <w:pPr>
        <w:pStyle w:val="HeaderBold"/>
        <w:rPr>
          <w:b w:val="0"/>
        </w:rPr>
      </w:pPr>
      <w:r>
        <w:br w:type="column"/>
      </w:r>
      <w:r>
        <w:t>Diarienummer:</w:t>
      </w:r>
    </w:p>
    <w:sdt>
      <w:sdtPr>
        <w:id w:val="352851504"/>
        <w:placeholder>
          <w:docPart w:val="5A1C526C8FD64864A6EC365DC610C1EE"/>
        </w:placeholder>
        <w:showingPlcHdr/>
      </w:sdtPr>
      <w:sdtContent>
        <w:p w14:paraId="5F3A39B3" w14:textId="77777777" w:rsidR="008F50AC" w:rsidRDefault="00F615A5" w:rsidP="008F50AC">
          <w:pPr>
            <w:pStyle w:val="diarienummer"/>
            <w:rPr>
              <w:b/>
            </w:rPr>
            <w:sectPr w:rsidR="008F50AC" w:rsidSect="002B24A9">
              <w:type w:val="continuous"/>
              <w:pgSz w:w="11906" w:h="16838" w:code="9"/>
              <w:pgMar w:top="1474" w:right="1304" w:bottom="1474" w:left="1247" w:header="652" w:footer="794" w:gutter="0"/>
              <w:cols w:num="3" w:space="709" w:equalWidth="0">
                <w:col w:w="4196" w:space="709"/>
                <w:col w:w="1870" w:space="709"/>
                <w:col w:w="1871"/>
              </w:cols>
              <w:titlePg/>
              <w:docGrid w:linePitch="360"/>
            </w:sectPr>
          </w:pPr>
          <w:r w:rsidRPr="00F615A5">
            <w:rPr>
              <w:rStyle w:val="PlaceholderText"/>
            </w:rPr>
            <w:t>Skriv diarienummer och ks.kod. Skriv så här: X-ÅÅÅÅ-NNNN Y.Z, t.ex. V-2020-1234 1.2.</w:t>
          </w:r>
        </w:p>
      </w:sdtContent>
    </w:sdt>
    <w:p w14:paraId="57C48442" w14:textId="77777777" w:rsidR="00E40096" w:rsidRPr="00943F38" w:rsidRDefault="00E40096" w:rsidP="00943F38">
      <w:pPr>
        <w:pStyle w:val="ks-kod"/>
        <w:sectPr w:rsidR="00E40096" w:rsidRPr="00943F38" w:rsidSect="002B24A9">
          <w:type w:val="continuous"/>
          <w:pgSz w:w="11906" w:h="16838" w:code="9"/>
          <w:pgMar w:top="1474" w:right="1304" w:bottom="1474" w:left="1247" w:header="652" w:footer="794" w:gutter="0"/>
          <w:cols w:num="4" w:space="709"/>
          <w:titlePg/>
          <w:docGrid w:linePitch="360"/>
        </w:sectPr>
      </w:pPr>
    </w:p>
    <w:p w14:paraId="2912B7F6" w14:textId="01F4A4A6" w:rsidR="009D045E" w:rsidRDefault="009D045E" w:rsidP="009D045E">
      <w:pPr>
        <w:pStyle w:val="KTHTitel"/>
      </w:pPr>
      <w:r>
        <w:t>Beslut om</w:t>
      </w:r>
      <w:r w:rsidR="008D7D0B">
        <w:t xml:space="preserve"> kompensatoriska stöd vid</w:t>
      </w:r>
      <w:r>
        <w:t xml:space="preserve"> </w:t>
      </w:r>
      <w:sdt>
        <w:sdtPr>
          <w:id w:val="1188717106"/>
          <w:placeholder>
            <w:docPart w:val="E98C3E6AED584A7D95C9C41D24A15615"/>
          </w:placeholder>
        </w:sdtPr>
        <w:sdtContent>
          <w:r w:rsidR="009153A8">
            <w:t xml:space="preserve">examination för studenter med varaktig, dokumenterad funktionsnedsättning under läsåret </w:t>
          </w:r>
          <w:r w:rsidR="009153A8" w:rsidRPr="009153A8">
            <w:rPr>
              <w:highlight w:val="lightGray"/>
            </w:rPr>
            <w:t>[</w:t>
          </w:r>
          <w:r w:rsidR="009153A8" w:rsidRPr="009153A8">
            <w:rPr>
              <w:rFonts w:cstheme="majorHAnsi"/>
              <w:highlight w:val="lightGray"/>
            </w:rPr>
            <w:t>X]</w:t>
          </w:r>
          <w:r w:rsidR="009153A8">
            <w:rPr>
              <w:rFonts w:cstheme="majorHAnsi"/>
            </w:rPr>
            <w:t xml:space="preserve"> på kurs</w:t>
          </w:r>
        </w:sdtContent>
      </w:sdt>
    </w:p>
    <w:p w14:paraId="4E2F2AFB" w14:textId="21382351" w:rsidR="009153A8" w:rsidRDefault="00FA7DB0" w:rsidP="00FA7DB0">
      <w:pPr>
        <w:pStyle w:val="KTHTitel"/>
      </w:pPr>
      <w:r>
        <w:rPr>
          <w:highlight w:val="lightGray"/>
        </w:rPr>
        <w:t>[kurskod och kursnamn]</w:t>
      </w:r>
    </w:p>
    <w:p w14:paraId="75466201" w14:textId="793054B9" w:rsidR="00E96477" w:rsidRPr="00950FAC" w:rsidRDefault="00E96477" w:rsidP="00E96477">
      <w:pPr>
        <w:pStyle w:val="Heading1"/>
      </w:pPr>
      <w:r w:rsidRPr="00950FAC">
        <w:t>Beslut</w:t>
      </w:r>
      <w:r w:rsidR="00576116">
        <w:t>et</w:t>
      </w:r>
    </w:p>
    <w:p w14:paraId="195BE855" w14:textId="77777777" w:rsidR="009153A8" w:rsidRDefault="009153A8" w:rsidP="009153A8">
      <w:pPr>
        <w:pStyle w:val="BodyText"/>
        <w:spacing w:line="261" w:lineRule="auto"/>
        <w:ind w:right="56"/>
      </w:pPr>
      <w:r w:rsidRPr="000322FF">
        <w:rPr>
          <w:b/>
        </w:rPr>
        <w:t xml:space="preserve">Examinator beslutar att följande </w:t>
      </w:r>
      <w:r>
        <w:rPr>
          <w:b/>
        </w:rPr>
        <w:t xml:space="preserve">pedagogiska stöd </w:t>
      </w:r>
      <w:r w:rsidRPr="000322FF">
        <w:rPr>
          <w:b/>
        </w:rPr>
        <w:t>är</w:t>
      </w:r>
      <w:r>
        <w:rPr>
          <w:b/>
        </w:rPr>
        <w:t xml:space="preserve"> godkända, </w:t>
      </w:r>
      <w:r w:rsidRPr="000322FF">
        <w:rPr>
          <w:b/>
        </w:rPr>
        <w:t>enligt gällande riktlinje:</w:t>
      </w:r>
    </w:p>
    <w:p w14:paraId="75ECC577" w14:textId="77777777" w:rsidR="009153A8" w:rsidRDefault="009153A8" w:rsidP="009153A8">
      <w:pPr>
        <w:pStyle w:val="BodyText"/>
        <w:spacing w:line="261" w:lineRule="auto"/>
        <w:ind w:right="56"/>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p w14:paraId="1760561A" w14:textId="77777777" w:rsidR="009153A8" w:rsidRDefault="009153A8" w:rsidP="009153A8">
      <w:pPr>
        <w:pStyle w:val="BodyText"/>
        <w:spacing w:line="261" w:lineRule="auto"/>
        <w:ind w:right="56"/>
        <w:rPr>
          <w:b/>
        </w:rPr>
      </w:pPr>
      <w:r w:rsidRPr="00362EF2">
        <w:rPr>
          <w:b/>
        </w:rPr>
        <w:t xml:space="preserve">Examinator beslutar att följande </w:t>
      </w:r>
      <w:r>
        <w:rPr>
          <w:b/>
        </w:rPr>
        <w:t xml:space="preserve">pedagogiska och rumsliga stöd </w:t>
      </w:r>
      <w:r w:rsidRPr="00362EF2">
        <w:rPr>
          <w:b/>
          <w:i/>
        </w:rPr>
        <w:t>inte</w:t>
      </w:r>
      <w:r w:rsidRPr="00362EF2">
        <w:rPr>
          <w:b/>
        </w:rPr>
        <w:t xml:space="preserve"> är godkända:</w:t>
      </w:r>
    </w:p>
    <w:p w14:paraId="65D3DE43" w14:textId="77777777" w:rsidR="009153A8" w:rsidRPr="00362EF2" w:rsidRDefault="009153A8" w:rsidP="009153A8">
      <w:pPr>
        <w:pStyle w:val="BodyText"/>
        <w:spacing w:line="261" w:lineRule="auto"/>
        <w:ind w:right="56"/>
        <w:rPr>
          <w:b/>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p w14:paraId="08478DBD" w14:textId="77777777" w:rsidR="00E96477" w:rsidRDefault="006A1F70" w:rsidP="00E96477">
      <w:pPr>
        <w:pStyle w:val="Heading1"/>
      </w:pPr>
      <w:r>
        <w:t>Ärendet</w:t>
      </w:r>
    </w:p>
    <w:p w14:paraId="26CBA9CD" w14:textId="77777777" w:rsidR="004F5DC8" w:rsidRPr="003F5757" w:rsidRDefault="004F5DC8" w:rsidP="004F5DC8">
      <w:pPr>
        <w:pStyle w:val="Heading2"/>
      </w:pPr>
      <w:r w:rsidRPr="003D3851">
        <w:t>Skäl för beslut</w:t>
      </w:r>
    </w:p>
    <w:p w14:paraId="6E3DF7C2" w14:textId="77777777" w:rsidR="004F5DC8" w:rsidRPr="00A50B88" w:rsidRDefault="004F5DC8" w:rsidP="004F5DC8">
      <w:pPr>
        <w:pStyle w:val="BodyText"/>
        <w:rPr>
          <w:i/>
          <w:color w:val="FF0000"/>
        </w:rPr>
      </w:pPr>
      <w:r w:rsidRPr="00A50B88">
        <w:rPr>
          <w:i/>
          <w:color w:val="FF0000"/>
        </w:rPr>
        <w:t xml:space="preserve">Nedan anges skälen </w:t>
      </w:r>
      <w:r>
        <w:rPr>
          <w:i/>
          <w:color w:val="FF0000"/>
        </w:rPr>
        <w:t>för beslut om nekat stöd kopplat till lärandemål och kursinnehåll.</w:t>
      </w:r>
      <w:r w:rsidRPr="00A50B88">
        <w:rPr>
          <w:i/>
          <w:color w:val="FF0000"/>
        </w:rPr>
        <w:t xml:space="preserve"> </w:t>
      </w:r>
    </w:p>
    <w:p w14:paraId="4557AED2" w14:textId="406EF573" w:rsidR="004F5DC8" w:rsidRPr="004F5DC8" w:rsidRDefault="004F5DC8" w:rsidP="004F5DC8">
      <w:pPr>
        <w:pStyle w:val="BodyText"/>
      </w:pPr>
      <w:r>
        <w:rPr>
          <w:highlight w:val="lightGray"/>
        </w:rPr>
        <w:t>[Motivering]</w:t>
      </w:r>
    </w:p>
    <w:p w14:paraId="6AADA71A" w14:textId="1903951B" w:rsidR="009153A8" w:rsidRPr="009B78A7" w:rsidRDefault="009153A8" w:rsidP="009B78A7">
      <w:pPr>
        <w:pStyle w:val="BodyText"/>
      </w:pPr>
      <w:r w:rsidRPr="009B78A7">
        <w:t xml:space="preserve">I samråd med </w:t>
      </w:r>
      <w:r w:rsidRPr="009B78A7">
        <w:rPr>
          <w:highlight w:val="lightGray"/>
        </w:rPr>
        <w:t>[för- och efternamn]</w:t>
      </w:r>
      <w:r w:rsidRPr="009B78A7">
        <w:t xml:space="preserve">, </w:t>
      </w:r>
      <w:r w:rsidRPr="009B78A7">
        <w:rPr>
          <w:highlight w:val="lightGray"/>
        </w:rPr>
        <w:t>[programansvarig/grundutbildningsansvarig/forskarutbildningsansvarig/studierektor]</w:t>
      </w:r>
      <w:r w:rsidRPr="009B78A7">
        <w:t xml:space="preserve"> för </w:t>
      </w:r>
      <w:r w:rsidRPr="009B78A7">
        <w:rPr>
          <w:highlight w:val="lightGray"/>
        </w:rPr>
        <w:t>[program/skola/institution]</w:t>
      </w:r>
      <w:r w:rsidRPr="009B78A7">
        <w:t xml:space="preserve"> har examinator värderat följande anpassningar utifrån lärandemål och kursinnehåll. Detta beslut anger de rekommenderade, pedagogiska stöd som är godkända respektive inte godkända för aktuell kurs. Beslutet anger även de rumsliga stöd som inte per automatik är godkända. Arbetsgången för processen finns i KTH:s Riktlinje för stödinsatser vid examination av studenter med funktionsnedsättning, Dnr. V-2019-0103.</w:t>
      </w:r>
    </w:p>
    <w:p w14:paraId="15E7961B" w14:textId="77777777" w:rsidR="00200A46" w:rsidRDefault="00200A46" w:rsidP="006A1F70">
      <w:pPr>
        <w:pStyle w:val="BodyText"/>
      </w:pPr>
      <w:r w:rsidRPr="00F95E32">
        <w:rPr>
          <w:b/>
        </w:rPr>
        <w:t>Detta beslut</w:t>
      </w:r>
      <w:r>
        <w:t xml:space="preserve"> har fattats av </w:t>
      </w:r>
      <w:sdt>
        <w:sdtPr>
          <w:id w:val="-1574888297"/>
          <w:placeholder>
            <w:docPart w:val="E2B53282D52F4FE19BDBFAB9D0575718"/>
          </w:placeholder>
          <w:showingPlcHdr/>
        </w:sdtPr>
        <w:sdtContent>
          <w:r w:rsidR="00FD091F">
            <w:rPr>
              <w:rStyle w:val="PlaceholderText"/>
            </w:rPr>
            <w:t>[befattning/funktionsbenämning Förnamn Efternamn]</w:t>
          </w:r>
        </w:sdtContent>
      </w:sdt>
      <w:r>
        <w:t xml:space="preserve"> efter föredragning av</w:t>
      </w:r>
      <w:r w:rsidR="00FD091F">
        <w:t xml:space="preserve"> </w:t>
      </w:r>
      <w:sdt>
        <w:sdtPr>
          <w:id w:val="-52245466"/>
          <w:placeholder>
            <w:docPart w:val="B2D36629449A4266B2B50CA4445B645E"/>
          </w:placeholder>
          <w:showingPlcHdr/>
        </w:sdtPr>
        <w:sdtContent>
          <w:r w:rsidR="00FD091F">
            <w:rPr>
              <w:rStyle w:val="PlaceholderText"/>
            </w:rPr>
            <w:t>[</w:t>
          </w:r>
          <w:r w:rsidR="00276E72" w:rsidRPr="00276E72">
            <w:rPr>
              <w:rStyle w:val="PlaceholderText"/>
            </w:rPr>
            <w:t>befattning/funktionsbenämning Förnamn Efternamn</w:t>
          </w:r>
          <w:r w:rsidR="00FD091F">
            <w:rPr>
              <w:rStyle w:val="PlaceholderText"/>
            </w:rPr>
            <w:t>]</w:t>
          </w:r>
        </w:sdtContent>
      </w:sdt>
      <w:r>
        <w:t xml:space="preserve">. Närvarande vid beslutet var </w:t>
      </w:r>
      <w:sdt>
        <w:sdtPr>
          <w:id w:val="1415210691"/>
          <w:placeholder>
            <w:docPart w:val="DA3B79B30B304054B7F2DA0157EACFB6"/>
          </w:placeholder>
          <w:showingPlcHdr/>
        </w:sdtPr>
        <w:sdtContent>
          <w:r w:rsidR="00276E72">
            <w:rPr>
              <w:rStyle w:val="PlaceholderText"/>
            </w:rPr>
            <w:t>[</w:t>
          </w:r>
          <w:r w:rsidR="00276E72" w:rsidRPr="00276E72">
            <w:rPr>
              <w:rStyle w:val="PlaceholderText"/>
            </w:rPr>
            <w:t>befattning/funktionsbenämning Förnamn Efternamn</w:t>
          </w:r>
          <w:r w:rsidR="00276E72">
            <w:rPr>
              <w:rStyle w:val="PlaceholderText"/>
            </w:rPr>
            <w:t>]</w:t>
          </w:r>
        </w:sdtContent>
      </w:sdt>
      <w:r>
        <w:t xml:space="preserve">. </w:t>
      </w:r>
    </w:p>
    <w:p w14:paraId="3C7F0415" w14:textId="77777777" w:rsidR="009153A8" w:rsidRDefault="009153A8" w:rsidP="009153A8">
      <w:pPr>
        <w:pStyle w:val="BodyText"/>
        <w:jc w:val="both"/>
        <w:rPr>
          <w:rFonts w:asciiTheme="majorHAnsi" w:hAnsiTheme="majorHAnsi" w:cstheme="majorHAnsi"/>
          <w:b/>
          <w:sz w:val="24"/>
          <w:szCs w:val="24"/>
        </w:rPr>
      </w:pPr>
    </w:p>
    <w:p w14:paraId="6CC24498" w14:textId="77777777" w:rsidR="00D00BAA" w:rsidRDefault="00D00BAA"/>
    <w:p w14:paraId="04FE13CA" w14:textId="77777777" w:rsidR="009153A8" w:rsidRDefault="009153A8"/>
    <w:p w14:paraId="73CE7F3D" w14:textId="77777777" w:rsidR="00D00BAA" w:rsidRDefault="00D00BAA" w:rsidP="00D00BAA">
      <w:pPr>
        <w:pStyle w:val="BodyText"/>
        <w:pBdr>
          <w:bottom w:val="single" w:sz="12" w:space="1" w:color="auto"/>
        </w:pBdr>
      </w:pPr>
    </w:p>
    <w:p w14:paraId="53F44976" w14:textId="77777777" w:rsidR="006D362D" w:rsidRDefault="006D362D" w:rsidP="008F50AC">
      <w:pPr>
        <w:rPr>
          <w:b/>
        </w:rPr>
      </w:pPr>
      <w:r w:rsidRPr="00977D16">
        <w:rPr>
          <w:b/>
        </w:rPr>
        <w:t>Sändlista</w:t>
      </w:r>
    </w:p>
    <w:p w14:paraId="5DB308E9" w14:textId="77777777" w:rsidR="004A6AC2" w:rsidRDefault="004A6AC2" w:rsidP="008F50AC">
      <w:pPr>
        <w:pStyle w:val="BodyText"/>
        <w:rPr>
          <w:u w:val="single"/>
        </w:rPr>
      </w:pPr>
    </w:p>
    <w:p w14:paraId="2783A5A2" w14:textId="77777777" w:rsidR="009153A8" w:rsidRDefault="009153A8" w:rsidP="009153A8">
      <w:pPr>
        <w:pStyle w:val="BodyText"/>
      </w:pPr>
      <w:r>
        <w:t>Student</w:t>
      </w:r>
    </w:p>
    <w:p w14:paraId="00760A34" w14:textId="77777777" w:rsidR="009153A8" w:rsidRDefault="00000000" w:rsidP="009153A8">
      <w:pPr>
        <w:pStyle w:val="BodyText"/>
      </w:pPr>
      <w:hyperlink r:id="rId18" w:history="1">
        <w:r w:rsidR="009153A8" w:rsidRPr="00AD57EA">
          <w:rPr>
            <w:rStyle w:val="Hyperlink"/>
          </w:rPr>
          <w:t>funka@kth.se</w:t>
        </w:r>
      </w:hyperlink>
    </w:p>
    <w:p w14:paraId="49F977FC" w14:textId="77777777" w:rsidR="008F50AC" w:rsidRPr="008F50AC" w:rsidRDefault="008F50AC" w:rsidP="008F50AC">
      <w:pPr>
        <w:pStyle w:val="BodyText"/>
      </w:pPr>
      <w:r w:rsidRPr="00636C06">
        <w:rPr>
          <w:u w:val="single"/>
        </w:rPr>
        <w:t>Expeditionsdatum:</w:t>
      </w:r>
      <w:r>
        <w:t xml:space="preserve"> </w:t>
      </w:r>
    </w:p>
    <w:p w14:paraId="027CDB2A" w14:textId="77777777" w:rsidR="008F50AC" w:rsidRPr="008F50AC" w:rsidRDefault="00000000" w:rsidP="008F50AC">
      <w:pPr>
        <w:pStyle w:val="BodyText"/>
      </w:pPr>
      <w:sdt>
        <w:sdtPr>
          <w:rPr>
            <w:lang w:val="en-US"/>
          </w:rPr>
          <w:id w:val="2001693166"/>
          <w:placeholder>
            <w:docPart w:val="18892822F17C404C9A8A9CA21FB4F015"/>
          </w:placeholder>
          <w:showingPlcHdr/>
          <w:date>
            <w:dateFormat w:val="yyyy-MM-dd"/>
            <w:lid w:val="sv-SE"/>
            <w:storeMappedDataAs w:val="dateTime"/>
            <w:calendar w:val="gregorian"/>
          </w:date>
        </w:sdtPr>
        <w:sdtContent>
          <w:r w:rsidR="008F50AC" w:rsidRPr="008A48EA">
            <w:rPr>
              <w:rStyle w:val="PlaceholderText"/>
              <w:bCs/>
              <w:color w:val="000000" w:themeColor="text1"/>
            </w:rPr>
            <w:t>Klicka eller tryck här för att ange datum.</w:t>
          </w:r>
        </w:sdtContent>
      </w:sdt>
    </w:p>
    <w:p w14:paraId="0AF07ADB" w14:textId="77777777" w:rsidR="00CB5E99" w:rsidRDefault="00CB5E99" w:rsidP="00CB5E99">
      <w:pPr>
        <w:pStyle w:val="Heading2"/>
        <w:rPr>
          <w:highlight w:val="yellow"/>
        </w:rPr>
      </w:pPr>
    </w:p>
    <w:p w14:paraId="5C73FF1D" w14:textId="77777777" w:rsidR="009153A8" w:rsidRPr="00536C3A" w:rsidRDefault="009153A8" w:rsidP="009153A8">
      <w:pPr>
        <w:pStyle w:val="BodyText"/>
        <w:jc w:val="both"/>
      </w:pPr>
      <w:r w:rsidRPr="003D3851">
        <w:rPr>
          <w:rFonts w:asciiTheme="majorHAnsi" w:hAnsiTheme="majorHAnsi" w:cstheme="majorHAnsi"/>
          <w:b/>
          <w:sz w:val="24"/>
          <w:szCs w:val="24"/>
        </w:rPr>
        <w:t>Hur man överklagar beslutet</w:t>
      </w:r>
    </w:p>
    <w:p w14:paraId="690ED705" w14:textId="77777777" w:rsidR="009153A8" w:rsidRPr="005E46E1" w:rsidRDefault="009153A8" w:rsidP="009153A8">
      <w:pPr>
        <w:pStyle w:val="BodyText"/>
        <w:jc w:val="both"/>
      </w:pPr>
      <w:r w:rsidRPr="005E46E1">
        <w:t>KTH:s beslut får överklagas till Överklagandenämnden för högskolan. Överklagandet ställs till</w:t>
      </w:r>
      <w:r>
        <w:t xml:space="preserve"> </w:t>
      </w:r>
      <w:r w:rsidRPr="005E46E1">
        <w:t>Överklagandenämnden för högskolan, men sk</w:t>
      </w:r>
      <w:r>
        <w:t>ickas eller lämnas till KTH, Skolan för</w:t>
      </w:r>
      <w:r>
        <w:rPr>
          <w:color w:val="FF0000"/>
        </w:rPr>
        <w:t xml:space="preserve"> </w:t>
      </w:r>
      <w:r>
        <w:rPr>
          <w:highlight w:val="lightGray"/>
        </w:rPr>
        <w:t>[skolans namn], [ange postadress]</w:t>
      </w:r>
      <w:r w:rsidRPr="00F9597E">
        <w:t xml:space="preserve">. </w:t>
      </w:r>
      <w:r w:rsidRPr="005E46E1">
        <w:t xml:space="preserve">Besöksadress: </w:t>
      </w:r>
      <w:r>
        <w:rPr>
          <w:highlight w:val="lightGray"/>
        </w:rPr>
        <w:t>[ange besöksadress</w:t>
      </w:r>
      <w:r>
        <w:t>].</w:t>
      </w:r>
      <w:r w:rsidRPr="005E46E1">
        <w:t xml:space="preserve"> Överklagandet ska vara skriftligt. I skrivelsen ska du ange vilket beslut som överklagas (ange gärna</w:t>
      </w:r>
      <w:r>
        <w:t xml:space="preserve"> </w:t>
      </w:r>
      <w:r w:rsidRPr="005E46E1">
        <w:t xml:space="preserve">diarienummer) och den ändring i beslutet som du </w:t>
      </w:r>
      <w:r>
        <w:t>b</w:t>
      </w:r>
      <w:r w:rsidRPr="005E46E1">
        <w:t>egär. Du bör ange varför beslutet ska ändras och</w:t>
      </w:r>
      <w:r>
        <w:t xml:space="preserve"> </w:t>
      </w:r>
      <w:r w:rsidRPr="005E46E1">
        <w:t>underteckna skrivelsen.</w:t>
      </w:r>
      <w:r>
        <w:t xml:space="preserve"> </w:t>
      </w:r>
      <w:r w:rsidRPr="005E46E1">
        <w:t xml:space="preserve">Överklagandet ska ha kommit in till KTH inom tre veckor från den dag då du fick del av beslutet. </w:t>
      </w:r>
    </w:p>
    <w:p w14:paraId="66C7402E" w14:textId="77777777" w:rsidR="00FA7DB0" w:rsidRDefault="00FA7DB0" w:rsidP="004A6AC2">
      <w:pPr>
        <w:pStyle w:val="Heading2"/>
        <w:rPr>
          <w:highlight w:val="yellow"/>
        </w:rPr>
      </w:pPr>
      <w:bookmarkStart w:id="0" w:name="_Hlk53339264"/>
    </w:p>
    <w:p w14:paraId="4D2159C3" w14:textId="18C2085B" w:rsidR="008C42C0" w:rsidRPr="002E4E6C" w:rsidRDefault="00FD091F" w:rsidP="004A6AC2">
      <w:pPr>
        <w:pStyle w:val="Heading2"/>
        <w:rPr>
          <w:highlight w:val="yellow"/>
        </w:rPr>
      </w:pPr>
      <w:r>
        <w:rPr>
          <w:highlight w:val="yellow"/>
        </w:rPr>
        <w:t>Instruktion för att e</w:t>
      </w:r>
      <w:r w:rsidR="008C42C0" w:rsidRPr="002E4E6C">
        <w:rPr>
          <w:highlight w:val="yellow"/>
        </w:rPr>
        <w:t>xportera till PDF</w:t>
      </w:r>
      <w:r>
        <w:rPr>
          <w:highlight w:val="yellow"/>
        </w:rPr>
        <w:t xml:space="preserve"> (om du ska skapa en pdf)</w:t>
      </w:r>
      <w:r w:rsidR="004A6AC2">
        <w:rPr>
          <w:highlight w:val="yellow"/>
        </w:rPr>
        <w:t>. Läs och radera denna text.</w:t>
      </w:r>
    </w:p>
    <w:p w14:paraId="137D5DCB" w14:textId="77777777" w:rsidR="008C42C0" w:rsidRPr="002E4E6C" w:rsidRDefault="008C42C0" w:rsidP="004A6AC2">
      <w:pPr>
        <w:pStyle w:val="BodyText"/>
        <w:numPr>
          <w:ilvl w:val="0"/>
          <w:numId w:val="16"/>
        </w:numPr>
        <w:rPr>
          <w:highlight w:val="yellow"/>
        </w:rPr>
      </w:pPr>
      <w:r w:rsidRPr="002E4E6C">
        <w:rPr>
          <w:highlight w:val="yellow"/>
        </w:rPr>
        <w:t xml:space="preserve">Klicka på </w:t>
      </w:r>
      <w:r w:rsidRPr="002E4E6C">
        <w:rPr>
          <w:i/>
          <w:iCs/>
          <w:highlight w:val="yellow"/>
        </w:rPr>
        <w:t>Arkiv</w:t>
      </w:r>
      <w:r w:rsidRPr="002E4E6C">
        <w:rPr>
          <w:highlight w:val="yellow"/>
        </w:rPr>
        <w:t xml:space="preserve"> &gt; </w:t>
      </w:r>
      <w:r w:rsidRPr="002E4E6C">
        <w:rPr>
          <w:i/>
          <w:iCs/>
          <w:highlight w:val="yellow"/>
        </w:rPr>
        <w:t>Spara som</w:t>
      </w:r>
      <w:r w:rsidRPr="002E4E6C">
        <w:rPr>
          <w:highlight w:val="yellow"/>
        </w:rPr>
        <w:t xml:space="preserve"> och välj den plats där du vill spara filen.</w:t>
      </w:r>
      <w:r>
        <w:rPr>
          <w:highlight w:val="yellow"/>
        </w:rPr>
        <w:t xml:space="preserve"> Undvik _ (understreck), ÅÄÖ och mellanslag i filnamnet.</w:t>
      </w:r>
    </w:p>
    <w:p w14:paraId="4B83E0F4" w14:textId="77777777" w:rsidR="008C42C0" w:rsidRPr="002E4E6C" w:rsidRDefault="008C42C0" w:rsidP="004A6AC2">
      <w:pPr>
        <w:pStyle w:val="BodyText"/>
        <w:numPr>
          <w:ilvl w:val="0"/>
          <w:numId w:val="16"/>
        </w:numPr>
        <w:rPr>
          <w:highlight w:val="yellow"/>
        </w:rPr>
      </w:pPr>
      <w:r w:rsidRPr="002E4E6C">
        <w:rPr>
          <w:highlight w:val="yellow"/>
        </w:rPr>
        <w:t>Välj PDF i listan Filformat i dialogrutan Spara som.</w:t>
      </w:r>
    </w:p>
    <w:p w14:paraId="1D59D0ED" w14:textId="77777777" w:rsidR="008C42C0" w:rsidRPr="002E4E6C" w:rsidRDefault="008C42C0" w:rsidP="004A6AC2">
      <w:pPr>
        <w:pStyle w:val="BodyText"/>
        <w:numPr>
          <w:ilvl w:val="0"/>
          <w:numId w:val="16"/>
        </w:numPr>
        <w:rPr>
          <w:highlight w:val="yellow"/>
        </w:rPr>
      </w:pPr>
      <w:r>
        <w:rPr>
          <w:highlight w:val="yellow"/>
        </w:rPr>
        <w:t xml:space="preserve">Se till att alternativet </w:t>
      </w:r>
      <w:r w:rsidRPr="002E4E6C">
        <w:rPr>
          <w:i/>
          <w:iCs/>
          <w:highlight w:val="yellow"/>
        </w:rPr>
        <w:t>Standard</w:t>
      </w:r>
      <w:r>
        <w:rPr>
          <w:highlight w:val="yellow"/>
        </w:rPr>
        <w:t xml:space="preserve"> är valt. </w:t>
      </w:r>
      <w:r w:rsidRPr="002E4E6C">
        <w:rPr>
          <w:highlight w:val="yellow"/>
        </w:rPr>
        <w:t xml:space="preserve">Klicka på </w:t>
      </w:r>
      <w:r w:rsidRPr="002E4E6C">
        <w:rPr>
          <w:i/>
          <w:iCs/>
          <w:highlight w:val="yellow"/>
        </w:rPr>
        <w:t>Alternativ</w:t>
      </w:r>
      <w:r>
        <w:rPr>
          <w:highlight w:val="yellow"/>
        </w:rPr>
        <w:t xml:space="preserve"> och </w:t>
      </w:r>
      <w:r w:rsidRPr="002E4E6C">
        <w:rPr>
          <w:highlight w:val="yellow"/>
        </w:rPr>
        <w:t xml:space="preserve">kontrollera att kryssrutan </w:t>
      </w:r>
      <w:r w:rsidRPr="002E4E6C">
        <w:rPr>
          <w:i/>
          <w:iCs/>
          <w:highlight w:val="yellow"/>
        </w:rPr>
        <w:t>Visa taggar för dokumentstruktur</w:t>
      </w:r>
      <w:r w:rsidRPr="002E4E6C">
        <w:rPr>
          <w:highlight w:val="yellow"/>
        </w:rPr>
        <w:t xml:space="preserve"> är markerad och klicka på </w:t>
      </w:r>
      <w:r w:rsidRPr="002E4E6C">
        <w:rPr>
          <w:i/>
          <w:iCs/>
          <w:highlight w:val="yellow"/>
        </w:rPr>
        <w:t>OK</w:t>
      </w:r>
      <w:r w:rsidRPr="002E4E6C">
        <w:rPr>
          <w:highlight w:val="yellow"/>
        </w:rPr>
        <w:t>.</w:t>
      </w:r>
    </w:p>
    <w:bookmarkEnd w:id="0"/>
    <w:p w14:paraId="19B0D73C" w14:textId="77777777" w:rsidR="00864DDE" w:rsidRPr="00E3291C" w:rsidRDefault="00864DDE" w:rsidP="00864DDE">
      <w:pPr>
        <w:pStyle w:val="Heading2"/>
        <w:rPr>
          <w:highlight w:val="cyan"/>
        </w:rPr>
      </w:pPr>
      <w:r w:rsidRPr="00E3291C">
        <w:rPr>
          <w:highlight w:val="cyan"/>
        </w:rPr>
        <w:t>Instruktion för hantering efter att beslutet har fattats. Läs och radera denna text.</w:t>
      </w:r>
    </w:p>
    <w:p w14:paraId="303DE90C" w14:textId="77777777" w:rsidR="00864DDE" w:rsidRPr="00E3291C" w:rsidRDefault="00864DDE" w:rsidP="00864DDE">
      <w:pPr>
        <w:pStyle w:val="BodyText"/>
        <w:rPr>
          <w:highlight w:val="cyan"/>
        </w:rPr>
      </w:pPr>
      <w:r w:rsidRPr="00E3291C">
        <w:rPr>
          <w:highlight w:val="cyan"/>
        </w:rPr>
        <w:t>Detta dokument utgör skriftlig dokumentation av det beslut som fattats. Beslutsdokumentet undertecknas inte. Följande ska göras direkt efter att beslutsfattaren fattat beslutet:</w:t>
      </w:r>
    </w:p>
    <w:p w14:paraId="52223971" w14:textId="77777777" w:rsidR="00864DDE" w:rsidRPr="00E3291C" w:rsidRDefault="00864DDE" w:rsidP="00864DDE">
      <w:pPr>
        <w:pStyle w:val="BodyText"/>
        <w:numPr>
          <w:ilvl w:val="0"/>
          <w:numId w:val="17"/>
        </w:numPr>
        <w:rPr>
          <w:highlight w:val="cyan"/>
        </w:rPr>
      </w:pPr>
      <w:r w:rsidRPr="00E3291C">
        <w:rPr>
          <w:highlight w:val="cyan"/>
        </w:rPr>
        <w:t>Gör ev. ändringar enligt beslutsfattarens instruktioner. Inga andra ändringar får göras när beslutet är fattat.</w:t>
      </w:r>
      <w:r>
        <w:rPr>
          <w:highlight w:val="cyan"/>
        </w:rPr>
        <w:t xml:space="preserve"> </w:t>
      </w:r>
    </w:p>
    <w:p w14:paraId="060273DA" w14:textId="77777777" w:rsidR="00864DDE" w:rsidRPr="00E3291C" w:rsidRDefault="00864DDE" w:rsidP="00864DDE">
      <w:pPr>
        <w:pStyle w:val="BodyText"/>
        <w:numPr>
          <w:ilvl w:val="0"/>
          <w:numId w:val="17"/>
        </w:numPr>
        <w:rPr>
          <w:highlight w:val="cyan"/>
        </w:rPr>
      </w:pPr>
      <w:r w:rsidRPr="00E3291C">
        <w:rPr>
          <w:highlight w:val="cyan"/>
        </w:rPr>
        <w:t>Ta bort vattenstämpeln. Det görs enklast genom att du söker på ”vattenstämpel” i sökfältet i Word. Vattenstämpeln får inte tas bort innan beslutet har fattats.</w:t>
      </w:r>
    </w:p>
    <w:p w14:paraId="272336D5" w14:textId="77777777" w:rsidR="00864DDE" w:rsidRPr="00E3291C" w:rsidRDefault="00864DDE" w:rsidP="00864DDE">
      <w:pPr>
        <w:pStyle w:val="BodyText"/>
        <w:numPr>
          <w:ilvl w:val="0"/>
          <w:numId w:val="17"/>
        </w:numPr>
        <w:rPr>
          <w:highlight w:val="cyan"/>
        </w:rPr>
      </w:pPr>
      <w:r w:rsidRPr="00E3291C">
        <w:rPr>
          <w:highlight w:val="cyan"/>
        </w:rPr>
        <w:t>Ange expeditionsdatum.</w:t>
      </w:r>
    </w:p>
    <w:p w14:paraId="0CFB4B8B" w14:textId="77777777" w:rsidR="00864DDE" w:rsidRPr="00E3291C" w:rsidRDefault="00864DDE" w:rsidP="00864DDE">
      <w:pPr>
        <w:pStyle w:val="BodyText"/>
        <w:numPr>
          <w:ilvl w:val="0"/>
          <w:numId w:val="17"/>
        </w:numPr>
        <w:rPr>
          <w:highlight w:val="cyan"/>
        </w:rPr>
      </w:pPr>
      <w:r w:rsidRPr="00E3291C">
        <w:rPr>
          <w:highlight w:val="cyan"/>
        </w:rPr>
        <w:t xml:space="preserve">Spara filen som PDF enligt instruktion </w:t>
      </w:r>
      <w:r>
        <w:rPr>
          <w:highlight w:val="cyan"/>
        </w:rPr>
        <w:t xml:space="preserve">i gult </w:t>
      </w:r>
      <w:r w:rsidRPr="00E3291C">
        <w:rPr>
          <w:highlight w:val="cyan"/>
        </w:rPr>
        <w:t xml:space="preserve">ovan. </w:t>
      </w:r>
    </w:p>
    <w:p w14:paraId="1F531665" w14:textId="3524058A" w:rsidR="00943F38" w:rsidRPr="00FA7DB0" w:rsidRDefault="00864DDE" w:rsidP="008C42C0">
      <w:pPr>
        <w:pStyle w:val="BodyText"/>
        <w:numPr>
          <w:ilvl w:val="0"/>
          <w:numId w:val="17"/>
        </w:numPr>
        <w:rPr>
          <w:highlight w:val="cyan"/>
        </w:rPr>
      </w:pPr>
      <w:r w:rsidRPr="00E3291C">
        <w:rPr>
          <w:highlight w:val="cyan"/>
        </w:rPr>
        <w:t>Expediera pdf-filen.</w:t>
      </w:r>
    </w:p>
    <w:sectPr w:rsidR="00943F38" w:rsidRPr="00FA7DB0" w:rsidSect="002B24A9">
      <w:type w:val="continuous"/>
      <w:pgSz w:w="11906" w:h="16838" w:code="9"/>
      <w:pgMar w:top="1474" w:right="1304" w:bottom="1474" w:left="1247" w:header="652"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7B23A" w14:textId="77777777" w:rsidR="00236749" w:rsidRDefault="00236749" w:rsidP="00AB37AC">
      <w:r>
        <w:separator/>
      </w:r>
    </w:p>
  </w:endnote>
  <w:endnote w:type="continuationSeparator" w:id="0">
    <w:p w14:paraId="09BC146C" w14:textId="77777777" w:rsidR="00236749" w:rsidRDefault="00236749"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1695E294" w14:textId="77777777" w:rsidTr="007A0DF9">
      <w:tc>
        <w:tcPr>
          <w:tcW w:w="7994" w:type="dxa"/>
        </w:tcPr>
        <w:p w14:paraId="61020B53" w14:textId="77777777" w:rsidR="006A7494" w:rsidRDefault="006A7494" w:rsidP="007A0DF9">
          <w:pPr>
            <w:pStyle w:val="Footer"/>
          </w:pPr>
        </w:p>
      </w:tc>
      <w:tc>
        <w:tcPr>
          <w:tcW w:w="1134" w:type="dxa"/>
          <w:vAlign w:val="bottom"/>
        </w:tcPr>
        <w:p w14:paraId="26794D44" w14:textId="77777777"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943CE1">
            <w:rPr>
              <w:rStyle w:val="PageNumber"/>
              <w:noProof/>
            </w:rPr>
            <w:t>2</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943CE1">
            <w:rPr>
              <w:rStyle w:val="PageNumber"/>
              <w:noProof/>
            </w:rPr>
            <w:t>2</w:t>
          </w:r>
          <w:r w:rsidRPr="009E4316">
            <w:rPr>
              <w:rStyle w:val="PageNumber"/>
            </w:rPr>
            <w:fldChar w:fldCharType="end"/>
          </w:r>
          <w:r w:rsidRPr="009E4316">
            <w:rPr>
              <w:rStyle w:val="PageNumber"/>
            </w:rPr>
            <w:t>)</w:t>
          </w:r>
        </w:p>
      </w:tc>
    </w:tr>
  </w:tbl>
  <w:p w14:paraId="0F21F613" w14:textId="77777777" w:rsidR="006A7494" w:rsidRPr="00DB69BA" w:rsidRDefault="006A7494" w:rsidP="006A7494">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14:paraId="7EC27B21" w14:textId="77777777" w:rsidTr="007A0DF9">
      <w:tc>
        <w:tcPr>
          <w:tcW w:w="7994" w:type="dxa"/>
        </w:tcPr>
        <w:p w14:paraId="67CE6782" w14:textId="77777777" w:rsidR="006A7494" w:rsidRDefault="006A7494" w:rsidP="00233073">
          <w:pPr>
            <w:pStyle w:val="Footer"/>
          </w:pPr>
        </w:p>
      </w:tc>
      <w:tc>
        <w:tcPr>
          <w:tcW w:w="1134" w:type="dxa"/>
          <w:vAlign w:val="bottom"/>
        </w:tcPr>
        <w:p w14:paraId="7465C1A3" w14:textId="77777777" w:rsidR="006A7494" w:rsidRPr="009E4316" w:rsidRDefault="006A7494" w:rsidP="007A0DF9">
          <w:pPr>
            <w:pStyle w:val="Footer"/>
            <w:jc w:val="right"/>
            <w:rPr>
              <w:rStyle w:val="PageNumber"/>
            </w:rPr>
          </w:pPr>
          <w:r w:rsidRPr="009E4316">
            <w:rPr>
              <w:rStyle w:val="PageNumber"/>
            </w:rPr>
            <w:fldChar w:fldCharType="begin"/>
          </w:r>
          <w:r w:rsidRPr="009E4316">
            <w:rPr>
              <w:rStyle w:val="PageNumber"/>
            </w:rPr>
            <w:instrText xml:space="preserve"> PAGE </w:instrText>
          </w:r>
          <w:r w:rsidRPr="009E4316">
            <w:rPr>
              <w:rStyle w:val="PageNumber"/>
            </w:rPr>
            <w:fldChar w:fldCharType="separate"/>
          </w:r>
          <w:r w:rsidR="00943CE1">
            <w:rPr>
              <w:rStyle w:val="PageNumber"/>
              <w:noProof/>
            </w:rPr>
            <w:t>1</w:t>
          </w:r>
          <w:r w:rsidRPr="009E4316">
            <w:rPr>
              <w:rStyle w:val="PageNumber"/>
            </w:rPr>
            <w:fldChar w:fldCharType="end"/>
          </w:r>
          <w:r w:rsidRPr="009E4316">
            <w:rPr>
              <w:rStyle w:val="PageNumber"/>
            </w:rPr>
            <w:t xml:space="preserve"> (</w:t>
          </w:r>
          <w:r w:rsidRPr="009E4316">
            <w:rPr>
              <w:rStyle w:val="PageNumber"/>
            </w:rPr>
            <w:fldChar w:fldCharType="begin"/>
          </w:r>
          <w:r w:rsidRPr="009E4316">
            <w:rPr>
              <w:rStyle w:val="PageNumber"/>
            </w:rPr>
            <w:instrText xml:space="preserve"> NUMPAGES </w:instrText>
          </w:r>
          <w:r w:rsidRPr="009E4316">
            <w:rPr>
              <w:rStyle w:val="PageNumber"/>
            </w:rPr>
            <w:fldChar w:fldCharType="separate"/>
          </w:r>
          <w:r w:rsidR="00943CE1">
            <w:rPr>
              <w:rStyle w:val="PageNumber"/>
              <w:noProof/>
            </w:rPr>
            <w:t>2</w:t>
          </w:r>
          <w:r w:rsidRPr="009E4316">
            <w:rPr>
              <w:rStyle w:val="PageNumber"/>
            </w:rPr>
            <w:fldChar w:fldCharType="end"/>
          </w:r>
          <w:r w:rsidRPr="009E4316">
            <w:rPr>
              <w:rStyle w:val="PageNumber"/>
            </w:rPr>
            <w:t>)</w:t>
          </w:r>
        </w:p>
      </w:tc>
    </w:tr>
  </w:tbl>
  <w:p w14:paraId="05FA9701" w14:textId="77777777" w:rsidR="006A7494" w:rsidRPr="00DB69BA" w:rsidRDefault="006A7494" w:rsidP="006A7494">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181CE" w14:textId="77777777" w:rsidR="00236749" w:rsidRDefault="00236749" w:rsidP="00AB37AC">
      <w:r>
        <w:separator/>
      </w:r>
    </w:p>
  </w:footnote>
  <w:footnote w:type="continuationSeparator" w:id="0">
    <w:p w14:paraId="578D1C9E" w14:textId="77777777" w:rsidR="00236749" w:rsidRDefault="00236749"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2279"/>
      <w:gridCol w:w="2280"/>
    </w:tblGrid>
    <w:tr w:rsidR="008F50AC" w14:paraId="6331A9DE" w14:textId="77777777" w:rsidTr="008F50AC">
      <w:tc>
        <w:tcPr>
          <w:tcW w:w="4677" w:type="dxa"/>
        </w:tcPr>
        <w:p w14:paraId="17B250B0" w14:textId="77777777" w:rsidR="008F50AC" w:rsidRDefault="008F50AC" w:rsidP="00943F38">
          <w:pPr>
            <w:pStyle w:val="HeaderBold"/>
          </w:pPr>
          <w:r>
            <w:t>BESLUT</w:t>
          </w:r>
        </w:p>
      </w:tc>
      <w:tc>
        <w:tcPr>
          <w:tcW w:w="2279" w:type="dxa"/>
        </w:tcPr>
        <w:p w14:paraId="2ECE2C7B" w14:textId="77777777" w:rsidR="008F50AC" w:rsidRDefault="008F50AC" w:rsidP="00943F38">
          <w:pPr>
            <w:pStyle w:val="HeaderBold"/>
          </w:pPr>
          <w:r>
            <w:t>Datum för beslut:</w:t>
          </w:r>
        </w:p>
      </w:tc>
      <w:tc>
        <w:tcPr>
          <w:tcW w:w="2280" w:type="dxa"/>
        </w:tcPr>
        <w:p w14:paraId="368D3B88" w14:textId="77777777" w:rsidR="008F50AC" w:rsidRDefault="008F50AC" w:rsidP="00943F38">
          <w:pPr>
            <w:pStyle w:val="HeaderBold"/>
          </w:pPr>
          <w:r>
            <w:t>Diarienummer:</w:t>
          </w:r>
        </w:p>
      </w:tc>
    </w:tr>
    <w:tr w:rsidR="008F50AC" w:rsidRPr="00943F38" w14:paraId="459B874A" w14:textId="77777777" w:rsidTr="008F50AC">
      <w:tc>
        <w:tcPr>
          <w:tcW w:w="4677" w:type="dxa"/>
        </w:tcPr>
        <w:p w14:paraId="034EA536" w14:textId="77777777" w:rsidR="008F50AC" w:rsidRPr="00943F38" w:rsidRDefault="008F50AC" w:rsidP="00943F38">
          <w:pPr>
            <w:pStyle w:val="Header"/>
          </w:pPr>
        </w:p>
      </w:tc>
      <w:tc>
        <w:tcPr>
          <w:tcW w:w="2279" w:type="dxa"/>
        </w:tcPr>
        <w:p w14:paraId="7B24A9E2" w14:textId="75F10AF5" w:rsidR="008F50AC" w:rsidRPr="00943F38" w:rsidRDefault="00000000" w:rsidP="00943F38">
          <w:pPr>
            <w:pStyle w:val="Header"/>
          </w:pPr>
          <w:fldSimple w:instr=" STYLEREF beslutsdatum \* MERGEFORMAT ">
            <w:r w:rsidR="0017455F">
              <w:rPr>
                <w:noProof/>
              </w:rPr>
              <w:t>Klicka eller tryck här för att ange datum.</w:t>
            </w:r>
          </w:fldSimple>
        </w:p>
      </w:tc>
      <w:tc>
        <w:tcPr>
          <w:tcW w:w="2280" w:type="dxa"/>
        </w:tcPr>
        <w:p w14:paraId="489635D2" w14:textId="5DACC925" w:rsidR="008F50AC" w:rsidRPr="008F50AC" w:rsidRDefault="00000000" w:rsidP="008F50AC">
          <w:pPr>
            <w:pStyle w:val="Header"/>
          </w:pPr>
          <w:fldSimple w:instr=" STYLEREF diarienummer \* MERGEFORMAT ">
            <w:r w:rsidR="0017455F">
              <w:rPr>
                <w:noProof/>
              </w:rPr>
              <w:t>Skriv diarienummer och ks.kod. Skriv så här: X-ÅÅÅÅ-NNNN Y.Z, t.ex. V-2020-1234 1.2.</w:t>
            </w:r>
          </w:fldSimple>
        </w:p>
      </w:tc>
    </w:tr>
    <w:tr w:rsidR="008F50AC" w:rsidRPr="00943F38" w14:paraId="2F06853B" w14:textId="77777777" w:rsidTr="008F50AC">
      <w:tc>
        <w:tcPr>
          <w:tcW w:w="4677" w:type="dxa"/>
        </w:tcPr>
        <w:p w14:paraId="7AA1FF17" w14:textId="77777777" w:rsidR="008F50AC" w:rsidRDefault="008F50AC" w:rsidP="00943F38">
          <w:pPr>
            <w:pStyle w:val="Header"/>
          </w:pPr>
        </w:p>
        <w:p w14:paraId="33C4140F" w14:textId="77777777" w:rsidR="008F50AC" w:rsidRPr="00943F38" w:rsidRDefault="008F50AC" w:rsidP="00943F38">
          <w:pPr>
            <w:pStyle w:val="Header"/>
          </w:pPr>
        </w:p>
      </w:tc>
      <w:tc>
        <w:tcPr>
          <w:tcW w:w="2279" w:type="dxa"/>
        </w:tcPr>
        <w:p w14:paraId="04426349" w14:textId="77777777" w:rsidR="008F50AC" w:rsidRPr="00943F38" w:rsidRDefault="008F50AC" w:rsidP="00943F38">
          <w:pPr>
            <w:pStyle w:val="Header"/>
          </w:pPr>
        </w:p>
      </w:tc>
      <w:tc>
        <w:tcPr>
          <w:tcW w:w="2280" w:type="dxa"/>
        </w:tcPr>
        <w:p w14:paraId="01E7A736" w14:textId="77777777" w:rsidR="008F50AC" w:rsidRPr="00943F38" w:rsidRDefault="008F50AC" w:rsidP="00943F38">
          <w:pPr>
            <w:pStyle w:val="Header"/>
          </w:pPr>
        </w:p>
      </w:tc>
    </w:tr>
  </w:tbl>
  <w:p w14:paraId="2831EE45" w14:textId="77777777" w:rsidR="006A7494" w:rsidRPr="00943F38" w:rsidRDefault="006A7494" w:rsidP="00943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70C19" w14:textId="77777777" w:rsidR="000459C6" w:rsidRDefault="000459C6" w:rsidP="00A011CC">
    <w:pPr>
      <w:pStyle w:val="Header"/>
    </w:pPr>
  </w:p>
  <w:p w14:paraId="46A7F5D2" w14:textId="77777777" w:rsidR="00D82125" w:rsidRDefault="00D82125" w:rsidP="00A011CC">
    <w:pPr>
      <w:pStyle w:val="Header"/>
    </w:pPr>
  </w:p>
  <w:p w14:paraId="348E51DB" w14:textId="77777777" w:rsidR="000459C6" w:rsidRDefault="000459C6" w:rsidP="00A011CC">
    <w:pPr>
      <w:pStyle w:val="Header"/>
    </w:pPr>
  </w:p>
  <w:p w14:paraId="52E70CDC" w14:textId="77777777" w:rsidR="000459C6" w:rsidRDefault="000459C6" w:rsidP="00A011CC">
    <w:pPr>
      <w:pStyle w:val="Header"/>
    </w:pPr>
  </w:p>
  <w:p w14:paraId="04E526A6" w14:textId="77777777" w:rsidR="000459C6" w:rsidRDefault="000459C6" w:rsidP="00A011CC">
    <w:pPr>
      <w:pStyle w:val="Header"/>
    </w:pPr>
  </w:p>
  <w:p w14:paraId="66084FCC" w14:textId="77777777" w:rsidR="000459C6" w:rsidRDefault="000459C6" w:rsidP="00A011CC">
    <w:pPr>
      <w:pStyle w:val="Header"/>
    </w:pPr>
  </w:p>
  <w:p w14:paraId="67EA265D" w14:textId="77777777" w:rsidR="000459C6" w:rsidRDefault="000459C6" w:rsidP="00A011CC">
    <w:pPr>
      <w:pStyle w:val="Header"/>
    </w:pPr>
  </w:p>
  <w:p w14:paraId="1CCEB526" w14:textId="77777777" w:rsidR="00A011CC" w:rsidRDefault="00A011CC" w:rsidP="00A011CC">
    <w:pPr>
      <w:pStyle w:val="Header"/>
    </w:pPr>
  </w:p>
  <w:p w14:paraId="410833D8" w14:textId="77777777" w:rsidR="00E40096" w:rsidRDefault="00E40096" w:rsidP="00A011CC">
    <w:pPr>
      <w:pStyle w:val="Header"/>
    </w:pPr>
  </w:p>
  <w:p w14:paraId="72B9B26B" w14:textId="77777777" w:rsidR="00E40096" w:rsidRDefault="00E40096" w:rsidP="00A011CC">
    <w:pPr>
      <w:pStyle w:val="Header"/>
    </w:pPr>
  </w:p>
  <w:p w14:paraId="58FEA19D" w14:textId="77777777" w:rsidR="00A011CC" w:rsidRDefault="00A011CC" w:rsidP="00A011CC">
    <w:pPr>
      <w:pStyle w:val="Header"/>
    </w:pPr>
  </w:p>
  <w:p w14:paraId="3B8AEFDC" w14:textId="77777777" w:rsidR="00A011CC" w:rsidRPr="00B75534" w:rsidRDefault="00A011CC" w:rsidP="00A011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1D48B74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4C2019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986C584"/>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A340F86"/>
    <w:lvl w:ilvl="0">
      <w:start w:val="1"/>
      <w:numFmt w:val="decimal"/>
      <w:lvlText w:val="%1."/>
      <w:lvlJc w:val="left"/>
      <w:pPr>
        <w:tabs>
          <w:tab w:val="num" w:pos="360"/>
        </w:tabs>
        <w:ind w:left="360" w:hanging="360"/>
      </w:pPr>
    </w:lvl>
  </w:abstractNum>
  <w:abstractNum w:abstractNumId="5"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ListBullet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6" w15:restartNumberingAfterBreak="0">
    <w:nsid w:val="29776B50"/>
    <w:multiLevelType w:val="hybridMultilevel"/>
    <w:tmpl w:val="793212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0"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FC01FD2"/>
    <w:multiLevelType w:val="hybridMultilevel"/>
    <w:tmpl w:val="DE6673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1A0791F"/>
    <w:multiLevelType w:val="hybridMultilevel"/>
    <w:tmpl w:val="DF54347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B4D14AE"/>
    <w:multiLevelType w:val="hybridMultilevel"/>
    <w:tmpl w:val="2DA8DC40"/>
    <w:lvl w:ilvl="0" w:tplc="E8F49202">
      <w:start w:val="1"/>
      <w:numFmt w:val="bullet"/>
      <w:pStyle w:val="ListBullet"/>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16cid:durableId="492991023">
    <w:abstractNumId w:val="7"/>
  </w:num>
  <w:num w:numId="2" w16cid:durableId="2124497104">
    <w:abstractNumId w:val="1"/>
  </w:num>
  <w:num w:numId="3" w16cid:durableId="1543861496">
    <w:abstractNumId w:val="0"/>
  </w:num>
  <w:num w:numId="4" w16cid:durableId="738675315">
    <w:abstractNumId w:val="8"/>
  </w:num>
  <w:num w:numId="5" w16cid:durableId="1492721535">
    <w:abstractNumId w:val="3"/>
  </w:num>
  <w:num w:numId="6" w16cid:durableId="375207260">
    <w:abstractNumId w:val="2"/>
  </w:num>
  <w:num w:numId="7" w16cid:durableId="503205466">
    <w:abstractNumId w:val="4"/>
  </w:num>
  <w:num w:numId="8" w16cid:durableId="7291450">
    <w:abstractNumId w:val="5"/>
  </w:num>
  <w:num w:numId="9" w16cid:durableId="1066684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2652560">
    <w:abstractNumId w:val="14"/>
  </w:num>
  <w:num w:numId="11" w16cid:durableId="1225721012">
    <w:abstractNumId w:val="10"/>
  </w:num>
  <w:num w:numId="12" w16cid:durableId="575555080">
    <w:abstractNumId w:val="7"/>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340304251">
    <w:abstractNumId w:val="11"/>
  </w:num>
  <w:num w:numId="14" w16cid:durableId="717124593">
    <w:abstractNumId w:val="9"/>
  </w:num>
  <w:num w:numId="15" w16cid:durableId="295910727">
    <w:abstractNumId w:val="6"/>
  </w:num>
  <w:num w:numId="16" w16cid:durableId="1078751336">
    <w:abstractNumId w:val="13"/>
  </w:num>
  <w:num w:numId="17" w16cid:durableId="16804249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A8"/>
    <w:rsid w:val="00003121"/>
    <w:rsid w:val="00006F0A"/>
    <w:rsid w:val="00021E65"/>
    <w:rsid w:val="0002620D"/>
    <w:rsid w:val="00037A26"/>
    <w:rsid w:val="00040474"/>
    <w:rsid w:val="00044A7D"/>
    <w:rsid w:val="00044E9C"/>
    <w:rsid w:val="000459C6"/>
    <w:rsid w:val="00056BD2"/>
    <w:rsid w:val="00061780"/>
    <w:rsid w:val="000635F6"/>
    <w:rsid w:val="000A1D79"/>
    <w:rsid w:val="000B1056"/>
    <w:rsid w:val="000B49C3"/>
    <w:rsid w:val="000B4D37"/>
    <w:rsid w:val="000C4BF2"/>
    <w:rsid w:val="000D6CCC"/>
    <w:rsid w:val="000E51D1"/>
    <w:rsid w:val="000F0D78"/>
    <w:rsid w:val="000F351F"/>
    <w:rsid w:val="0011683D"/>
    <w:rsid w:val="001169E9"/>
    <w:rsid w:val="001274BE"/>
    <w:rsid w:val="00136586"/>
    <w:rsid w:val="00136BF8"/>
    <w:rsid w:val="00150856"/>
    <w:rsid w:val="00151FA0"/>
    <w:rsid w:val="0015583F"/>
    <w:rsid w:val="001621F9"/>
    <w:rsid w:val="001675E7"/>
    <w:rsid w:val="0017455F"/>
    <w:rsid w:val="0018642A"/>
    <w:rsid w:val="001A5FCD"/>
    <w:rsid w:val="001C25BE"/>
    <w:rsid w:val="001E3C0A"/>
    <w:rsid w:val="001E42B3"/>
    <w:rsid w:val="001F3547"/>
    <w:rsid w:val="00200A46"/>
    <w:rsid w:val="002179BC"/>
    <w:rsid w:val="00222AA6"/>
    <w:rsid w:val="00227F31"/>
    <w:rsid w:val="00233073"/>
    <w:rsid w:val="00236749"/>
    <w:rsid w:val="00237E68"/>
    <w:rsid w:val="00240D56"/>
    <w:rsid w:val="002531D8"/>
    <w:rsid w:val="0025566B"/>
    <w:rsid w:val="00256440"/>
    <w:rsid w:val="0025709A"/>
    <w:rsid w:val="002749BA"/>
    <w:rsid w:val="00276E72"/>
    <w:rsid w:val="00280CB1"/>
    <w:rsid w:val="002A115A"/>
    <w:rsid w:val="002B24A9"/>
    <w:rsid w:val="002C1D86"/>
    <w:rsid w:val="002C4134"/>
    <w:rsid w:val="002D6543"/>
    <w:rsid w:val="002E1AA8"/>
    <w:rsid w:val="002E47D4"/>
    <w:rsid w:val="00310604"/>
    <w:rsid w:val="00326A21"/>
    <w:rsid w:val="003435DF"/>
    <w:rsid w:val="00354E81"/>
    <w:rsid w:val="00367432"/>
    <w:rsid w:val="00377AF8"/>
    <w:rsid w:val="00383258"/>
    <w:rsid w:val="0038528D"/>
    <w:rsid w:val="0039332A"/>
    <w:rsid w:val="003A221F"/>
    <w:rsid w:val="003B55F6"/>
    <w:rsid w:val="003B7F17"/>
    <w:rsid w:val="003C5C7A"/>
    <w:rsid w:val="003D3A33"/>
    <w:rsid w:val="003D5E50"/>
    <w:rsid w:val="003F0FAA"/>
    <w:rsid w:val="003F35E7"/>
    <w:rsid w:val="00405C21"/>
    <w:rsid w:val="004078F9"/>
    <w:rsid w:val="00417790"/>
    <w:rsid w:val="0042702B"/>
    <w:rsid w:val="004351F9"/>
    <w:rsid w:val="00451B2E"/>
    <w:rsid w:val="00456341"/>
    <w:rsid w:val="00466D90"/>
    <w:rsid w:val="00483459"/>
    <w:rsid w:val="00483919"/>
    <w:rsid w:val="00484AB4"/>
    <w:rsid w:val="004877C9"/>
    <w:rsid w:val="00490C63"/>
    <w:rsid w:val="004925DC"/>
    <w:rsid w:val="004A3440"/>
    <w:rsid w:val="004A6AC2"/>
    <w:rsid w:val="004B171B"/>
    <w:rsid w:val="004B358C"/>
    <w:rsid w:val="004F5DC8"/>
    <w:rsid w:val="0050176A"/>
    <w:rsid w:val="00516DE4"/>
    <w:rsid w:val="005231A9"/>
    <w:rsid w:val="00523FF5"/>
    <w:rsid w:val="00547786"/>
    <w:rsid w:val="00547E65"/>
    <w:rsid w:val="0055565A"/>
    <w:rsid w:val="00561ED0"/>
    <w:rsid w:val="00564C6E"/>
    <w:rsid w:val="005667FC"/>
    <w:rsid w:val="0057553D"/>
    <w:rsid w:val="00576116"/>
    <w:rsid w:val="005C01F2"/>
    <w:rsid w:val="005C6548"/>
    <w:rsid w:val="005F0228"/>
    <w:rsid w:val="005F297E"/>
    <w:rsid w:val="005F2D2D"/>
    <w:rsid w:val="005F61CD"/>
    <w:rsid w:val="00611DEC"/>
    <w:rsid w:val="00647B81"/>
    <w:rsid w:val="006574CC"/>
    <w:rsid w:val="00657F46"/>
    <w:rsid w:val="00667117"/>
    <w:rsid w:val="006773D0"/>
    <w:rsid w:val="0068584B"/>
    <w:rsid w:val="00692949"/>
    <w:rsid w:val="006A1F70"/>
    <w:rsid w:val="006A7494"/>
    <w:rsid w:val="006C3154"/>
    <w:rsid w:val="006D2CD9"/>
    <w:rsid w:val="006D362D"/>
    <w:rsid w:val="006D507E"/>
    <w:rsid w:val="006E01C3"/>
    <w:rsid w:val="006E17B8"/>
    <w:rsid w:val="006F57F7"/>
    <w:rsid w:val="00700A93"/>
    <w:rsid w:val="00730430"/>
    <w:rsid w:val="00732447"/>
    <w:rsid w:val="0073265D"/>
    <w:rsid w:val="007835A7"/>
    <w:rsid w:val="007917CF"/>
    <w:rsid w:val="00792464"/>
    <w:rsid w:val="007A3607"/>
    <w:rsid w:val="007A3C1C"/>
    <w:rsid w:val="007A7200"/>
    <w:rsid w:val="007B03F4"/>
    <w:rsid w:val="007C5F40"/>
    <w:rsid w:val="007E32B0"/>
    <w:rsid w:val="007E57D5"/>
    <w:rsid w:val="007E65A5"/>
    <w:rsid w:val="007F01B8"/>
    <w:rsid w:val="007F3C19"/>
    <w:rsid w:val="007F67AA"/>
    <w:rsid w:val="00811B56"/>
    <w:rsid w:val="00811B67"/>
    <w:rsid w:val="00812286"/>
    <w:rsid w:val="00825507"/>
    <w:rsid w:val="00832693"/>
    <w:rsid w:val="008408F1"/>
    <w:rsid w:val="00863257"/>
    <w:rsid w:val="00864DDE"/>
    <w:rsid w:val="0086777F"/>
    <w:rsid w:val="00873053"/>
    <w:rsid w:val="00873303"/>
    <w:rsid w:val="008775D2"/>
    <w:rsid w:val="008815CA"/>
    <w:rsid w:val="008822FA"/>
    <w:rsid w:val="008A48EA"/>
    <w:rsid w:val="008C42C0"/>
    <w:rsid w:val="008C5F1D"/>
    <w:rsid w:val="008D3DE3"/>
    <w:rsid w:val="008D3F96"/>
    <w:rsid w:val="008D7D0B"/>
    <w:rsid w:val="008E4593"/>
    <w:rsid w:val="008F50AC"/>
    <w:rsid w:val="009153A8"/>
    <w:rsid w:val="00916344"/>
    <w:rsid w:val="00922FFA"/>
    <w:rsid w:val="009361E7"/>
    <w:rsid w:val="00936399"/>
    <w:rsid w:val="00943CE1"/>
    <w:rsid w:val="00943F38"/>
    <w:rsid w:val="00951A49"/>
    <w:rsid w:val="00981197"/>
    <w:rsid w:val="00991AF2"/>
    <w:rsid w:val="009A3428"/>
    <w:rsid w:val="009A59C3"/>
    <w:rsid w:val="009B08B1"/>
    <w:rsid w:val="009B4AA6"/>
    <w:rsid w:val="009B78A7"/>
    <w:rsid w:val="009C1658"/>
    <w:rsid w:val="009D045E"/>
    <w:rsid w:val="00A011CC"/>
    <w:rsid w:val="00A04830"/>
    <w:rsid w:val="00A05E59"/>
    <w:rsid w:val="00A15213"/>
    <w:rsid w:val="00A366E7"/>
    <w:rsid w:val="00A37248"/>
    <w:rsid w:val="00A506FD"/>
    <w:rsid w:val="00A541AF"/>
    <w:rsid w:val="00A630EF"/>
    <w:rsid w:val="00A70D02"/>
    <w:rsid w:val="00A77340"/>
    <w:rsid w:val="00A800D8"/>
    <w:rsid w:val="00A833EA"/>
    <w:rsid w:val="00A91E3F"/>
    <w:rsid w:val="00AA2D1D"/>
    <w:rsid w:val="00AA3946"/>
    <w:rsid w:val="00AB12B7"/>
    <w:rsid w:val="00AB1E02"/>
    <w:rsid w:val="00AB25C4"/>
    <w:rsid w:val="00AB37AC"/>
    <w:rsid w:val="00AB5D2D"/>
    <w:rsid w:val="00AB637D"/>
    <w:rsid w:val="00AB7EA9"/>
    <w:rsid w:val="00AE299D"/>
    <w:rsid w:val="00AF0371"/>
    <w:rsid w:val="00AF4809"/>
    <w:rsid w:val="00B02309"/>
    <w:rsid w:val="00B05B8E"/>
    <w:rsid w:val="00B411DA"/>
    <w:rsid w:val="00B500F2"/>
    <w:rsid w:val="00B5121A"/>
    <w:rsid w:val="00B90528"/>
    <w:rsid w:val="00B94EC3"/>
    <w:rsid w:val="00BB3B3D"/>
    <w:rsid w:val="00BC64D7"/>
    <w:rsid w:val="00BD10EE"/>
    <w:rsid w:val="00BD5215"/>
    <w:rsid w:val="00BD7DE1"/>
    <w:rsid w:val="00BE5F64"/>
    <w:rsid w:val="00C0051B"/>
    <w:rsid w:val="00C007A3"/>
    <w:rsid w:val="00C038BF"/>
    <w:rsid w:val="00C03DA4"/>
    <w:rsid w:val="00C06690"/>
    <w:rsid w:val="00C2735F"/>
    <w:rsid w:val="00C417C2"/>
    <w:rsid w:val="00C46B7C"/>
    <w:rsid w:val="00C5108A"/>
    <w:rsid w:val="00C61946"/>
    <w:rsid w:val="00C65034"/>
    <w:rsid w:val="00C8661E"/>
    <w:rsid w:val="00C87FA2"/>
    <w:rsid w:val="00C9690D"/>
    <w:rsid w:val="00CB5E99"/>
    <w:rsid w:val="00CE3F5B"/>
    <w:rsid w:val="00CE52E9"/>
    <w:rsid w:val="00D00BAA"/>
    <w:rsid w:val="00D210C3"/>
    <w:rsid w:val="00D2245B"/>
    <w:rsid w:val="00D24146"/>
    <w:rsid w:val="00D30C90"/>
    <w:rsid w:val="00D30EB1"/>
    <w:rsid w:val="00D348B9"/>
    <w:rsid w:val="00D35759"/>
    <w:rsid w:val="00D82125"/>
    <w:rsid w:val="00D8526C"/>
    <w:rsid w:val="00DC46C7"/>
    <w:rsid w:val="00DF00E1"/>
    <w:rsid w:val="00DF0117"/>
    <w:rsid w:val="00DF2B45"/>
    <w:rsid w:val="00E179F1"/>
    <w:rsid w:val="00E218F3"/>
    <w:rsid w:val="00E341E6"/>
    <w:rsid w:val="00E40096"/>
    <w:rsid w:val="00E5590B"/>
    <w:rsid w:val="00E6138C"/>
    <w:rsid w:val="00E61ED9"/>
    <w:rsid w:val="00E910BA"/>
    <w:rsid w:val="00E96477"/>
    <w:rsid w:val="00EB07F4"/>
    <w:rsid w:val="00EB1D22"/>
    <w:rsid w:val="00EB7A54"/>
    <w:rsid w:val="00ED7F1C"/>
    <w:rsid w:val="00EE4034"/>
    <w:rsid w:val="00EF1D64"/>
    <w:rsid w:val="00F0297E"/>
    <w:rsid w:val="00F356B3"/>
    <w:rsid w:val="00F53213"/>
    <w:rsid w:val="00F57388"/>
    <w:rsid w:val="00F615A5"/>
    <w:rsid w:val="00F66665"/>
    <w:rsid w:val="00F765BB"/>
    <w:rsid w:val="00F91257"/>
    <w:rsid w:val="00F94616"/>
    <w:rsid w:val="00F94E56"/>
    <w:rsid w:val="00F95E32"/>
    <w:rsid w:val="00FA2711"/>
    <w:rsid w:val="00FA7DB0"/>
    <w:rsid w:val="00FB748B"/>
    <w:rsid w:val="00FC5FBC"/>
    <w:rsid w:val="00FD091F"/>
    <w:rsid w:val="00FD3433"/>
    <w:rsid w:val="00FD5CE0"/>
    <w:rsid w:val="00FD5F85"/>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C4477"/>
  <w15:docId w15:val="{E0A8809A-59EC-44BE-ADD4-EDFD92BC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6">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1946"/>
    <w:rPr>
      <w:sz w:val="22"/>
    </w:rPr>
  </w:style>
  <w:style w:type="paragraph" w:styleId="Heading1">
    <w:name w:val="heading 1"/>
    <w:aliases w:val="KTH Rubrik 1"/>
    <w:basedOn w:val="Normal"/>
    <w:next w:val="BodyText"/>
    <w:link w:val="Heading1Char"/>
    <w:uiPriority w:val="3"/>
    <w:qFormat/>
    <w:rsid w:val="00280CB1"/>
    <w:pPr>
      <w:keepNext/>
      <w:keepLines/>
      <w:spacing w:before="240" w:after="240" w:line="280" w:lineRule="atLeast"/>
      <w:outlineLvl w:val="0"/>
    </w:pPr>
    <w:rPr>
      <w:rFonts w:asciiTheme="majorHAnsi" w:eastAsiaTheme="majorEastAsia" w:hAnsiTheme="majorHAnsi" w:cstheme="majorBidi"/>
      <w:b/>
      <w:bCs/>
      <w:sz w:val="24"/>
      <w:szCs w:val="28"/>
    </w:rPr>
  </w:style>
  <w:style w:type="paragraph" w:styleId="Heading2">
    <w:name w:val="heading 2"/>
    <w:aliases w:val="KTH Rubrik 2"/>
    <w:basedOn w:val="Normal"/>
    <w:next w:val="BodyText"/>
    <w:link w:val="Heading2Char"/>
    <w:uiPriority w:val="3"/>
    <w:qFormat/>
    <w:rsid w:val="00280CB1"/>
    <w:pPr>
      <w:keepNext/>
      <w:keepLines/>
      <w:spacing w:before="240" w:after="80" w:line="260" w:lineRule="atLeast"/>
      <w:outlineLvl w:val="1"/>
    </w:pPr>
    <w:rPr>
      <w:rFonts w:asciiTheme="majorHAnsi" w:eastAsiaTheme="majorEastAsia" w:hAnsiTheme="majorHAnsi" w:cstheme="majorBidi"/>
      <w:b/>
      <w:bCs/>
      <w:szCs w:val="26"/>
    </w:rPr>
  </w:style>
  <w:style w:type="paragraph" w:styleId="Heading3">
    <w:name w:val="heading 3"/>
    <w:aliases w:val="KTH Rubrik 3"/>
    <w:basedOn w:val="Normal"/>
    <w:next w:val="BodyText"/>
    <w:link w:val="Heading3Char"/>
    <w:uiPriority w:val="3"/>
    <w:qFormat/>
    <w:rsid w:val="00280CB1"/>
    <w:pPr>
      <w:keepNext/>
      <w:keepLines/>
      <w:spacing w:before="240" w:after="60" w:line="260" w:lineRule="atLeast"/>
      <w:outlineLvl w:val="2"/>
    </w:pPr>
    <w:rPr>
      <w:rFonts w:asciiTheme="majorHAnsi" w:eastAsiaTheme="majorEastAsia" w:hAnsiTheme="majorHAnsi" w:cstheme="majorBidi"/>
      <w:bCs/>
    </w:rPr>
  </w:style>
  <w:style w:type="paragraph" w:styleId="Heading4">
    <w:name w:val="heading 4"/>
    <w:aliases w:val="KTH Rubrik 4"/>
    <w:basedOn w:val="Normal"/>
    <w:next w:val="BodyText"/>
    <w:link w:val="Heading4Char"/>
    <w:uiPriority w:val="3"/>
    <w:qFormat/>
    <w:rsid w:val="00280CB1"/>
    <w:pPr>
      <w:keepNext/>
      <w:keepLines/>
      <w:spacing w:before="240" w:after="40" w:line="260" w:lineRule="atLeast"/>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Heading6">
    <w:name w:val="heading 6"/>
    <w:basedOn w:val="Normal"/>
    <w:next w:val="Normal"/>
    <w:link w:val="Heading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Heading7">
    <w:name w:val="heading 7"/>
    <w:basedOn w:val="Normal"/>
    <w:next w:val="Normal"/>
    <w:link w:val="Heading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KTH Brödtext"/>
    <w:basedOn w:val="Normal"/>
    <w:link w:val="BodyTextChar"/>
    <w:qFormat/>
    <w:rsid w:val="00280CB1"/>
    <w:pPr>
      <w:spacing w:after="240" w:line="260" w:lineRule="atLeast"/>
    </w:pPr>
  </w:style>
  <w:style w:type="character" w:customStyle="1" w:styleId="BodyTextChar">
    <w:name w:val="Body Text Char"/>
    <w:aliases w:val="KTH Brödtext Char"/>
    <w:basedOn w:val="DefaultParagraphFont"/>
    <w:link w:val="BodyText"/>
    <w:rsid w:val="00280CB1"/>
  </w:style>
  <w:style w:type="paragraph" w:styleId="BodyText2">
    <w:name w:val="Body Text 2"/>
    <w:aliases w:val="KTH Brödtext 2"/>
    <w:basedOn w:val="BodyText"/>
    <w:link w:val="BodyText2Char"/>
    <w:uiPriority w:val="4"/>
    <w:rsid w:val="003C5C7A"/>
    <w:pPr>
      <w:ind w:firstLine="357"/>
    </w:pPr>
  </w:style>
  <w:style w:type="character" w:customStyle="1" w:styleId="BodyText2Char">
    <w:name w:val="Body Text 2 Char"/>
    <w:aliases w:val="KTH Brödtext 2 Char"/>
    <w:basedOn w:val="DefaultParagraphFont"/>
    <w:link w:val="BodyText2"/>
    <w:uiPriority w:val="4"/>
    <w:rsid w:val="00E61ED9"/>
  </w:style>
  <w:style w:type="character" w:customStyle="1" w:styleId="Heading1Char">
    <w:name w:val="Heading 1 Char"/>
    <w:aliases w:val="KTH Rubrik 1 Char"/>
    <w:basedOn w:val="DefaultParagraphFont"/>
    <w:link w:val="Heading1"/>
    <w:uiPriority w:val="3"/>
    <w:rsid w:val="00280CB1"/>
    <w:rPr>
      <w:rFonts w:asciiTheme="majorHAnsi" w:eastAsiaTheme="majorEastAsia" w:hAnsiTheme="majorHAnsi" w:cstheme="majorBidi"/>
      <w:b/>
      <w:bCs/>
      <w:sz w:val="24"/>
      <w:szCs w:val="28"/>
    </w:rPr>
  </w:style>
  <w:style w:type="character" w:customStyle="1" w:styleId="Heading2Char">
    <w:name w:val="Heading 2 Char"/>
    <w:aliases w:val="KTH Rubrik 2 Char"/>
    <w:basedOn w:val="DefaultParagraphFont"/>
    <w:link w:val="Heading2"/>
    <w:uiPriority w:val="3"/>
    <w:rsid w:val="00280CB1"/>
    <w:rPr>
      <w:rFonts w:asciiTheme="majorHAnsi" w:eastAsiaTheme="majorEastAsia" w:hAnsiTheme="majorHAnsi" w:cstheme="majorBidi"/>
      <w:b/>
      <w:bCs/>
      <w:szCs w:val="26"/>
    </w:rPr>
  </w:style>
  <w:style w:type="character" w:customStyle="1" w:styleId="Heading3Char">
    <w:name w:val="Heading 3 Char"/>
    <w:aliases w:val="KTH Rubrik 3 Char"/>
    <w:basedOn w:val="DefaultParagraphFont"/>
    <w:link w:val="Heading3"/>
    <w:uiPriority w:val="3"/>
    <w:rsid w:val="00280CB1"/>
    <w:rPr>
      <w:rFonts w:asciiTheme="majorHAnsi" w:eastAsiaTheme="majorEastAsia" w:hAnsiTheme="majorHAnsi" w:cstheme="majorBidi"/>
      <w:bCs/>
    </w:rPr>
  </w:style>
  <w:style w:type="character" w:customStyle="1" w:styleId="Heading4Char">
    <w:name w:val="Heading 4 Char"/>
    <w:aliases w:val="KTH Rubrik 4 Char"/>
    <w:basedOn w:val="DefaultParagraphFont"/>
    <w:link w:val="Heading4"/>
    <w:uiPriority w:val="3"/>
    <w:rsid w:val="00280CB1"/>
    <w:rPr>
      <w:rFonts w:asciiTheme="majorHAnsi" w:eastAsiaTheme="majorEastAsia" w:hAnsiTheme="majorHAnsi" w:cstheme="majorBidi"/>
      <w:bCs/>
      <w:i/>
      <w:iCs/>
    </w:rPr>
  </w:style>
  <w:style w:type="paragraph" w:styleId="Title">
    <w:name w:val="Title"/>
    <w:aliases w:val="KTH Rubrik"/>
    <w:basedOn w:val="Normal"/>
    <w:next w:val="Subtitle"/>
    <w:link w:val="TitleChar"/>
    <w:uiPriority w:val="1"/>
    <w:semiHidden/>
    <w:rsid w:val="0057553D"/>
    <w:pPr>
      <w:spacing w:after="480" w:line="600" w:lineRule="atLeast"/>
    </w:pPr>
    <w:rPr>
      <w:rFonts w:asciiTheme="majorHAnsi" w:eastAsiaTheme="majorEastAsia" w:hAnsiTheme="majorHAnsi" w:cstheme="majorBidi"/>
      <w:b/>
      <w:spacing w:val="5"/>
      <w:kern w:val="28"/>
      <w:sz w:val="56"/>
      <w:szCs w:val="52"/>
    </w:rPr>
  </w:style>
  <w:style w:type="character" w:customStyle="1" w:styleId="TitleChar">
    <w:name w:val="Title Char"/>
    <w:aliases w:val="KTH Rubrik Char"/>
    <w:basedOn w:val="DefaultParagraphFont"/>
    <w:link w:val="Title"/>
    <w:uiPriority w:val="1"/>
    <w:semiHidden/>
    <w:rsid w:val="003F0FAA"/>
    <w:rPr>
      <w:rFonts w:asciiTheme="majorHAnsi" w:eastAsiaTheme="majorEastAsia" w:hAnsiTheme="majorHAnsi" w:cstheme="majorBidi"/>
      <w:b/>
      <w:spacing w:val="5"/>
      <w:kern w:val="28"/>
      <w:sz w:val="56"/>
      <w:szCs w:val="52"/>
    </w:rPr>
  </w:style>
  <w:style w:type="paragraph" w:customStyle="1" w:styleId="KTHTitel">
    <w:name w:val="KTH Titel"/>
    <w:basedOn w:val="Normal"/>
    <w:next w:val="BodyText"/>
    <w:uiPriority w:val="2"/>
    <w:qFormat/>
    <w:rsid w:val="00E40096"/>
    <w:pPr>
      <w:spacing w:before="360" w:after="360" w:line="320" w:lineRule="atLeast"/>
      <w:outlineLvl w:val="0"/>
    </w:pPr>
    <w:rPr>
      <w:rFonts w:asciiTheme="majorHAnsi" w:hAnsiTheme="majorHAnsi"/>
      <w:b/>
      <w:sz w:val="28"/>
    </w:rPr>
  </w:style>
  <w:style w:type="paragraph" w:styleId="Subtitle">
    <w:name w:val="Subtitle"/>
    <w:aliases w:val="KTH Underrubrik"/>
    <w:basedOn w:val="Normal"/>
    <w:next w:val="BodyText"/>
    <w:link w:val="SubtitleChar"/>
    <w:uiPriority w:val="1"/>
    <w:semiHidden/>
    <w:rsid w:val="00A77340"/>
    <w:pPr>
      <w:numPr>
        <w:ilvl w:val="1"/>
      </w:numPr>
      <w:spacing w:after="480" w:line="380" w:lineRule="atLeast"/>
    </w:pPr>
    <w:rPr>
      <w:rFonts w:asciiTheme="majorHAnsi" w:eastAsiaTheme="majorEastAsia" w:hAnsiTheme="majorHAnsi" w:cstheme="majorBidi"/>
      <w:iCs/>
      <w:spacing w:val="15"/>
      <w:sz w:val="32"/>
      <w:szCs w:val="24"/>
    </w:rPr>
  </w:style>
  <w:style w:type="character" w:customStyle="1" w:styleId="SubtitleChar">
    <w:name w:val="Subtitle Char"/>
    <w:aliases w:val="KTH Underrubrik Char"/>
    <w:basedOn w:val="DefaultParagraphFont"/>
    <w:link w:val="Subtitle"/>
    <w:uiPriority w:val="1"/>
    <w:semiHidden/>
    <w:rsid w:val="003F0FAA"/>
    <w:rPr>
      <w:rFonts w:asciiTheme="majorHAnsi" w:eastAsiaTheme="majorEastAsia" w:hAnsiTheme="majorHAnsi" w:cstheme="majorBidi"/>
      <w:iCs/>
      <w:spacing w:val="15"/>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ListBullet">
    <w:name w:val="List Bullet"/>
    <w:aliases w:val="KTH Punktlista"/>
    <w:basedOn w:val="Normal"/>
    <w:uiPriority w:val="99"/>
    <w:semiHidden/>
    <w:rsid w:val="00922FFA"/>
    <w:pPr>
      <w:numPr>
        <w:numId w:val="10"/>
      </w:numPr>
      <w:contextualSpacing/>
    </w:pPr>
  </w:style>
  <w:style w:type="paragraph" w:styleId="ListBullet2">
    <w:name w:val="List Bullet 2"/>
    <w:aliases w:val="KTH Punktlista 2"/>
    <w:basedOn w:val="Normal"/>
    <w:uiPriority w:val="99"/>
    <w:semiHidden/>
    <w:rsid w:val="003D5E50"/>
    <w:pPr>
      <w:numPr>
        <w:numId w:val="5"/>
      </w:numPr>
      <w:contextualSpacing/>
    </w:pPr>
  </w:style>
  <w:style w:type="paragraph" w:styleId="ListBullet3">
    <w:name w:val="List Bullet 3"/>
    <w:aliases w:val="KTH Punktlista 3"/>
    <w:basedOn w:val="ListBullet"/>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Heading1"/>
    <w:next w:val="BodyText"/>
    <w:uiPriority w:val="6"/>
    <w:qFormat/>
    <w:rsid w:val="00280CB1"/>
    <w:pPr>
      <w:numPr>
        <w:numId w:val="11"/>
      </w:numPr>
      <w:ind w:left="431" w:hanging="431"/>
      <w:outlineLvl w:val="1"/>
    </w:pPr>
  </w:style>
  <w:style w:type="paragraph" w:customStyle="1" w:styleId="KTHnRubrik2">
    <w:name w:val="KTH nRubrik 2"/>
    <w:basedOn w:val="Heading2"/>
    <w:next w:val="BodyText"/>
    <w:uiPriority w:val="6"/>
    <w:qFormat/>
    <w:rsid w:val="00280CB1"/>
    <w:pPr>
      <w:numPr>
        <w:ilvl w:val="1"/>
        <w:numId w:val="11"/>
      </w:numPr>
      <w:ind w:left="578" w:hanging="578"/>
      <w:outlineLvl w:val="2"/>
    </w:pPr>
  </w:style>
  <w:style w:type="paragraph" w:customStyle="1" w:styleId="KTHnRubrik3">
    <w:name w:val="KTH nRubrik 3"/>
    <w:basedOn w:val="Heading3"/>
    <w:next w:val="BodyText"/>
    <w:uiPriority w:val="6"/>
    <w:qFormat/>
    <w:rsid w:val="00280CB1"/>
    <w:pPr>
      <w:numPr>
        <w:ilvl w:val="2"/>
        <w:numId w:val="11"/>
      </w:numPr>
      <w:outlineLvl w:val="3"/>
    </w:pPr>
  </w:style>
  <w:style w:type="paragraph" w:customStyle="1" w:styleId="KTHnRubrik4">
    <w:name w:val="KTH nRubrik 4"/>
    <w:basedOn w:val="Heading4"/>
    <w:next w:val="BodyText"/>
    <w:uiPriority w:val="6"/>
    <w:qFormat/>
    <w:rsid w:val="00280CB1"/>
    <w:pPr>
      <w:numPr>
        <w:ilvl w:val="3"/>
        <w:numId w:val="11"/>
      </w:numPr>
      <w:ind w:left="862" w:hanging="862"/>
      <w:outlineLvl w:val="4"/>
    </w:pPr>
  </w:style>
  <w:style w:type="character" w:customStyle="1" w:styleId="Heading5Char">
    <w:name w:val="Heading 5 Char"/>
    <w:basedOn w:val="DefaultParagraphFont"/>
    <w:link w:val="Heading5"/>
    <w:uiPriority w:val="9"/>
    <w:semiHidden/>
    <w:rsid w:val="00611DEC"/>
    <w:rPr>
      <w:rFonts w:asciiTheme="majorHAnsi" w:eastAsiaTheme="majorEastAsia" w:hAnsiTheme="majorHAnsi" w:cstheme="majorBidi"/>
      <w:color w:val="002348" w:themeColor="accent1" w:themeShade="7F"/>
    </w:rPr>
  </w:style>
  <w:style w:type="character" w:customStyle="1" w:styleId="Heading6Char">
    <w:name w:val="Heading 6 Char"/>
    <w:basedOn w:val="DefaultParagraphFont"/>
    <w:link w:val="Heading6"/>
    <w:uiPriority w:val="9"/>
    <w:semiHidden/>
    <w:rsid w:val="00611DEC"/>
    <w:rPr>
      <w:rFonts w:asciiTheme="majorHAnsi" w:eastAsiaTheme="majorEastAsia" w:hAnsiTheme="majorHAnsi" w:cstheme="majorBidi"/>
      <w:i/>
      <w:iCs/>
      <w:color w:val="002348" w:themeColor="accent1" w:themeShade="7F"/>
    </w:rPr>
  </w:style>
  <w:style w:type="character" w:customStyle="1" w:styleId="Heading7Char">
    <w:name w:val="Heading 7 Char"/>
    <w:basedOn w:val="DefaultParagraphFont"/>
    <w:link w:val="Heading7"/>
    <w:uiPriority w:val="9"/>
    <w:semiHidden/>
    <w:rsid w:val="00611DE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11D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1DEC"/>
    <w:rPr>
      <w:rFonts w:asciiTheme="majorHAnsi" w:eastAsiaTheme="majorEastAsia" w:hAnsiTheme="majorHAnsi" w:cstheme="majorBidi"/>
      <w:i/>
      <w:iCs/>
      <w:color w:val="404040" w:themeColor="text1" w:themeTint="BF"/>
    </w:rPr>
  </w:style>
  <w:style w:type="paragraph" w:styleId="TOCHeading">
    <w:name w:val="TOC Heading"/>
    <w:basedOn w:val="KTHTitel"/>
    <w:next w:val="Normal"/>
    <w:uiPriority w:val="38"/>
    <w:semiHidden/>
    <w:rsid w:val="009A3428"/>
    <w:pPr>
      <w:spacing w:before="240" w:after="240"/>
    </w:pPr>
  </w:style>
  <w:style w:type="paragraph" w:styleId="Header">
    <w:name w:val="header"/>
    <w:basedOn w:val="Normal"/>
    <w:link w:val="HeaderChar"/>
    <w:uiPriority w:val="8"/>
    <w:rsid w:val="00547786"/>
    <w:pPr>
      <w:tabs>
        <w:tab w:val="center" w:pos="4536"/>
        <w:tab w:val="right" w:pos="9072"/>
      </w:tabs>
      <w:spacing w:after="20"/>
    </w:pPr>
    <w:rPr>
      <w:rFonts w:asciiTheme="majorHAnsi" w:hAnsiTheme="majorHAnsi"/>
      <w:sz w:val="15"/>
    </w:rPr>
  </w:style>
  <w:style w:type="character" w:customStyle="1" w:styleId="HeaderChar">
    <w:name w:val="Header Char"/>
    <w:basedOn w:val="DefaultParagraphFont"/>
    <w:link w:val="Header"/>
    <w:uiPriority w:val="8"/>
    <w:rsid w:val="00547786"/>
    <w:rPr>
      <w:rFonts w:asciiTheme="majorHAnsi" w:hAnsiTheme="majorHAnsi"/>
      <w:sz w:val="15"/>
    </w:rPr>
  </w:style>
  <w:style w:type="character" w:styleId="PageNumber">
    <w:name w:val="page number"/>
    <w:basedOn w:val="DefaultParagraphFont"/>
    <w:uiPriority w:val="8"/>
    <w:rsid w:val="003A221F"/>
    <w:rPr>
      <w:rFonts w:asciiTheme="majorHAnsi" w:hAnsiTheme="majorHAnsi"/>
      <w:sz w:val="15"/>
    </w:rPr>
  </w:style>
  <w:style w:type="paragraph" w:styleId="Footer">
    <w:name w:val="footer"/>
    <w:basedOn w:val="Normal"/>
    <w:link w:val="FooterChar"/>
    <w:uiPriority w:val="8"/>
    <w:rsid w:val="00C87FA2"/>
    <w:pPr>
      <w:tabs>
        <w:tab w:val="center" w:pos="4536"/>
        <w:tab w:val="right" w:pos="9072"/>
      </w:tabs>
      <w:spacing w:line="210" w:lineRule="atLeast"/>
    </w:pPr>
    <w:rPr>
      <w:rFonts w:asciiTheme="majorHAnsi" w:hAnsiTheme="majorHAnsi"/>
      <w:sz w:val="15"/>
    </w:rPr>
  </w:style>
  <w:style w:type="character" w:customStyle="1" w:styleId="FooterChar">
    <w:name w:val="Footer Char"/>
    <w:basedOn w:val="DefaultParagraphFont"/>
    <w:link w:val="Footer"/>
    <w:uiPriority w:val="8"/>
    <w:rsid w:val="00C87FA2"/>
    <w:rPr>
      <w:rFonts w:asciiTheme="majorHAnsi" w:hAnsiTheme="majorHAnsi"/>
      <w:sz w:val="15"/>
    </w:rPr>
  </w:style>
  <w:style w:type="paragraph" w:customStyle="1" w:styleId="HeaderBold">
    <w:name w:val="HeaderBold"/>
    <w:basedOn w:val="Header"/>
    <w:uiPriority w:val="8"/>
    <w:rsid w:val="00C0051B"/>
    <w:pPr>
      <w:spacing w:before="20"/>
    </w:pPr>
    <w:rPr>
      <w:b/>
    </w:rPr>
  </w:style>
  <w:style w:type="paragraph" w:styleId="TOC1">
    <w:name w:val="toc 1"/>
    <w:basedOn w:val="Normal"/>
    <w:next w:val="Normal"/>
    <w:uiPriority w:val="39"/>
    <w:semiHidden/>
    <w:rsid w:val="001F3547"/>
    <w:pPr>
      <w:spacing w:after="100"/>
    </w:pPr>
  </w:style>
  <w:style w:type="paragraph" w:styleId="TOC2">
    <w:name w:val="toc 2"/>
    <w:basedOn w:val="Normal"/>
    <w:next w:val="Normal"/>
    <w:uiPriority w:val="39"/>
    <w:semiHidden/>
    <w:rsid w:val="001F3547"/>
    <w:pPr>
      <w:spacing w:after="100"/>
      <w:ind w:left="200"/>
    </w:pPr>
  </w:style>
  <w:style w:type="paragraph" w:styleId="TOC3">
    <w:name w:val="toc 3"/>
    <w:basedOn w:val="Normal"/>
    <w:next w:val="Normal"/>
    <w:uiPriority w:val="39"/>
    <w:semiHidden/>
    <w:rsid w:val="001F3547"/>
    <w:pPr>
      <w:spacing w:after="100"/>
      <w:ind w:left="400"/>
    </w:pPr>
  </w:style>
  <w:style w:type="paragraph" w:styleId="EnvelopeAddress">
    <w:name w:val="envelope address"/>
    <w:basedOn w:val="Normal"/>
    <w:uiPriority w:val="7"/>
    <w:semiHidden/>
    <w:rsid w:val="00873303"/>
    <w:rPr>
      <w:rFonts w:ascii="Arial" w:eastAsia="Georgia" w:hAnsi="Arial" w:cs="Arial"/>
    </w:rPr>
  </w:style>
  <w:style w:type="paragraph" w:customStyle="1" w:styleId="FooterBold">
    <w:name w:val="FooterBold"/>
    <w:basedOn w:val="Footer"/>
    <w:uiPriority w:val="8"/>
    <w:rsid w:val="00C87FA2"/>
    <w:pPr>
      <w:spacing w:line="200" w:lineRule="atLeast"/>
    </w:pPr>
    <w:rPr>
      <w:b/>
    </w:rPr>
  </w:style>
  <w:style w:type="table" w:styleId="TableGrid">
    <w:name w:val="Table Grid"/>
    <w:basedOn w:val="TableNorma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7494"/>
    <w:rPr>
      <w:rFonts w:ascii="Tahoma" w:hAnsi="Tahoma" w:cs="Tahoma"/>
      <w:sz w:val="16"/>
      <w:szCs w:val="16"/>
    </w:rPr>
  </w:style>
  <w:style w:type="character" w:customStyle="1" w:styleId="BalloonTextChar">
    <w:name w:val="Balloon Text Char"/>
    <w:basedOn w:val="DefaultParagraphFont"/>
    <w:link w:val="BalloonText"/>
    <w:uiPriority w:val="99"/>
    <w:semiHidden/>
    <w:rsid w:val="006A7494"/>
    <w:rPr>
      <w:rFonts w:ascii="Tahoma" w:hAnsi="Tahoma" w:cs="Tahoma"/>
      <w:sz w:val="16"/>
      <w:szCs w:val="16"/>
    </w:rPr>
  </w:style>
  <w:style w:type="character" w:styleId="PlaceholderText">
    <w:name w:val="Placeholder Text"/>
    <w:basedOn w:val="DefaultParagraphFont"/>
    <w:uiPriority w:val="99"/>
    <w:semiHidden/>
    <w:rsid w:val="005F297E"/>
    <w:rPr>
      <w:color w:val="808080"/>
    </w:rPr>
  </w:style>
  <w:style w:type="character" w:styleId="CommentReference">
    <w:name w:val="annotation reference"/>
    <w:basedOn w:val="DefaultParagraphFont"/>
    <w:uiPriority w:val="99"/>
    <w:semiHidden/>
    <w:unhideWhenUsed/>
    <w:rsid w:val="00AA2D1D"/>
    <w:rPr>
      <w:sz w:val="16"/>
      <w:szCs w:val="16"/>
    </w:rPr>
  </w:style>
  <w:style w:type="paragraph" w:styleId="CommentText">
    <w:name w:val="annotation text"/>
    <w:basedOn w:val="Normal"/>
    <w:link w:val="CommentTextChar"/>
    <w:uiPriority w:val="99"/>
    <w:semiHidden/>
    <w:unhideWhenUsed/>
    <w:rsid w:val="00AA2D1D"/>
  </w:style>
  <w:style w:type="character" w:customStyle="1" w:styleId="CommentTextChar">
    <w:name w:val="Comment Text Char"/>
    <w:basedOn w:val="DefaultParagraphFont"/>
    <w:link w:val="CommentText"/>
    <w:uiPriority w:val="99"/>
    <w:semiHidden/>
    <w:rsid w:val="00AA2D1D"/>
  </w:style>
  <w:style w:type="paragraph" w:styleId="CommentSubject">
    <w:name w:val="annotation subject"/>
    <w:basedOn w:val="CommentText"/>
    <w:next w:val="CommentText"/>
    <w:link w:val="CommentSubjectChar"/>
    <w:uiPriority w:val="99"/>
    <w:semiHidden/>
    <w:unhideWhenUsed/>
    <w:rsid w:val="00AA2D1D"/>
    <w:rPr>
      <w:b/>
      <w:bCs/>
    </w:rPr>
  </w:style>
  <w:style w:type="character" w:customStyle="1" w:styleId="CommentSubjectChar">
    <w:name w:val="Comment Subject Char"/>
    <w:basedOn w:val="CommentTextChar"/>
    <w:link w:val="CommentSubject"/>
    <w:uiPriority w:val="99"/>
    <w:semiHidden/>
    <w:rsid w:val="00AA2D1D"/>
    <w:rPr>
      <w:b/>
      <w:bCs/>
    </w:rPr>
  </w:style>
  <w:style w:type="table" w:styleId="PlainTable3">
    <w:name w:val="Plain Table 3"/>
    <w:basedOn w:val="TableNormal"/>
    <w:uiPriority w:val="43"/>
    <w:rsid w:val="000B105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eslutsdatum">
    <w:name w:val="beslutsdatum"/>
    <w:basedOn w:val="HeaderBold"/>
    <w:rsid w:val="00943F38"/>
    <w:rPr>
      <w:lang w:val="en-US"/>
    </w:rPr>
  </w:style>
  <w:style w:type="paragraph" w:customStyle="1" w:styleId="diarienummer">
    <w:name w:val="diarienummer"/>
    <w:basedOn w:val="HeaderBold"/>
    <w:rsid w:val="00943F38"/>
    <w:rPr>
      <w:b w:val="0"/>
      <w:bCs/>
    </w:rPr>
  </w:style>
  <w:style w:type="paragraph" w:customStyle="1" w:styleId="ks-kod">
    <w:name w:val="ks-kod"/>
    <w:basedOn w:val="HeaderBold"/>
    <w:rsid w:val="00943F38"/>
    <w:rPr>
      <w:b w:val="0"/>
      <w:bCs/>
    </w:rPr>
  </w:style>
  <w:style w:type="paragraph" w:styleId="NormalWeb">
    <w:name w:val="Normal (Web)"/>
    <w:basedOn w:val="Normal"/>
    <w:uiPriority w:val="99"/>
    <w:semiHidden/>
    <w:unhideWhenUsed/>
    <w:rsid w:val="0073265D"/>
    <w:rPr>
      <w:rFonts w:ascii="Times New Roman" w:hAnsi="Times New Roman" w:cs="Times New Roman"/>
      <w:sz w:val="24"/>
      <w:szCs w:val="24"/>
    </w:rPr>
  </w:style>
  <w:style w:type="paragraph" w:styleId="ListParagraph">
    <w:name w:val="List Paragraph"/>
    <w:basedOn w:val="Normal"/>
    <w:uiPriority w:val="34"/>
    <w:qFormat/>
    <w:rsid w:val="0073265D"/>
    <w:pPr>
      <w:ind w:left="720"/>
      <w:contextualSpacing/>
    </w:pPr>
  </w:style>
  <w:style w:type="character" w:styleId="Hyperlink">
    <w:name w:val="Hyperlink"/>
    <w:basedOn w:val="DefaultParagraphFont"/>
    <w:uiPriority w:val="99"/>
    <w:unhideWhenUsed/>
    <w:rsid w:val="009153A8"/>
    <w:rPr>
      <w:color w:val="3878C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531925">
      <w:bodyDiv w:val="1"/>
      <w:marLeft w:val="0"/>
      <w:marRight w:val="0"/>
      <w:marTop w:val="0"/>
      <w:marBottom w:val="0"/>
      <w:divBdr>
        <w:top w:val="none" w:sz="0" w:space="0" w:color="auto"/>
        <w:left w:val="none" w:sz="0" w:space="0" w:color="auto"/>
        <w:bottom w:val="none" w:sz="0" w:space="0" w:color="auto"/>
        <w:right w:val="none" w:sz="0" w:space="0" w:color="auto"/>
      </w:divBdr>
    </w:div>
    <w:div w:id="199648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funka@kth.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sna-3.ug.kth.se\kthwin\office\templates\KTH%20Beslutsmall%20utan%20signeri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8A362E3BD94AB6BD6AF076E4DEA0C5"/>
        <w:category>
          <w:name w:val="General"/>
          <w:gallery w:val="placeholder"/>
        </w:category>
        <w:types>
          <w:type w:val="bbPlcHdr"/>
        </w:types>
        <w:behaviors>
          <w:behavior w:val="content"/>
        </w:behaviors>
        <w:guid w:val="{BD76E27D-2073-4E65-84DF-FA9F37BFCAC7}"/>
      </w:docPartPr>
      <w:docPartBody>
        <w:p w:rsidR="00716E3F" w:rsidRDefault="00000000">
          <w:pPr>
            <w:pStyle w:val="B48A362E3BD94AB6BD6AF076E4DEA0C5"/>
          </w:pPr>
          <w:r w:rsidRPr="004A6AC2">
            <w:rPr>
              <w:rStyle w:val="PlaceholderText"/>
              <w:bCs/>
              <w:color w:val="000000" w:themeColor="text1"/>
            </w:rPr>
            <w:t>Klicka eller tryck här för att ange datum.</w:t>
          </w:r>
        </w:p>
      </w:docPartBody>
    </w:docPart>
    <w:docPart>
      <w:docPartPr>
        <w:name w:val="5A1C526C8FD64864A6EC365DC610C1EE"/>
        <w:category>
          <w:name w:val="General"/>
          <w:gallery w:val="placeholder"/>
        </w:category>
        <w:types>
          <w:type w:val="bbPlcHdr"/>
        </w:types>
        <w:behaviors>
          <w:behavior w:val="content"/>
        </w:behaviors>
        <w:guid w:val="{F7B2E8FA-3619-4A85-AB03-F4456FA8F328}"/>
      </w:docPartPr>
      <w:docPartBody>
        <w:p w:rsidR="00716E3F" w:rsidRDefault="00000000">
          <w:pPr>
            <w:pStyle w:val="5A1C526C8FD64864A6EC365DC610C1EE"/>
          </w:pPr>
          <w:r w:rsidRPr="00F615A5">
            <w:rPr>
              <w:rStyle w:val="PlaceholderText"/>
            </w:rPr>
            <w:t>Skriv diarienummer och ks.kod. Skriv så här: X-ÅÅÅÅ-NNNN Y.Z, t.ex. V-2020-1234 1.2.</w:t>
          </w:r>
        </w:p>
      </w:docPartBody>
    </w:docPart>
    <w:docPart>
      <w:docPartPr>
        <w:name w:val="E98C3E6AED584A7D95C9C41D24A15615"/>
        <w:category>
          <w:name w:val="General"/>
          <w:gallery w:val="placeholder"/>
        </w:category>
        <w:types>
          <w:type w:val="bbPlcHdr"/>
        </w:types>
        <w:behaviors>
          <w:behavior w:val="content"/>
        </w:behaviors>
        <w:guid w:val="{AF9F9DE8-3DB1-41F8-9415-5FEC714E7863}"/>
      </w:docPartPr>
      <w:docPartBody>
        <w:p w:rsidR="00716E3F" w:rsidRDefault="00000000">
          <w:pPr>
            <w:pStyle w:val="E98C3E6AED584A7D95C9C41D24A15615"/>
          </w:pPr>
          <w:r>
            <w:rPr>
              <w:rStyle w:val="PlaceholderText"/>
            </w:rPr>
            <w:t>[ärendemening]</w:t>
          </w:r>
        </w:p>
      </w:docPartBody>
    </w:docPart>
    <w:docPart>
      <w:docPartPr>
        <w:name w:val="E2B53282D52F4FE19BDBFAB9D0575718"/>
        <w:category>
          <w:name w:val="General"/>
          <w:gallery w:val="placeholder"/>
        </w:category>
        <w:types>
          <w:type w:val="bbPlcHdr"/>
        </w:types>
        <w:behaviors>
          <w:behavior w:val="content"/>
        </w:behaviors>
        <w:guid w:val="{CC6E6F9D-9FDE-4031-8419-C17D8E642EF5}"/>
      </w:docPartPr>
      <w:docPartBody>
        <w:p w:rsidR="00716E3F" w:rsidRDefault="00000000">
          <w:pPr>
            <w:pStyle w:val="E2B53282D52F4FE19BDBFAB9D0575718"/>
          </w:pPr>
          <w:r>
            <w:rPr>
              <w:rStyle w:val="PlaceholderText"/>
            </w:rPr>
            <w:t>[befattning/funktionsbenämning Förnamn Efternamn]</w:t>
          </w:r>
        </w:p>
      </w:docPartBody>
    </w:docPart>
    <w:docPart>
      <w:docPartPr>
        <w:name w:val="B2D36629449A4266B2B50CA4445B645E"/>
        <w:category>
          <w:name w:val="General"/>
          <w:gallery w:val="placeholder"/>
        </w:category>
        <w:types>
          <w:type w:val="bbPlcHdr"/>
        </w:types>
        <w:behaviors>
          <w:behavior w:val="content"/>
        </w:behaviors>
        <w:guid w:val="{01927635-388E-4315-A37C-DA6784716CE2}"/>
      </w:docPartPr>
      <w:docPartBody>
        <w:p w:rsidR="00716E3F" w:rsidRDefault="00000000">
          <w:pPr>
            <w:pStyle w:val="B2D36629449A4266B2B50CA4445B645E"/>
          </w:pPr>
          <w:r>
            <w:rPr>
              <w:rStyle w:val="PlaceholderText"/>
            </w:rPr>
            <w:t>[</w:t>
          </w:r>
          <w:r w:rsidRPr="00276E72">
            <w:rPr>
              <w:rStyle w:val="PlaceholderText"/>
            </w:rPr>
            <w:t>befattning/funktionsbenämning Förnamn Efternamn</w:t>
          </w:r>
          <w:r>
            <w:rPr>
              <w:rStyle w:val="PlaceholderText"/>
            </w:rPr>
            <w:t>]</w:t>
          </w:r>
        </w:p>
      </w:docPartBody>
    </w:docPart>
    <w:docPart>
      <w:docPartPr>
        <w:name w:val="DA3B79B30B304054B7F2DA0157EACFB6"/>
        <w:category>
          <w:name w:val="General"/>
          <w:gallery w:val="placeholder"/>
        </w:category>
        <w:types>
          <w:type w:val="bbPlcHdr"/>
        </w:types>
        <w:behaviors>
          <w:behavior w:val="content"/>
        </w:behaviors>
        <w:guid w:val="{51F1CDD6-48D3-4FED-8955-E207476181E2}"/>
      </w:docPartPr>
      <w:docPartBody>
        <w:p w:rsidR="00716E3F" w:rsidRDefault="00000000">
          <w:pPr>
            <w:pStyle w:val="DA3B79B30B304054B7F2DA0157EACFB6"/>
          </w:pPr>
          <w:r>
            <w:rPr>
              <w:rStyle w:val="PlaceholderText"/>
            </w:rPr>
            <w:t>[</w:t>
          </w:r>
          <w:r w:rsidRPr="00276E72">
            <w:rPr>
              <w:rStyle w:val="PlaceholderText"/>
            </w:rPr>
            <w:t>befattning/funktionsbenämning Förnamn Efternamn</w:t>
          </w:r>
          <w:r>
            <w:rPr>
              <w:rStyle w:val="PlaceholderText"/>
            </w:rPr>
            <w:t>]</w:t>
          </w:r>
        </w:p>
      </w:docPartBody>
    </w:docPart>
    <w:docPart>
      <w:docPartPr>
        <w:name w:val="18892822F17C404C9A8A9CA21FB4F015"/>
        <w:category>
          <w:name w:val="General"/>
          <w:gallery w:val="placeholder"/>
        </w:category>
        <w:types>
          <w:type w:val="bbPlcHdr"/>
        </w:types>
        <w:behaviors>
          <w:behavior w:val="content"/>
        </w:behaviors>
        <w:guid w:val="{B78F0BCF-8159-45EE-98E4-B2F3745E402A}"/>
      </w:docPartPr>
      <w:docPartBody>
        <w:p w:rsidR="00716E3F" w:rsidRDefault="00000000">
          <w:pPr>
            <w:pStyle w:val="18892822F17C404C9A8A9CA21FB4F015"/>
          </w:pPr>
          <w:r w:rsidRPr="008A48EA">
            <w:rPr>
              <w:rStyle w:val="PlaceholderText"/>
              <w:bCs/>
              <w:color w:val="000000" w:themeColor="text1"/>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2BD"/>
    <w:rsid w:val="003762BD"/>
    <w:rsid w:val="003C05D3"/>
    <w:rsid w:val="0042702B"/>
    <w:rsid w:val="00430120"/>
    <w:rsid w:val="00667117"/>
    <w:rsid w:val="006B020C"/>
    <w:rsid w:val="00716E3F"/>
    <w:rsid w:val="00951A49"/>
    <w:rsid w:val="00F765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48A362E3BD94AB6BD6AF076E4DEA0C5">
    <w:name w:val="B48A362E3BD94AB6BD6AF076E4DEA0C5"/>
  </w:style>
  <w:style w:type="paragraph" w:customStyle="1" w:styleId="5A1C526C8FD64864A6EC365DC610C1EE">
    <w:name w:val="5A1C526C8FD64864A6EC365DC610C1EE"/>
  </w:style>
  <w:style w:type="paragraph" w:customStyle="1" w:styleId="E98C3E6AED584A7D95C9C41D24A15615">
    <w:name w:val="E98C3E6AED584A7D95C9C41D24A15615"/>
  </w:style>
  <w:style w:type="paragraph" w:customStyle="1" w:styleId="E2B53282D52F4FE19BDBFAB9D0575718">
    <w:name w:val="E2B53282D52F4FE19BDBFAB9D0575718"/>
  </w:style>
  <w:style w:type="paragraph" w:customStyle="1" w:styleId="B2D36629449A4266B2B50CA4445B645E">
    <w:name w:val="B2D36629449A4266B2B50CA4445B645E"/>
  </w:style>
  <w:style w:type="paragraph" w:customStyle="1" w:styleId="DA3B79B30B304054B7F2DA0157EACFB6">
    <w:name w:val="DA3B79B30B304054B7F2DA0157EACFB6"/>
  </w:style>
  <w:style w:type="paragraph" w:customStyle="1" w:styleId="18892822F17C404C9A8A9CA21FB4F015">
    <w:name w:val="18892822F17C404C9A8A9CA21FB4F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789026152694A8ADBFB64A3DEF8D3" ma:contentTypeVersion="4" ma:contentTypeDescription="Create a new document." ma:contentTypeScope="" ma:versionID="e45950dd19971d727dee08e9afd59660">
  <xsd:schema xmlns:xsd="http://www.w3.org/2001/XMLSchema" xmlns:xs="http://www.w3.org/2001/XMLSchema" xmlns:p="http://schemas.microsoft.com/office/2006/metadata/properties" xmlns:ns2="4115e1da-3f65-45a4-b4c2-0bec33cf021f" xmlns:ns3="5cba28c0-a866-4240-81c2-3ce50963478d" targetNamespace="http://schemas.microsoft.com/office/2006/metadata/properties" ma:root="true" ma:fieldsID="dad8702d5b487cf2ae11e63f994c67b2" ns2:_="" ns3:_="">
    <xsd:import namespace="4115e1da-3f65-45a4-b4c2-0bec33cf021f"/>
    <xsd:import namespace="5cba28c0-a866-4240-81c2-3ce50963478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5e1da-3f65-45a4-b4c2-0bec33cf02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ba28c0-a866-4240-81c2-3ce50963478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115e1da-3f65-45a4-b4c2-0bec33cf021f">3NPU4AMNSMUR-960428013-27</_dlc_DocId>
    <_dlc_DocIdUrl xmlns="4115e1da-3f65-45a4-b4c2-0bec33cf021f">
      <Url>https://kth.sharepoint.com/sites/kth_assets/_layouts/15/DocIdRedir.aspx?ID=3NPU4AMNSMUR-960428013-27</Url>
      <Description>3NPU4AMNSMUR-960428013-27</Description>
    </_dlc_DocIdUrl>
  </documentManagement>
</p:properties>
</file>

<file path=customXml/itemProps1.xml><?xml version="1.0" encoding="utf-8"?>
<ds:datastoreItem xmlns:ds="http://schemas.openxmlformats.org/officeDocument/2006/customXml" ds:itemID="{06A2AB6E-B90B-4D6B-8A96-F6BD2554D1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5e1da-3f65-45a4-b4c2-0bec33cf021f"/>
    <ds:schemaRef ds:uri="5cba28c0-a866-4240-81c2-3ce509634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D4849-5C85-430C-92EE-1A33083782EA}">
  <ds:schemaRefs>
    <ds:schemaRef ds:uri="http://schemas.microsoft.com/sharepoint/events"/>
  </ds:schemaRefs>
</ds:datastoreItem>
</file>

<file path=customXml/itemProps3.xml><?xml version="1.0" encoding="utf-8"?>
<ds:datastoreItem xmlns:ds="http://schemas.openxmlformats.org/officeDocument/2006/customXml" ds:itemID="{0AB5C360-98AB-4D8D-9AF0-0BBBDA6B1A40}">
  <ds:schemaRefs>
    <ds:schemaRef ds:uri="http://schemas.microsoft.com/sharepoint/v3/contenttype/forms"/>
  </ds:schemaRefs>
</ds:datastoreItem>
</file>

<file path=customXml/itemProps4.xml><?xml version="1.0" encoding="utf-8"?>
<ds:datastoreItem xmlns:ds="http://schemas.openxmlformats.org/officeDocument/2006/customXml" ds:itemID="{191467E4-C4C5-4F6B-A135-CA6740AB0700}">
  <ds:schemaRefs>
    <ds:schemaRef ds:uri="http://schemas.openxmlformats.org/officeDocument/2006/bibliography"/>
  </ds:schemaRefs>
</ds:datastoreItem>
</file>

<file path=customXml/itemProps5.xml><?xml version="1.0" encoding="utf-8"?>
<ds:datastoreItem xmlns:ds="http://schemas.openxmlformats.org/officeDocument/2006/customXml" ds:itemID="{43F40737-6D68-40E3-88E2-CFC170C664A3}">
  <ds:schemaRefs>
    <ds:schemaRef ds:uri="http://schemas.microsoft.com/office/2006/metadata/properties"/>
    <ds:schemaRef ds:uri="http://schemas.microsoft.com/office/infopath/2007/PartnerControls"/>
    <ds:schemaRef ds:uri="4115e1da-3f65-45a4-b4c2-0bec33cf021f"/>
  </ds:schemaRefs>
</ds:datastoreItem>
</file>

<file path=docProps/app.xml><?xml version="1.0" encoding="utf-8"?>
<Properties xmlns="http://schemas.openxmlformats.org/officeDocument/2006/extended-properties" xmlns:vt="http://schemas.openxmlformats.org/officeDocument/2006/docPropsVTypes">
  <Template>KTH Beslutsmall utan signering.dotx</Template>
  <TotalTime>64</TotalTime>
  <Pages>2</Pages>
  <Words>519</Words>
  <Characters>2755</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KTH</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 Pellikka</dc:creator>
  <cp:lastModifiedBy>Lina Pellikka</cp:lastModifiedBy>
  <cp:revision>5</cp:revision>
  <dcterms:created xsi:type="dcterms:W3CDTF">2024-08-16T11:13:00Z</dcterms:created>
  <dcterms:modified xsi:type="dcterms:W3CDTF">2024-09-05T07:07:00Z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0x010100454789026152694A8ADBFB64A3DEF8D3</vt:lpwstr>
  </property>
  <property fmtid="{D5CDD505-2E9C-101B-9397-08002B2CF9AE}" pid="3" name="_dlc_DocIdItemGuid">
    <vt:lpwstr>66834afa-df49-44a5-b173-84023ded01f2</vt:lpwstr>
  </property>
</Properties>
</file>