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7F34D" w14:textId="77777777" w:rsidR="008A48EA" w:rsidRDefault="00D82125" w:rsidP="00E40096">
      <w:pPr>
        <w:pStyle w:val="HeaderBold"/>
        <w:sectPr w:rsidR="008A48EA" w:rsidSect="002B24A9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74" w:right="1304" w:bottom="1474" w:left="1247" w:header="652" w:footer="794" w:gutter="0"/>
          <w:cols w:space="709"/>
          <w:titlePg/>
          <w:docGrid w:linePitch="360"/>
        </w:sectPr>
      </w:pPr>
      <w:bookmarkStart w:id="0" w:name="_GoBack"/>
      <w:bookmarkEnd w:id="0"/>
      <w:r>
        <w:rPr>
          <w:noProof/>
          <w:lang w:eastAsia="sv-SE"/>
        </w:rPr>
        <w:drawing>
          <wp:anchor distT="0" distB="0" distL="114300" distR="114300" simplePos="0" relativeHeight="251662336" behindDoc="0" locked="0" layoutInCell="1" allowOverlap="1" wp14:anchorId="7303B7C1" wp14:editId="70AD521C">
            <wp:simplePos x="0" y="0"/>
            <wp:positionH relativeFrom="column">
              <wp:posOffset>-390366</wp:posOffset>
            </wp:positionH>
            <wp:positionV relativeFrom="page">
              <wp:posOffset>344658</wp:posOffset>
            </wp:positionV>
            <wp:extent cx="836425" cy="936000"/>
            <wp:effectExtent l="0" t="0" r="1905" b="3810"/>
            <wp:wrapNone/>
            <wp:docPr id="5" name="Bildobjekt 5">
              <a:extLst xmlns:a="http://schemas.openxmlformats.org/drawingml/2006/main">
                <a:ext uri="{C183D7F6-B498-43B3-948B-1728B52AA6E4}">
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>
                      <a:extLst>
                        <a:ext uri="{C183D7F6-B498-43B3-948B-1728B52AA6E4}">
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425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8D85F3" w14:textId="77777777" w:rsidR="00E40096" w:rsidRDefault="00E40096" w:rsidP="00E40096">
      <w:pPr>
        <w:pStyle w:val="HeaderBold"/>
      </w:pPr>
      <w:r>
        <w:t>BESLUT</w:t>
      </w:r>
    </w:p>
    <w:p w14:paraId="34587EDE" w14:textId="77777777" w:rsidR="00E40096" w:rsidRPr="00E40096" w:rsidRDefault="00E40096" w:rsidP="00E40096">
      <w:pPr>
        <w:pStyle w:val="HeaderBold"/>
        <w:rPr>
          <w:b w:val="0"/>
          <w:bCs/>
        </w:rPr>
      </w:pPr>
    </w:p>
    <w:p w14:paraId="4207CEFC" w14:textId="77777777" w:rsidR="00E40096" w:rsidRPr="00AD610D" w:rsidRDefault="00E40096" w:rsidP="00E40096">
      <w:pPr>
        <w:pStyle w:val="HeaderBold"/>
        <w:rPr>
          <w:b w:val="0"/>
        </w:rPr>
      </w:pPr>
      <w:r>
        <w:br w:type="column"/>
      </w:r>
      <w:r w:rsidRPr="00AD610D">
        <w:lastRenderedPageBreak/>
        <w:t>Datum för beslut:</w:t>
      </w:r>
    </w:p>
    <w:p w14:paraId="409C6633" w14:textId="77777777" w:rsidR="00E40096" w:rsidRPr="00AD610D" w:rsidRDefault="00AB1432" w:rsidP="00943F38">
      <w:pPr>
        <w:pStyle w:val="beslutsdatum"/>
        <w:rPr>
          <w:b w:val="0"/>
          <w:lang w:val="sv-SE"/>
        </w:rPr>
      </w:pPr>
      <w:sdt>
        <w:sdtPr>
          <w:rPr>
            <w:b w:val="0"/>
          </w:rPr>
          <w:id w:val="1663038883"/>
          <w:placeholder>
            <w:docPart w:val="82FCF209F45A4742B117EADF37244813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E40096" w:rsidRPr="00AD610D">
            <w:rPr>
              <w:rStyle w:val="PlaceholderText"/>
              <w:b w:val="0"/>
              <w:bCs/>
              <w:color w:val="000000" w:themeColor="text1"/>
              <w:lang w:val="sv-SE"/>
            </w:rPr>
            <w:t>Klicka eller tryck här för att ange datum.</w:t>
          </w:r>
        </w:sdtContent>
      </w:sdt>
    </w:p>
    <w:p w14:paraId="4B098566" w14:textId="77777777" w:rsidR="00E40096" w:rsidRPr="00AD610D" w:rsidRDefault="00E40096" w:rsidP="00E40096">
      <w:pPr>
        <w:pStyle w:val="HeaderBold"/>
        <w:rPr>
          <w:b w:val="0"/>
        </w:rPr>
      </w:pPr>
      <w:r w:rsidRPr="00AD610D">
        <w:br w:type="column"/>
      </w:r>
      <w:r w:rsidRPr="00AD610D">
        <w:lastRenderedPageBreak/>
        <w:t>Diarienummer:</w:t>
      </w:r>
    </w:p>
    <w:sdt>
      <w:sdtPr>
        <w:id w:val="352851504"/>
        <w:placeholder>
          <w:docPart w:val="59A344B246D06A4689845A686B4E1E24"/>
        </w:placeholder>
        <w:showingPlcHdr/>
      </w:sdtPr>
      <w:sdtEndPr/>
      <w:sdtContent>
        <w:p w14:paraId="474F6FD9" w14:textId="77777777" w:rsidR="008F50AC" w:rsidRDefault="00F615A5" w:rsidP="008F50AC">
          <w:pPr>
            <w:pStyle w:val="diarienummer"/>
            <w:rPr>
              <w:b/>
            </w:rPr>
            <w:sectPr w:rsidR="008F50AC" w:rsidSect="002B24A9">
              <w:type w:val="continuous"/>
              <w:pgSz w:w="11906" w:h="16838" w:code="9"/>
              <w:pgMar w:top="1474" w:right="1304" w:bottom="1474" w:left="1247" w:header="652" w:footer="794" w:gutter="0"/>
              <w:cols w:num="3" w:space="709" w:equalWidth="0">
                <w:col w:w="4196" w:space="709"/>
                <w:col w:w="1870" w:space="709"/>
                <w:col w:w="1871"/>
              </w:cols>
              <w:titlePg/>
              <w:docGrid w:linePitch="360"/>
            </w:sectPr>
          </w:pPr>
          <w:r w:rsidRPr="00AD610D">
            <w:rPr>
              <w:rStyle w:val="PlaceholderText"/>
            </w:rPr>
            <w:t>Skriv diarienummer och ks.kod. Skriv så här: X-ÅÅÅÅ-NNNN Y.Z, t.ex. V-2020-1234 1.2.</w:t>
          </w:r>
        </w:p>
      </w:sdtContent>
    </w:sdt>
    <w:p w14:paraId="4D82B0D9" w14:textId="77777777" w:rsidR="00E40096" w:rsidRPr="00943F38" w:rsidRDefault="00E40096" w:rsidP="00943F38">
      <w:pPr>
        <w:pStyle w:val="ks-kod"/>
        <w:sectPr w:rsidR="00E40096" w:rsidRPr="00943F38" w:rsidSect="002B24A9">
          <w:type w:val="continuous"/>
          <w:pgSz w:w="11906" w:h="16838" w:code="9"/>
          <w:pgMar w:top="1474" w:right="1304" w:bottom="1474" w:left="1247" w:header="652" w:footer="794" w:gutter="0"/>
          <w:cols w:num="4" w:space="709"/>
          <w:titlePg/>
          <w:docGrid w:linePitch="360"/>
        </w:sectPr>
      </w:pPr>
    </w:p>
    <w:p w14:paraId="29C74695" w14:textId="0D057375" w:rsidR="009D045E" w:rsidRDefault="009D045E" w:rsidP="009D045E">
      <w:pPr>
        <w:pStyle w:val="KTHTitel"/>
      </w:pPr>
      <w:r>
        <w:t>Beslut o</w:t>
      </w:r>
      <w:r w:rsidR="009C0411">
        <w:t>ch</w:t>
      </w:r>
      <w:r w:rsidR="00912665">
        <w:t xml:space="preserve"> </w:t>
      </w:r>
      <w:r w:rsidR="00912665" w:rsidRPr="009C0411">
        <w:rPr>
          <w:rFonts w:cstheme="majorHAnsi"/>
          <w:szCs w:val="28"/>
        </w:rPr>
        <w:t>upphandlingsrapport av</w:t>
      </w:r>
      <w:r>
        <w:t xml:space="preserve"> </w:t>
      </w:r>
      <w:r w:rsidR="00912665">
        <w:rPr>
          <w:rFonts w:cstheme="majorHAnsi"/>
          <w:szCs w:val="28"/>
        </w:rPr>
        <w:t>[</w:t>
      </w:r>
      <w:r w:rsidR="00912665" w:rsidRPr="00912665">
        <w:rPr>
          <w:rFonts w:cstheme="majorHAnsi"/>
          <w:color w:val="929292"/>
          <w:szCs w:val="28"/>
        </w:rPr>
        <w:t>ange</w:t>
      </w:r>
      <w:r w:rsidR="00912665">
        <w:rPr>
          <w:rFonts w:cstheme="majorHAnsi"/>
          <w:szCs w:val="28"/>
        </w:rPr>
        <w:t>]</w:t>
      </w:r>
    </w:p>
    <w:p w14:paraId="5105A1BA" w14:textId="77777777" w:rsidR="00E96477" w:rsidRPr="00950FAC" w:rsidRDefault="00E96477" w:rsidP="00E96477">
      <w:pPr>
        <w:pStyle w:val="Heading1"/>
      </w:pPr>
      <w:r w:rsidRPr="00950FAC">
        <w:t>Beslut</w:t>
      </w:r>
      <w:r w:rsidR="00576116">
        <w:t>et</w:t>
      </w:r>
    </w:p>
    <w:p w14:paraId="601A4F0F" w14:textId="34C35F32" w:rsidR="00E96477" w:rsidRPr="00D4271E" w:rsidRDefault="00E32EFD" w:rsidP="00D4271E">
      <w:pPr>
        <w:pStyle w:val="Heading1"/>
        <w:rPr>
          <w:rFonts w:asciiTheme="minorHAnsi" w:hAnsiTheme="minorHAnsi" w:cs="AppleSystemUIFont"/>
          <w:b w:val="0"/>
          <w:bCs w:val="0"/>
          <w:sz w:val="22"/>
          <w:szCs w:val="22"/>
        </w:rPr>
      </w:pPr>
      <w:r w:rsidRPr="00AD610D">
        <w:rPr>
          <w:rFonts w:asciiTheme="minorHAnsi" w:hAnsiTheme="minorHAnsi" w:cs="AppleSystemUIFont"/>
          <w:b w:val="0"/>
          <w:bCs w:val="0"/>
          <w:sz w:val="22"/>
          <w:szCs w:val="22"/>
        </w:rPr>
        <w:t xml:space="preserve">Med hänvisning till vad som anförts till i upphandlingsrapporten </w:t>
      </w:r>
      <w:r w:rsidR="00D4271E" w:rsidRPr="00AD610D">
        <w:rPr>
          <w:rFonts w:asciiTheme="minorHAnsi" w:hAnsiTheme="minorHAnsi" w:cs="AppleSystemUIFont"/>
          <w:b w:val="0"/>
          <w:bCs w:val="0"/>
          <w:sz w:val="22"/>
          <w:szCs w:val="22"/>
        </w:rPr>
        <w:t>beslutar</w:t>
      </w:r>
      <w:r w:rsidRPr="00AD610D">
        <w:rPr>
          <w:rFonts w:asciiTheme="minorHAnsi" w:hAnsiTheme="minorHAnsi" w:cs="AppleSystemUIFont"/>
          <w:b w:val="0"/>
          <w:bCs w:val="0"/>
          <w:sz w:val="22"/>
          <w:szCs w:val="22"/>
        </w:rPr>
        <w:t xml:space="preserve"> </w:t>
      </w:r>
      <w:r w:rsidR="00DA42E1" w:rsidRPr="00AD610D">
        <w:rPr>
          <w:rFonts w:asciiTheme="minorHAnsi" w:hAnsiTheme="minorHAnsi" w:cs="AppleSystemUIFont"/>
          <w:b w:val="0"/>
          <w:bCs w:val="0"/>
          <w:sz w:val="22"/>
          <w:szCs w:val="22"/>
        </w:rPr>
        <w:t>[</w:t>
      </w:r>
      <w:r w:rsidR="00DA42E1" w:rsidRPr="00AD610D">
        <w:rPr>
          <w:rFonts w:asciiTheme="minorHAnsi" w:hAnsiTheme="minorHAnsi" w:cs="AppleSystemUIFont"/>
          <w:b w:val="0"/>
          <w:bCs w:val="0"/>
          <w:color w:val="AAAAAA"/>
          <w:sz w:val="22"/>
          <w:szCs w:val="22"/>
        </w:rPr>
        <w:t>namn beslutsfattare</w:t>
      </w:r>
      <w:r w:rsidR="00DA42E1" w:rsidRPr="00AD610D">
        <w:rPr>
          <w:rFonts w:asciiTheme="minorHAnsi" w:hAnsiTheme="minorHAnsi" w:cs="AppleSystemUIFont"/>
          <w:b w:val="0"/>
          <w:bCs w:val="0"/>
          <w:sz w:val="22"/>
          <w:szCs w:val="22"/>
        </w:rPr>
        <w:t>]</w:t>
      </w:r>
      <w:r w:rsidR="00D4271E" w:rsidRPr="00AD610D">
        <w:rPr>
          <w:rFonts w:asciiTheme="minorHAnsi" w:hAnsiTheme="minorHAnsi" w:cs="AppleSystemUIFont"/>
          <w:b w:val="0"/>
          <w:bCs w:val="0"/>
          <w:sz w:val="22"/>
          <w:szCs w:val="22"/>
        </w:rPr>
        <w:t xml:space="preserve"> att direktupphandling skall genomföras enligt LOU (20</w:t>
      </w:r>
      <w:r w:rsidR="006D26EC" w:rsidRPr="00AD610D">
        <w:rPr>
          <w:rFonts w:asciiTheme="minorHAnsi" w:hAnsiTheme="minorHAnsi" w:cs="AppleSystemUIFont"/>
          <w:b w:val="0"/>
          <w:bCs w:val="0"/>
          <w:sz w:val="22"/>
          <w:szCs w:val="22"/>
        </w:rPr>
        <w:t>16</w:t>
      </w:r>
      <w:r w:rsidR="00D4271E" w:rsidRPr="00AD610D">
        <w:rPr>
          <w:rFonts w:asciiTheme="minorHAnsi" w:hAnsiTheme="minorHAnsi" w:cs="AppleSystemUIFont"/>
          <w:b w:val="0"/>
          <w:bCs w:val="0"/>
          <w:sz w:val="22"/>
          <w:szCs w:val="22"/>
        </w:rPr>
        <w:t>:11</w:t>
      </w:r>
      <w:r w:rsidR="006D26EC" w:rsidRPr="00AD610D">
        <w:rPr>
          <w:rFonts w:asciiTheme="minorHAnsi" w:hAnsiTheme="minorHAnsi" w:cs="AppleSystemUIFont"/>
          <w:b w:val="0"/>
          <w:bCs w:val="0"/>
          <w:sz w:val="22"/>
          <w:szCs w:val="22"/>
        </w:rPr>
        <w:t>45</w:t>
      </w:r>
      <w:r w:rsidR="00D4271E" w:rsidRPr="00AD610D">
        <w:rPr>
          <w:rFonts w:asciiTheme="minorHAnsi" w:hAnsiTheme="minorHAnsi" w:cs="AppleSystemUIFont"/>
          <w:b w:val="0"/>
          <w:bCs w:val="0"/>
          <w:sz w:val="22"/>
          <w:szCs w:val="22"/>
        </w:rPr>
        <w:t>).</w:t>
      </w:r>
    </w:p>
    <w:p w14:paraId="6C57E144" w14:textId="77777777" w:rsidR="00E96477" w:rsidRPr="00530C50" w:rsidRDefault="006A1F70" w:rsidP="00E96477">
      <w:pPr>
        <w:pStyle w:val="Heading1"/>
      </w:pPr>
      <w:r>
        <w:t>Ärendet</w:t>
      </w:r>
    </w:p>
    <w:p w14:paraId="78A8B0C5" w14:textId="1640DE64" w:rsidR="00DA42E1" w:rsidRPr="00DA42E1" w:rsidRDefault="00DA42E1" w:rsidP="00DA42E1">
      <w:pPr>
        <w:pStyle w:val="BodyText"/>
        <w:spacing w:after="120" w:line="240" w:lineRule="auto"/>
        <w:rPr>
          <w:szCs w:val="22"/>
        </w:rPr>
      </w:pPr>
      <w:r w:rsidRPr="00DA42E1">
        <w:rPr>
          <w:b/>
          <w:bCs/>
          <w:szCs w:val="22"/>
        </w:rPr>
        <w:t>Upphandlande myndighet:</w:t>
      </w:r>
      <w:r w:rsidRPr="00DA42E1">
        <w:rPr>
          <w:szCs w:val="22"/>
        </w:rPr>
        <w:t xml:space="preserve"> </w:t>
      </w:r>
      <w:r w:rsidRPr="00DA42E1">
        <w:rPr>
          <w:rFonts w:cs="Arial"/>
          <w:bCs/>
          <w:color w:val="000000" w:themeColor="text1"/>
          <w:szCs w:val="22"/>
        </w:rPr>
        <w:t>KTH Kungliga Tekniska högskolan</w:t>
      </w:r>
      <w:r w:rsidRPr="00DA42E1">
        <w:rPr>
          <w:rFonts w:cs="Arial"/>
          <w:bCs/>
          <w:color w:val="AAAAAA"/>
          <w:szCs w:val="22"/>
        </w:rPr>
        <w:t xml:space="preserve">, </w:t>
      </w:r>
      <w:r w:rsidRPr="00DA42E1">
        <w:rPr>
          <w:szCs w:val="22"/>
        </w:rPr>
        <w:t>[</w:t>
      </w:r>
      <w:r w:rsidRPr="00DA42E1">
        <w:rPr>
          <w:rFonts w:cs="Arial"/>
          <w:bCs/>
          <w:color w:val="AAAAAA"/>
          <w:szCs w:val="22"/>
        </w:rPr>
        <w:t xml:space="preserve">skolan för XXXXXX alt. Avd. </w:t>
      </w:r>
      <w:r w:rsidR="00DD2D81" w:rsidRPr="00DA42E1">
        <w:rPr>
          <w:rFonts w:cs="Arial"/>
          <w:bCs/>
          <w:color w:val="AAAAAA"/>
          <w:szCs w:val="22"/>
        </w:rPr>
        <w:t>Verksamhetsstöd</w:t>
      </w:r>
      <w:r w:rsidRPr="00DA42E1">
        <w:rPr>
          <w:szCs w:val="22"/>
        </w:rPr>
        <w:t>]</w:t>
      </w:r>
    </w:p>
    <w:p w14:paraId="7A927072" w14:textId="77777777" w:rsidR="00DA42E1" w:rsidRPr="00DA42E1" w:rsidRDefault="00DA42E1" w:rsidP="00DA42E1">
      <w:pPr>
        <w:pStyle w:val="BodyText"/>
        <w:spacing w:after="120" w:line="240" w:lineRule="auto"/>
        <w:rPr>
          <w:szCs w:val="22"/>
        </w:rPr>
      </w:pPr>
      <w:r w:rsidRPr="00DA42E1">
        <w:rPr>
          <w:b/>
          <w:bCs/>
          <w:szCs w:val="22"/>
        </w:rPr>
        <w:t>Organisationsnummer:</w:t>
      </w:r>
      <w:r w:rsidRPr="00DA42E1">
        <w:rPr>
          <w:szCs w:val="22"/>
        </w:rPr>
        <w:t xml:space="preserve"> </w:t>
      </w:r>
      <w:r w:rsidRPr="00DA42E1">
        <w:rPr>
          <w:rFonts w:cs="Arial"/>
          <w:b/>
          <w:szCs w:val="22"/>
        </w:rPr>
        <w:t>202100-3054</w:t>
      </w:r>
    </w:p>
    <w:p w14:paraId="5EF0C16B" w14:textId="77777777" w:rsidR="00DA42E1" w:rsidRPr="00DA42E1" w:rsidRDefault="00DA42E1" w:rsidP="00DA42E1">
      <w:pPr>
        <w:pStyle w:val="Tabellrubrik"/>
        <w:spacing w:before="0"/>
        <w:rPr>
          <w:rFonts w:ascii="Georgia" w:hAnsi="Georgia"/>
          <w:sz w:val="22"/>
          <w:szCs w:val="22"/>
        </w:rPr>
      </w:pPr>
      <w:r w:rsidRPr="00DA42E1">
        <w:rPr>
          <w:rFonts w:ascii="Georgia" w:hAnsi="Georgia" w:cs="Arial"/>
          <w:bCs w:val="0"/>
          <w:sz w:val="22"/>
          <w:szCs w:val="22"/>
        </w:rPr>
        <w:t>Ange projektnummer:</w:t>
      </w:r>
      <w:r w:rsidRPr="00DA42E1">
        <w:rPr>
          <w:rFonts w:ascii="Georgia" w:hAnsi="Georgia" w:cs="Arial"/>
          <w:b w:val="0"/>
          <w:sz w:val="22"/>
          <w:szCs w:val="22"/>
        </w:rPr>
        <w:t xml:space="preserve"> </w:t>
      </w:r>
      <w:r w:rsidRPr="00DA42E1">
        <w:rPr>
          <w:rFonts w:ascii="Georgia" w:hAnsi="Georgia"/>
          <w:b w:val="0"/>
          <w:bCs w:val="0"/>
          <w:sz w:val="22"/>
          <w:szCs w:val="22"/>
        </w:rPr>
        <w:t>[</w:t>
      </w:r>
      <w:r w:rsidRPr="00DA42E1">
        <w:rPr>
          <w:rFonts w:ascii="Georgia" w:hAnsi="Georgia"/>
          <w:b w:val="0"/>
          <w:bCs w:val="0"/>
          <w:color w:val="808080" w:themeColor="background1" w:themeShade="80"/>
          <w:sz w:val="22"/>
          <w:szCs w:val="22"/>
        </w:rPr>
        <w:t>det projektnummer som skall belastas i Agresso</w:t>
      </w:r>
      <w:r w:rsidRPr="00DA42E1">
        <w:rPr>
          <w:rFonts w:ascii="Georgia" w:hAnsi="Georgia"/>
          <w:b w:val="0"/>
          <w:bCs w:val="0"/>
          <w:sz w:val="22"/>
          <w:szCs w:val="22"/>
        </w:rPr>
        <w:t>]</w:t>
      </w:r>
    </w:p>
    <w:p w14:paraId="55391763" w14:textId="77777777" w:rsidR="00DA42E1" w:rsidRPr="00DA42E1" w:rsidRDefault="00DA42E1" w:rsidP="00DA42E1">
      <w:pPr>
        <w:pStyle w:val="Tabellrubrik"/>
        <w:spacing w:before="0"/>
        <w:rPr>
          <w:rFonts w:ascii="Georgia" w:hAnsi="Georgia"/>
          <w:sz w:val="22"/>
          <w:szCs w:val="22"/>
        </w:rPr>
      </w:pPr>
      <w:r w:rsidRPr="00DA42E1">
        <w:rPr>
          <w:rFonts w:ascii="Georgia" w:hAnsi="Georgia"/>
          <w:sz w:val="22"/>
          <w:szCs w:val="22"/>
        </w:rPr>
        <w:t>Beskrivning av inköpet:</w:t>
      </w:r>
      <w:r w:rsidRPr="00DA42E1">
        <w:rPr>
          <w:rFonts w:ascii="Georgia" w:hAnsi="Georgia"/>
          <w:spacing w:val="-5"/>
          <w:sz w:val="22"/>
          <w:szCs w:val="22"/>
        </w:rPr>
        <w:t xml:space="preserve"> </w:t>
      </w:r>
      <w:r w:rsidRPr="00DA42E1">
        <w:rPr>
          <w:rFonts w:ascii="Georgia" w:hAnsi="Georgia"/>
          <w:b w:val="0"/>
          <w:bCs w:val="0"/>
          <w:sz w:val="22"/>
          <w:szCs w:val="22"/>
        </w:rPr>
        <w:t>[</w:t>
      </w:r>
      <w:r w:rsidRPr="00DA42E1">
        <w:rPr>
          <w:rFonts w:ascii="Georgia" w:hAnsi="Georgia"/>
          <w:b w:val="0"/>
          <w:bCs w:val="0"/>
          <w:color w:val="808080" w:themeColor="background1" w:themeShade="80"/>
          <w:sz w:val="22"/>
          <w:szCs w:val="22"/>
        </w:rPr>
        <w:t>vilka har bjudits in, val av inköpsmetod</w:t>
      </w:r>
      <w:r w:rsidRPr="00DA42E1">
        <w:rPr>
          <w:rFonts w:ascii="Georgia" w:hAnsi="Georgia"/>
          <w:b w:val="0"/>
          <w:bCs w:val="0"/>
          <w:sz w:val="22"/>
          <w:szCs w:val="22"/>
        </w:rPr>
        <w:t>]</w:t>
      </w:r>
    </w:p>
    <w:p w14:paraId="0A4311ED" w14:textId="77777777" w:rsidR="00DA42E1" w:rsidRPr="00DA42E1" w:rsidRDefault="00DA42E1" w:rsidP="00DA42E1">
      <w:pPr>
        <w:pStyle w:val="Tabellrubrik"/>
        <w:spacing w:before="0"/>
        <w:ind w:left="0" w:firstLine="0"/>
        <w:rPr>
          <w:rFonts w:ascii="Georgia" w:hAnsi="Georgia"/>
          <w:sz w:val="22"/>
          <w:szCs w:val="22"/>
        </w:rPr>
      </w:pPr>
      <w:r w:rsidRPr="00DA42E1">
        <w:rPr>
          <w:rFonts w:ascii="Georgia" w:hAnsi="Georgia"/>
          <w:sz w:val="22"/>
          <w:szCs w:val="22"/>
        </w:rPr>
        <w:t>Vinnande leverantör:</w:t>
      </w:r>
      <w:r w:rsidRPr="00DA42E1">
        <w:rPr>
          <w:rFonts w:ascii="Georgia" w:hAnsi="Georgia"/>
          <w:b w:val="0"/>
          <w:bCs w:val="0"/>
          <w:sz w:val="22"/>
          <w:szCs w:val="22"/>
        </w:rPr>
        <w:t xml:space="preserve"> [</w:t>
      </w:r>
      <w:r w:rsidRPr="00DA42E1">
        <w:rPr>
          <w:rFonts w:ascii="Georgia" w:hAnsi="Georgia"/>
          <w:b w:val="0"/>
          <w:bCs w:val="0"/>
          <w:color w:val="808080" w:themeColor="background1" w:themeShade="80"/>
          <w:sz w:val="22"/>
          <w:szCs w:val="22"/>
        </w:rPr>
        <w:t>fullständigt namn</w:t>
      </w:r>
      <w:r w:rsidRPr="00DA42E1">
        <w:rPr>
          <w:rFonts w:ascii="Georgia" w:hAnsi="Georgia"/>
          <w:b w:val="0"/>
          <w:bCs w:val="0"/>
          <w:sz w:val="22"/>
          <w:szCs w:val="22"/>
        </w:rPr>
        <w:t>], [</w:t>
      </w:r>
      <w:r w:rsidRPr="00DA42E1">
        <w:rPr>
          <w:rFonts w:ascii="Georgia" w:hAnsi="Georgia"/>
          <w:b w:val="0"/>
          <w:bCs w:val="0"/>
          <w:color w:val="808080" w:themeColor="background1" w:themeShade="80"/>
          <w:sz w:val="22"/>
          <w:szCs w:val="22"/>
        </w:rPr>
        <w:t>leverantörens organisationsnummer</w:t>
      </w:r>
      <w:r w:rsidRPr="00DA42E1">
        <w:rPr>
          <w:rFonts w:ascii="Georgia" w:hAnsi="Georgia"/>
          <w:b w:val="0"/>
          <w:bCs w:val="0"/>
          <w:sz w:val="22"/>
          <w:szCs w:val="22"/>
        </w:rPr>
        <w:t>]</w:t>
      </w:r>
    </w:p>
    <w:p w14:paraId="4A136639" w14:textId="77777777" w:rsidR="00DA42E1" w:rsidRPr="00DA42E1" w:rsidRDefault="00DA42E1" w:rsidP="00DA42E1">
      <w:pPr>
        <w:pStyle w:val="Tabellrubrik"/>
        <w:spacing w:before="0"/>
        <w:rPr>
          <w:rFonts w:ascii="Georgia" w:hAnsi="Georgia"/>
          <w:sz w:val="22"/>
          <w:szCs w:val="22"/>
        </w:rPr>
      </w:pPr>
      <w:r w:rsidRPr="00DA42E1">
        <w:rPr>
          <w:rFonts w:ascii="Georgia" w:hAnsi="Georgia" w:cs="Arial"/>
          <w:sz w:val="22"/>
          <w:szCs w:val="22"/>
        </w:rPr>
        <w:t xml:space="preserve">Pris: </w:t>
      </w:r>
      <w:r w:rsidRPr="00DA42E1">
        <w:rPr>
          <w:rFonts w:ascii="Georgia" w:hAnsi="Georgia"/>
          <w:b w:val="0"/>
          <w:bCs w:val="0"/>
          <w:sz w:val="22"/>
          <w:szCs w:val="22"/>
        </w:rPr>
        <w:t>[</w:t>
      </w:r>
      <w:r w:rsidRPr="00DA42E1">
        <w:rPr>
          <w:rFonts w:ascii="Georgia" w:hAnsi="Georgia"/>
          <w:b w:val="0"/>
          <w:bCs w:val="0"/>
          <w:color w:val="A6A6A6" w:themeColor="background1" w:themeShade="A6"/>
          <w:sz w:val="22"/>
          <w:szCs w:val="22"/>
        </w:rPr>
        <w:t>XXX</w:t>
      </w:r>
      <w:r w:rsidRPr="00DA42E1">
        <w:rPr>
          <w:rFonts w:ascii="Georgia" w:hAnsi="Georgia"/>
          <w:b w:val="0"/>
          <w:bCs w:val="0"/>
          <w:sz w:val="22"/>
          <w:szCs w:val="22"/>
        </w:rPr>
        <w:t xml:space="preserve"> </w:t>
      </w:r>
      <w:r w:rsidRPr="00DA42E1">
        <w:rPr>
          <w:rFonts w:ascii="Georgia" w:hAnsi="Georgia"/>
          <w:b w:val="0"/>
          <w:bCs w:val="0"/>
          <w:color w:val="808080" w:themeColor="background1" w:themeShade="80"/>
          <w:sz w:val="22"/>
          <w:szCs w:val="22"/>
        </w:rPr>
        <w:t xml:space="preserve">valuta </w:t>
      </w:r>
      <w:r w:rsidRPr="00DA42E1">
        <w:rPr>
          <w:rFonts w:ascii="Georgia" w:hAnsi="Georgia" w:cs="Arial"/>
          <w:b w:val="0"/>
          <w:bCs w:val="0"/>
          <w:sz w:val="22"/>
          <w:szCs w:val="22"/>
        </w:rPr>
        <w:t>exkl. moms</w:t>
      </w:r>
      <w:r w:rsidRPr="00DA42E1">
        <w:rPr>
          <w:rFonts w:ascii="Georgia" w:hAnsi="Georgia"/>
          <w:b w:val="0"/>
          <w:bCs w:val="0"/>
          <w:sz w:val="22"/>
          <w:szCs w:val="22"/>
        </w:rPr>
        <w:t>]</w:t>
      </w:r>
    </w:p>
    <w:p w14:paraId="65456A3A" w14:textId="77777777" w:rsidR="00DA42E1" w:rsidRPr="00DA42E1" w:rsidRDefault="00DA42E1" w:rsidP="00DA42E1">
      <w:pPr>
        <w:pStyle w:val="Tabellrubrik"/>
        <w:spacing w:before="0"/>
        <w:rPr>
          <w:rFonts w:ascii="Georgia" w:hAnsi="Georgia" w:cs="Arial"/>
          <w:b w:val="0"/>
          <w:sz w:val="22"/>
          <w:szCs w:val="22"/>
        </w:rPr>
      </w:pPr>
      <w:r w:rsidRPr="00DA42E1">
        <w:rPr>
          <w:rFonts w:ascii="Georgia" w:hAnsi="Georgia"/>
          <w:sz w:val="22"/>
          <w:szCs w:val="22"/>
        </w:rPr>
        <w:t xml:space="preserve">Antal inbjudna leverantörer: </w:t>
      </w:r>
      <w:r w:rsidRPr="00DA42E1">
        <w:rPr>
          <w:rFonts w:ascii="Georgia" w:hAnsi="Georgia"/>
          <w:b w:val="0"/>
          <w:bCs w:val="0"/>
          <w:sz w:val="22"/>
          <w:szCs w:val="22"/>
        </w:rPr>
        <w:t>[</w:t>
      </w:r>
      <w:r w:rsidRPr="00DA42E1">
        <w:rPr>
          <w:rFonts w:ascii="Georgia" w:hAnsi="Georgia"/>
          <w:b w:val="0"/>
          <w:bCs w:val="0"/>
          <w:color w:val="808080" w:themeColor="background1" w:themeShade="80"/>
          <w:sz w:val="22"/>
          <w:szCs w:val="22"/>
        </w:rPr>
        <w:t>antal</w:t>
      </w:r>
      <w:r w:rsidRPr="00DA42E1">
        <w:rPr>
          <w:rFonts w:ascii="Georgia" w:hAnsi="Georgia"/>
          <w:b w:val="0"/>
          <w:bCs w:val="0"/>
          <w:sz w:val="22"/>
          <w:szCs w:val="22"/>
        </w:rPr>
        <w:t>]</w:t>
      </w:r>
    </w:p>
    <w:p w14:paraId="330924E3" w14:textId="77777777" w:rsidR="00DA42E1" w:rsidRPr="00DA42E1" w:rsidRDefault="00DA42E1" w:rsidP="00DA42E1">
      <w:pPr>
        <w:spacing w:after="120"/>
        <w:rPr>
          <w:b/>
          <w:bCs/>
          <w:szCs w:val="22"/>
        </w:rPr>
      </w:pPr>
      <w:r w:rsidRPr="00DA42E1">
        <w:rPr>
          <w:b/>
          <w:bCs/>
          <w:szCs w:val="22"/>
        </w:rPr>
        <w:t>Antal inkomna anbud:</w:t>
      </w:r>
      <w:r w:rsidRPr="00DA42E1">
        <w:rPr>
          <w:szCs w:val="22"/>
        </w:rPr>
        <w:t xml:space="preserve"> [</w:t>
      </w:r>
      <w:r w:rsidRPr="00DA42E1">
        <w:rPr>
          <w:color w:val="808080" w:themeColor="background1" w:themeShade="80"/>
          <w:szCs w:val="22"/>
        </w:rPr>
        <w:t>antal</w:t>
      </w:r>
      <w:r w:rsidRPr="00DA42E1">
        <w:rPr>
          <w:szCs w:val="22"/>
        </w:rPr>
        <w:t>]</w:t>
      </w:r>
    </w:p>
    <w:p w14:paraId="1D5311D4" w14:textId="6970EA23" w:rsidR="00DA42E1" w:rsidRPr="00DA42E1" w:rsidRDefault="00DA42E1" w:rsidP="00DA42E1">
      <w:pPr>
        <w:spacing w:after="120"/>
        <w:rPr>
          <w:szCs w:val="22"/>
        </w:rPr>
      </w:pPr>
      <w:r w:rsidRPr="00DA42E1">
        <w:rPr>
          <w:b/>
          <w:bCs/>
          <w:szCs w:val="22"/>
        </w:rPr>
        <w:t>Ange anbud</w:t>
      </w:r>
      <w:r w:rsidR="00B11596">
        <w:rPr>
          <w:b/>
          <w:bCs/>
          <w:szCs w:val="22"/>
        </w:rPr>
        <w:t>s</w:t>
      </w:r>
      <w:r w:rsidRPr="00DA42E1">
        <w:rPr>
          <w:b/>
          <w:bCs/>
          <w:szCs w:val="22"/>
        </w:rPr>
        <w:t>givare (förutom vinnande leverantör)</w:t>
      </w:r>
      <w:r w:rsidRPr="00DA42E1">
        <w:rPr>
          <w:szCs w:val="22"/>
        </w:rPr>
        <w:t>:</w:t>
      </w:r>
    </w:p>
    <w:p w14:paraId="2196D981" w14:textId="77777777" w:rsidR="00DA42E1" w:rsidRPr="00DA42E1" w:rsidRDefault="00DA42E1" w:rsidP="00DA42E1">
      <w:pPr>
        <w:spacing w:after="120"/>
        <w:rPr>
          <w:szCs w:val="22"/>
        </w:rPr>
      </w:pPr>
      <w:r w:rsidRPr="00DA42E1">
        <w:rPr>
          <w:szCs w:val="22"/>
        </w:rPr>
        <w:t>[</w:t>
      </w:r>
      <w:r w:rsidRPr="00DA42E1">
        <w:rPr>
          <w:color w:val="808080" w:themeColor="background1" w:themeShade="80"/>
          <w:szCs w:val="22"/>
        </w:rPr>
        <w:t>fullständigt namn</w:t>
      </w:r>
      <w:r w:rsidRPr="00DA42E1">
        <w:rPr>
          <w:szCs w:val="22"/>
        </w:rPr>
        <w:t>], [</w:t>
      </w:r>
      <w:r w:rsidRPr="00DA42E1">
        <w:rPr>
          <w:color w:val="808080" w:themeColor="background1" w:themeShade="80"/>
          <w:szCs w:val="22"/>
        </w:rPr>
        <w:t>leverantörens organisationsnummer</w:t>
      </w:r>
      <w:r w:rsidRPr="00DA42E1">
        <w:rPr>
          <w:szCs w:val="22"/>
        </w:rPr>
        <w:t>]</w:t>
      </w:r>
    </w:p>
    <w:p w14:paraId="3322E2EC" w14:textId="77777777" w:rsidR="00DA42E1" w:rsidRPr="00DA42E1" w:rsidRDefault="00DA42E1" w:rsidP="00DA42E1">
      <w:pPr>
        <w:spacing w:after="120"/>
        <w:rPr>
          <w:szCs w:val="22"/>
        </w:rPr>
      </w:pPr>
      <w:r w:rsidRPr="00DA42E1">
        <w:rPr>
          <w:szCs w:val="22"/>
        </w:rPr>
        <w:t>[</w:t>
      </w:r>
      <w:r w:rsidRPr="00DA42E1">
        <w:rPr>
          <w:color w:val="808080" w:themeColor="background1" w:themeShade="80"/>
          <w:szCs w:val="22"/>
        </w:rPr>
        <w:t>fullständigt namn</w:t>
      </w:r>
      <w:r w:rsidRPr="00DA42E1">
        <w:rPr>
          <w:szCs w:val="22"/>
        </w:rPr>
        <w:t>], [</w:t>
      </w:r>
      <w:r w:rsidRPr="00DA42E1">
        <w:rPr>
          <w:color w:val="808080" w:themeColor="background1" w:themeShade="80"/>
          <w:szCs w:val="22"/>
        </w:rPr>
        <w:t>leverantörens organisationsnummer</w:t>
      </w:r>
      <w:r w:rsidRPr="00DA42E1">
        <w:rPr>
          <w:szCs w:val="22"/>
        </w:rPr>
        <w:t>]</w:t>
      </w:r>
    </w:p>
    <w:p w14:paraId="4B31DD71" w14:textId="77777777" w:rsidR="00DA42E1" w:rsidRPr="00DA42E1" w:rsidRDefault="00DA42E1" w:rsidP="00DA42E1">
      <w:pPr>
        <w:spacing w:after="120"/>
        <w:rPr>
          <w:b/>
          <w:bCs/>
          <w:szCs w:val="22"/>
        </w:rPr>
      </w:pPr>
      <w:r w:rsidRPr="00DA42E1">
        <w:rPr>
          <w:b/>
          <w:bCs/>
          <w:szCs w:val="22"/>
        </w:rPr>
        <w:t xml:space="preserve">Ange vilket/vilka utvärderingskriterier som har använts: </w:t>
      </w:r>
    </w:p>
    <w:p w14:paraId="530920A6" w14:textId="272ECAEB" w:rsidR="00DA42E1" w:rsidRPr="00DA42E1" w:rsidRDefault="00DA42E1" w:rsidP="00DA42E1">
      <w:pPr>
        <w:spacing w:after="120"/>
        <w:rPr>
          <w:szCs w:val="22"/>
        </w:rPr>
      </w:pPr>
      <w:r w:rsidRPr="00DA42E1">
        <w:rPr>
          <w:szCs w:val="22"/>
        </w:rPr>
        <w:t>[</w:t>
      </w:r>
      <w:r w:rsidRPr="00DA42E1">
        <w:rPr>
          <w:color w:val="808080" w:themeColor="background1" w:themeShade="80"/>
          <w:szCs w:val="22"/>
        </w:rPr>
        <w:t>Pris</w:t>
      </w:r>
      <w:r w:rsidRPr="00DA42E1">
        <w:rPr>
          <w:szCs w:val="22"/>
        </w:rPr>
        <w:t>]</w:t>
      </w:r>
      <w:r>
        <w:rPr>
          <w:szCs w:val="22"/>
        </w:rPr>
        <w:t xml:space="preserve"> </w:t>
      </w:r>
      <w:r w:rsidRPr="00DA42E1">
        <w:rPr>
          <w:szCs w:val="22"/>
        </w:rPr>
        <w:t>[</w:t>
      </w:r>
      <w:r w:rsidRPr="00DA42E1">
        <w:rPr>
          <w:color w:val="808080" w:themeColor="background1" w:themeShade="80"/>
          <w:szCs w:val="22"/>
        </w:rPr>
        <w:t>Kvalitet</w:t>
      </w:r>
      <w:r w:rsidRPr="00DA42E1">
        <w:rPr>
          <w:szCs w:val="22"/>
        </w:rPr>
        <w:t>]</w:t>
      </w:r>
      <w:r>
        <w:rPr>
          <w:szCs w:val="22"/>
        </w:rPr>
        <w:t xml:space="preserve"> </w:t>
      </w:r>
      <w:r w:rsidRPr="00DA42E1">
        <w:rPr>
          <w:szCs w:val="22"/>
        </w:rPr>
        <w:t>[</w:t>
      </w:r>
      <w:r w:rsidRPr="00DA42E1">
        <w:rPr>
          <w:color w:val="808080" w:themeColor="background1" w:themeShade="80"/>
          <w:szCs w:val="22"/>
        </w:rPr>
        <w:t>Leveranstid</w:t>
      </w:r>
      <w:r w:rsidRPr="00DA42E1">
        <w:rPr>
          <w:szCs w:val="22"/>
        </w:rPr>
        <w:t>] [</w:t>
      </w:r>
      <w:r w:rsidRPr="00DA42E1">
        <w:rPr>
          <w:color w:val="808080" w:themeColor="background1" w:themeShade="80"/>
          <w:szCs w:val="22"/>
        </w:rPr>
        <w:t>Teknisk prestanda</w:t>
      </w:r>
      <w:r w:rsidRPr="00DA42E1">
        <w:rPr>
          <w:szCs w:val="22"/>
        </w:rPr>
        <w:t>]</w:t>
      </w:r>
      <w:r>
        <w:rPr>
          <w:szCs w:val="22"/>
        </w:rPr>
        <w:t xml:space="preserve"> </w:t>
      </w:r>
      <w:r w:rsidRPr="00DA42E1">
        <w:rPr>
          <w:szCs w:val="22"/>
        </w:rPr>
        <w:t>[</w:t>
      </w:r>
      <w:r w:rsidRPr="00DA42E1">
        <w:rPr>
          <w:color w:val="808080" w:themeColor="background1" w:themeShade="80"/>
          <w:szCs w:val="22"/>
        </w:rPr>
        <w:t>Hållbarhetsaspekter</w:t>
      </w:r>
      <w:r w:rsidRPr="00DA42E1">
        <w:rPr>
          <w:szCs w:val="22"/>
        </w:rPr>
        <w:t>]</w:t>
      </w:r>
    </w:p>
    <w:p w14:paraId="63746959" w14:textId="77777777" w:rsidR="00DA42E1" w:rsidRPr="00DA42E1" w:rsidRDefault="00DA42E1" w:rsidP="00DA42E1">
      <w:pPr>
        <w:spacing w:after="120"/>
        <w:rPr>
          <w:b/>
          <w:bCs/>
          <w:szCs w:val="22"/>
        </w:rPr>
      </w:pPr>
      <w:r w:rsidRPr="00DA42E1">
        <w:rPr>
          <w:szCs w:val="22"/>
        </w:rPr>
        <w:t>[</w:t>
      </w:r>
      <w:r w:rsidRPr="00DA42E1">
        <w:rPr>
          <w:color w:val="808080" w:themeColor="background1" w:themeShade="80"/>
          <w:szCs w:val="22"/>
        </w:rPr>
        <w:t>Annat beskriv vad</w:t>
      </w:r>
      <w:r w:rsidRPr="00DA42E1">
        <w:rPr>
          <w:szCs w:val="22"/>
        </w:rPr>
        <w:t>]</w:t>
      </w:r>
    </w:p>
    <w:p w14:paraId="03FA6D01" w14:textId="77777777" w:rsidR="00DA42E1" w:rsidRPr="00DA42E1" w:rsidRDefault="00DA42E1" w:rsidP="00DA42E1">
      <w:pPr>
        <w:spacing w:after="120"/>
        <w:rPr>
          <w:b/>
          <w:bCs/>
          <w:szCs w:val="22"/>
        </w:rPr>
      </w:pPr>
      <w:r w:rsidRPr="00DA42E1">
        <w:rPr>
          <w:b/>
          <w:bCs/>
          <w:szCs w:val="22"/>
        </w:rPr>
        <w:t>Motivering till vald leverantör:</w:t>
      </w:r>
      <w:r w:rsidRPr="00DA42E1">
        <w:rPr>
          <w:szCs w:val="22"/>
        </w:rPr>
        <w:t xml:space="preserve"> [</w:t>
      </w:r>
      <w:r w:rsidRPr="00DA42E1">
        <w:rPr>
          <w:color w:val="808080" w:themeColor="background1" w:themeShade="80"/>
          <w:szCs w:val="22"/>
        </w:rPr>
        <w:t>utvärdering och motivering till vald leverantör</w:t>
      </w:r>
      <w:r w:rsidRPr="00DA42E1">
        <w:rPr>
          <w:szCs w:val="22"/>
        </w:rPr>
        <w:t>]</w:t>
      </w:r>
    </w:p>
    <w:p w14:paraId="39346188" w14:textId="77777777" w:rsidR="00DA42E1" w:rsidRPr="00DA42E1" w:rsidRDefault="00DA42E1" w:rsidP="00DA42E1">
      <w:pPr>
        <w:spacing w:after="120"/>
        <w:rPr>
          <w:b/>
          <w:bCs/>
          <w:szCs w:val="22"/>
        </w:rPr>
      </w:pPr>
      <w:r w:rsidRPr="00DA42E1">
        <w:rPr>
          <w:b/>
          <w:bCs/>
          <w:szCs w:val="22"/>
        </w:rPr>
        <w:t>Sakägare/Kontaktperson för inköpet:</w:t>
      </w:r>
    </w:p>
    <w:p w14:paraId="476143D0" w14:textId="77777777" w:rsidR="00E21631" w:rsidRDefault="00DA42E1" w:rsidP="00E21631">
      <w:pPr>
        <w:pStyle w:val="BodyText"/>
        <w:spacing w:after="120" w:line="240" w:lineRule="auto"/>
        <w:rPr>
          <w:szCs w:val="22"/>
        </w:rPr>
      </w:pPr>
      <w:r w:rsidRPr="00DA42E1">
        <w:rPr>
          <w:szCs w:val="22"/>
        </w:rPr>
        <w:t>[</w:t>
      </w:r>
      <w:r w:rsidRPr="00DA42E1">
        <w:rPr>
          <w:color w:val="808080" w:themeColor="background1" w:themeShade="80"/>
          <w:szCs w:val="22"/>
        </w:rPr>
        <w:t>Namn</w:t>
      </w:r>
      <w:r w:rsidRPr="00DA42E1">
        <w:rPr>
          <w:szCs w:val="22"/>
        </w:rPr>
        <w:t>]</w:t>
      </w:r>
      <w:r>
        <w:rPr>
          <w:szCs w:val="22"/>
        </w:rPr>
        <w:t xml:space="preserve"> </w:t>
      </w:r>
      <w:r w:rsidRPr="00DA42E1">
        <w:rPr>
          <w:szCs w:val="22"/>
        </w:rPr>
        <w:t>[</w:t>
      </w:r>
      <w:r w:rsidRPr="00DA42E1">
        <w:rPr>
          <w:color w:val="808080" w:themeColor="background1" w:themeShade="80"/>
          <w:szCs w:val="22"/>
        </w:rPr>
        <w:t>Institution/avdelning</w:t>
      </w:r>
      <w:r w:rsidRPr="00DA42E1">
        <w:rPr>
          <w:szCs w:val="22"/>
        </w:rPr>
        <w:t>]</w:t>
      </w:r>
      <w:r>
        <w:rPr>
          <w:szCs w:val="22"/>
        </w:rPr>
        <w:t xml:space="preserve"> </w:t>
      </w:r>
      <w:r w:rsidRPr="00DA42E1">
        <w:rPr>
          <w:szCs w:val="22"/>
        </w:rPr>
        <w:t>[</w:t>
      </w:r>
      <w:r>
        <w:rPr>
          <w:szCs w:val="22"/>
        </w:rPr>
        <w:t>e-</w:t>
      </w:r>
      <w:r w:rsidRPr="00DA42E1">
        <w:rPr>
          <w:color w:val="808080" w:themeColor="background1" w:themeShade="80"/>
          <w:szCs w:val="22"/>
        </w:rPr>
        <w:t>mail</w:t>
      </w:r>
      <w:r w:rsidRPr="00DA42E1">
        <w:rPr>
          <w:szCs w:val="22"/>
        </w:rPr>
        <w:t>]</w:t>
      </w:r>
    </w:p>
    <w:p w14:paraId="03292E36" w14:textId="77777777" w:rsidR="00912665" w:rsidRDefault="00912665" w:rsidP="00E21631">
      <w:pPr>
        <w:pStyle w:val="BodyText"/>
        <w:spacing w:after="120" w:line="240" w:lineRule="auto"/>
        <w:rPr>
          <w:b/>
          <w:highlight w:val="yellow"/>
        </w:rPr>
      </w:pPr>
    </w:p>
    <w:p w14:paraId="32D0665D" w14:textId="7AAE28F3" w:rsidR="00200A46" w:rsidRPr="00AD610D" w:rsidRDefault="00200A46" w:rsidP="006A1F70">
      <w:pPr>
        <w:pStyle w:val="BodyText"/>
      </w:pPr>
      <w:r w:rsidRPr="00AD610D">
        <w:rPr>
          <w:b/>
        </w:rPr>
        <w:t>Detta beslut</w:t>
      </w:r>
      <w:r w:rsidRPr="00AD610D">
        <w:t xml:space="preserve"> har fattats av </w:t>
      </w:r>
      <w:sdt>
        <w:sdtPr>
          <w:id w:val="-1574888297"/>
          <w:placeholder>
            <w:docPart w:val="F7289EE34975CB43922F46140DC3F159"/>
          </w:placeholder>
          <w:showingPlcHdr/>
        </w:sdtPr>
        <w:sdtEndPr/>
        <w:sdtContent>
          <w:r w:rsidR="00FD091F" w:rsidRPr="00AD610D">
            <w:rPr>
              <w:rStyle w:val="PlaceholderText"/>
            </w:rPr>
            <w:t>[befattning/funktionsbenämning Förnamn Efternamn]</w:t>
          </w:r>
        </w:sdtContent>
      </w:sdt>
      <w:r w:rsidRPr="00AD610D">
        <w:t xml:space="preserve"> efter föredragning av</w:t>
      </w:r>
      <w:r w:rsidR="00FD091F" w:rsidRPr="00AD610D">
        <w:t xml:space="preserve"> </w:t>
      </w:r>
      <w:sdt>
        <w:sdtPr>
          <w:id w:val="-52245466"/>
          <w:placeholder>
            <w:docPart w:val="349375A2635A9E429657B50E61BFDE3A"/>
          </w:placeholder>
          <w:showingPlcHdr/>
        </w:sdtPr>
        <w:sdtEndPr/>
        <w:sdtContent>
          <w:r w:rsidR="00FD091F" w:rsidRPr="00AD610D">
            <w:rPr>
              <w:rStyle w:val="PlaceholderText"/>
            </w:rPr>
            <w:t>[</w:t>
          </w:r>
          <w:r w:rsidR="00276E72" w:rsidRPr="00AD610D">
            <w:rPr>
              <w:rStyle w:val="PlaceholderText"/>
            </w:rPr>
            <w:t>befattning/funktionsbenämning Förnamn Efternamn</w:t>
          </w:r>
          <w:r w:rsidR="00FD091F" w:rsidRPr="00AD610D">
            <w:rPr>
              <w:rStyle w:val="PlaceholderText"/>
            </w:rPr>
            <w:t>]</w:t>
          </w:r>
        </w:sdtContent>
      </w:sdt>
      <w:r w:rsidRPr="00AD610D">
        <w:t xml:space="preserve">. Närvarande vid beslutet var </w:t>
      </w:r>
      <w:sdt>
        <w:sdtPr>
          <w:id w:val="1415210691"/>
          <w:placeholder>
            <w:docPart w:val="BF9DB3C3FEF03F4290A1FB1E8D641356"/>
          </w:placeholder>
          <w:showingPlcHdr/>
        </w:sdtPr>
        <w:sdtEndPr/>
        <w:sdtContent>
          <w:r w:rsidR="00276E72" w:rsidRPr="00AD610D">
            <w:rPr>
              <w:rStyle w:val="PlaceholderText"/>
            </w:rPr>
            <w:t>[befattning/funktionsbenämning Förnamn Efternamn]</w:t>
          </w:r>
        </w:sdtContent>
      </w:sdt>
      <w:r w:rsidRPr="00AD610D">
        <w:t xml:space="preserve">. </w:t>
      </w:r>
    </w:p>
    <w:p w14:paraId="7FF3C1D2" w14:textId="77777777" w:rsidR="00F66665" w:rsidRPr="00AD610D" w:rsidRDefault="00BE5F64" w:rsidP="00FD3433">
      <w:pPr>
        <w:pStyle w:val="BodyText"/>
        <w:sectPr w:rsidR="00F66665" w:rsidRPr="00AD610D" w:rsidSect="002B24A9">
          <w:type w:val="continuous"/>
          <w:pgSz w:w="11906" w:h="16838" w:code="9"/>
          <w:pgMar w:top="1474" w:right="1304" w:bottom="1474" w:left="1247" w:header="652" w:footer="794" w:gutter="0"/>
          <w:cols w:space="708"/>
          <w:titlePg/>
          <w:docGrid w:linePitch="360"/>
        </w:sectPr>
      </w:pPr>
      <w:r w:rsidRPr="00AD610D">
        <w:t>Kungl. Tekniska högskolan</w:t>
      </w:r>
    </w:p>
    <w:p w14:paraId="455F836F" w14:textId="77777777" w:rsidR="00280CB1" w:rsidRPr="00AD610D" w:rsidRDefault="00F66665" w:rsidP="00280CB1">
      <w:pPr>
        <w:pStyle w:val="BodyText"/>
        <w:spacing w:before="600"/>
      </w:pPr>
      <w:r w:rsidRPr="00AD610D">
        <w:rPr>
          <w:noProof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3E4B2" wp14:editId="15D9697E">
                <wp:simplePos x="0" y="0"/>
                <wp:positionH relativeFrom="column">
                  <wp:posOffset>-4640</wp:posOffset>
                </wp:positionH>
                <wp:positionV relativeFrom="paragraph">
                  <wp:posOffset>447040</wp:posOffset>
                </wp:positionV>
                <wp:extent cx="2585258" cy="0"/>
                <wp:effectExtent l="0" t="0" r="18415" b="12700"/>
                <wp:wrapNone/>
                <wp:docPr id="1" name="Rak 1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52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B2D9C24" id="Rak 1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35.2pt" to="203.2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" strokecolor="black [3213]"/>
            </w:pict>
          </mc:Fallback>
        </mc:AlternateContent>
      </w:r>
    </w:p>
    <w:sdt>
      <w:sdtPr>
        <w:id w:val="-2088837219"/>
        <w:placeholder>
          <w:docPart w:val="F918E99282F40348A02A4F5B4443AA34"/>
        </w:placeholder>
        <w:showingPlcHdr/>
      </w:sdtPr>
      <w:sdtEndPr/>
      <w:sdtContent>
        <w:p w14:paraId="7C42139C" w14:textId="77777777" w:rsidR="00FD091F" w:rsidRPr="00AD610D" w:rsidRDefault="00FD091F" w:rsidP="006A1F70">
          <w:pPr>
            <w:pStyle w:val="BodyText"/>
          </w:pPr>
          <w:r w:rsidRPr="00AD610D">
            <w:rPr>
              <w:rStyle w:val="PlaceholderText"/>
            </w:rPr>
            <w:t>[Namn på beslutsfattaren, titel och organisatorisk tillhörighet (ej för rektor), t.ex. NN skolchef vid skolan X eller NN chef för Y-avdelningen inom det gemensamma verksamhetsstödet. Inga förkortningar.]</w:t>
          </w:r>
        </w:p>
      </w:sdtContent>
    </w:sdt>
    <w:p w14:paraId="0DF74328" w14:textId="77777777" w:rsidR="00280CB1" w:rsidRPr="00AD610D" w:rsidRDefault="00280CB1" w:rsidP="00280CB1">
      <w:pPr>
        <w:pStyle w:val="BodyText"/>
        <w:spacing w:before="600"/>
      </w:pPr>
      <w:r w:rsidRPr="00AD610D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B0BEAB" wp14:editId="278F934B">
                <wp:simplePos x="0" y="0"/>
                <wp:positionH relativeFrom="column">
                  <wp:posOffset>-4640</wp:posOffset>
                </wp:positionH>
                <wp:positionV relativeFrom="paragraph">
                  <wp:posOffset>447040</wp:posOffset>
                </wp:positionV>
                <wp:extent cx="2585258" cy="0"/>
                <wp:effectExtent l="0" t="0" r="18415" b="12700"/>
                <wp:wrapNone/>
                <wp:docPr id="2" name="Rak 2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52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389C3F8" id="Rak 2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35.2pt" to="203.2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" strokecolor="black [3213]"/>
            </w:pict>
          </mc:Fallback>
        </mc:AlternateContent>
      </w:r>
    </w:p>
    <w:sdt>
      <w:sdtPr>
        <w:id w:val="1231652897"/>
        <w:placeholder>
          <w:docPart w:val="BAAAC89AE2B55D48A8B3442A681043E1"/>
        </w:placeholder>
        <w:showingPlcHdr/>
      </w:sdtPr>
      <w:sdtEndPr/>
      <w:sdtContent>
        <w:p w14:paraId="61D81631" w14:textId="77777777" w:rsidR="00FD091F" w:rsidRDefault="00FD091F" w:rsidP="00040474">
          <w:pPr>
            <w:pStyle w:val="BodyText"/>
          </w:pPr>
          <w:r w:rsidRPr="00AD610D">
            <w:rPr>
              <w:rStyle w:val="PlaceholderText"/>
            </w:rPr>
            <w:t>[Namn på föredragande</w:t>
          </w:r>
          <w:r w:rsidR="00F615A5" w:rsidRPr="00AD610D">
            <w:rPr>
              <w:rStyle w:val="PlaceholderText"/>
            </w:rPr>
            <w:t>, titel</w:t>
          </w:r>
          <w:r w:rsidRPr="00AD610D">
            <w:rPr>
              <w:rStyle w:val="PlaceholderText"/>
            </w:rPr>
            <w:t xml:space="preserve"> och organisatorisk tillhörighet, t.ex. NN vid institutionen X. Inga förkortningar.]</w:t>
          </w:r>
        </w:p>
      </w:sdtContent>
    </w:sdt>
    <w:p w14:paraId="39D84CA3" w14:textId="77777777" w:rsidR="006D362D" w:rsidRDefault="007E57D5" w:rsidP="00040474">
      <w:pPr>
        <w:pStyle w:val="BodyText"/>
      </w:pPr>
      <w:r>
        <w:t>Bilaga</w:t>
      </w:r>
      <w:r w:rsidR="00040474">
        <w:t xml:space="preserve"> 1</w:t>
      </w:r>
      <w:r>
        <w:t xml:space="preserve">: </w:t>
      </w:r>
      <w:sdt>
        <w:sdtPr>
          <w:id w:val="-297691972"/>
          <w:placeholder>
            <w:docPart w:val="35554488398E8D4EAE6F884D53DCC9E9"/>
          </w:placeholder>
          <w:showingPlcHdr/>
        </w:sdtPr>
        <w:sdtEndPr/>
        <w:sdtContent>
          <w:r w:rsidR="00FD091F">
            <w:rPr>
              <w:rStyle w:val="PlaceholderText"/>
            </w:rPr>
            <w:t>[B</w:t>
          </w:r>
          <w:r w:rsidR="00FD091F" w:rsidRPr="00FD091F">
            <w:rPr>
              <w:rStyle w:val="PlaceholderText"/>
            </w:rPr>
            <w:t>ilagans namn. Om ingen bilaga finns ska denna rad tas bort</w:t>
          </w:r>
          <w:r w:rsidR="00FD091F" w:rsidRPr="00010167">
            <w:rPr>
              <w:rStyle w:val="PlaceholderText"/>
            </w:rPr>
            <w:t>.</w:t>
          </w:r>
          <w:r w:rsidR="00FD091F">
            <w:rPr>
              <w:rStyle w:val="PlaceholderText"/>
            </w:rPr>
            <w:t>]</w:t>
          </w:r>
        </w:sdtContent>
      </w:sdt>
    </w:p>
    <w:p w14:paraId="3A00E634" w14:textId="77777777" w:rsidR="008F50AC" w:rsidRDefault="008F50AC"/>
    <w:p w14:paraId="4F8C1C53" w14:textId="77777777" w:rsidR="00D00BAA" w:rsidRDefault="00D00BAA"/>
    <w:p w14:paraId="4D278846" w14:textId="77777777" w:rsidR="00D00BAA" w:rsidRDefault="00D00BAA" w:rsidP="00D00BAA">
      <w:pPr>
        <w:pStyle w:val="BodyText"/>
        <w:pBdr>
          <w:bottom w:val="single" w:sz="12" w:space="1" w:color="auto"/>
        </w:pBdr>
      </w:pPr>
    </w:p>
    <w:p w14:paraId="00A3C365" w14:textId="77777777" w:rsidR="006D362D" w:rsidRDefault="006D362D" w:rsidP="008F50AC">
      <w:pPr>
        <w:rPr>
          <w:b/>
        </w:rPr>
      </w:pPr>
      <w:r w:rsidRPr="00977D16">
        <w:rPr>
          <w:b/>
        </w:rPr>
        <w:t>Sändlista</w:t>
      </w:r>
    </w:p>
    <w:p w14:paraId="258BA4A1" w14:textId="77777777" w:rsidR="004A6AC2" w:rsidRDefault="004A6AC2" w:rsidP="008F50AC">
      <w:pPr>
        <w:pStyle w:val="BodyText"/>
        <w:rPr>
          <w:u w:val="single"/>
        </w:rPr>
      </w:pPr>
    </w:p>
    <w:p w14:paraId="795FBA6F" w14:textId="77777777" w:rsidR="008F50AC" w:rsidRPr="00636C06" w:rsidRDefault="008F50AC" w:rsidP="008F50AC">
      <w:pPr>
        <w:pStyle w:val="BodyText"/>
        <w:rPr>
          <w:u w:val="single"/>
        </w:rPr>
      </w:pPr>
      <w:r w:rsidRPr="00636C06">
        <w:rPr>
          <w:u w:val="single"/>
        </w:rPr>
        <w:t xml:space="preserve">Kopia till: </w:t>
      </w:r>
    </w:p>
    <w:p w14:paraId="68802204" w14:textId="77777777" w:rsidR="008F50AC" w:rsidRDefault="004925DC" w:rsidP="008F50AC">
      <w:pPr>
        <w:pStyle w:val="BodyText"/>
      </w:pPr>
      <w:r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[Ange mottagare, en på varje rad eller efter varandra.]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noProof/>
          <w:highlight w:val="lightGray"/>
        </w:rPr>
        <w:t>[Ange mottagare, en på varje rad eller efter varandra.]</w:t>
      </w:r>
      <w:r>
        <w:rPr>
          <w:highlight w:val="lightGray"/>
        </w:rPr>
        <w:fldChar w:fldCharType="end"/>
      </w:r>
    </w:p>
    <w:p w14:paraId="20B75CAB" w14:textId="7A47EF1C" w:rsidR="00815E9D" w:rsidRPr="00540BFB" w:rsidRDefault="00815E9D" w:rsidP="00815E9D">
      <w:pPr>
        <w:pStyle w:val="BodyText"/>
        <w:spacing w:after="120" w:line="240" w:lineRule="auto"/>
        <w:rPr>
          <w:rFonts w:cs="Arial"/>
          <w:b/>
          <w:szCs w:val="22"/>
          <w:highlight w:val="yellow"/>
        </w:rPr>
      </w:pPr>
      <w:r w:rsidRPr="00540BFB">
        <w:rPr>
          <w:rFonts w:cs="Arial"/>
          <w:b/>
          <w:szCs w:val="22"/>
          <w:highlight w:val="yellow"/>
        </w:rPr>
        <w:t>Anvisningar. Läs och radera denna text innan utskick.</w:t>
      </w:r>
    </w:p>
    <w:p w14:paraId="5B03053A" w14:textId="34FE1FA2" w:rsidR="00815E9D" w:rsidRPr="00815E9D" w:rsidRDefault="00815E9D" w:rsidP="00815E9D">
      <w:pPr>
        <w:pStyle w:val="BodyText"/>
        <w:keepNext/>
        <w:spacing w:after="120" w:line="240" w:lineRule="auto"/>
        <w:rPr>
          <w:rFonts w:cs="Arial"/>
          <w:bCs/>
          <w:szCs w:val="22"/>
          <w:highlight w:val="yellow"/>
        </w:rPr>
      </w:pPr>
      <w:r w:rsidRPr="00815E9D">
        <w:rPr>
          <w:rFonts w:cs="Arial"/>
          <w:bCs/>
          <w:szCs w:val="22"/>
          <w:highlight w:val="yellow"/>
        </w:rPr>
        <w:t>Genomförande:</w:t>
      </w:r>
    </w:p>
    <w:p w14:paraId="12324CEE" w14:textId="77777777" w:rsidR="00815E9D" w:rsidRPr="000733C2" w:rsidRDefault="00815E9D" w:rsidP="000733C2">
      <w:pPr>
        <w:pStyle w:val="BodyText"/>
        <w:numPr>
          <w:ilvl w:val="0"/>
          <w:numId w:val="17"/>
        </w:numPr>
        <w:spacing w:after="120" w:line="240" w:lineRule="auto"/>
        <w:rPr>
          <w:rFonts w:cs="Arial"/>
          <w:b/>
          <w:szCs w:val="22"/>
          <w:highlight w:val="yellow"/>
        </w:rPr>
      </w:pPr>
      <w:r w:rsidRPr="000733C2">
        <w:rPr>
          <w:rFonts w:cs="Arial"/>
          <w:b/>
          <w:szCs w:val="22"/>
          <w:highlight w:val="yellow"/>
        </w:rPr>
        <w:t>Du måste kontrollera att din vara/varor inte finns med inom någon produktgrupp i något av KTH:s ramavtal innan du påbörjar denna process.</w:t>
      </w:r>
    </w:p>
    <w:p w14:paraId="068BCAA3" w14:textId="4C2023E8" w:rsidR="00815E9D" w:rsidRPr="000733C2" w:rsidRDefault="00815E9D" w:rsidP="000733C2">
      <w:pPr>
        <w:pStyle w:val="BodyText"/>
        <w:keepNext/>
        <w:numPr>
          <w:ilvl w:val="0"/>
          <w:numId w:val="17"/>
        </w:numPr>
        <w:spacing w:after="120" w:line="240" w:lineRule="auto"/>
        <w:rPr>
          <w:rFonts w:cs="Arial"/>
          <w:szCs w:val="22"/>
          <w:highlight w:val="yellow"/>
          <w:lang w:eastAsia="en-GB"/>
        </w:rPr>
      </w:pPr>
      <w:r w:rsidRPr="000733C2">
        <w:rPr>
          <w:rFonts w:cs="Arial"/>
          <w:szCs w:val="22"/>
          <w:highlight w:val="yellow"/>
          <w:lang w:eastAsia="en-GB"/>
        </w:rPr>
        <w:t>Antal tillfrågade leverantörer bör vara minst 3 om möjligt. Om mindre än 3 leverantörer är tillfrågade förklara och motivera varför under beskrivning av inköpet.</w:t>
      </w:r>
    </w:p>
    <w:p w14:paraId="1B4DDCD9" w14:textId="7AAF4E18" w:rsidR="00815E9D" w:rsidRPr="000733C2" w:rsidRDefault="00815E9D" w:rsidP="000733C2">
      <w:pPr>
        <w:pStyle w:val="BodyText"/>
        <w:numPr>
          <w:ilvl w:val="0"/>
          <w:numId w:val="17"/>
        </w:numPr>
        <w:spacing w:after="120" w:line="240" w:lineRule="auto"/>
        <w:rPr>
          <w:rFonts w:cs="Arial"/>
          <w:szCs w:val="22"/>
          <w:highlight w:val="yellow"/>
        </w:rPr>
      </w:pPr>
      <w:r w:rsidRPr="000733C2">
        <w:rPr>
          <w:rFonts w:cs="Arial"/>
          <w:szCs w:val="22"/>
          <w:highlight w:val="yellow"/>
        </w:rPr>
        <w:t>Upphandlande myndighet/enhet</w:t>
      </w:r>
    </w:p>
    <w:p w14:paraId="29C6BA28" w14:textId="77777777" w:rsidR="00815E9D" w:rsidRPr="000733C2" w:rsidRDefault="00815E9D" w:rsidP="000733C2">
      <w:pPr>
        <w:pStyle w:val="BodyText"/>
        <w:numPr>
          <w:ilvl w:val="0"/>
          <w:numId w:val="17"/>
        </w:numPr>
        <w:spacing w:after="120" w:line="240" w:lineRule="auto"/>
        <w:rPr>
          <w:rFonts w:cs="Arial"/>
          <w:szCs w:val="22"/>
          <w:highlight w:val="yellow"/>
        </w:rPr>
      </w:pPr>
      <w:r w:rsidRPr="000733C2">
        <w:rPr>
          <w:rFonts w:cs="Arial"/>
          <w:szCs w:val="22"/>
          <w:highlight w:val="yellow"/>
        </w:rPr>
        <w:t>Projektnummer: Ange det (huvudprojekt) projektnummer som skall belastas i Agresso.</w:t>
      </w:r>
    </w:p>
    <w:p w14:paraId="19D42AD8" w14:textId="1AC0DA9B" w:rsidR="00815E9D" w:rsidRPr="000733C2" w:rsidRDefault="00815E9D" w:rsidP="000733C2">
      <w:pPr>
        <w:pStyle w:val="BodyText"/>
        <w:numPr>
          <w:ilvl w:val="0"/>
          <w:numId w:val="17"/>
        </w:numPr>
        <w:spacing w:after="120" w:line="240" w:lineRule="auto"/>
        <w:rPr>
          <w:rFonts w:cs="Arial"/>
          <w:szCs w:val="22"/>
          <w:highlight w:val="yellow"/>
        </w:rPr>
      </w:pPr>
      <w:r w:rsidRPr="000733C2">
        <w:rPr>
          <w:rFonts w:cs="Arial"/>
          <w:szCs w:val="22"/>
          <w:highlight w:val="yellow"/>
          <w:lang w:eastAsia="en-GB"/>
        </w:rPr>
        <w:t>Beskrivning av inköpet:</w:t>
      </w:r>
      <w:r w:rsidRPr="000733C2">
        <w:rPr>
          <w:rFonts w:cs="Arial"/>
          <w:szCs w:val="22"/>
          <w:highlight w:val="yellow"/>
        </w:rPr>
        <w:t xml:space="preserve"> </w:t>
      </w:r>
      <w:r w:rsidRPr="000733C2">
        <w:rPr>
          <w:rFonts w:cs="Arial"/>
          <w:szCs w:val="22"/>
          <w:highlight w:val="yellow"/>
          <w:lang w:eastAsia="en-GB"/>
        </w:rPr>
        <w:t>Beskriv syftet med inköpet. Om mindre än 3 leverantörer är tillfrågade förklara och motivera varför.</w:t>
      </w:r>
    </w:p>
    <w:p w14:paraId="5092F601" w14:textId="4E9403DC" w:rsidR="00815E9D" w:rsidRPr="000733C2" w:rsidRDefault="00815E9D" w:rsidP="000733C2">
      <w:pPr>
        <w:pStyle w:val="BodyText"/>
        <w:numPr>
          <w:ilvl w:val="0"/>
          <w:numId w:val="17"/>
        </w:numPr>
        <w:spacing w:after="120" w:line="240" w:lineRule="auto"/>
        <w:rPr>
          <w:rFonts w:cs="Arial"/>
          <w:szCs w:val="22"/>
          <w:highlight w:val="yellow"/>
        </w:rPr>
      </w:pPr>
      <w:r w:rsidRPr="000733C2">
        <w:rPr>
          <w:rFonts w:cs="Arial"/>
          <w:szCs w:val="22"/>
          <w:highlight w:val="yellow"/>
        </w:rPr>
        <w:t>Vinnande leverantör: Här anges namn och organisationsnummer på vinnande leverantör.</w:t>
      </w:r>
    </w:p>
    <w:p w14:paraId="14A1B7D8" w14:textId="77777777" w:rsidR="00983E3B" w:rsidRPr="000733C2" w:rsidRDefault="00815E9D" w:rsidP="000733C2">
      <w:pPr>
        <w:pStyle w:val="BodyText"/>
        <w:numPr>
          <w:ilvl w:val="0"/>
          <w:numId w:val="17"/>
        </w:numPr>
        <w:spacing w:after="120" w:line="240" w:lineRule="auto"/>
        <w:rPr>
          <w:rFonts w:cs="Arial"/>
          <w:szCs w:val="22"/>
          <w:highlight w:val="yellow"/>
        </w:rPr>
      </w:pPr>
      <w:r w:rsidRPr="000733C2">
        <w:rPr>
          <w:rFonts w:cs="Arial"/>
          <w:szCs w:val="22"/>
          <w:highlight w:val="yellow"/>
        </w:rPr>
        <w:t>Pris</w:t>
      </w:r>
      <w:r w:rsidR="006B4215" w:rsidRPr="000733C2">
        <w:rPr>
          <w:rFonts w:cs="Arial"/>
          <w:szCs w:val="22"/>
          <w:highlight w:val="yellow"/>
        </w:rPr>
        <w:t xml:space="preserve">: </w:t>
      </w:r>
      <w:r w:rsidRPr="000733C2">
        <w:rPr>
          <w:rFonts w:cs="Arial"/>
          <w:szCs w:val="22"/>
          <w:highlight w:val="yellow"/>
        </w:rPr>
        <w:t>Ange pris exkl. moms samt valuta (vinnande leverantör).</w:t>
      </w:r>
    </w:p>
    <w:p w14:paraId="4AA8226E" w14:textId="29267B9F" w:rsidR="00815E9D" w:rsidRPr="000733C2" w:rsidRDefault="00815E9D" w:rsidP="000733C2">
      <w:pPr>
        <w:pStyle w:val="BodyText"/>
        <w:numPr>
          <w:ilvl w:val="0"/>
          <w:numId w:val="17"/>
        </w:numPr>
        <w:spacing w:after="120" w:line="240" w:lineRule="auto"/>
        <w:rPr>
          <w:rFonts w:cs="Arial"/>
          <w:szCs w:val="22"/>
          <w:highlight w:val="yellow"/>
        </w:rPr>
      </w:pPr>
      <w:r w:rsidRPr="000733C2">
        <w:rPr>
          <w:color w:val="000000" w:themeColor="text1"/>
          <w:szCs w:val="22"/>
          <w:highlight w:val="yellow"/>
        </w:rPr>
        <w:t>Antal inbjudna leverantörer</w:t>
      </w:r>
      <w:r w:rsidR="00983E3B" w:rsidRPr="000733C2">
        <w:rPr>
          <w:color w:val="000000" w:themeColor="text1"/>
          <w:szCs w:val="22"/>
          <w:highlight w:val="yellow"/>
        </w:rPr>
        <w:t>:</w:t>
      </w:r>
      <w:r w:rsidR="00983E3B" w:rsidRPr="000733C2">
        <w:rPr>
          <w:rFonts w:cs="Arial"/>
          <w:szCs w:val="22"/>
          <w:highlight w:val="yellow"/>
        </w:rPr>
        <w:t xml:space="preserve"> </w:t>
      </w:r>
      <w:r w:rsidR="00893162" w:rsidRPr="000733C2">
        <w:rPr>
          <w:color w:val="000000" w:themeColor="text1"/>
          <w:szCs w:val="22"/>
          <w:highlight w:val="yellow"/>
        </w:rPr>
        <w:t>A</w:t>
      </w:r>
      <w:r w:rsidRPr="000733C2">
        <w:rPr>
          <w:color w:val="000000" w:themeColor="text1"/>
          <w:szCs w:val="22"/>
          <w:highlight w:val="yellow"/>
        </w:rPr>
        <w:t>nge antalet inbjudna leverantörer.</w:t>
      </w:r>
    </w:p>
    <w:p w14:paraId="6191075F" w14:textId="197E0109" w:rsidR="00815E9D" w:rsidRPr="000733C2" w:rsidRDefault="00815E9D" w:rsidP="000733C2">
      <w:pPr>
        <w:pStyle w:val="BodyText"/>
        <w:numPr>
          <w:ilvl w:val="0"/>
          <w:numId w:val="17"/>
        </w:numPr>
        <w:spacing w:after="120" w:line="240" w:lineRule="auto"/>
        <w:rPr>
          <w:color w:val="000000" w:themeColor="text1"/>
          <w:szCs w:val="22"/>
          <w:highlight w:val="yellow"/>
        </w:rPr>
      </w:pPr>
      <w:r w:rsidRPr="000733C2">
        <w:rPr>
          <w:color w:val="000000" w:themeColor="text1"/>
          <w:szCs w:val="22"/>
          <w:highlight w:val="yellow"/>
        </w:rPr>
        <w:t>Antal inkomna anbud</w:t>
      </w:r>
      <w:r w:rsidR="00893162" w:rsidRPr="000733C2">
        <w:rPr>
          <w:color w:val="000000" w:themeColor="text1"/>
          <w:szCs w:val="22"/>
          <w:highlight w:val="yellow"/>
        </w:rPr>
        <w:t>: A</w:t>
      </w:r>
      <w:r w:rsidRPr="000733C2">
        <w:rPr>
          <w:color w:val="000000" w:themeColor="text1"/>
          <w:szCs w:val="22"/>
          <w:highlight w:val="yellow"/>
        </w:rPr>
        <w:t>nge antalet svar/anbud/offerter ni har fått.</w:t>
      </w:r>
    </w:p>
    <w:p w14:paraId="4FD9EB0A" w14:textId="2B27B004" w:rsidR="00815E9D" w:rsidRPr="000733C2" w:rsidRDefault="00815E9D" w:rsidP="000733C2">
      <w:pPr>
        <w:pStyle w:val="BodyText"/>
        <w:numPr>
          <w:ilvl w:val="0"/>
          <w:numId w:val="17"/>
        </w:numPr>
        <w:spacing w:after="120" w:line="240" w:lineRule="auto"/>
        <w:rPr>
          <w:rFonts w:cs="Arial"/>
          <w:szCs w:val="22"/>
          <w:highlight w:val="yellow"/>
        </w:rPr>
      </w:pPr>
      <w:r w:rsidRPr="000733C2">
        <w:rPr>
          <w:rFonts w:cs="Arial"/>
          <w:szCs w:val="22"/>
          <w:highlight w:val="yellow"/>
        </w:rPr>
        <w:lastRenderedPageBreak/>
        <w:t>Anbudsgivare (förutom vinnande leverantör/er)</w:t>
      </w:r>
      <w:r w:rsidR="000C13C0" w:rsidRPr="000733C2">
        <w:rPr>
          <w:rFonts w:cs="Arial"/>
          <w:szCs w:val="22"/>
          <w:highlight w:val="yellow"/>
        </w:rPr>
        <w:t xml:space="preserve">: </w:t>
      </w:r>
      <w:r w:rsidRPr="000733C2">
        <w:rPr>
          <w:rFonts w:cs="Arial"/>
          <w:szCs w:val="22"/>
          <w:highlight w:val="yellow"/>
        </w:rPr>
        <w:t>Ange namn och organisationsnummer för alla anbudsgivare som lämnat anbud.</w:t>
      </w:r>
    </w:p>
    <w:p w14:paraId="324E19FC" w14:textId="77777777" w:rsidR="00D20A26" w:rsidRPr="000733C2" w:rsidRDefault="00815E9D" w:rsidP="000733C2">
      <w:pPr>
        <w:pStyle w:val="Heading4"/>
        <w:numPr>
          <w:ilvl w:val="0"/>
          <w:numId w:val="17"/>
        </w:numPr>
        <w:spacing w:before="0" w:after="120" w:line="240" w:lineRule="auto"/>
        <w:rPr>
          <w:rFonts w:cs="Arial"/>
          <w:bCs w:val="0"/>
          <w:szCs w:val="22"/>
          <w:highlight w:val="yellow"/>
        </w:rPr>
      </w:pPr>
      <w:r w:rsidRPr="000733C2">
        <w:rPr>
          <w:rFonts w:ascii="Georgia" w:hAnsi="Georgia" w:cs="Arial"/>
          <w:bCs w:val="0"/>
          <w:i w:val="0"/>
          <w:iCs w:val="0"/>
          <w:color w:val="000000" w:themeColor="text1"/>
          <w:highlight w:val="yellow"/>
        </w:rPr>
        <w:t>Ange vilket/vilka kriterier som har använts vid utvärdering av de inkomna anbuden</w:t>
      </w:r>
      <w:r w:rsidR="000C13C0" w:rsidRPr="000733C2">
        <w:rPr>
          <w:rFonts w:ascii="Georgia" w:hAnsi="Georgia" w:cs="Arial"/>
          <w:bCs w:val="0"/>
          <w:i w:val="0"/>
          <w:iCs w:val="0"/>
          <w:color w:val="000000" w:themeColor="text1"/>
          <w:highlight w:val="yellow"/>
        </w:rPr>
        <w:t>:</w:t>
      </w:r>
      <w:r w:rsidR="000C13C0" w:rsidRPr="000733C2">
        <w:rPr>
          <w:rFonts w:asciiTheme="minorHAnsi" w:hAnsiTheme="minorHAnsi" w:cs="Arial"/>
          <w:bCs w:val="0"/>
          <w:i w:val="0"/>
          <w:iCs w:val="0"/>
          <w:szCs w:val="22"/>
          <w:highlight w:val="yellow"/>
        </w:rPr>
        <w:t xml:space="preserve"> </w:t>
      </w:r>
      <w:r w:rsidRPr="000733C2">
        <w:rPr>
          <w:rFonts w:asciiTheme="minorHAnsi" w:hAnsiTheme="minorHAnsi" w:cs="Arial"/>
          <w:bCs w:val="0"/>
          <w:i w:val="0"/>
          <w:iCs w:val="0"/>
          <w:szCs w:val="22"/>
          <w:highlight w:val="yellow"/>
        </w:rPr>
        <w:t>Kombinationer av kriterier kan väljas. Väljer du annat skall du ange vilka kriterier det är och varför du har valt dem under Beskrivning av inköpet.</w:t>
      </w:r>
      <w:r w:rsidRPr="000733C2">
        <w:rPr>
          <w:rFonts w:cs="Arial"/>
          <w:bCs w:val="0"/>
          <w:szCs w:val="22"/>
          <w:highlight w:val="yellow"/>
        </w:rPr>
        <w:t xml:space="preserve"> </w:t>
      </w:r>
    </w:p>
    <w:p w14:paraId="4A648185" w14:textId="497A5B7E" w:rsidR="00815E9D" w:rsidRPr="000733C2" w:rsidRDefault="00815E9D" w:rsidP="000733C2">
      <w:pPr>
        <w:pStyle w:val="Heading4"/>
        <w:numPr>
          <w:ilvl w:val="0"/>
          <w:numId w:val="17"/>
        </w:numPr>
        <w:spacing w:before="0" w:after="120" w:line="240" w:lineRule="auto"/>
        <w:rPr>
          <w:rFonts w:asciiTheme="minorHAnsi" w:hAnsiTheme="minorHAnsi" w:cs="Arial"/>
          <w:bCs w:val="0"/>
          <w:i w:val="0"/>
          <w:iCs w:val="0"/>
          <w:color w:val="000000" w:themeColor="text1"/>
          <w:highlight w:val="yellow"/>
        </w:rPr>
      </w:pPr>
      <w:r w:rsidRPr="000733C2">
        <w:rPr>
          <w:rFonts w:asciiTheme="minorHAnsi" w:hAnsiTheme="minorHAnsi" w:cs="Arial"/>
          <w:bCs w:val="0"/>
          <w:i w:val="0"/>
          <w:iCs w:val="0"/>
          <w:szCs w:val="22"/>
          <w:highlight w:val="yellow"/>
        </w:rPr>
        <w:t>Utvärdering och motivering till val av vinnande leverantör</w:t>
      </w:r>
      <w:r w:rsidR="00D20A26" w:rsidRPr="000733C2">
        <w:rPr>
          <w:rFonts w:asciiTheme="minorHAnsi" w:hAnsiTheme="minorHAnsi" w:cs="Arial"/>
          <w:bCs w:val="0"/>
          <w:i w:val="0"/>
          <w:iCs w:val="0"/>
          <w:szCs w:val="22"/>
          <w:highlight w:val="yellow"/>
        </w:rPr>
        <w:t xml:space="preserve">: </w:t>
      </w:r>
      <w:r w:rsidRPr="000733C2">
        <w:rPr>
          <w:rFonts w:asciiTheme="minorHAnsi" w:hAnsiTheme="minorHAnsi" w:cs="Arial"/>
          <w:bCs w:val="0"/>
          <w:i w:val="0"/>
          <w:iCs w:val="0"/>
          <w:szCs w:val="22"/>
          <w:highlight w:val="yellow"/>
        </w:rPr>
        <w:t>Beskriv kort hur utvärderingen har gått till.</w:t>
      </w:r>
      <w:r w:rsidR="00D20A26" w:rsidRPr="000733C2">
        <w:rPr>
          <w:rFonts w:asciiTheme="minorHAnsi" w:hAnsiTheme="minorHAnsi" w:cs="Arial"/>
          <w:bCs w:val="0"/>
          <w:i w:val="0"/>
          <w:iCs w:val="0"/>
          <w:szCs w:val="22"/>
          <w:highlight w:val="yellow"/>
        </w:rPr>
        <w:t xml:space="preserve"> </w:t>
      </w:r>
      <w:r w:rsidRPr="000733C2">
        <w:rPr>
          <w:rFonts w:asciiTheme="minorHAnsi" w:hAnsiTheme="minorHAnsi" w:cs="Arial"/>
          <w:bCs w:val="0"/>
          <w:i w:val="0"/>
          <w:iCs w:val="0"/>
          <w:highlight w:val="yellow"/>
        </w:rPr>
        <w:t>Motivera tydligt varför vinnande leverantör valts.</w:t>
      </w:r>
    </w:p>
    <w:p w14:paraId="4D7C37F1" w14:textId="0A8787E9" w:rsidR="00815E9D" w:rsidRPr="000733C2" w:rsidRDefault="00815E9D" w:rsidP="000733C2">
      <w:pPr>
        <w:pStyle w:val="BodyText"/>
        <w:numPr>
          <w:ilvl w:val="0"/>
          <w:numId w:val="17"/>
        </w:numPr>
        <w:spacing w:after="120" w:line="240" w:lineRule="auto"/>
        <w:rPr>
          <w:rFonts w:cs="Arial"/>
          <w:bCs/>
          <w:szCs w:val="22"/>
          <w:highlight w:val="yellow"/>
        </w:rPr>
      </w:pPr>
      <w:r w:rsidRPr="000733C2">
        <w:rPr>
          <w:rFonts w:cs="Arial"/>
          <w:szCs w:val="22"/>
          <w:highlight w:val="yellow"/>
        </w:rPr>
        <w:t>Signering av beslutet</w:t>
      </w:r>
      <w:r w:rsidR="00FB552C" w:rsidRPr="000733C2">
        <w:rPr>
          <w:rFonts w:cs="Arial"/>
          <w:szCs w:val="22"/>
          <w:highlight w:val="yellow"/>
        </w:rPr>
        <w:t xml:space="preserve">: </w:t>
      </w:r>
      <w:r w:rsidRPr="000733C2">
        <w:rPr>
          <w:rFonts w:ascii="Georgia" w:hAnsi="Georgia"/>
          <w:szCs w:val="22"/>
          <w:highlight w:val="yellow"/>
        </w:rPr>
        <w:t>Beslutet signeras av ”Fördragande” som är sakansvarig/kontaktperson för inköpet</w:t>
      </w:r>
      <w:r w:rsidR="00D360B0">
        <w:rPr>
          <w:rFonts w:ascii="Georgia" w:hAnsi="Georgia"/>
          <w:szCs w:val="22"/>
          <w:highlight w:val="yellow"/>
        </w:rPr>
        <w:t xml:space="preserve"> dvs säga den som har gjort utvärderingen</w:t>
      </w:r>
      <w:r w:rsidRPr="000733C2">
        <w:rPr>
          <w:rFonts w:ascii="Georgia" w:hAnsi="Georgia"/>
          <w:szCs w:val="22"/>
          <w:highlight w:val="yellow"/>
        </w:rPr>
        <w:t xml:space="preserve"> samt ”Beslutas av” den person som enligt ekonomiska delegationsordning har rätt att signera för aktuellt belopp, inom aktuell organisationsenhet. </w:t>
      </w:r>
    </w:p>
    <w:p w14:paraId="09F64FA7" w14:textId="77777777" w:rsidR="00815E9D" w:rsidRDefault="00815E9D" w:rsidP="008F50AC">
      <w:pPr>
        <w:pStyle w:val="BodyText"/>
      </w:pPr>
    </w:p>
    <w:p w14:paraId="770E4AE0" w14:textId="2E4566AF" w:rsidR="008F50AC" w:rsidRPr="008F50AC" w:rsidRDefault="008F50AC" w:rsidP="008F50AC">
      <w:pPr>
        <w:pStyle w:val="BodyText"/>
      </w:pPr>
    </w:p>
    <w:p w14:paraId="7A5B5826" w14:textId="77777777" w:rsidR="00CB5E99" w:rsidRDefault="00CB5E99" w:rsidP="00CB5E99">
      <w:pPr>
        <w:pStyle w:val="Heading2"/>
        <w:rPr>
          <w:highlight w:val="yellow"/>
        </w:rPr>
      </w:pPr>
    </w:p>
    <w:p w14:paraId="22DF7E79" w14:textId="77777777" w:rsidR="00943F38" w:rsidRPr="00CB5E99" w:rsidRDefault="00943F38" w:rsidP="008C42C0">
      <w:pPr>
        <w:pStyle w:val="Heading2"/>
        <w:rPr>
          <w:highlight w:val="yellow"/>
        </w:rPr>
      </w:pPr>
    </w:p>
    <w:sectPr w:rsidR="00943F38" w:rsidRPr="00CB5E99" w:rsidSect="002B24A9">
      <w:type w:val="continuous"/>
      <w:pgSz w:w="11906" w:h="16838" w:code="9"/>
      <w:pgMar w:top="1474" w:right="1304" w:bottom="1474" w:left="1247" w:header="652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0F49A" w14:textId="77777777" w:rsidR="00AB1432" w:rsidRDefault="00AB1432" w:rsidP="00AB37AC">
      <w:r>
        <w:separator/>
      </w:r>
    </w:p>
  </w:endnote>
  <w:endnote w:type="continuationSeparator" w:id="0">
    <w:p w14:paraId="3681B4A0" w14:textId="77777777" w:rsidR="00AB1432" w:rsidRDefault="00AB1432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88635" w14:textId="192533CD" w:rsidR="006B2630" w:rsidRDefault="006B2630">
    <w:pPr>
      <w:pStyle w:val="Footer"/>
    </w:pPr>
    <w:r>
      <w:t>Version 2023-10-13_1</w:t>
    </w:r>
  </w:p>
  <w:p w14:paraId="2A6170B2" w14:textId="77777777" w:rsidR="006A7494" w:rsidRPr="00DB69BA" w:rsidRDefault="006A7494" w:rsidP="006A749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C73BC" w14:textId="47B1640C" w:rsidR="00FB552C" w:rsidRDefault="00FB552C">
    <w:pPr>
      <w:pStyle w:val="Footer"/>
    </w:pPr>
    <w:r>
      <w:t>Version 2023-10-13_1</w:t>
    </w:r>
  </w:p>
  <w:p w14:paraId="361E8769" w14:textId="77777777" w:rsidR="006A7494" w:rsidRPr="00DB69BA" w:rsidRDefault="006A7494" w:rsidP="006A749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6D247" w14:textId="77777777" w:rsidR="00AB1432" w:rsidRDefault="00AB1432" w:rsidP="00AB37AC">
      <w:r>
        <w:separator/>
      </w:r>
    </w:p>
  </w:footnote>
  <w:footnote w:type="continuationSeparator" w:id="0">
    <w:p w14:paraId="225E5B74" w14:textId="77777777" w:rsidR="00AB1432" w:rsidRDefault="00AB1432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2279"/>
      <w:gridCol w:w="2280"/>
    </w:tblGrid>
    <w:tr w:rsidR="008F50AC" w14:paraId="6C00B2BD" w14:textId="77777777" w:rsidTr="008F50AC">
      <w:tc>
        <w:tcPr>
          <w:tcW w:w="4677" w:type="dxa"/>
        </w:tcPr>
        <w:p w14:paraId="14BFF274" w14:textId="77777777" w:rsidR="008F50AC" w:rsidRDefault="008F50AC" w:rsidP="00943F38">
          <w:pPr>
            <w:pStyle w:val="HeaderBold"/>
          </w:pPr>
          <w:r>
            <w:t>BESLUT</w:t>
          </w:r>
        </w:p>
      </w:tc>
      <w:tc>
        <w:tcPr>
          <w:tcW w:w="2279" w:type="dxa"/>
        </w:tcPr>
        <w:p w14:paraId="22C4FC52" w14:textId="77777777" w:rsidR="008F50AC" w:rsidRPr="00DD7B29" w:rsidRDefault="008F50AC" w:rsidP="00943F38">
          <w:pPr>
            <w:pStyle w:val="HeaderBold"/>
            <w:rPr>
              <w:highlight w:val="yellow"/>
            </w:rPr>
          </w:pPr>
          <w:r w:rsidRPr="00DD7B29">
            <w:rPr>
              <w:highlight w:val="yellow"/>
            </w:rPr>
            <w:t>Datum för beslut:</w:t>
          </w:r>
        </w:p>
      </w:tc>
      <w:tc>
        <w:tcPr>
          <w:tcW w:w="2280" w:type="dxa"/>
        </w:tcPr>
        <w:p w14:paraId="7A10A7C2" w14:textId="77777777" w:rsidR="008F50AC" w:rsidRPr="00DD7B29" w:rsidRDefault="008F50AC" w:rsidP="00943F38">
          <w:pPr>
            <w:pStyle w:val="HeaderBold"/>
            <w:rPr>
              <w:highlight w:val="yellow"/>
            </w:rPr>
          </w:pPr>
          <w:r w:rsidRPr="00DD7B29">
            <w:rPr>
              <w:highlight w:val="yellow"/>
            </w:rPr>
            <w:t>Diarienummer:</w:t>
          </w:r>
        </w:p>
      </w:tc>
    </w:tr>
    <w:tr w:rsidR="008F50AC" w:rsidRPr="00943F38" w14:paraId="1FDAF1D8" w14:textId="77777777" w:rsidTr="008F50AC">
      <w:tc>
        <w:tcPr>
          <w:tcW w:w="4677" w:type="dxa"/>
        </w:tcPr>
        <w:p w14:paraId="71D5E0D6" w14:textId="77777777" w:rsidR="008F50AC" w:rsidRPr="00943F38" w:rsidRDefault="008F50AC" w:rsidP="00943F38">
          <w:pPr>
            <w:pStyle w:val="Header"/>
          </w:pPr>
        </w:p>
      </w:tc>
      <w:tc>
        <w:tcPr>
          <w:tcW w:w="2279" w:type="dxa"/>
        </w:tcPr>
        <w:p w14:paraId="351F6C67" w14:textId="0ADB8647" w:rsidR="008F50AC" w:rsidRPr="00DD7B29" w:rsidRDefault="00F51B90" w:rsidP="00943F38">
          <w:pPr>
            <w:pStyle w:val="Header"/>
            <w:rPr>
              <w:highlight w:val="yellow"/>
            </w:rPr>
          </w:pPr>
          <w:r w:rsidRPr="00DD7B29">
            <w:rPr>
              <w:highlight w:val="yellow"/>
            </w:rPr>
            <w:fldChar w:fldCharType="begin"/>
          </w:r>
          <w:r w:rsidRPr="00DD7B29">
            <w:rPr>
              <w:highlight w:val="yellow"/>
            </w:rPr>
            <w:instrText xml:space="preserve"> STYLEREF beslutsdatum \* MERGEFORMAT </w:instrText>
          </w:r>
          <w:r w:rsidRPr="00DD7B29">
            <w:rPr>
              <w:highlight w:val="yellow"/>
            </w:rPr>
            <w:fldChar w:fldCharType="separate"/>
          </w:r>
          <w:r w:rsidR="009E0F96">
            <w:rPr>
              <w:noProof/>
              <w:highlight w:val="yellow"/>
            </w:rPr>
            <w:t>Klicka eller tryck här för att ange datum.</w:t>
          </w:r>
          <w:r w:rsidRPr="00DD7B29">
            <w:rPr>
              <w:noProof/>
              <w:highlight w:val="yellow"/>
            </w:rPr>
            <w:fldChar w:fldCharType="end"/>
          </w:r>
        </w:p>
      </w:tc>
      <w:tc>
        <w:tcPr>
          <w:tcW w:w="2280" w:type="dxa"/>
        </w:tcPr>
        <w:p w14:paraId="118E6C3C" w14:textId="7AE00415" w:rsidR="008F50AC" w:rsidRPr="00DD7B29" w:rsidRDefault="00F51B90" w:rsidP="008F50AC">
          <w:pPr>
            <w:pStyle w:val="Header"/>
            <w:rPr>
              <w:highlight w:val="yellow"/>
            </w:rPr>
          </w:pPr>
          <w:r w:rsidRPr="00DD7B29">
            <w:rPr>
              <w:highlight w:val="yellow"/>
            </w:rPr>
            <w:fldChar w:fldCharType="begin"/>
          </w:r>
          <w:r w:rsidRPr="00DD7B29">
            <w:rPr>
              <w:highlight w:val="yellow"/>
            </w:rPr>
            <w:instrText xml:space="preserve"> STYLEREF diarienummer \* MERGEFORMAT </w:instrText>
          </w:r>
          <w:r w:rsidRPr="00DD7B29">
            <w:rPr>
              <w:highlight w:val="yellow"/>
            </w:rPr>
            <w:fldChar w:fldCharType="separate"/>
          </w:r>
          <w:r w:rsidR="009E0F96">
            <w:rPr>
              <w:noProof/>
              <w:highlight w:val="yellow"/>
            </w:rPr>
            <w:t>Skriv diarienummer och ks.kod. Skriv så här: X-ÅÅÅÅ-NNNN Y.Z, t.ex. V-2020-1234 1.2.</w:t>
          </w:r>
          <w:r w:rsidRPr="00DD7B29">
            <w:rPr>
              <w:noProof/>
              <w:highlight w:val="yellow"/>
            </w:rPr>
            <w:fldChar w:fldCharType="end"/>
          </w:r>
        </w:p>
      </w:tc>
    </w:tr>
    <w:tr w:rsidR="008F50AC" w:rsidRPr="00943F38" w14:paraId="6D3AF81A" w14:textId="77777777" w:rsidTr="008F50AC">
      <w:tc>
        <w:tcPr>
          <w:tcW w:w="4677" w:type="dxa"/>
        </w:tcPr>
        <w:p w14:paraId="2D7CC037" w14:textId="77777777" w:rsidR="008F50AC" w:rsidRDefault="008F50AC" w:rsidP="00943F38">
          <w:pPr>
            <w:pStyle w:val="Header"/>
          </w:pPr>
        </w:p>
        <w:p w14:paraId="25E6C22B" w14:textId="77777777" w:rsidR="008F50AC" w:rsidRPr="00943F38" w:rsidRDefault="008F50AC" w:rsidP="00943F38">
          <w:pPr>
            <w:pStyle w:val="Header"/>
          </w:pPr>
        </w:p>
      </w:tc>
      <w:tc>
        <w:tcPr>
          <w:tcW w:w="2279" w:type="dxa"/>
        </w:tcPr>
        <w:p w14:paraId="20B3AA57" w14:textId="77777777" w:rsidR="008F50AC" w:rsidRPr="00DD7B29" w:rsidRDefault="008F50AC" w:rsidP="00943F38">
          <w:pPr>
            <w:pStyle w:val="Header"/>
            <w:rPr>
              <w:highlight w:val="yellow"/>
            </w:rPr>
          </w:pPr>
        </w:p>
      </w:tc>
      <w:tc>
        <w:tcPr>
          <w:tcW w:w="2280" w:type="dxa"/>
        </w:tcPr>
        <w:p w14:paraId="279A805B" w14:textId="77777777" w:rsidR="008F50AC" w:rsidRPr="00DD7B29" w:rsidRDefault="008F50AC" w:rsidP="00943F38">
          <w:pPr>
            <w:pStyle w:val="Header"/>
            <w:rPr>
              <w:highlight w:val="yellow"/>
            </w:rPr>
          </w:pPr>
        </w:p>
      </w:tc>
    </w:tr>
  </w:tbl>
  <w:p w14:paraId="0A4CDD82" w14:textId="77777777" w:rsidR="006A7494" w:rsidRPr="00943F38" w:rsidRDefault="006A7494" w:rsidP="00943F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96A4D" w14:textId="77777777" w:rsidR="000459C6" w:rsidRDefault="000459C6" w:rsidP="00A011CC">
    <w:pPr>
      <w:pStyle w:val="Header"/>
    </w:pPr>
  </w:p>
  <w:p w14:paraId="307FCD16" w14:textId="77777777" w:rsidR="00D82125" w:rsidRDefault="00D82125" w:rsidP="00A011CC">
    <w:pPr>
      <w:pStyle w:val="Header"/>
    </w:pPr>
  </w:p>
  <w:p w14:paraId="31EB98EA" w14:textId="77777777" w:rsidR="000459C6" w:rsidRDefault="000459C6" w:rsidP="00A011CC">
    <w:pPr>
      <w:pStyle w:val="Header"/>
    </w:pPr>
  </w:p>
  <w:p w14:paraId="36560D45" w14:textId="77777777" w:rsidR="000459C6" w:rsidRDefault="000459C6" w:rsidP="00A011CC">
    <w:pPr>
      <w:pStyle w:val="Header"/>
    </w:pPr>
  </w:p>
  <w:p w14:paraId="1E47D5C1" w14:textId="77777777" w:rsidR="000459C6" w:rsidRDefault="000459C6" w:rsidP="00A011CC">
    <w:pPr>
      <w:pStyle w:val="Header"/>
    </w:pPr>
  </w:p>
  <w:p w14:paraId="44DFFDBE" w14:textId="77777777" w:rsidR="000459C6" w:rsidRDefault="000459C6" w:rsidP="00A011CC">
    <w:pPr>
      <w:pStyle w:val="Header"/>
    </w:pPr>
  </w:p>
  <w:p w14:paraId="60163771" w14:textId="77777777" w:rsidR="000459C6" w:rsidRDefault="000459C6" w:rsidP="00A011CC">
    <w:pPr>
      <w:pStyle w:val="Header"/>
    </w:pPr>
  </w:p>
  <w:p w14:paraId="4F59C696" w14:textId="77777777" w:rsidR="00A011CC" w:rsidRDefault="00A011CC" w:rsidP="00A011CC">
    <w:pPr>
      <w:pStyle w:val="Header"/>
    </w:pPr>
  </w:p>
  <w:p w14:paraId="42244ED8" w14:textId="77777777" w:rsidR="00E40096" w:rsidRDefault="00E40096" w:rsidP="00A011CC">
    <w:pPr>
      <w:pStyle w:val="Header"/>
    </w:pPr>
  </w:p>
  <w:p w14:paraId="05F192F5" w14:textId="77777777" w:rsidR="00A011CC" w:rsidRDefault="00A011CC" w:rsidP="00A011CC">
    <w:pPr>
      <w:pStyle w:val="Header"/>
    </w:pPr>
  </w:p>
  <w:p w14:paraId="1F9F765B" w14:textId="77777777" w:rsidR="00A011CC" w:rsidRPr="00B75534" w:rsidRDefault="00A011CC" w:rsidP="00A01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76B50"/>
    <w:multiLevelType w:val="hybridMultilevel"/>
    <w:tmpl w:val="7932129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C3ADF"/>
    <w:multiLevelType w:val="hybridMultilevel"/>
    <w:tmpl w:val="6D8E54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0791F"/>
    <w:multiLevelType w:val="hybridMultilevel"/>
    <w:tmpl w:val="DF5434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D14AE"/>
    <w:multiLevelType w:val="hybridMultilevel"/>
    <w:tmpl w:val="2DA8DC40"/>
    <w:lvl w:ilvl="0" w:tplc="E8F49202">
      <w:start w:val="1"/>
      <w:numFmt w:val="bullet"/>
      <w:pStyle w:val="List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9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1"/>
  </w:num>
  <w:num w:numId="12">
    <w:abstractNumId w:val="8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1E"/>
    <w:rsid w:val="00003121"/>
    <w:rsid w:val="000037D7"/>
    <w:rsid w:val="00006F0A"/>
    <w:rsid w:val="000134BD"/>
    <w:rsid w:val="00021E65"/>
    <w:rsid w:val="0002620D"/>
    <w:rsid w:val="00037A26"/>
    <w:rsid w:val="00040474"/>
    <w:rsid w:val="00044A7D"/>
    <w:rsid w:val="00044E9C"/>
    <w:rsid w:val="000459C6"/>
    <w:rsid w:val="00056BD2"/>
    <w:rsid w:val="00061780"/>
    <w:rsid w:val="000635F6"/>
    <w:rsid w:val="000733C2"/>
    <w:rsid w:val="000A1D79"/>
    <w:rsid w:val="000B1056"/>
    <w:rsid w:val="000B26CF"/>
    <w:rsid w:val="000B49C3"/>
    <w:rsid w:val="000B4D37"/>
    <w:rsid w:val="000C13C0"/>
    <w:rsid w:val="000C4BF2"/>
    <w:rsid w:val="000D6CCC"/>
    <w:rsid w:val="000E51D1"/>
    <w:rsid w:val="000F0D78"/>
    <w:rsid w:val="000F351F"/>
    <w:rsid w:val="0011683D"/>
    <w:rsid w:val="001169E9"/>
    <w:rsid w:val="001274BE"/>
    <w:rsid w:val="00136586"/>
    <w:rsid w:val="00136BF8"/>
    <w:rsid w:val="00150856"/>
    <w:rsid w:val="00151FA0"/>
    <w:rsid w:val="0015583F"/>
    <w:rsid w:val="001621F9"/>
    <w:rsid w:val="001675E7"/>
    <w:rsid w:val="0018642A"/>
    <w:rsid w:val="001A5FCD"/>
    <w:rsid w:val="001C25BE"/>
    <w:rsid w:val="001E3C0A"/>
    <w:rsid w:val="001E42B3"/>
    <w:rsid w:val="001F3547"/>
    <w:rsid w:val="00200A46"/>
    <w:rsid w:val="002179BC"/>
    <w:rsid w:val="00222AA6"/>
    <w:rsid w:val="00227F31"/>
    <w:rsid w:val="00233073"/>
    <w:rsid w:val="00237E68"/>
    <w:rsid w:val="00240D56"/>
    <w:rsid w:val="002531D8"/>
    <w:rsid w:val="0025566B"/>
    <w:rsid w:val="00256440"/>
    <w:rsid w:val="0025709A"/>
    <w:rsid w:val="002749BA"/>
    <w:rsid w:val="00276E72"/>
    <w:rsid w:val="00280CB1"/>
    <w:rsid w:val="002A115A"/>
    <w:rsid w:val="002B24A9"/>
    <w:rsid w:val="002C1D86"/>
    <w:rsid w:val="002C4134"/>
    <w:rsid w:val="002D06DB"/>
    <w:rsid w:val="002D6543"/>
    <w:rsid w:val="002E1AA8"/>
    <w:rsid w:val="002E47D4"/>
    <w:rsid w:val="00310604"/>
    <w:rsid w:val="00326A21"/>
    <w:rsid w:val="00333545"/>
    <w:rsid w:val="003435DF"/>
    <w:rsid w:val="00354E81"/>
    <w:rsid w:val="00364F86"/>
    <w:rsid w:val="00367432"/>
    <w:rsid w:val="00377AF8"/>
    <w:rsid w:val="00383258"/>
    <w:rsid w:val="0038528D"/>
    <w:rsid w:val="0039332A"/>
    <w:rsid w:val="003A221F"/>
    <w:rsid w:val="003B55F6"/>
    <w:rsid w:val="003B7F17"/>
    <w:rsid w:val="003C5C7A"/>
    <w:rsid w:val="003D3A33"/>
    <w:rsid w:val="003D5E50"/>
    <w:rsid w:val="003F0FAA"/>
    <w:rsid w:val="003F35E7"/>
    <w:rsid w:val="00405C21"/>
    <w:rsid w:val="004078F9"/>
    <w:rsid w:val="00417790"/>
    <w:rsid w:val="00425DF0"/>
    <w:rsid w:val="004351F9"/>
    <w:rsid w:val="00451B2E"/>
    <w:rsid w:val="00466D90"/>
    <w:rsid w:val="00483459"/>
    <w:rsid w:val="00483919"/>
    <w:rsid w:val="00484AB4"/>
    <w:rsid w:val="004877C9"/>
    <w:rsid w:val="00490C63"/>
    <w:rsid w:val="004925DC"/>
    <w:rsid w:val="004A3440"/>
    <w:rsid w:val="004A6AC2"/>
    <w:rsid w:val="004B171B"/>
    <w:rsid w:val="004B358C"/>
    <w:rsid w:val="0050176A"/>
    <w:rsid w:val="00516DE4"/>
    <w:rsid w:val="005231A9"/>
    <w:rsid w:val="00523FF5"/>
    <w:rsid w:val="005265AE"/>
    <w:rsid w:val="005364D3"/>
    <w:rsid w:val="00547786"/>
    <w:rsid w:val="00547E65"/>
    <w:rsid w:val="0055565A"/>
    <w:rsid w:val="00561ED0"/>
    <w:rsid w:val="00564C6E"/>
    <w:rsid w:val="005667FC"/>
    <w:rsid w:val="0057553D"/>
    <w:rsid w:val="00576116"/>
    <w:rsid w:val="005C01F2"/>
    <w:rsid w:val="005C6548"/>
    <w:rsid w:val="005F0228"/>
    <w:rsid w:val="005F297E"/>
    <w:rsid w:val="005F2D2D"/>
    <w:rsid w:val="005F61CD"/>
    <w:rsid w:val="00611DEC"/>
    <w:rsid w:val="006321F9"/>
    <w:rsid w:val="00647B81"/>
    <w:rsid w:val="00650B35"/>
    <w:rsid w:val="006574CC"/>
    <w:rsid w:val="00657F46"/>
    <w:rsid w:val="006773D0"/>
    <w:rsid w:val="0068584B"/>
    <w:rsid w:val="00692949"/>
    <w:rsid w:val="006A1F70"/>
    <w:rsid w:val="006A7494"/>
    <w:rsid w:val="006B2630"/>
    <w:rsid w:val="006B4215"/>
    <w:rsid w:val="006C3154"/>
    <w:rsid w:val="006C60EF"/>
    <w:rsid w:val="006D26EC"/>
    <w:rsid w:val="006D2CD9"/>
    <w:rsid w:val="006D362D"/>
    <w:rsid w:val="006D507E"/>
    <w:rsid w:val="006E01C3"/>
    <w:rsid w:val="006E4ACC"/>
    <w:rsid w:val="00700A93"/>
    <w:rsid w:val="00730430"/>
    <w:rsid w:val="0073265D"/>
    <w:rsid w:val="007835A7"/>
    <w:rsid w:val="007917CF"/>
    <w:rsid w:val="00792464"/>
    <w:rsid w:val="007A3607"/>
    <w:rsid w:val="007A3C1C"/>
    <w:rsid w:val="007A7200"/>
    <w:rsid w:val="007B03F4"/>
    <w:rsid w:val="007C5F40"/>
    <w:rsid w:val="007E32B0"/>
    <w:rsid w:val="007E57D5"/>
    <w:rsid w:val="007E65A5"/>
    <w:rsid w:val="007F01B8"/>
    <w:rsid w:val="007F3C19"/>
    <w:rsid w:val="007F67AA"/>
    <w:rsid w:val="00811B56"/>
    <w:rsid w:val="00811B67"/>
    <w:rsid w:val="00812286"/>
    <w:rsid w:val="00815E9D"/>
    <w:rsid w:val="00825507"/>
    <w:rsid w:val="00832693"/>
    <w:rsid w:val="008408F1"/>
    <w:rsid w:val="00863257"/>
    <w:rsid w:val="0086777F"/>
    <w:rsid w:val="00873053"/>
    <w:rsid w:val="00873303"/>
    <w:rsid w:val="008775D2"/>
    <w:rsid w:val="008815CA"/>
    <w:rsid w:val="008822FA"/>
    <w:rsid w:val="00893162"/>
    <w:rsid w:val="008A48EA"/>
    <w:rsid w:val="008C42C0"/>
    <w:rsid w:val="008C5F1D"/>
    <w:rsid w:val="008D3F96"/>
    <w:rsid w:val="008E4593"/>
    <w:rsid w:val="008F50AC"/>
    <w:rsid w:val="00912665"/>
    <w:rsid w:val="00916344"/>
    <w:rsid w:val="00922FFA"/>
    <w:rsid w:val="00935498"/>
    <w:rsid w:val="009361E7"/>
    <w:rsid w:val="00943F38"/>
    <w:rsid w:val="00981197"/>
    <w:rsid w:val="00983E3B"/>
    <w:rsid w:val="00991AF2"/>
    <w:rsid w:val="009A3428"/>
    <w:rsid w:val="009A59C3"/>
    <w:rsid w:val="009B08B1"/>
    <w:rsid w:val="009B4AA6"/>
    <w:rsid w:val="009C0411"/>
    <w:rsid w:val="009C1658"/>
    <w:rsid w:val="009D045E"/>
    <w:rsid w:val="009E0F96"/>
    <w:rsid w:val="00A011CC"/>
    <w:rsid w:val="00A04830"/>
    <w:rsid w:val="00A15213"/>
    <w:rsid w:val="00A366E7"/>
    <w:rsid w:val="00A37248"/>
    <w:rsid w:val="00A506FD"/>
    <w:rsid w:val="00A630EF"/>
    <w:rsid w:val="00A70D02"/>
    <w:rsid w:val="00A73E33"/>
    <w:rsid w:val="00A77340"/>
    <w:rsid w:val="00A800D8"/>
    <w:rsid w:val="00A833EA"/>
    <w:rsid w:val="00A91E3F"/>
    <w:rsid w:val="00AA2D1D"/>
    <w:rsid w:val="00AA3946"/>
    <w:rsid w:val="00AB12B7"/>
    <w:rsid w:val="00AB1432"/>
    <w:rsid w:val="00AB1E02"/>
    <w:rsid w:val="00AB25C4"/>
    <w:rsid w:val="00AB37AC"/>
    <w:rsid w:val="00AB5D2D"/>
    <w:rsid w:val="00AB637D"/>
    <w:rsid w:val="00AB7EA9"/>
    <w:rsid w:val="00AD610D"/>
    <w:rsid w:val="00AE299D"/>
    <w:rsid w:val="00AF0371"/>
    <w:rsid w:val="00B02309"/>
    <w:rsid w:val="00B05B8E"/>
    <w:rsid w:val="00B11596"/>
    <w:rsid w:val="00B20453"/>
    <w:rsid w:val="00B411DA"/>
    <w:rsid w:val="00B500F2"/>
    <w:rsid w:val="00B5121A"/>
    <w:rsid w:val="00B90528"/>
    <w:rsid w:val="00B94EC3"/>
    <w:rsid w:val="00BB3B3D"/>
    <w:rsid w:val="00BC64D7"/>
    <w:rsid w:val="00BD10EE"/>
    <w:rsid w:val="00BD5215"/>
    <w:rsid w:val="00BD7DE1"/>
    <w:rsid w:val="00BE5F64"/>
    <w:rsid w:val="00C0051B"/>
    <w:rsid w:val="00C007A3"/>
    <w:rsid w:val="00C038BF"/>
    <w:rsid w:val="00C03DA4"/>
    <w:rsid w:val="00C06690"/>
    <w:rsid w:val="00C2735F"/>
    <w:rsid w:val="00C417C2"/>
    <w:rsid w:val="00C46B7C"/>
    <w:rsid w:val="00C5108A"/>
    <w:rsid w:val="00C61946"/>
    <w:rsid w:val="00C65034"/>
    <w:rsid w:val="00C8661E"/>
    <w:rsid w:val="00C87FA2"/>
    <w:rsid w:val="00C9690D"/>
    <w:rsid w:val="00CB5E99"/>
    <w:rsid w:val="00CE3F5B"/>
    <w:rsid w:val="00D00BAA"/>
    <w:rsid w:val="00D20A26"/>
    <w:rsid w:val="00D210C3"/>
    <w:rsid w:val="00D2245B"/>
    <w:rsid w:val="00D24146"/>
    <w:rsid w:val="00D30C90"/>
    <w:rsid w:val="00D30EB1"/>
    <w:rsid w:val="00D348B9"/>
    <w:rsid w:val="00D35759"/>
    <w:rsid w:val="00D360B0"/>
    <w:rsid w:val="00D4271E"/>
    <w:rsid w:val="00D82125"/>
    <w:rsid w:val="00D8526C"/>
    <w:rsid w:val="00DA42E1"/>
    <w:rsid w:val="00DC46C7"/>
    <w:rsid w:val="00DD2D81"/>
    <w:rsid w:val="00DD7B29"/>
    <w:rsid w:val="00DF00E1"/>
    <w:rsid w:val="00DF0117"/>
    <w:rsid w:val="00DF2B45"/>
    <w:rsid w:val="00E179F1"/>
    <w:rsid w:val="00E21631"/>
    <w:rsid w:val="00E218F3"/>
    <w:rsid w:val="00E32EFD"/>
    <w:rsid w:val="00E341E6"/>
    <w:rsid w:val="00E40096"/>
    <w:rsid w:val="00E5590B"/>
    <w:rsid w:val="00E6138C"/>
    <w:rsid w:val="00E61ED9"/>
    <w:rsid w:val="00E910BA"/>
    <w:rsid w:val="00E96477"/>
    <w:rsid w:val="00EB07F4"/>
    <w:rsid w:val="00EB1D22"/>
    <w:rsid w:val="00ED7F1C"/>
    <w:rsid w:val="00EE4034"/>
    <w:rsid w:val="00EF1D64"/>
    <w:rsid w:val="00F0297E"/>
    <w:rsid w:val="00F356B3"/>
    <w:rsid w:val="00F51B90"/>
    <w:rsid w:val="00F53213"/>
    <w:rsid w:val="00F57388"/>
    <w:rsid w:val="00F615A5"/>
    <w:rsid w:val="00F66665"/>
    <w:rsid w:val="00F91257"/>
    <w:rsid w:val="00F94616"/>
    <w:rsid w:val="00F94E56"/>
    <w:rsid w:val="00F95E32"/>
    <w:rsid w:val="00FA2711"/>
    <w:rsid w:val="00FB552C"/>
    <w:rsid w:val="00FB748B"/>
    <w:rsid w:val="00FC45AC"/>
    <w:rsid w:val="00FC5FBC"/>
    <w:rsid w:val="00FD091F"/>
    <w:rsid w:val="00FD3433"/>
    <w:rsid w:val="00FD5CE0"/>
    <w:rsid w:val="00FD5F85"/>
    <w:rsid w:val="00FE3A70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97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61946"/>
    <w:rPr>
      <w:sz w:val="22"/>
    </w:rPr>
  </w:style>
  <w:style w:type="paragraph" w:styleId="Heading1">
    <w:name w:val="heading 1"/>
    <w:aliases w:val="KTH Rubrik 1"/>
    <w:basedOn w:val="Normal"/>
    <w:next w:val="BodyText"/>
    <w:link w:val="Heading1Char"/>
    <w:uiPriority w:val="3"/>
    <w:qFormat/>
    <w:rsid w:val="00280CB1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aliases w:val="KTH Rubrik 2"/>
    <w:basedOn w:val="Normal"/>
    <w:next w:val="BodyText"/>
    <w:link w:val="Heading2Char"/>
    <w:uiPriority w:val="3"/>
    <w:qFormat/>
    <w:rsid w:val="00280CB1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KTH Rubrik 3"/>
    <w:basedOn w:val="Normal"/>
    <w:next w:val="BodyText"/>
    <w:link w:val="Heading3Char"/>
    <w:uiPriority w:val="3"/>
    <w:qFormat/>
    <w:rsid w:val="00280CB1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aliases w:val="KTH Rubrik 4"/>
    <w:basedOn w:val="Normal"/>
    <w:next w:val="BodyText"/>
    <w:link w:val="Heading4Char"/>
    <w:uiPriority w:val="3"/>
    <w:qFormat/>
    <w:rsid w:val="00280CB1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0234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23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KTH Brödtext"/>
    <w:basedOn w:val="Normal"/>
    <w:link w:val="BodyTextChar"/>
    <w:qFormat/>
    <w:rsid w:val="00280CB1"/>
    <w:pPr>
      <w:spacing w:after="240" w:line="260" w:lineRule="atLeast"/>
    </w:pPr>
  </w:style>
  <w:style w:type="character" w:customStyle="1" w:styleId="BodyTextChar">
    <w:name w:val="Body Text Char"/>
    <w:aliases w:val="KTH Brödtext Char"/>
    <w:basedOn w:val="DefaultParagraphFont"/>
    <w:link w:val="BodyText"/>
    <w:rsid w:val="00280CB1"/>
  </w:style>
  <w:style w:type="paragraph" w:styleId="BodyText2">
    <w:name w:val="Body Text 2"/>
    <w:aliases w:val="KTH Brödtext 2"/>
    <w:basedOn w:val="BodyText"/>
    <w:link w:val="BodyText2Char"/>
    <w:uiPriority w:val="4"/>
    <w:rsid w:val="003C5C7A"/>
    <w:pPr>
      <w:ind w:firstLine="357"/>
    </w:pPr>
  </w:style>
  <w:style w:type="character" w:customStyle="1" w:styleId="BodyText2Char">
    <w:name w:val="Body Text 2 Char"/>
    <w:aliases w:val="KTH Brödtext 2 Char"/>
    <w:basedOn w:val="DefaultParagraphFont"/>
    <w:link w:val="BodyText2"/>
    <w:uiPriority w:val="4"/>
    <w:rsid w:val="00E61ED9"/>
  </w:style>
  <w:style w:type="character" w:customStyle="1" w:styleId="Heading1Char">
    <w:name w:val="Heading 1 Char"/>
    <w:aliases w:val="KTH Rubrik 1 Char"/>
    <w:basedOn w:val="DefaultParagraphFont"/>
    <w:link w:val="Heading1"/>
    <w:uiPriority w:val="3"/>
    <w:rsid w:val="00280CB1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aliases w:val="KTH Rubrik 2 Char"/>
    <w:basedOn w:val="DefaultParagraphFont"/>
    <w:link w:val="Heading2"/>
    <w:uiPriority w:val="3"/>
    <w:rsid w:val="00280CB1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aliases w:val="KTH Rubrik 3 Char"/>
    <w:basedOn w:val="DefaultParagraphFont"/>
    <w:link w:val="Heading3"/>
    <w:uiPriority w:val="3"/>
    <w:rsid w:val="00280CB1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aliases w:val="KTH Rubrik 4 Char"/>
    <w:basedOn w:val="DefaultParagraphFont"/>
    <w:link w:val="Heading4"/>
    <w:uiPriority w:val="3"/>
    <w:rsid w:val="00280CB1"/>
    <w:rPr>
      <w:rFonts w:asciiTheme="majorHAnsi" w:eastAsiaTheme="majorEastAsia" w:hAnsiTheme="majorHAnsi" w:cstheme="majorBidi"/>
      <w:bCs/>
      <w:i/>
      <w:iCs/>
    </w:rPr>
  </w:style>
  <w:style w:type="paragraph" w:styleId="Title">
    <w:name w:val="Title"/>
    <w:aliases w:val="KTH Rubrik"/>
    <w:basedOn w:val="Normal"/>
    <w:next w:val="Subtitle"/>
    <w:link w:val="TitleChar"/>
    <w:uiPriority w:val="1"/>
    <w:semiHidden/>
    <w:rsid w:val="0057553D"/>
    <w:pPr>
      <w:spacing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aliases w:val="KTH Rubrik Char"/>
    <w:basedOn w:val="DefaultParagraphFont"/>
    <w:link w:val="Title"/>
    <w:uiPriority w:val="1"/>
    <w:semiHidden/>
    <w:rsid w:val="003F0FAA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odyText"/>
    <w:uiPriority w:val="2"/>
    <w:qFormat/>
    <w:rsid w:val="00E40096"/>
    <w:pPr>
      <w:spacing w:before="360" w:after="360" w:line="320" w:lineRule="atLeast"/>
      <w:outlineLvl w:val="0"/>
    </w:pPr>
    <w:rPr>
      <w:rFonts w:asciiTheme="majorHAnsi" w:hAnsiTheme="majorHAnsi"/>
      <w:b/>
      <w:sz w:val="28"/>
    </w:rPr>
  </w:style>
  <w:style w:type="paragraph" w:styleId="Subtitle">
    <w:name w:val="Subtitle"/>
    <w:aliases w:val="KTH Underrubrik"/>
    <w:basedOn w:val="Normal"/>
    <w:next w:val="BodyText"/>
    <w:link w:val="SubtitleChar"/>
    <w:uiPriority w:val="1"/>
    <w:semiHidden/>
    <w:rsid w:val="00A77340"/>
    <w:pPr>
      <w:numPr>
        <w:ilvl w:val="1"/>
      </w:numPr>
      <w:spacing w:after="480" w:line="380" w:lineRule="atLeast"/>
    </w:pPr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character" w:customStyle="1" w:styleId="SubtitleChar">
    <w:name w:val="Subtitle Char"/>
    <w:aliases w:val="KTH Underrubrik Char"/>
    <w:basedOn w:val="DefaultParagraphFont"/>
    <w:link w:val="Subtitle"/>
    <w:uiPriority w:val="1"/>
    <w:semiHidden/>
    <w:rsid w:val="003F0FAA"/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ListBullet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ListBullet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ListBullet3">
    <w:name w:val="List Bullet 3"/>
    <w:aliases w:val="KTH Punktlista 3"/>
    <w:basedOn w:val="ListBullet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Heading1"/>
    <w:next w:val="BodyText"/>
    <w:uiPriority w:val="6"/>
    <w:qFormat/>
    <w:rsid w:val="00280CB1"/>
    <w:pPr>
      <w:numPr>
        <w:numId w:val="11"/>
      </w:numPr>
      <w:ind w:left="431" w:hanging="431"/>
      <w:outlineLvl w:val="1"/>
    </w:pPr>
  </w:style>
  <w:style w:type="paragraph" w:customStyle="1" w:styleId="KTHnRubrik2">
    <w:name w:val="KTH nRubrik 2"/>
    <w:basedOn w:val="Heading2"/>
    <w:next w:val="BodyText"/>
    <w:uiPriority w:val="6"/>
    <w:qFormat/>
    <w:rsid w:val="00280CB1"/>
    <w:pPr>
      <w:numPr>
        <w:ilvl w:val="1"/>
        <w:numId w:val="11"/>
      </w:numPr>
      <w:ind w:left="578" w:hanging="578"/>
      <w:outlineLvl w:val="2"/>
    </w:pPr>
  </w:style>
  <w:style w:type="paragraph" w:customStyle="1" w:styleId="KTHnRubrik3">
    <w:name w:val="KTH nRubrik 3"/>
    <w:basedOn w:val="Heading3"/>
    <w:next w:val="BodyText"/>
    <w:uiPriority w:val="6"/>
    <w:qFormat/>
    <w:rsid w:val="00280CB1"/>
    <w:pPr>
      <w:numPr>
        <w:ilvl w:val="2"/>
        <w:numId w:val="11"/>
      </w:numPr>
      <w:outlineLvl w:val="3"/>
    </w:pPr>
  </w:style>
  <w:style w:type="paragraph" w:customStyle="1" w:styleId="KTHnRubrik4">
    <w:name w:val="KTH nRubrik 4"/>
    <w:basedOn w:val="Heading4"/>
    <w:next w:val="BodyText"/>
    <w:uiPriority w:val="6"/>
    <w:qFormat/>
    <w:rsid w:val="00280CB1"/>
    <w:pPr>
      <w:numPr>
        <w:ilvl w:val="3"/>
        <w:numId w:val="11"/>
      </w:numPr>
      <w:ind w:left="862" w:hanging="862"/>
      <w:outlineLvl w:val="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EC"/>
    <w:rPr>
      <w:rFonts w:asciiTheme="majorHAnsi" w:eastAsiaTheme="majorEastAsia" w:hAnsiTheme="majorHAnsi" w:cstheme="majorBidi"/>
      <w:color w:val="00234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EC"/>
    <w:rPr>
      <w:rFonts w:asciiTheme="majorHAnsi" w:eastAsiaTheme="majorEastAsia" w:hAnsiTheme="majorHAnsi" w:cstheme="majorBidi"/>
      <w:i/>
      <w:iCs/>
      <w:color w:val="00234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KTHTitel"/>
    <w:next w:val="Normal"/>
    <w:uiPriority w:val="38"/>
    <w:semiHidden/>
    <w:rsid w:val="009A3428"/>
    <w:pPr>
      <w:spacing w:before="240" w:after="240"/>
    </w:pPr>
  </w:style>
  <w:style w:type="paragraph" w:styleId="Header">
    <w:name w:val="header"/>
    <w:basedOn w:val="Normal"/>
    <w:link w:val="Header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HeaderChar">
    <w:name w:val="Header Char"/>
    <w:basedOn w:val="DefaultParagraphFont"/>
    <w:link w:val="Header"/>
    <w:uiPriority w:val="8"/>
    <w:rsid w:val="00547786"/>
    <w:rPr>
      <w:rFonts w:asciiTheme="majorHAnsi" w:hAnsiTheme="majorHAnsi"/>
      <w:sz w:val="15"/>
    </w:rPr>
  </w:style>
  <w:style w:type="character" w:styleId="PageNumber">
    <w:name w:val="page number"/>
    <w:basedOn w:val="DefaultParagraphFont"/>
    <w:uiPriority w:val="8"/>
    <w:rsid w:val="003A221F"/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uiPriority w:val="99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Header"/>
    <w:uiPriority w:val="8"/>
    <w:rsid w:val="00C0051B"/>
    <w:pPr>
      <w:spacing w:before="20"/>
    </w:pPr>
    <w:rPr>
      <w:b/>
    </w:rPr>
  </w:style>
  <w:style w:type="paragraph" w:styleId="TOC1">
    <w:name w:val="toc 1"/>
    <w:basedOn w:val="Normal"/>
    <w:next w:val="Normal"/>
    <w:uiPriority w:val="39"/>
    <w:semiHidden/>
    <w:rsid w:val="001F3547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1F3547"/>
    <w:pPr>
      <w:spacing w:after="100"/>
      <w:ind w:left="200"/>
    </w:pPr>
  </w:style>
  <w:style w:type="paragraph" w:styleId="TOC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EnvelopeAddress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Footer"/>
    <w:uiPriority w:val="8"/>
    <w:rsid w:val="00C87FA2"/>
    <w:pPr>
      <w:spacing w:line="200" w:lineRule="atLeast"/>
    </w:pPr>
    <w:rPr>
      <w:b/>
    </w:rPr>
  </w:style>
  <w:style w:type="table" w:styleId="TableGrid">
    <w:name w:val="Table Grid"/>
    <w:basedOn w:val="TableNorma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F297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A2D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D1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D1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D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D1D"/>
    <w:rPr>
      <w:b/>
      <w:bCs/>
    </w:rPr>
  </w:style>
  <w:style w:type="table" w:styleId="PlainTable3">
    <w:name w:val="Plain Table 3"/>
    <w:basedOn w:val="TableNormal"/>
    <w:uiPriority w:val="43"/>
    <w:rsid w:val="000B105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beslutsdatum">
    <w:name w:val="beslutsdatum"/>
    <w:basedOn w:val="HeaderBold"/>
    <w:rsid w:val="00943F38"/>
    <w:rPr>
      <w:lang w:val="en-US"/>
    </w:rPr>
  </w:style>
  <w:style w:type="paragraph" w:customStyle="1" w:styleId="diarienummer">
    <w:name w:val="diarienummer"/>
    <w:basedOn w:val="HeaderBold"/>
    <w:rsid w:val="00943F38"/>
    <w:rPr>
      <w:b w:val="0"/>
      <w:bCs/>
    </w:rPr>
  </w:style>
  <w:style w:type="paragraph" w:customStyle="1" w:styleId="ks-kod">
    <w:name w:val="ks-kod"/>
    <w:basedOn w:val="HeaderBold"/>
    <w:rsid w:val="00943F38"/>
    <w:rPr>
      <w:b w:val="0"/>
      <w:bCs/>
    </w:rPr>
  </w:style>
  <w:style w:type="paragraph" w:styleId="NormalWeb">
    <w:name w:val="Normal (Web)"/>
    <w:basedOn w:val="Normal"/>
    <w:uiPriority w:val="99"/>
    <w:semiHidden/>
    <w:unhideWhenUsed/>
    <w:rsid w:val="0073265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265D"/>
    <w:pPr>
      <w:ind w:left="720"/>
      <w:contextualSpacing/>
    </w:pPr>
  </w:style>
  <w:style w:type="paragraph" w:customStyle="1" w:styleId="Tabellrubrik">
    <w:name w:val="Tabellrubrik"/>
    <w:basedOn w:val="Normal"/>
    <w:link w:val="TabellrubrikChar"/>
    <w:qFormat/>
    <w:rsid w:val="00DA42E1"/>
    <w:pPr>
      <w:spacing w:before="120" w:after="120"/>
      <w:ind w:left="1304" w:hanging="1304"/>
    </w:pPr>
    <w:rPr>
      <w:rFonts w:ascii="Palatino Linotype" w:eastAsia="Times New Roman" w:hAnsi="Palatino Linotype" w:cs="Times New Roman"/>
      <w:b/>
      <w:bCs/>
      <w:sz w:val="20"/>
      <w:szCs w:val="24"/>
    </w:rPr>
  </w:style>
  <w:style w:type="character" w:customStyle="1" w:styleId="TabellrubrikChar">
    <w:name w:val="Tabellrubrik Char"/>
    <w:link w:val="Tabellrubrik"/>
    <w:rsid w:val="00DA42E1"/>
    <w:rPr>
      <w:rFonts w:ascii="Palatino Linotype" w:eastAsia="Times New Roman" w:hAnsi="Palatino Linotype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na-3.ug.kth.se\kthwin\office\templates\KTH%20Beslut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FCF209F45A4742B117EADF37244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C596C-75EC-F346-9CA1-D9916DEA4F77}"/>
      </w:docPartPr>
      <w:docPartBody>
        <w:p w:rsidR="00465856" w:rsidRDefault="00C84E56">
          <w:pPr>
            <w:pStyle w:val="82FCF209F45A4742B117EADF37244813"/>
          </w:pPr>
          <w:r w:rsidRPr="004A6AC2">
            <w:rPr>
              <w:rStyle w:val="PlaceholderText"/>
              <w:bCs/>
              <w:color w:val="000000" w:themeColor="text1"/>
            </w:rPr>
            <w:t>Klicka eller tryck här för att ange datum.</w:t>
          </w:r>
        </w:p>
      </w:docPartBody>
    </w:docPart>
    <w:docPart>
      <w:docPartPr>
        <w:name w:val="59A344B246D06A4689845A686B4E1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309A9-E7CC-194B-913A-21E1C3AC8D1F}"/>
      </w:docPartPr>
      <w:docPartBody>
        <w:p w:rsidR="00465856" w:rsidRDefault="00C84E56">
          <w:pPr>
            <w:pStyle w:val="59A344B246D06A4689845A686B4E1E24"/>
          </w:pPr>
          <w:r w:rsidRPr="00F615A5">
            <w:rPr>
              <w:rStyle w:val="PlaceholderText"/>
            </w:rPr>
            <w:t>Skriv diarienummer och ks.kod. Skriv så här: X-ÅÅÅÅ-NNNN Y.Z, t.ex. V-2020-1234 1.2.</w:t>
          </w:r>
        </w:p>
      </w:docPartBody>
    </w:docPart>
    <w:docPart>
      <w:docPartPr>
        <w:name w:val="F7289EE34975CB43922F46140DC3F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63513-EB0A-C749-85D9-BD9314010290}"/>
      </w:docPartPr>
      <w:docPartBody>
        <w:p w:rsidR="00465856" w:rsidRDefault="00C84E56">
          <w:pPr>
            <w:pStyle w:val="F7289EE34975CB43922F46140DC3F159"/>
          </w:pPr>
          <w:r>
            <w:rPr>
              <w:rStyle w:val="PlaceholderText"/>
            </w:rPr>
            <w:t>[befattning/funktionsbenämning Förnamn Efternamn]</w:t>
          </w:r>
        </w:p>
      </w:docPartBody>
    </w:docPart>
    <w:docPart>
      <w:docPartPr>
        <w:name w:val="349375A2635A9E429657B50E61BFD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68DE3-6B34-134C-94F9-93D1F6C60A7E}"/>
      </w:docPartPr>
      <w:docPartBody>
        <w:p w:rsidR="00465856" w:rsidRDefault="00C84E56">
          <w:pPr>
            <w:pStyle w:val="349375A2635A9E429657B50E61BFDE3A"/>
          </w:pPr>
          <w:r>
            <w:rPr>
              <w:rStyle w:val="PlaceholderText"/>
            </w:rPr>
            <w:t>[</w:t>
          </w:r>
          <w:r w:rsidRPr="00276E72">
            <w:rPr>
              <w:rStyle w:val="PlaceholderText"/>
            </w:rPr>
            <w:t>befattning/funktionsbenämning Förnamn Efternamn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BF9DB3C3FEF03F4290A1FB1E8D641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202EF-B3AF-0847-BAAC-E2C0558C44A1}"/>
      </w:docPartPr>
      <w:docPartBody>
        <w:p w:rsidR="00465856" w:rsidRDefault="00C84E56">
          <w:pPr>
            <w:pStyle w:val="BF9DB3C3FEF03F4290A1FB1E8D641356"/>
          </w:pPr>
          <w:r>
            <w:rPr>
              <w:rStyle w:val="PlaceholderText"/>
            </w:rPr>
            <w:t>[</w:t>
          </w:r>
          <w:r w:rsidRPr="00276E72">
            <w:rPr>
              <w:rStyle w:val="PlaceholderText"/>
            </w:rPr>
            <w:t>befattning/funktionsbenämning Förnamn Efternamn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F918E99282F40348A02A4F5B4443A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4C824-EB47-1B4C-8718-73BED786C358}"/>
      </w:docPartPr>
      <w:docPartBody>
        <w:p w:rsidR="00465856" w:rsidRDefault="00C84E56">
          <w:pPr>
            <w:pStyle w:val="F918E99282F40348A02A4F5B4443AA34"/>
          </w:pPr>
          <w:r w:rsidRPr="00FD091F">
            <w:rPr>
              <w:rStyle w:val="PlaceholderText"/>
            </w:rPr>
            <w:t>[Namn på beslutsfattaren, titel och organisatorisk tillhörighet (ej för rektor), t.ex. NN skolchef vid skolan X eller NN chef för Y-avdelningen inom det gemensamma verksamhetsstödet. Inga förkortningar.]</w:t>
          </w:r>
        </w:p>
      </w:docPartBody>
    </w:docPart>
    <w:docPart>
      <w:docPartPr>
        <w:name w:val="BAAAC89AE2B55D48A8B3442A68104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092D8-15A7-DF44-877B-74A7F5732D0F}"/>
      </w:docPartPr>
      <w:docPartBody>
        <w:p w:rsidR="00465856" w:rsidRDefault="00C84E56">
          <w:pPr>
            <w:pStyle w:val="BAAAC89AE2B55D48A8B3442A681043E1"/>
          </w:pPr>
          <w:r w:rsidRPr="00FD091F">
            <w:rPr>
              <w:rStyle w:val="PlaceholderText"/>
            </w:rPr>
            <w:t>[Namn på föredragande</w:t>
          </w:r>
          <w:r>
            <w:rPr>
              <w:rStyle w:val="PlaceholderText"/>
            </w:rPr>
            <w:t>, titel</w:t>
          </w:r>
          <w:r w:rsidRPr="00FD091F">
            <w:rPr>
              <w:rStyle w:val="PlaceholderText"/>
            </w:rPr>
            <w:t xml:space="preserve"> och organisatorisk tillhörighet, t.ex. NN vid insti</w:t>
          </w:r>
          <w:r>
            <w:rPr>
              <w:rStyle w:val="PlaceholderText"/>
            </w:rPr>
            <w:t>tutionen X. Inga förkortningar.]</w:t>
          </w:r>
        </w:p>
      </w:docPartBody>
    </w:docPart>
    <w:docPart>
      <w:docPartPr>
        <w:name w:val="35554488398E8D4EAE6F884D53DCC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42337-723B-8E4F-9440-9F1E8E127DE1}"/>
      </w:docPartPr>
      <w:docPartBody>
        <w:p w:rsidR="00465856" w:rsidRDefault="00C84E56">
          <w:pPr>
            <w:pStyle w:val="35554488398E8D4EAE6F884D53DCC9E9"/>
          </w:pPr>
          <w:r>
            <w:rPr>
              <w:rStyle w:val="PlaceholderText"/>
            </w:rPr>
            <w:t>[B</w:t>
          </w:r>
          <w:r w:rsidRPr="00FD091F">
            <w:rPr>
              <w:rStyle w:val="PlaceholderText"/>
            </w:rPr>
            <w:t>ilagans namn. Om ingen bilaga finns ska denna rad tas bort</w:t>
          </w:r>
          <w:r w:rsidRPr="00010167">
            <w:rPr>
              <w:rStyle w:val="PlaceholderText"/>
            </w:rPr>
            <w:t>.</w:t>
          </w:r>
          <w:r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05"/>
    <w:rsid w:val="00155505"/>
    <w:rsid w:val="00465856"/>
    <w:rsid w:val="004A50A1"/>
    <w:rsid w:val="0066608F"/>
    <w:rsid w:val="006D17B8"/>
    <w:rsid w:val="00873EA7"/>
    <w:rsid w:val="008C5049"/>
    <w:rsid w:val="00B20453"/>
    <w:rsid w:val="00C84E56"/>
    <w:rsid w:val="00D167E1"/>
    <w:rsid w:val="00EC2519"/>
    <w:rsid w:val="00FA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2FCF209F45A4742B117EADF37244813">
    <w:name w:val="82FCF209F45A4742B117EADF37244813"/>
  </w:style>
  <w:style w:type="paragraph" w:customStyle="1" w:styleId="59A344B246D06A4689845A686B4E1E24">
    <w:name w:val="59A344B246D06A4689845A686B4E1E24"/>
  </w:style>
  <w:style w:type="paragraph" w:customStyle="1" w:styleId="F7289EE34975CB43922F46140DC3F159">
    <w:name w:val="F7289EE34975CB43922F46140DC3F159"/>
  </w:style>
  <w:style w:type="paragraph" w:customStyle="1" w:styleId="349375A2635A9E429657B50E61BFDE3A">
    <w:name w:val="349375A2635A9E429657B50E61BFDE3A"/>
  </w:style>
  <w:style w:type="paragraph" w:customStyle="1" w:styleId="BF9DB3C3FEF03F4290A1FB1E8D641356">
    <w:name w:val="BF9DB3C3FEF03F4290A1FB1E8D641356"/>
  </w:style>
  <w:style w:type="paragraph" w:customStyle="1" w:styleId="F918E99282F40348A02A4F5B4443AA34">
    <w:name w:val="F918E99282F40348A02A4F5B4443AA34"/>
  </w:style>
  <w:style w:type="paragraph" w:customStyle="1" w:styleId="BAAAC89AE2B55D48A8B3442A681043E1">
    <w:name w:val="BAAAC89AE2B55D48A8B3442A681043E1"/>
  </w:style>
  <w:style w:type="paragraph" w:customStyle="1" w:styleId="35554488398E8D4EAE6F884D53DCC9E9">
    <w:name w:val="35554488398E8D4EAE6F884D53DCC9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TH">
      <a:dk1>
        <a:srgbClr val="000000"/>
      </a:dk1>
      <a:lt1>
        <a:srgbClr val="FFFFFF"/>
      </a:lt1>
      <a:dk2>
        <a:srgbClr val="000061"/>
      </a:dk2>
      <a:lt2>
        <a:srgbClr val="EBE5E0"/>
      </a:lt2>
      <a:accent1>
        <a:srgbClr val="004791"/>
      </a:accent1>
      <a:accent2>
        <a:srgbClr val="6198D2"/>
      </a:accent2>
      <a:accent3>
        <a:srgbClr val="000061"/>
      </a:accent3>
      <a:accent4>
        <a:srgbClr val="DEF0FF"/>
      </a:accent4>
      <a:accent5>
        <a:srgbClr val="EBE5DF"/>
      </a:accent5>
      <a:accent6>
        <a:srgbClr val="0028ED"/>
      </a:accent6>
      <a:hlink>
        <a:srgbClr val="3878C2"/>
      </a:hlink>
      <a:folHlink>
        <a:srgbClr val="004691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D2DED-FC96-4784-9EB7-CEAE13F98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KTH Beslutsmall.dotx</Template>
  <TotalTime>0</TotalTime>
  <Pages>5</Pages>
  <Words>597</Words>
  <Characters>3167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2024-10-11T07:48:00Z</dcterms:created>
  <dcterms:modified xsi:type="dcterms:W3CDTF">2024-10-11T07:48:00Z</dcterms:modified>
</cp:coreProperties>
</file>