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7F34D" w14:textId="77777777" w:rsidR="008A48EA" w:rsidRDefault="00D82125" w:rsidP="00E40096">
      <w:pPr>
        <w:pStyle w:val="HeaderBold"/>
        <w:sectPr w:rsidR="008A48EA" w:rsidSect="002B24A9">
          <w:headerReference w:type="default" r:id="rId8"/>
          <w:footerReference w:type="default" r:id="rId9"/>
          <w:headerReference w:type="first" r:id="rId10"/>
          <w:footerReference w:type="first" r:id="rId11"/>
          <w:type w:val="continuous"/>
          <w:pgSz w:w="11906" w:h="16838" w:code="9"/>
          <w:pgMar w:top="1474" w:right="1304" w:bottom="1474" w:left="1247" w:header="652" w:footer="794" w:gutter="0"/>
          <w:cols w:space="709"/>
          <w:titlePg/>
          <w:docGrid w:linePitch="360"/>
        </w:sectPr>
      </w:pPr>
      <w:bookmarkStart w:id="0" w:name="_GoBack"/>
      <w:bookmarkEnd w:id="0"/>
      <w:r>
        <w:rPr>
          <w:noProof/>
          <w:lang w:eastAsia="sv-SE"/>
        </w:rPr>
        <w:drawing>
          <wp:anchor distT="0" distB="0" distL="114300" distR="114300" simplePos="0" relativeHeight="251662336" behindDoc="0" locked="0" layoutInCell="1" allowOverlap="1" wp14:anchorId="7303B7C1" wp14:editId="70AD521C">
            <wp:simplePos x="0" y="0"/>
            <wp:positionH relativeFrom="column">
              <wp:posOffset>-390366</wp:posOffset>
            </wp:positionH>
            <wp:positionV relativeFrom="page">
              <wp:posOffset>344658</wp:posOffset>
            </wp:positionV>
            <wp:extent cx="836425" cy="936000"/>
            <wp:effectExtent l="0" t="0" r="1905" b="3810"/>
            <wp:wrapNone/>
            <wp:docPr id="5" name="Bildobjekt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3"/>
                        </a:ext>
                      </a:extLst>
                    </a:blip>
                    <a:stretch>
                      <a:fillRect/>
                    </a:stretch>
                  </pic:blipFill>
                  <pic:spPr>
                    <a:xfrm>
                      <a:off x="0" y="0"/>
                      <a:ext cx="836425" cy="936000"/>
                    </a:xfrm>
                    <a:prstGeom prst="rect">
                      <a:avLst/>
                    </a:prstGeom>
                  </pic:spPr>
                </pic:pic>
              </a:graphicData>
            </a:graphic>
            <wp14:sizeRelH relativeFrom="page">
              <wp14:pctWidth>0</wp14:pctWidth>
            </wp14:sizeRelH>
            <wp14:sizeRelV relativeFrom="page">
              <wp14:pctHeight>0</wp14:pctHeight>
            </wp14:sizeRelV>
          </wp:anchor>
        </w:drawing>
      </w:r>
    </w:p>
    <w:p w14:paraId="348D85F3" w14:textId="77777777" w:rsidR="00E40096" w:rsidRDefault="00E40096" w:rsidP="00E40096">
      <w:pPr>
        <w:pStyle w:val="HeaderBold"/>
      </w:pPr>
      <w:r>
        <w:t>BESLUT</w:t>
      </w:r>
    </w:p>
    <w:p w14:paraId="34587EDE" w14:textId="77777777" w:rsidR="00E40096" w:rsidRPr="00E40096" w:rsidRDefault="00E40096" w:rsidP="00E40096">
      <w:pPr>
        <w:pStyle w:val="HeaderBold"/>
        <w:rPr>
          <w:b w:val="0"/>
          <w:bCs/>
        </w:rPr>
      </w:pPr>
    </w:p>
    <w:p w14:paraId="4207CEFC" w14:textId="77777777" w:rsidR="00E40096" w:rsidRPr="00191AA5" w:rsidRDefault="00E40096" w:rsidP="00E40096">
      <w:pPr>
        <w:pStyle w:val="HeaderBold"/>
        <w:rPr>
          <w:b w:val="0"/>
        </w:rPr>
      </w:pPr>
      <w:r>
        <w:br w:type="column"/>
      </w:r>
      <w:r w:rsidRPr="00191AA5">
        <w:lastRenderedPageBreak/>
        <w:t>Datum för beslut:</w:t>
      </w:r>
    </w:p>
    <w:p w14:paraId="409C6633" w14:textId="77777777" w:rsidR="00E40096" w:rsidRPr="00191AA5" w:rsidRDefault="00F82330" w:rsidP="00943F38">
      <w:pPr>
        <w:pStyle w:val="beslutsdatum"/>
        <w:rPr>
          <w:b w:val="0"/>
          <w:lang w:val="sv-SE"/>
        </w:rPr>
      </w:pPr>
      <w:sdt>
        <w:sdtPr>
          <w:rPr>
            <w:b w:val="0"/>
          </w:rPr>
          <w:id w:val="1663038883"/>
          <w:placeholder>
            <w:docPart w:val="82FCF209F45A4742B117EADF37244813"/>
          </w:placeholder>
          <w:showingPlcHdr/>
          <w:date>
            <w:dateFormat w:val="yyyy-MM-dd"/>
            <w:lid w:val="sv-SE"/>
            <w:storeMappedDataAs w:val="dateTime"/>
            <w:calendar w:val="gregorian"/>
          </w:date>
        </w:sdtPr>
        <w:sdtEndPr/>
        <w:sdtContent>
          <w:r w:rsidR="00E40096" w:rsidRPr="00191AA5">
            <w:rPr>
              <w:rStyle w:val="PlaceholderText"/>
              <w:b w:val="0"/>
              <w:bCs/>
              <w:color w:val="000000" w:themeColor="text1"/>
              <w:lang w:val="sv-SE"/>
            </w:rPr>
            <w:t>Klicka eller tryck här för att ange datum.</w:t>
          </w:r>
        </w:sdtContent>
      </w:sdt>
    </w:p>
    <w:p w14:paraId="4B098566" w14:textId="77777777" w:rsidR="00E40096" w:rsidRPr="00191AA5" w:rsidRDefault="00E40096" w:rsidP="00E40096">
      <w:pPr>
        <w:pStyle w:val="HeaderBold"/>
        <w:rPr>
          <w:b w:val="0"/>
        </w:rPr>
      </w:pPr>
      <w:r w:rsidRPr="00191AA5">
        <w:br w:type="column"/>
      </w:r>
      <w:r w:rsidRPr="00191AA5">
        <w:lastRenderedPageBreak/>
        <w:t>Diarienummer:</w:t>
      </w:r>
    </w:p>
    <w:sdt>
      <w:sdtPr>
        <w:id w:val="352851504"/>
        <w:placeholder>
          <w:docPart w:val="59A344B246D06A4689845A686B4E1E24"/>
        </w:placeholder>
        <w:showingPlcHdr/>
      </w:sdtPr>
      <w:sdtEndPr/>
      <w:sdtContent>
        <w:p w14:paraId="474F6FD9" w14:textId="77777777" w:rsidR="008F50AC" w:rsidRDefault="00F615A5" w:rsidP="008F50AC">
          <w:pPr>
            <w:pStyle w:val="diarienummer"/>
            <w:rPr>
              <w:b/>
            </w:rPr>
            <w:sectPr w:rsidR="008F50AC" w:rsidSect="002B24A9">
              <w:type w:val="continuous"/>
              <w:pgSz w:w="11906" w:h="16838" w:code="9"/>
              <w:pgMar w:top="1474" w:right="1304" w:bottom="1474" w:left="1247" w:header="652" w:footer="794" w:gutter="0"/>
              <w:cols w:num="3" w:space="709" w:equalWidth="0">
                <w:col w:w="4196" w:space="709"/>
                <w:col w:w="1870" w:space="709"/>
                <w:col w:w="1871"/>
              </w:cols>
              <w:titlePg/>
              <w:docGrid w:linePitch="360"/>
            </w:sectPr>
          </w:pPr>
          <w:r w:rsidRPr="00191AA5">
            <w:rPr>
              <w:rStyle w:val="PlaceholderText"/>
            </w:rPr>
            <w:t>Skriv diarienummer och ks.kod. Skriv så här: X-ÅÅÅÅ-NNNN Y.Z, t.ex. V-2020-1234 1.2.</w:t>
          </w:r>
        </w:p>
      </w:sdtContent>
    </w:sdt>
    <w:p w14:paraId="4D82B0D9" w14:textId="77777777" w:rsidR="00E40096" w:rsidRPr="00943F38" w:rsidRDefault="00E40096" w:rsidP="00943F38">
      <w:pPr>
        <w:pStyle w:val="ks-kod"/>
        <w:sectPr w:rsidR="00E40096" w:rsidRPr="00943F38" w:rsidSect="002B24A9">
          <w:type w:val="continuous"/>
          <w:pgSz w:w="11906" w:h="16838" w:code="9"/>
          <w:pgMar w:top="1474" w:right="1304" w:bottom="1474" w:left="1247" w:header="652" w:footer="794" w:gutter="0"/>
          <w:cols w:num="4" w:space="709"/>
          <w:titlePg/>
          <w:docGrid w:linePitch="360"/>
        </w:sectPr>
      </w:pPr>
    </w:p>
    <w:p w14:paraId="29C74695" w14:textId="0D057375" w:rsidR="009D045E" w:rsidRDefault="009D045E" w:rsidP="009D045E">
      <w:pPr>
        <w:pStyle w:val="KTHTitel"/>
      </w:pPr>
      <w:r>
        <w:t>Beslut o</w:t>
      </w:r>
      <w:r w:rsidR="009C0411">
        <w:t>ch</w:t>
      </w:r>
      <w:r w:rsidR="00912665">
        <w:t xml:space="preserve"> </w:t>
      </w:r>
      <w:r w:rsidR="00912665" w:rsidRPr="009C0411">
        <w:rPr>
          <w:rFonts w:cstheme="majorHAnsi"/>
          <w:szCs w:val="28"/>
        </w:rPr>
        <w:t>upphandlingsrapport av</w:t>
      </w:r>
      <w:r>
        <w:t xml:space="preserve"> </w:t>
      </w:r>
      <w:r w:rsidR="00912665">
        <w:rPr>
          <w:rFonts w:cstheme="majorHAnsi"/>
          <w:szCs w:val="28"/>
        </w:rPr>
        <w:t>[</w:t>
      </w:r>
      <w:r w:rsidR="00912665" w:rsidRPr="00912665">
        <w:rPr>
          <w:rFonts w:cstheme="majorHAnsi"/>
          <w:color w:val="929292"/>
          <w:szCs w:val="28"/>
        </w:rPr>
        <w:t>ange</w:t>
      </w:r>
      <w:r w:rsidR="00912665">
        <w:rPr>
          <w:rFonts w:cstheme="majorHAnsi"/>
          <w:szCs w:val="28"/>
        </w:rPr>
        <w:t>]</w:t>
      </w:r>
    </w:p>
    <w:p w14:paraId="5105A1BA" w14:textId="77777777" w:rsidR="00E96477" w:rsidRPr="00950FAC" w:rsidRDefault="00E96477" w:rsidP="00E96477">
      <w:pPr>
        <w:pStyle w:val="Heading1"/>
      </w:pPr>
      <w:r w:rsidRPr="00950FAC">
        <w:t>Beslut</w:t>
      </w:r>
      <w:r w:rsidR="00576116">
        <w:t>et</w:t>
      </w:r>
    </w:p>
    <w:p w14:paraId="601A4F0F" w14:textId="34C35F32" w:rsidR="00E96477" w:rsidRPr="00D4271E" w:rsidRDefault="00E32EFD" w:rsidP="00D4271E">
      <w:pPr>
        <w:pStyle w:val="Heading1"/>
        <w:rPr>
          <w:rFonts w:asciiTheme="minorHAnsi" w:hAnsiTheme="minorHAnsi" w:cs="AppleSystemUIFont"/>
          <w:b w:val="0"/>
          <w:bCs w:val="0"/>
          <w:sz w:val="22"/>
          <w:szCs w:val="22"/>
        </w:rPr>
      </w:pPr>
      <w:r w:rsidRPr="00191AA5">
        <w:rPr>
          <w:rFonts w:asciiTheme="minorHAnsi" w:hAnsiTheme="minorHAnsi" w:cs="AppleSystemUIFont"/>
          <w:b w:val="0"/>
          <w:bCs w:val="0"/>
          <w:sz w:val="22"/>
          <w:szCs w:val="22"/>
        </w:rPr>
        <w:t xml:space="preserve">Med hänvisning till vad som anförts till i upphandlingsrapporten </w:t>
      </w:r>
      <w:r w:rsidR="00D4271E" w:rsidRPr="00191AA5">
        <w:rPr>
          <w:rFonts w:asciiTheme="minorHAnsi" w:hAnsiTheme="minorHAnsi" w:cs="AppleSystemUIFont"/>
          <w:b w:val="0"/>
          <w:bCs w:val="0"/>
          <w:sz w:val="22"/>
          <w:szCs w:val="22"/>
        </w:rPr>
        <w:t>beslutar</w:t>
      </w:r>
      <w:r w:rsidRPr="00191AA5">
        <w:rPr>
          <w:rFonts w:asciiTheme="minorHAnsi" w:hAnsiTheme="minorHAnsi" w:cs="AppleSystemUIFont"/>
          <w:b w:val="0"/>
          <w:bCs w:val="0"/>
          <w:sz w:val="22"/>
          <w:szCs w:val="22"/>
        </w:rPr>
        <w:t xml:space="preserve"> </w:t>
      </w:r>
      <w:r w:rsidR="00DA42E1" w:rsidRPr="00191AA5">
        <w:rPr>
          <w:rFonts w:asciiTheme="minorHAnsi" w:hAnsiTheme="minorHAnsi" w:cs="AppleSystemUIFont"/>
          <w:b w:val="0"/>
          <w:bCs w:val="0"/>
          <w:sz w:val="22"/>
          <w:szCs w:val="22"/>
        </w:rPr>
        <w:t>[</w:t>
      </w:r>
      <w:r w:rsidR="00DA42E1" w:rsidRPr="00191AA5">
        <w:rPr>
          <w:rFonts w:asciiTheme="minorHAnsi" w:hAnsiTheme="minorHAnsi" w:cs="AppleSystemUIFont"/>
          <w:b w:val="0"/>
          <w:bCs w:val="0"/>
          <w:color w:val="AAAAAA"/>
          <w:sz w:val="22"/>
          <w:szCs w:val="22"/>
        </w:rPr>
        <w:t>namn beslutsfattare</w:t>
      </w:r>
      <w:r w:rsidR="00DA42E1" w:rsidRPr="00191AA5">
        <w:rPr>
          <w:rFonts w:asciiTheme="minorHAnsi" w:hAnsiTheme="minorHAnsi" w:cs="AppleSystemUIFont"/>
          <w:b w:val="0"/>
          <w:bCs w:val="0"/>
          <w:sz w:val="22"/>
          <w:szCs w:val="22"/>
        </w:rPr>
        <w:t>]</w:t>
      </w:r>
      <w:r w:rsidR="00D4271E" w:rsidRPr="00191AA5">
        <w:rPr>
          <w:rFonts w:asciiTheme="minorHAnsi" w:hAnsiTheme="minorHAnsi" w:cs="AppleSystemUIFont"/>
          <w:b w:val="0"/>
          <w:bCs w:val="0"/>
          <w:sz w:val="22"/>
          <w:szCs w:val="22"/>
        </w:rPr>
        <w:t xml:space="preserve"> att direktupphandling skall genomföras enligt LOU (20</w:t>
      </w:r>
      <w:r w:rsidR="006D26EC" w:rsidRPr="00191AA5">
        <w:rPr>
          <w:rFonts w:asciiTheme="minorHAnsi" w:hAnsiTheme="minorHAnsi" w:cs="AppleSystemUIFont"/>
          <w:b w:val="0"/>
          <w:bCs w:val="0"/>
          <w:sz w:val="22"/>
          <w:szCs w:val="22"/>
        </w:rPr>
        <w:t>16</w:t>
      </w:r>
      <w:r w:rsidR="00D4271E" w:rsidRPr="00191AA5">
        <w:rPr>
          <w:rFonts w:asciiTheme="minorHAnsi" w:hAnsiTheme="minorHAnsi" w:cs="AppleSystemUIFont"/>
          <w:b w:val="0"/>
          <w:bCs w:val="0"/>
          <w:sz w:val="22"/>
          <w:szCs w:val="22"/>
        </w:rPr>
        <w:t>:11</w:t>
      </w:r>
      <w:r w:rsidR="006D26EC" w:rsidRPr="00191AA5">
        <w:rPr>
          <w:rFonts w:asciiTheme="minorHAnsi" w:hAnsiTheme="minorHAnsi" w:cs="AppleSystemUIFont"/>
          <w:b w:val="0"/>
          <w:bCs w:val="0"/>
          <w:sz w:val="22"/>
          <w:szCs w:val="22"/>
        </w:rPr>
        <w:t>45</w:t>
      </w:r>
      <w:r w:rsidR="00D4271E" w:rsidRPr="00191AA5">
        <w:rPr>
          <w:rFonts w:asciiTheme="minorHAnsi" w:hAnsiTheme="minorHAnsi" w:cs="AppleSystemUIFont"/>
          <w:b w:val="0"/>
          <w:bCs w:val="0"/>
          <w:sz w:val="22"/>
          <w:szCs w:val="22"/>
        </w:rPr>
        <w:t>).</w:t>
      </w:r>
    </w:p>
    <w:p w14:paraId="6C57E144" w14:textId="77777777" w:rsidR="00E96477" w:rsidRPr="00801167" w:rsidRDefault="006A1F70" w:rsidP="00E96477">
      <w:pPr>
        <w:pStyle w:val="Heading1"/>
        <w:rPr>
          <w:lang w:val="en-US"/>
        </w:rPr>
      </w:pPr>
      <w:r w:rsidRPr="00801167">
        <w:rPr>
          <w:lang w:val="en-US"/>
        </w:rPr>
        <w:t>Ärendet</w:t>
      </w:r>
    </w:p>
    <w:p w14:paraId="78A8B0C5" w14:textId="014A6D29" w:rsidR="00DA42E1" w:rsidRPr="00801167" w:rsidRDefault="002155A4" w:rsidP="00DA42E1">
      <w:pPr>
        <w:pStyle w:val="BodyText"/>
        <w:spacing w:after="120" w:line="240" w:lineRule="auto"/>
        <w:rPr>
          <w:szCs w:val="22"/>
          <w:lang w:val="en-US"/>
        </w:rPr>
      </w:pPr>
      <w:r w:rsidRPr="00801167">
        <w:rPr>
          <w:b/>
          <w:bCs/>
          <w:szCs w:val="22"/>
          <w:lang w:val="en-US"/>
        </w:rPr>
        <w:t>Contracting authority</w:t>
      </w:r>
      <w:r w:rsidR="00DA42E1" w:rsidRPr="00801167">
        <w:rPr>
          <w:b/>
          <w:bCs/>
          <w:szCs w:val="22"/>
          <w:lang w:val="en-US"/>
        </w:rPr>
        <w:t>:</w:t>
      </w:r>
      <w:r w:rsidR="00DA42E1" w:rsidRPr="00801167">
        <w:rPr>
          <w:szCs w:val="22"/>
          <w:lang w:val="en-US"/>
        </w:rPr>
        <w:t xml:space="preserve"> </w:t>
      </w:r>
      <w:r w:rsidR="00DA42E1" w:rsidRPr="00801167">
        <w:rPr>
          <w:rFonts w:cs="Arial"/>
          <w:bCs/>
          <w:color w:val="000000" w:themeColor="text1"/>
          <w:szCs w:val="22"/>
          <w:lang w:val="en-US"/>
        </w:rPr>
        <w:t>KTH Kungliga Tekniska högskolan</w:t>
      </w:r>
      <w:r w:rsidR="00DA42E1" w:rsidRPr="00801167">
        <w:rPr>
          <w:rFonts w:cs="Arial"/>
          <w:bCs/>
          <w:color w:val="AAAAAA"/>
          <w:szCs w:val="22"/>
          <w:lang w:val="en-US"/>
        </w:rPr>
        <w:t xml:space="preserve">, </w:t>
      </w:r>
      <w:r w:rsidR="00DA42E1" w:rsidRPr="00801167">
        <w:rPr>
          <w:szCs w:val="22"/>
          <w:lang w:val="en-US"/>
        </w:rPr>
        <w:t>[</w:t>
      </w:r>
      <w:r w:rsidRPr="00801167">
        <w:rPr>
          <w:rFonts w:cs="Arial"/>
          <w:bCs/>
          <w:color w:val="AAAAAA"/>
          <w:szCs w:val="22"/>
          <w:lang w:val="en-US"/>
        </w:rPr>
        <w:t>School of</w:t>
      </w:r>
      <w:r w:rsidR="00DA42E1" w:rsidRPr="00801167">
        <w:rPr>
          <w:rFonts w:cs="Arial"/>
          <w:bCs/>
          <w:color w:val="AAAAAA"/>
          <w:szCs w:val="22"/>
          <w:lang w:val="en-US"/>
        </w:rPr>
        <w:t xml:space="preserve"> XXXXXX </w:t>
      </w:r>
      <w:r w:rsidRPr="00801167">
        <w:rPr>
          <w:rFonts w:cs="Arial"/>
          <w:bCs/>
          <w:color w:val="AAAAAA"/>
          <w:szCs w:val="22"/>
          <w:lang w:val="en-US"/>
        </w:rPr>
        <w:t>or</w:t>
      </w:r>
      <w:r w:rsidR="00DA42E1" w:rsidRPr="00801167">
        <w:rPr>
          <w:rFonts w:cs="Arial"/>
          <w:bCs/>
          <w:color w:val="AAAAAA"/>
          <w:szCs w:val="22"/>
          <w:lang w:val="en-US"/>
        </w:rPr>
        <w:t xml:space="preserve"> </w:t>
      </w:r>
      <w:r w:rsidRPr="00801167">
        <w:rPr>
          <w:rFonts w:cs="Arial"/>
          <w:bCs/>
          <w:color w:val="AAAAAA"/>
          <w:szCs w:val="22"/>
          <w:lang w:val="en-US"/>
        </w:rPr>
        <w:t>Division</w:t>
      </w:r>
      <w:r w:rsidR="00DA42E1" w:rsidRPr="00801167">
        <w:rPr>
          <w:rFonts w:cs="Arial"/>
          <w:bCs/>
          <w:color w:val="AAAAAA"/>
          <w:szCs w:val="22"/>
          <w:lang w:val="en-US"/>
        </w:rPr>
        <w:t xml:space="preserve"> </w:t>
      </w:r>
      <w:r w:rsidRPr="00801167">
        <w:rPr>
          <w:rFonts w:cs="Arial"/>
          <w:bCs/>
          <w:color w:val="AAAAAA"/>
          <w:szCs w:val="22"/>
          <w:lang w:val="en-US"/>
        </w:rPr>
        <w:t>VS</w:t>
      </w:r>
      <w:r w:rsidR="00DA42E1" w:rsidRPr="00801167">
        <w:rPr>
          <w:szCs w:val="22"/>
          <w:lang w:val="en-US"/>
        </w:rPr>
        <w:t>]</w:t>
      </w:r>
    </w:p>
    <w:p w14:paraId="7A927072" w14:textId="28C8D4B2" w:rsidR="00DA42E1" w:rsidRPr="008F4710" w:rsidRDefault="00E9766F" w:rsidP="00DA42E1">
      <w:pPr>
        <w:pStyle w:val="BodyText"/>
        <w:spacing w:after="120" w:line="240" w:lineRule="auto"/>
        <w:rPr>
          <w:szCs w:val="22"/>
          <w:lang w:val="en-US"/>
        </w:rPr>
      </w:pPr>
      <w:r>
        <w:rPr>
          <w:b/>
          <w:bCs/>
          <w:szCs w:val="22"/>
          <w:lang w:val="en-US"/>
        </w:rPr>
        <w:t>Organisation</w:t>
      </w:r>
      <w:r w:rsidR="002155A4" w:rsidRPr="008F4710">
        <w:rPr>
          <w:b/>
          <w:bCs/>
          <w:szCs w:val="22"/>
          <w:lang w:val="en-US"/>
        </w:rPr>
        <w:t xml:space="preserve"> </w:t>
      </w:r>
      <w:r w:rsidR="00DA42E1" w:rsidRPr="008F4710">
        <w:rPr>
          <w:b/>
          <w:bCs/>
          <w:szCs w:val="22"/>
          <w:lang w:val="en-US"/>
        </w:rPr>
        <w:t>num</w:t>
      </w:r>
      <w:r w:rsidR="002155A4" w:rsidRPr="008F4710">
        <w:rPr>
          <w:b/>
          <w:bCs/>
          <w:szCs w:val="22"/>
          <w:lang w:val="en-US"/>
        </w:rPr>
        <w:t>b</w:t>
      </w:r>
      <w:r w:rsidR="00DA42E1" w:rsidRPr="008F4710">
        <w:rPr>
          <w:b/>
          <w:bCs/>
          <w:szCs w:val="22"/>
          <w:lang w:val="en-US"/>
        </w:rPr>
        <w:t>er:</w:t>
      </w:r>
      <w:r w:rsidR="00DA42E1" w:rsidRPr="008F4710">
        <w:rPr>
          <w:szCs w:val="22"/>
          <w:lang w:val="en-US"/>
        </w:rPr>
        <w:t xml:space="preserve"> </w:t>
      </w:r>
      <w:r w:rsidR="00DA42E1" w:rsidRPr="008F4710">
        <w:rPr>
          <w:rFonts w:cs="Arial"/>
          <w:b/>
          <w:szCs w:val="22"/>
          <w:lang w:val="en-US"/>
        </w:rPr>
        <w:t>202100-3054</w:t>
      </w:r>
    </w:p>
    <w:p w14:paraId="5EF0C16B" w14:textId="759D1E57" w:rsidR="00DA42E1" w:rsidRPr="00620CA6" w:rsidRDefault="00620CA6" w:rsidP="00DA42E1">
      <w:pPr>
        <w:pStyle w:val="Tabellrubrik"/>
        <w:spacing w:before="0"/>
        <w:rPr>
          <w:rFonts w:ascii="Georgia" w:hAnsi="Georgia"/>
          <w:sz w:val="22"/>
          <w:szCs w:val="22"/>
          <w:lang w:val="en-US"/>
        </w:rPr>
      </w:pPr>
      <w:r w:rsidRPr="00620CA6">
        <w:rPr>
          <w:rFonts w:ascii="Georgia" w:hAnsi="Georgia" w:cs="Arial"/>
          <w:bCs w:val="0"/>
          <w:sz w:val="22"/>
          <w:szCs w:val="22"/>
          <w:lang w:val="en-US"/>
        </w:rPr>
        <w:t>P</w:t>
      </w:r>
      <w:r w:rsidR="00DA42E1" w:rsidRPr="00620CA6">
        <w:rPr>
          <w:rFonts w:ascii="Georgia" w:hAnsi="Georgia" w:cs="Arial"/>
          <w:bCs w:val="0"/>
          <w:sz w:val="22"/>
          <w:szCs w:val="22"/>
          <w:lang w:val="en-US"/>
        </w:rPr>
        <w:t>roje</w:t>
      </w:r>
      <w:r w:rsidR="005F66E0">
        <w:rPr>
          <w:rFonts w:ascii="Georgia" w:hAnsi="Georgia" w:cs="Arial"/>
          <w:bCs w:val="0"/>
          <w:sz w:val="22"/>
          <w:szCs w:val="22"/>
          <w:lang w:val="en-US"/>
        </w:rPr>
        <w:t>c</w:t>
      </w:r>
      <w:r w:rsidR="00DA42E1" w:rsidRPr="00620CA6">
        <w:rPr>
          <w:rFonts w:ascii="Georgia" w:hAnsi="Georgia" w:cs="Arial"/>
          <w:bCs w:val="0"/>
          <w:sz w:val="22"/>
          <w:szCs w:val="22"/>
          <w:lang w:val="en-US"/>
        </w:rPr>
        <w:t>t</w:t>
      </w:r>
      <w:r w:rsidR="005F66E0">
        <w:rPr>
          <w:rFonts w:ascii="Georgia" w:hAnsi="Georgia" w:cs="Arial"/>
          <w:bCs w:val="0"/>
          <w:sz w:val="22"/>
          <w:szCs w:val="22"/>
          <w:lang w:val="en-US"/>
        </w:rPr>
        <w:t xml:space="preserve"> </w:t>
      </w:r>
      <w:r w:rsidR="00DA42E1" w:rsidRPr="00620CA6">
        <w:rPr>
          <w:rFonts w:ascii="Georgia" w:hAnsi="Georgia" w:cs="Arial"/>
          <w:bCs w:val="0"/>
          <w:sz w:val="22"/>
          <w:szCs w:val="22"/>
          <w:lang w:val="en-US"/>
        </w:rPr>
        <w:t>num</w:t>
      </w:r>
      <w:r w:rsidR="005F66E0">
        <w:rPr>
          <w:rFonts w:ascii="Georgia" w:hAnsi="Georgia" w:cs="Arial"/>
          <w:bCs w:val="0"/>
          <w:sz w:val="22"/>
          <w:szCs w:val="22"/>
          <w:lang w:val="en-US"/>
        </w:rPr>
        <w:t>b</w:t>
      </w:r>
      <w:r w:rsidR="00DA42E1" w:rsidRPr="00620CA6">
        <w:rPr>
          <w:rFonts w:ascii="Georgia" w:hAnsi="Georgia" w:cs="Arial"/>
          <w:bCs w:val="0"/>
          <w:sz w:val="22"/>
          <w:szCs w:val="22"/>
          <w:lang w:val="en-US"/>
        </w:rPr>
        <w:t>er:</w:t>
      </w:r>
      <w:r w:rsidR="00DA42E1" w:rsidRPr="00620CA6">
        <w:rPr>
          <w:rFonts w:ascii="Georgia" w:hAnsi="Georgia" w:cs="Arial"/>
          <w:b w:val="0"/>
          <w:sz w:val="22"/>
          <w:szCs w:val="22"/>
          <w:lang w:val="en-US"/>
        </w:rPr>
        <w:t xml:space="preserve"> </w:t>
      </w:r>
      <w:r w:rsidR="00DA42E1" w:rsidRPr="00620CA6">
        <w:rPr>
          <w:rFonts w:ascii="Georgia" w:hAnsi="Georgia"/>
          <w:b w:val="0"/>
          <w:bCs w:val="0"/>
          <w:sz w:val="22"/>
          <w:szCs w:val="22"/>
          <w:lang w:val="en-US"/>
        </w:rPr>
        <w:t>[</w:t>
      </w:r>
      <w:r w:rsidRPr="00620CA6">
        <w:rPr>
          <w:rFonts w:ascii="Georgia" w:hAnsi="Georgia"/>
          <w:b w:val="0"/>
          <w:bCs w:val="0"/>
          <w:color w:val="808080" w:themeColor="background1" w:themeShade="80"/>
          <w:sz w:val="22"/>
          <w:szCs w:val="22"/>
          <w:lang w:val="en-US"/>
        </w:rPr>
        <w:t>project number to be debited in Agresso</w:t>
      </w:r>
      <w:r w:rsidR="00DA42E1" w:rsidRPr="00620CA6">
        <w:rPr>
          <w:rFonts w:ascii="Georgia" w:hAnsi="Georgia"/>
          <w:b w:val="0"/>
          <w:bCs w:val="0"/>
          <w:sz w:val="22"/>
          <w:szCs w:val="22"/>
          <w:lang w:val="en-US"/>
        </w:rPr>
        <w:t>]</w:t>
      </w:r>
    </w:p>
    <w:p w14:paraId="5EE4D477" w14:textId="77777777" w:rsidR="00620CA6" w:rsidRDefault="00620CA6" w:rsidP="00DA42E1">
      <w:pPr>
        <w:pStyle w:val="Tabellrubrik"/>
        <w:spacing w:before="0"/>
        <w:rPr>
          <w:rFonts w:ascii="Georgia" w:hAnsi="Georgia"/>
          <w:b w:val="0"/>
          <w:bCs w:val="0"/>
          <w:color w:val="808080" w:themeColor="background1" w:themeShade="80"/>
          <w:sz w:val="22"/>
          <w:szCs w:val="22"/>
          <w:lang w:val="en-US"/>
        </w:rPr>
      </w:pPr>
      <w:r w:rsidRPr="00620CA6">
        <w:rPr>
          <w:rFonts w:ascii="Georgia" w:hAnsi="Georgia"/>
          <w:sz w:val="22"/>
          <w:szCs w:val="22"/>
          <w:lang w:val="en-US"/>
        </w:rPr>
        <w:t>Description of the purchase</w:t>
      </w:r>
      <w:r w:rsidR="00DA42E1" w:rsidRPr="00620CA6">
        <w:rPr>
          <w:rFonts w:ascii="Georgia" w:hAnsi="Georgia"/>
          <w:sz w:val="22"/>
          <w:szCs w:val="22"/>
          <w:lang w:val="en-US"/>
        </w:rPr>
        <w:t>:</w:t>
      </w:r>
      <w:r w:rsidR="00DA42E1" w:rsidRPr="00620CA6">
        <w:rPr>
          <w:rFonts w:ascii="Georgia" w:hAnsi="Georgia"/>
          <w:spacing w:val="-5"/>
          <w:sz w:val="22"/>
          <w:szCs w:val="22"/>
          <w:lang w:val="en-US"/>
        </w:rPr>
        <w:t xml:space="preserve"> </w:t>
      </w:r>
      <w:r w:rsidR="00DA42E1" w:rsidRPr="00620CA6">
        <w:rPr>
          <w:rFonts w:ascii="Georgia" w:hAnsi="Georgia"/>
          <w:b w:val="0"/>
          <w:bCs w:val="0"/>
          <w:sz w:val="22"/>
          <w:szCs w:val="22"/>
          <w:lang w:val="en-US"/>
        </w:rPr>
        <w:t>[</w:t>
      </w:r>
      <w:r w:rsidRPr="00620CA6">
        <w:rPr>
          <w:rFonts w:ascii="Georgia" w:hAnsi="Georgia"/>
          <w:b w:val="0"/>
          <w:bCs w:val="0"/>
          <w:color w:val="808080" w:themeColor="background1" w:themeShade="80"/>
          <w:sz w:val="22"/>
          <w:szCs w:val="22"/>
          <w:lang w:val="en-US"/>
        </w:rPr>
        <w:t>what you are going to buy, purpose of the purchase, choice of</w:t>
      </w:r>
    </w:p>
    <w:p w14:paraId="55391763" w14:textId="34273339" w:rsidR="00DA42E1" w:rsidRPr="00620CA6" w:rsidRDefault="00620CA6" w:rsidP="00DA42E1">
      <w:pPr>
        <w:pStyle w:val="Tabellrubrik"/>
        <w:spacing w:before="0"/>
        <w:rPr>
          <w:rFonts w:ascii="Georgia" w:hAnsi="Georgia"/>
          <w:sz w:val="22"/>
          <w:szCs w:val="22"/>
          <w:lang w:val="en-US"/>
        </w:rPr>
      </w:pPr>
      <w:r w:rsidRPr="00620CA6">
        <w:rPr>
          <w:rFonts w:ascii="Georgia" w:hAnsi="Georgia"/>
          <w:b w:val="0"/>
          <w:bCs w:val="0"/>
          <w:color w:val="808080" w:themeColor="background1" w:themeShade="80"/>
          <w:sz w:val="22"/>
          <w:szCs w:val="22"/>
          <w:lang w:val="en-US"/>
        </w:rPr>
        <w:t>purchase method and other important information</w:t>
      </w:r>
      <w:r w:rsidR="00DA42E1" w:rsidRPr="00620CA6">
        <w:rPr>
          <w:rFonts w:ascii="Georgia" w:hAnsi="Georgia"/>
          <w:b w:val="0"/>
          <w:bCs w:val="0"/>
          <w:sz w:val="22"/>
          <w:szCs w:val="22"/>
          <w:lang w:val="en-US"/>
        </w:rPr>
        <w:t>]</w:t>
      </w:r>
    </w:p>
    <w:p w14:paraId="0A4311ED" w14:textId="2DBA4E1D" w:rsidR="00DA42E1" w:rsidRPr="00620CA6" w:rsidRDefault="00620CA6" w:rsidP="00DA42E1">
      <w:pPr>
        <w:pStyle w:val="Tabellrubrik"/>
        <w:spacing w:before="0"/>
        <w:ind w:left="0" w:firstLine="0"/>
        <w:rPr>
          <w:rFonts w:ascii="Georgia" w:hAnsi="Georgia"/>
          <w:sz w:val="22"/>
          <w:szCs w:val="22"/>
          <w:lang w:val="en-US"/>
        </w:rPr>
      </w:pPr>
      <w:r w:rsidRPr="00620CA6">
        <w:rPr>
          <w:rFonts w:ascii="Georgia" w:hAnsi="Georgia"/>
          <w:sz w:val="22"/>
          <w:szCs w:val="22"/>
          <w:lang w:val="en-US"/>
        </w:rPr>
        <w:t>Winning supplier</w:t>
      </w:r>
      <w:r w:rsidR="00DA42E1" w:rsidRPr="00620CA6">
        <w:rPr>
          <w:rFonts w:ascii="Georgia" w:hAnsi="Georgia"/>
          <w:sz w:val="22"/>
          <w:szCs w:val="22"/>
          <w:lang w:val="en-US"/>
        </w:rPr>
        <w:t>:</w:t>
      </w:r>
      <w:r w:rsidR="00DA42E1" w:rsidRPr="00620CA6">
        <w:rPr>
          <w:rFonts w:ascii="Georgia" w:hAnsi="Georgia"/>
          <w:b w:val="0"/>
          <w:bCs w:val="0"/>
          <w:sz w:val="22"/>
          <w:szCs w:val="22"/>
          <w:lang w:val="en-US"/>
        </w:rPr>
        <w:t xml:space="preserve"> [</w:t>
      </w:r>
      <w:r w:rsidRPr="00620CA6">
        <w:rPr>
          <w:rFonts w:ascii="Georgia" w:hAnsi="Georgia"/>
          <w:b w:val="0"/>
          <w:bCs w:val="0"/>
          <w:color w:val="808080" w:themeColor="background1" w:themeShade="80"/>
          <w:sz w:val="22"/>
          <w:szCs w:val="22"/>
          <w:lang w:val="en-US"/>
        </w:rPr>
        <w:t>official name</w:t>
      </w:r>
      <w:r w:rsidR="00DA42E1" w:rsidRPr="00620CA6">
        <w:rPr>
          <w:rFonts w:ascii="Georgia" w:hAnsi="Georgia"/>
          <w:b w:val="0"/>
          <w:bCs w:val="0"/>
          <w:sz w:val="22"/>
          <w:szCs w:val="22"/>
          <w:lang w:val="en-US"/>
        </w:rPr>
        <w:t>], [</w:t>
      </w:r>
      <w:r w:rsidRPr="00620CA6">
        <w:rPr>
          <w:rFonts w:ascii="Georgia" w:hAnsi="Georgia"/>
          <w:b w:val="0"/>
          <w:bCs w:val="0"/>
          <w:color w:val="808080" w:themeColor="background1" w:themeShade="80"/>
          <w:sz w:val="22"/>
          <w:szCs w:val="22"/>
          <w:lang w:val="en-US"/>
        </w:rPr>
        <w:t>organisation number or equivalent</w:t>
      </w:r>
      <w:r w:rsidR="00DA42E1" w:rsidRPr="00620CA6">
        <w:rPr>
          <w:rFonts w:ascii="Georgia" w:hAnsi="Georgia"/>
          <w:b w:val="0"/>
          <w:bCs w:val="0"/>
          <w:sz w:val="22"/>
          <w:szCs w:val="22"/>
          <w:lang w:val="en-US"/>
        </w:rPr>
        <w:t>]</w:t>
      </w:r>
    </w:p>
    <w:p w14:paraId="4A136639" w14:textId="30F74BC3" w:rsidR="00DA42E1" w:rsidRPr="00620CA6" w:rsidRDefault="00DA42E1" w:rsidP="00DA42E1">
      <w:pPr>
        <w:pStyle w:val="Tabellrubrik"/>
        <w:spacing w:before="0"/>
        <w:rPr>
          <w:rFonts w:ascii="Georgia" w:hAnsi="Georgia"/>
          <w:sz w:val="22"/>
          <w:szCs w:val="22"/>
          <w:lang w:val="en-US"/>
        </w:rPr>
      </w:pPr>
      <w:r w:rsidRPr="00620CA6">
        <w:rPr>
          <w:rFonts w:ascii="Georgia" w:hAnsi="Georgia" w:cs="Arial"/>
          <w:sz w:val="22"/>
          <w:szCs w:val="22"/>
          <w:lang w:val="en-US"/>
        </w:rPr>
        <w:t>P</w:t>
      </w:r>
      <w:r w:rsidR="00620CA6" w:rsidRPr="00620CA6">
        <w:rPr>
          <w:rFonts w:ascii="Georgia" w:hAnsi="Georgia" w:cs="Arial"/>
          <w:sz w:val="22"/>
          <w:szCs w:val="22"/>
          <w:lang w:val="en-US"/>
        </w:rPr>
        <w:t>rice</w:t>
      </w:r>
      <w:r w:rsidRPr="00620CA6">
        <w:rPr>
          <w:rFonts w:ascii="Georgia" w:hAnsi="Georgia" w:cs="Arial"/>
          <w:sz w:val="22"/>
          <w:szCs w:val="22"/>
          <w:lang w:val="en-US"/>
        </w:rPr>
        <w:t xml:space="preserve">: </w:t>
      </w:r>
      <w:r w:rsidRPr="00620CA6">
        <w:rPr>
          <w:rFonts w:ascii="Georgia" w:hAnsi="Georgia"/>
          <w:b w:val="0"/>
          <w:bCs w:val="0"/>
          <w:sz w:val="22"/>
          <w:szCs w:val="22"/>
          <w:lang w:val="en-US"/>
        </w:rPr>
        <w:t>[</w:t>
      </w:r>
      <w:r w:rsidRPr="00620CA6">
        <w:rPr>
          <w:rFonts w:ascii="Georgia" w:hAnsi="Georgia"/>
          <w:b w:val="0"/>
          <w:bCs w:val="0"/>
          <w:color w:val="A6A6A6" w:themeColor="background1" w:themeShade="A6"/>
          <w:sz w:val="22"/>
          <w:szCs w:val="22"/>
          <w:lang w:val="en-US"/>
        </w:rPr>
        <w:t>XXX</w:t>
      </w:r>
      <w:r w:rsidRPr="00620CA6">
        <w:rPr>
          <w:rFonts w:ascii="Georgia" w:hAnsi="Georgia"/>
          <w:b w:val="0"/>
          <w:bCs w:val="0"/>
          <w:sz w:val="22"/>
          <w:szCs w:val="22"/>
          <w:lang w:val="en-US"/>
        </w:rPr>
        <w:t xml:space="preserve"> </w:t>
      </w:r>
      <w:r w:rsidR="00620CA6" w:rsidRPr="00620CA6">
        <w:rPr>
          <w:rFonts w:ascii="Georgia" w:hAnsi="Georgia"/>
          <w:b w:val="0"/>
          <w:bCs w:val="0"/>
          <w:color w:val="808080" w:themeColor="background1" w:themeShade="80"/>
          <w:sz w:val="22"/>
          <w:szCs w:val="22"/>
          <w:lang w:val="en-US"/>
        </w:rPr>
        <w:t>currency</w:t>
      </w:r>
      <w:r w:rsidRPr="00620CA6">
        <w:rPr>
          <w:rFonts w:ascii="Georgia" w:hAnsi="Georgia"/>
          <w:b w:val="0"/>
          <w:bCs w:val="0"/>
          <w:color w:val="808080" w:themeColor="background1" w:themeShade="80"/>
          <w:sz w:val="22"/>
          <w:szCs w:val="22"/>
          <w:lang w:val="en-US"/>
        </w:rPr>
        <w:t xml:space="preserve"> </w:t>
      </w:r>
      <w:r w:rsidRPr="00620CA6">
        <w:rPr>
          <w:rFonts w:ascii="Georgia" w:hAnsi="Georgia" w:cs="Arial"/>
          <w:b w:val="0"/>
          <w:bCs w:val="0"/>
          <w:sz w:val="22"/>
          <w:szCs w:val="22"/>
          <w:lang w:val="en-US"/>
        </w:rPr>
        <w:t>ex</w:t>
      </w:r>
      <w:r w:rsidR="00620CA6" w:rsidRPr="00620CA6">
        <w:rPr>
          <w:rFonts w:ascii="Georgia" w:hAnsi="Georgia" w:cs="Arial"/>
          <w:b w:val="0"/>
          <w:bCs w:val="0"/>
          <w:sz w:val="22"/>
          <w:szCs w:val="22"/>
          <w:lang w:val="en-US"/>
        </w:rPr>
        <w:t>c</w:t>
      </w:r>
      <w:r w:rsidRPr="00620CA6">
        <w:rPr>
          <w:rFonts w:ascii="Georgia" w:hAnsi="Georgia" w:cs="Arial"/>
          <w:b w:val="0"/>
          <w:bCs w:val="0"/>
          <w:sz w:val="22"/>
          <w:szCs w:val="22"/>
          <w:lang w:val="en-US"/>
        </w:rPr>
        <w:t xml:space="preserve">l. </w:t>
      </w:r>
      <w:r w:rsidR="00620CA6">
        <w:rPr>
          <w:rFonts w:ascii="Georgia" w:hAnsi="Georgia" w:cs="Arial"/>
          <w:b w:val="0"/>
          <w:bCs w:val="0"/>
          <w:sz w:val="22"/>
          <w:szCs w:val="22"/>
          <w:lang w:val="en-US"/>
        </w:rPr>
        <w:t>VAT</w:t>
      </w:r>
      <w:r w:rsidRPr="00620CA6">
        <w:rPr>
          <w:rFonts w:ascii="Georgia" w:hAnsi="Georgia"/>
          <w:b w:val="0"/>
          <w:bCs w:val="0"/>
          <w:sz w:val="22"/>
          <w:szCs w:val="22"/>
          <w:lang w:val="en-US"/>
        </w:rPr>
        <w:t>]</w:t>
      </w:r>
    </w:p>
    <w:p w14:paraId="65456A3A" w14:textId="7380D10B" w:rsidR="00DA42E1" w:rsidRPr="004C13CC" w:rsidRDefault="004C13CC" w:rsidP="00DA42E1">
      <w:pPr>
        <w:pStyle w:val="Tabellrubrik"/>
        <w:spacing w:before="0"/>
        <w:rPr>
          <w:rFonts w:ascii="Georgia" w:hAnsi="Georgia" w:cs="Arial"/>
          <w:b w:val="0"/>
          <w:sz w:val="22"/>
          <w:szCs w:val="22"/>
          <w:lang w:val="en-US"/>
        </w:rPr>
      </w:pPr>
      <w:r w:rsidRPr="004C13CC">
        <w:rPr>
          <w:rFonts w:ascii="Georgia" w:hAnsi="Georgia"/>
          <w:sz w:val="22"/>
          <w:szCs w:val="22"/>
          <w:lang w:val="en-US"/>
        </w:rPr>
        <w:t>Number of suppliers invited</w:t>
      </w:r>
      <w:r w:rsidR="00DA42E1" w:rsidRPr="004C13CC">
        <w:rPr>
          <w:rFonts w:ascii="Georgia" w:hAnsi="Georgia"/>
          <w:sz w:val="22"/>
          <w:szCs w:val="22"/>
          <w:lang w:val="en-US"/>
        </w:rPr>
        <w:t xml:space="preserve">: </w:t>
      </w:r>
      <w:r w:rsidR="00DA42E1" w:rsidRPr="004C13CC">
        <w:rPr>
          <w:rFonts w:ascii="Georgia" w:hAnsi="Georgia"/>
          <w:b w:val="0"/>
          <w:bCs w:val="0"/>
          <w:sz w:val="22"/>
          <w:szCs w:val="22"/>
          <w:lang w:val="en-US"/>
        </w:rPr>
        <w:t>[</w:t>
      </w:r>
      <w:r>
        <w:rPr>
          <w:rFonts w:ascii="Georgia" w:hAnsi="Georgia"/>
          <w:b w:val="0"/>
          <w:bCs w:val="0"/>
          <w:color w:val="808080" w:themeColor="background1" w:themeShade="80"/>
          <w:sz w:val="22"/>
          <w:szCs w:val="22"/>
          <w:lang w:val="en-US"/>
        </w:rPr>
        <w:t>state</w:t>
      </w:r>
      <w:r w:rsidR="00DA42E1" w:rsidRPr="004C13CC">
        <w:rPr>
          <w:rFonts w:ascii="Georgia" w:hAnsi="Georgia"/>
          <w:b w:val="0"/>
          <w:bCs w:val="0"/>
          <w:sz w:val="22"/>
          <w:szCs w:val="22"/>
          <w:lang w:val="en-US"/>
        </w:rPr>
        <w:t>]</w:t>
      </w:r>
    </w:p>
    <w:p w14:paraId="330924E3" w14:textId="07A763EF" w:rsidR="00DA42E1" w:rsidRPr="004C13CC" w:rsidRDefault="004C13CC" w:rsidP="00DA42E1">
      <w:pPr>
        <w:spacing w:after="120"/>
        <w:rPr>
          <w:b/>
          <w:bCs/>
          <w:szCs w:val="22"/>
          <w:lang w:val="en-US"/>
        </w:rPr>
      </w:pPr>
      <w:r w:rsidRPr="004C13CC">
        <w:rPr>
          <w:b/>
          <w:bCs/>
          <w:szCs w:val="22"/>
          <w:lang w:val="en-US"/>
        </w:rPr>
        <w:t xml:space="preserve">Number of </w:t>
      </w:r>
      <w:r>
        <w:rPr>
          <w:b/>
          <w:bCs/>
          <w:szCs w:val="22"/>
          <w:lang w:val="en-US"/>
        </w:rPr>
        <w:t>quotes</w:t>
      </w:r>
      <w:r w:rsidRPr="004C13CC">
        <w:rPr>
          <w:b/>
          <w:bCs/>
          <w:szCs w:val="22"/>
          <w:lang w:val="en-US"/>
        </w:rPr>
        <w:t xml:space="preserve"> received</w:t>
      </w:r>
      <w:r w:rsidR="00DA42E1" w:rsidRPr="004C13CC">
        <w:rPr>
          <w:b/>
          <w:bCs/>
          <w:szCs w:val="22"/>
          <w:lang w:val="en-US"/>
        </w:rPr>
        <w:t>:</w:t>
      </w:r>
      <w:r w:rsidR="00DA42E1" w:rsidRPr="004C13CC">
        <w:rPr>
          <w:szCs w:val="22"/>
          <w:lang w:val="en-US"/>
        </w:rPr>
        <w:t xml:space="preserve"> [</w:t>
      </w:r>
      <w:r w:rsidRPr="004C13CC">
        <w:rPr>
          <w:color w:val="808080" w:themeColor="background1" w:themeShade="80"/>
          <w:szCs w:val="22"/>
          <w:lang w:val="en-US"/>
        </w:rPr>
        <w:t>state</w:t>
      </w:r>
      <w:r w:rsidR="00DA42E1" w:rsidRPr="004C13CC">
        <w:rPr>
          <w:szCs w:val="22"/>
          <w:lang w:val="en-US"/>
        </w:rPr>
        <w:t>]</w:t>
      </w:r>
    </w:p>
    <w:p w14:paraId="2196D981" w14:textId="2E62B7ED" w:rsidR="00DA42E1" w:rsidRPr="004C13CC" w:rsidRDefault="004C13CC" w:rsidP="00DA42E1">
      <w:pPr>
        <w:spacing w:after="120"/>
        <w:rPr>
          <w:szCs w:val="22"/>
          <w:lang w:val="en-US"/>
        </w:rPr>
      </w:pPr>
      <w:r w:rsidRPr="004C13CC">
        <w:rPr>
          <w:b/>
          <w:bCs/>
          <w:szCs w:val="22"/>
          <w:lang w:val="en-US"/>
        </w:rPr>
        <w:t xml:space="preserve">Enter tenderer (other than winning supplier): </w:t>
      </w:r>
      <w:r w:rsidRPr="00620CA6">
        <w:rPr>
          <w:rFonts w:ascii="Georgia" w:hAnsi="Georgia"/>
          <w:szCs w:val="22"/>
          <w:lang w:val="en-US"/>
        </w:rPr>
        <w:t>[</w:t>
      </w:r>
      <w:r w:rsidRPr="00631CEA">
        <w:rPr>
          <w:rFonts w:ascii="Georgia" w:hAnsi="Georgia"/>
          <w:color w:val="808080" w:themeColor="background1" w:themeShade="80"/>
          <w:szCs w:val="22"/>
          <w:lang w:val="en-US"/>
        </w:rPr>
        <w:t>official name</w:t>
      </w:r>
      <w:r w:rsidRPr="00620CA6">
        <w:rPr>
          <w:rFonts w:ascii="Georgia" w:hAnsi="Georgia"/>
          <w:szCs w:val="22"/>
          <w:lang w:val="en-US"/>
        </w:rPr>
        <w:t>], [</w:t>
      </w:r>
      <w:r w:rsidRPr="00620CA6">
        <w:rPr>
          <w:rFonts w:ascii="Georgia" w:hAnsi="Georgia"/>
          <w:color w:val="808080" w:themeColor="background1" w:themeShade="80"/>
          <w:szCs w:val="22"/>
          <w:lang w:val="en-US"/>
        </w:rPr>
        <w:t>organisation number or equivalent</w:t>
      </w:r>
      <w:r w:rsidRPr="00620CA6">
        <w:rPr>
          <w:rFonts w:ascii="Georgia" w:hAnsi="Georgia"/>
          <w:szCs w:val="22"/>
          <w:lang w:val="en-US"/>
        </w:rPr>
        <w:t>]</w:t>
      </w:r>
    </w:p>
    <w:p w14:paraId="4B31DD71" w14:textId="0B2A681A" w:rsidR="00DA42E1" w:rsidRPr="003F4E40" w:rsidRDefault="003F4E40" w:rsidP="00DA42E1">
      <w:pPr>
        <w:spacing w:after="120"/>
        <w:rPr>
          <w:b/>
          <w:bCs/>
          <w:szCs w:val="22"/>
          <w:lang w:val="en-US"/>
        </w:rPr>
      </w:pPr>
      <w:r w:rsidRPr="003F4E40">
        <w:rPr>
          <w:b/>
          <w:bCs/>
          <w:szCs w:val="22"/>
          <w:lang w:val="en-US"/>
        </w:rPr>
        <w:t>State which evaluation criteria/criteria have been used</w:t>
      </w:r>
      <w:r w:rsidR="00DA42E1" w:rsidRPr="003F4E40">
        <w:rPr>
          <w:b/>
          <w:bCs/>
          <w:szCs w:val="22"/>
          <w:lang w:val="en-US"/>
        </w:rPr>
        <w:t xml:space="preserve">: </w:t>
      </w:r>
    </w:p>
    <w:p w14:paraId="530920A6" w14:textId="755B9A03" w:rsidR="00DA42E1" w:rsidRPr="003F4E40" w:rsidRDefault="00DA42E1" w:rsidP="00DA42E1">
      <w:pPr>
        <w:spacing w:after="120"/>
        <w:rPr>
          <w:szCs w:val="22"/>
          <w:lang w:val="en-US"/>
        </w:rPr>
      </w:pPr>
      <w:r w:rsidRPr="003F4E40">
        <w:rPr>
          <w:szCs w:val="22"/>
          <w:lang w:val="en-US"/>
        </w:rPr>
        <w:t>[</w:t>
      </w:r>
      <w:r w:rsidRPr="003F4E40">
        <w:rPr>
          <w:color w:val="808080" w:themeColor="background1" w:themeShade="80"/>
          <w:szCs w:val="22"/>
          <w:lang w:val="en-US"/>
        </w:rPr>
        <w:t>Pri</w:t>
      </w:r>
      <w:r w:rsidR="003F4E40" w:rsidRPr="003F4E40">
        <w:rPr>
          <w:color w:val="808080" w:themeColor="background1" w:themeShade="80"/>
          <w:szCs w:val="22"/>
          <w:lang w:val="en-US"/>
        </w:rPr>
        <w:t>ce</w:t>
      </w:r>
      <w:r w:rsidRPr="003F4E40">
        <w:rPr>
          <w:szCs w:val="22"/>
          <w:lang w:val="en-US"/>
        </w:rPr>
        <w:t>] [</w:t>
      </w:r>
      <w:r w:rsidR="003F4E40" w:rsidRPr="003F4E40">
        <w:rPr>
          <w:color w:val="808080" w:themeColor="background1" w:themeShade="80"/>
          <w:szCs w:val="22"/>
          <w:lang w:val="en-US"/>
        </w:rPr>
        <w:t>Quality</w:t>
      </w:r>
      <w:r w:rsidRPr="003F4E40">
        <w:rPr>
          <w:szCs w:val="22"/>
          <w:lang w:val="en-US"/>
        </w:rPr>
        <w:t>] [</w:t>
      </w:r>
      <w:r w:rsidR="003F4E40" w:rsidRPr="003F4E40">
        <w:rPr>
          <w:color w:val="808080" w:themeColor="background1" w:themeShade="80"/>
          <w:szCs w:val="22"/>
          <w:lang w:val="en-US"/>
        </w:rPr>
        <w:t>Delivery time</w:t>
      </w:r>
      <w:r w:rsidRPr="003F4E40">
        <w:rPr>
          <w:szCs w:val="22"/>
          <w:lang w:val="en-US"/>
        </w:rPr>
        <w:t>] [</w:t>
      </w:r>
      <w:r w:rsidR="003F4E40" w:rsidRPr="003F4E40">
        <w:rPr>
          <w:color w:val="808080" w:themeColor="background1" w:themeShade="80"/>
          <w:szCs w:val="22"/>
          <w:lang w:val="en-US"/>
        </w:rPr>
        <w:t>Technical performance</w:t>
      </w:r>
      <w:r w:rsidRPr="003F4E40">
        <w:rPr>
          <w:szCs w:val="22"/>
          <w:lang w:val="en-US"/>
        </w:rPr>
        <w:t>] [</w:t>
      </w:r>
      <w:r w:rsidR="003F4E40" w:rsidRPr="003F4E40">
        <w:rPr>
          <w:color w:val="808080" w:themeColor="background1" w:themeShade="80"/>
          <w:szCs w:val="22"/>
          <w:lang w:val="en-US"/>
        </w:rPr>
        <w:t>Sustainability aspects</w:t>
      </w:r>
      <w:r w:rsidRPr="003F4E40">
        <w:rPr>
          <w:szCs w:val="22"/>
          <w:lang w:val="en-US"/>
        </w:rPr>
        <w:t>]</w:t>
      </w:r>
    </w:p>
    <w:p w14:paraId="63746959" w14:textId="48C0A746" w:rsidR="00DA42E1" w:rsidRPr="00ED1CC2" w:rsidRDefault="00DA42E1" w:rsidP="00DA42E1">
      <w:pPr>
        <w:spacing w:after="120"/>
        <w:rPr>
          <w:b/>
          <w:bCs/>
          <w:szCs w:val="22"/>
          <w:lang w:val="en-US"/>
        </w:rPr>
      </w:pPr>
      <w:r w:rsidRPr="00ED1CC2">
        <w:rPr>
          <w:szCs w:val="22"/>
          <w:lang w:val="en-US"/>
        </w:rPr>
        <w:t>[</w:t>
      </w:r>
      <w:r w:rsidR="003F4E40" w:rsidRPr="00ED1CC2">
        <w:rPr>
          <w:color w:val="808080" w:themeColor="background1" w:themeShade="80"/>
          <w:szCs w:val="22"/>
          <w:lang w:val="en-US"/>
        </w:rPr>
        <w:t>Else</w:t>
      </w:r>
      <w:r w:rsidR="005A15C1" w:rsidRPr="00ED1CC2">
        <w:rPr>
          <w:color w:val="808080" w:themeColor="background1" w:themeShade="80"/>
          <w:szCs w:val="22"/>
          <w:lang w:val="en-US"/>
        </w:rPr>
        <w:t>,</w:t>
      </w:r>
      <w:r w:rsidR="003F4E40" w:rsidRPr="00ED1CC2">
        <w:rPr>
          <w:color w:val="808080" w:themeColor="background1" w:themeShade="80"/>
          <w:szCs w:val="22"/>
          <w:lang w:val="en-US"/>
        </w:rPr>
        <w:t xml:space="preserve"> describe what</w:t>
      </w:r>
      <w:r w:rsidRPr="00ED1CC2">
        <w:rPr>
          <w:szCs w:val="22"/>
          <w:lang w:val="en-US"/>
        </w:rPr>
        <w:t>]</w:t>
      </w:r>
    </w:p>
    <w:p w14:paraId="03FA6D01" w14:textId="39FE6243" w:rsidR="00DA42E1" w:rsidRPr="00631CEA" w:rsidRDefault="00631CEA" w:rsidP="00DA42E1">
      <w:pPr>
        <w:spacing w:after="120"/>
        <w:rPr>
          <w:b/>
          <w:bCs/>
          <w:szCs w:val="22"/>
          <w:lang w:val="en-US"/>
        </w:rPr>
      </w:pPr>
      <w:r w:rsidRPr="00631CEA">
        <w:rPr>
          <w:b/>
          <w:bCs/>
          <w:szCs w:val="22"/>
          <w:lang w:val="en-US"/>
        </w:rPr>
        <w:t>Evaluation and justification of the winning quote</w:t>
      </w:r>
      <w:r w:rsidR="00DA42E1" w:rsidRPr="00631CEA">
        <w:rPr>
          <w:b/>
          <w:bCs/>
          <w:szCs w:val="22"/>
          <w:lang w:val="en-US"/>
        </w:rPr>
        <w:t>:</w:t>
      </w:r>
      <w:r w:rsidR="00DA42E1" w:rsidRPr="00631CEA">
        <w:rPr>
          <w:szCs w:val="22"/>
          <w:lang w:val="en-US"/>
        </w:rPr>
        <w:t xml:space="preserve"> [</w:t>
      </w:r>
      <w:r w:rsidRPr="00631CEA">
        <w:rPr>
          <w:color w:val="808080" w:themeColor="background1" w:themeShade="80"/>
          <w:szCs w:val="22"/>
          <w:lang w:val="en-US"/>
        </w:rPr>
        <w:t>evaluation and justification for the selected supplier's tender, write as much detail</w:t>
      </w:r>
      <w:r w:rsidR="00ED1CC2">
        <w:rPr>
          <w:color w:val="808080" w:themeColor="background1" w:themeShade="80"/>
          <w:szCs w:val="22"/>
          <w:lang w:val="en-US"/>
        </w:rPr>
        <w:t>s</w:t>
      </w:r>
      <w:r w:rsidRPr="00631CEA">
        <w:rPr>
          <w:color w:val="808080" w:themeColor="background1" w:themeShade="80"/>
          <w:szCs w:val="22"/>
          <w:lang w:val="en-US"/>
        </w:rPr>
        <w:t xml:space="preserve"> as possible</w:t>
      </w:r>
      <w:r w:rsidR="00DA42E1" w:rsidRPr="00631CEA">
        <w:rPr>
          <w:szCs w:val="22"/>
          <w:lang w:val="en-US"/>
        </w:rPr>
        <w:t>]</w:t>
      </w:r>
    </w:p>
    <w:p w14:paraId="39346188" w14:textId="6DCCF986" w:rsidR="00DA42E1" w:rsidRPr="00061BBD" w:rsidRDefault="00061BBD" w:rsidP="00DA42E1">
      <w:pPr>
        <w:spacing w:after="120"/>
        <w:rPr>
          <w:b/>
          <w:bCs/>
          <w:szCs w:val="22"/>
          <w:lang w:val="en-US"/>
        </w:rPr>
      </w:pPr>
      <w:r w:rsidRPr="00061BBD">
        <w:rPr>
          <w:b/>
          <w:bCs/>
          <w:szCs w:val="22"/>
          <w:lang w:val="en-US"/>
        </w:rPr>
        <w:t>Responsible</w:t>
      </w:r>
      <w:r w:rsidR="00DA42E1" w:rsidRPr="00061BBD">
        <w:rPr>
          <w:b/>
          <w:bCs/>
          <w:szCs w:val="22"/>
          <w:lang w:val="en-US"/>
        </w:rPr>
        <w:t>/</w:t>
      </w:r>
      <w:r w:rsidRPr="00061BBD">
        <w:rPr>
          <w:b/>
          <w:bCs/>
          <w:szCs w:val="22"/>
          <w:lang w:val="en-US"/>
        </w:rPr>
        <w:t>C</w:t>
      </w:r>
      <w:r w:rsidR="00DA42E1" w:rsidRPr="00061BBD">
        <w:rPr>
          <w:b/>
          <w:bCs/>
          <w:szCs w:val="22"/>
          <w:lang w:val="en-US"/>
        </w:rPr>
        <w:t>onta</w:t>
      </w:r>
      <w:r w:rsidRPr="00061BBD">
        <w:rPr>
          <w:b/>
          <w:bCs/>
          <w:szCs w:val="22"/>
          <w:lang w:val="en-US"/>
        </w:rPr>
        <w:t>c</w:t>
      </w:r>
      <w:r w:rsidR="00DA42E1" w:rsidRPr="00061BBD">
        <w:rPr>
          <w:b/>
          <w:bCs/>
          <w:szCs w:val="22"/>
          <w:lang w:val="en-US"/>
        </w:rPr>
        <w:t>t</w:t>
      </w:r>
      <w:r w:rsidRPr="00061BBD">
        <w:rPr>
          <w:b/>
          <w:bCs/>
          <w:szCs w:val="22"/>
          <w:lang w:val="en-US"/>
        </w:rPr>
        <w:t xml:space="preserve"> </w:t>
      </w:r>
      <w:r w:rsidR="00DA42E1" w:rsidRPr="00061BBD">
        <w:rPr>
          <w:b/>
          <w:bCs/>
          <w:szCs w:val="22"/>
          <w:lang w:val="en-US"/>
        </w:rPr>
        <w:t xml:space="preserve">person </w:t>
      </w:r>
      <w:r>
        <w:rPr>
          <w:b/>
          <w:bCs/>
          <w:szCs w:val="22"/>
          <w:lang w:val="en-US"/>
        </w:rPr>
        <w:t>for the</w:t>
      </w:r>
      <w:r w:rsidR="00DA42E1" w:rsidRPr="00061BBD">
        <w:rPr>
          <w:b/>
          <w:bCs/>
          <w:szCs w:val="22"/>
          <w:lang w:val="en-US"/>
        </w:rPr>
        <w:t xml:space="preserve"> </w:t>
      </w:r>
      <w:r>
        <w:rPr>
          <w:b/>
          <w:bCs/>
          <w:szCs w:val="22"/>
          <w:lang w:val="en-US"/>
        </w:rPr>
        <w:t>purchase</w:t>
      </w:r>
      <w:r w:rsidR="00DA42E1" w:rsidRPr="00061BBD">
        <w:rPr>
          <w:b/>
          <w:bCs/>
          <w:szCs w:val="22"/>
          <w:lang w:val="en-US"/>
        </w:rPr>
        <w:t>:</w:t>
      </w:r>
    </w:p>
    <w:p w14:paraId="476143D0" w14:textId="5C63F1CA" w:rsidR="00E21631" w:rsidRPr="00061BBD" w:rsidRDefault="00DA42E1" w:rsidP="00E21631">
      <w:pPr>
        <w:pStyle w:val="BodyText"/>
        <w:spacing w:after="120" w:line="240" w:lineRule="auto"/>
        <w:rPr>
          <w:szCs w:val="22"/>
          <w:lang w:val="en-US"/>
        </w:rPr>
      </w:pPr>
      <w:r w:rsidRPr="00061BBD">
        <w:rPr>
          <w:szCs w:val="22"/>
          <w:lang w:val="en-US"/>
        </w:rPr>
        <w:t>[</w:t>
      </w:r>
      <w:r w:rsidRPr="00061BBD">
        <w:rPr>
          <w:color w:val="808080" w:themeColor="background1" w:themeShade="80"/>
          <w:szCs w:val="22"/>
          <w:lang w:val="en-US"/>
        </w:rPr>
        <w:t>Nam</w:t>
      </w:r>
      <w:r w:rsidR="00061BBD" w:rsidRPr="00061BBD">
        <w:rPr>
          <w:color w:val="808080" w:themeColor="background1" w:themeShade="80"/>
          <w:szCs w:val="22"/>
          <w:lang w:val="en-US"/>
        </w:rPr>
        <w:t>e</w:t>
      </w:r>
      <w:r w:rsidRPr="00061BBD">
        <w:rPr>
          <w:szCs w:val="22"/>
          <w:lang w:val="en-US"/>
        </w:rPr>
        <w:t>] [</w:t>
      </w:r>
      <w:r w:rsidR="00061BBD" w:rsidRPr="00061BBD">
        <w:rPr>
          <w:color w:val="808080" w:themeColor="background1" w:themeShade="80"/>
          <w:szCs w:val="22"/>
          <w:lang w:val="en-US"/>
        </w:rPr>
        <w:t>Department</w:t>
      </w:r>
      <w:r w:rsidRPr="00061BBD">
        <w:rPr>
          <w:color w:val="808080" w:themeColor="background1" w:themeShade="80"/>
          <w:szCs w:val="22"/>
          <w:lang w:val="en-US"/>
        </w:rPr>
        <w:t>/</w:t>
      </w:r>
      <w:r w:rsidR="00061BBD">
        <w:rPr>
          <w:color w:val="808080" w:themeColor="background1" w:themeShade="80"/>
          <w:szCs w:val="22"/>
          <w:lang w:val="en-US"/>
        </w:rPr>
        <w:t>division (VS)</w:t>
      </w:r>
      <w:r w:rsidRPr="00061BBD">
        <w:rPr>
          <w:szCs w:val="22"/>
          <w:lang w:val="en-US"/>
        </w:rPr>
        <w:t>] [</w:t>
      </w:r>
      <w:r w:rsidRPr="00061BBD">
        <w:rPr>
          <w:color w:val="808080" w:themeColor="background1" w:themeShade="80"/>
          <w:szCs w:val="22"/>
          <w:lang w:val="en-US"/>
        </w:rPr>
        <w:t>mail</w:t>
      </w:r>
      <w:r w:rsidRPr="00061BBD">
        <w:rPr>
          <w:szCs w:val="22"/>
          <w:lang w:val="en-US"/>
        </w:rPr>
        <w:t>]</w:t>
      </w:r>
    </w:p>
    <w:p w14:paraId="03292E36" w14:textId="77777777" w:rsidR="00912665" w:rsidRPr="00061BBD" w:rsidRDefault="00912665" w:rsidP="00E21631">
      <w:pPr>
        <w:pStyle w:val="BodyText"/>
        <w:spacing w:after="120" w:line="240" w:lineRule="auto"/>
        <w:rPr>
          <w:b/>
          <w:highlight w:val="yellow"/>
          <w:lang w:val="en-US"/>
        </w:rPr>
      </w:pPr>
    </w:p>
    <w:p w14:paraId="32D0665D" w14:textId="7AAE28F3" w:rsidR="00200A46" w:rsidRPr="00D4271E" w:rsidRDefault="00200A46" w:rsidP="006A1F70">
      <w:pPr>
        <w:pStyle w:val="BodyText"/>
        <w:rPr>
          <w:highlight w:val="yellow"/>
        </w:rPr>
      </w:pPr>
      <w:r w:rsidRPr="00191AA5">
        <w:rPr>
          <w:b/>
        </w:rPr>
        <w:t>Detta beslut</w:t>
      </w:r>
      <w:r w:rsidRPr="00191AA5">
        <w:t xml:space="preserve"> har fattats av </w:t>
      </w:r>
      <w:sdt>
        <w:sdtPr>
          <w:id w:val="-1574888297"/>
          <w:placeholder>
            <w:docPart w:val="F7289EE34975CB43922F46140DC3F159"/>
          </w:placeholder>
          <w:showingPlcHdr/>
        </w:sdtPr>
        <w:sdtEndPr/>
        <w:sdtContent>
          <w:r w:rsidR="00FD091F" w:rsidRPr="00191AA5">
            <w:rPr>
              <w:rStyle w:val="PlaceholderText"/>
            </w:rPr>
            <w:t>[befattning/funktionsbenämning Förnamn Efternamn]</w:t>
          </w:r>
        </w:sdtContent>
      </w:sdt>
      <w:r w:rsidRPr="00191AA5">
        <w:t xml:space="preserve"> efter föredragning av</w:t>
      </w:r>
      <w:r w:rsidR="00FD091F" w:rsidRPr="00191AA5">
        <w:t xml:space="preserve"> </w:t>
      </w:r>
      <w:sdt>
        <w:sdtPr>
          <w:id w:val="-52245466"/>
          <w:placeholder>
            <w:docPart w:val="349375A2635A9E429657B50E61BFDE3A"/>
          </w:placeholder>
          <w:showingPlcHdr/>
        </w:sdtPr>
        <w:sdtEndPr/>
        <w:sdtContent>
          <w:r w:rsidR="00FD091F" w:rsidRPr="00191AA5">
            <w:rPr>
              <w:rStyle w:val="PlaceholderText"/>
            </w:rPr>
            <w:t>[</w:t>
          </w:r>
          <w:r w:rsidR="00276E72" w:rsidRPr="00191AA5">
            <w:rPr>
              <w:rStyle w:val="PlaceholderText"/>
            </w:rPr>
            <w:t>befattning/funktionsbenämning Förnamn Efternamn</w:t>
          </w:r>
          <w:r w:rsidR="00FD091F" w:rsidRPr="00191AA5">
            <w:rPr>
              <w:rStyle w:val="PlaceholderText"/>
            </w:rPr>
            <w:t>]</w:t>
          </w:r>
        </w:sdtContent>
      </w:sdt>
      <w:r w:rsidRPr="00191AA5">
        <w:t xml:space="preserve">. Närvarande vid beslutet var </w:t>
      </w:r>
      <w:sdt>
        <w:sdtPr>
          <w:id w:val="1415210691"/>
          <w:placeholder>
            <w:docPart w:val="BF9DB3C3FEF03F4290A1FB1E8D641356"/>
          </w:placeholder>
          <w:showingPlcHdr/>
        </w:sdtPr>
        <w:sdtEndPr/>
        <w:sdtContent>
          <w:r w:rsidR="00276E72" w:rsidRPr="00191AA5">
            <w:rPr>
              <w:rStyle w:val="PlaceholderText"/>
            </w:rPr>
            <w:t>[befattning/funktionsbenämning Förnamn Efternamn]</w:t>
          </w:r>
        </w:sdtContent>
      </w:sdt>
      <w:r w:rsidRPr="00191AA5">
        <w:t xml:space="preserve">. </w:t>
      </w:r>
    </w:p>
    <w:p w14:paraId="034EE6D3" w14:textId="77777777" w:rsidR="00191AA5" w:rsidRDefault="00191AA5" w:rsidP="00FD3433">
      <w:pPr>
        <w:pStyle w:val="BodyText"/>
      </w:pPr>
    </w:p>
    <w:p w14:paraId="7FF3C1D2" w14:textId="594691A9" w:rsidR="00F66665" w:rsidRPr="00191AA5" w:rsidRDefault="00BE5F64" w:rsidP="00FD3433">
      <w:pPr>
        <w:pStyle w:val="BodyText"/>
        <w:sectPr w:rsidR="00F66665" w:rsidRPr="00191AA5" w:rsidSect="002B24A9">
          <w:type w:val="continuous"/>
          <w:pgSz w:w="11906" w:h="16838" w:code="9"/>
          <w:pgMar w:top="1474" w:right="1304" w:bottom="1474" w:left="1247" w:header="652" w:footer="794" w:gutter="0"/>
          <w:cols w:space="708"/>
          <w:titlePg/>
          <w:docGrid w:linePitch="360"/>
        </w:sectPr>
      </w:pPr>
      <w:r w:rsidRPr="00191AA5">
        <w:t>Kungl. Tekniska högskolan</w:t>
      </w:r>
    </w:p>
    <w:p w14:paraId="455F836F" w14:textId="77777777" w:rsidR="00280CB1" w:rsidRPr="00D4271E" w:rsidRDefault="00F66665" w:rsidP="00280CB1">
      <w:pPr>
        <w:pStyle w:val="BodyText"/>
        <w:spacing w:before="600"/>
        <w:rPr>
          <w:highlight w:val="yellow"/>
        </w:rPr>
      </w:pPr>
      <w:r w:rsidRPr="00D4271E">
        <w:rPr>
          <w:noProof/>
          <w:highlight w:val="yellow"/>
          <w:lang w:eastAsia="sv-SE"/>
        </w:rPr>
        <w:lastRenderedPageBreak/>
        <mc:AlternateContent>
          <mc:Choice Requires="wps">
            <w:drawing>
              <wp:anchor distT="0" distB="0" distL="114300" distR="114300" simplePos="0" relativeHeight="251659264" behindDoc="0" locked="0" layoutInCell="1" allowOverlap="1" wp14:anchorId="4433E4B2" wp14:editId="15D9697E">
                <wp:simplePos x="0" y="0"/>
                <wp:positionH relativeFrom="column">
                  <wp:posOffset>-4640</wp:posOffset>
                </wp:positionH>
                <wp:positionV relativeFrom="paragraph">
                  <wp:posOffset>447040</wp:posOffset>
                </wp:positionV>
                <wp:extent cx="2585258" cy="0"/>
                <wp:effectExtent l="0" t="0" r="18415" b="12700"/>
                <wp:wrapNone/>
                <wp:docPr id="1" name="Rak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8525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B2D9C24" id="Rak 1"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35.2pt" to="203.2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" strokecolor="black [3213]"/>
            </w:pict>
          </mc:Fallback>
        </mc:AlternateContent>
      </w:r>
    </w:p>
    <w:sdt>
      <w:sdtPr>
        <w:rPr>
          <w:highlight w:val="yellow"/>
        </w:rPr>
        <w:id w:val="-2088837219"/>
        <w:placeholder>
          <w:docPart w:val="F918E99282F40348A02A4F5B4443AA34"/>
        </w:placeholder>
        <w:showingPlcHdr/>
      </w:sdtPr>
      <w:sdtEndPr>
        <w:rPr>
          <w:highlight w:val="none"/>
        </w:rPr>
      </w:sdtEndPr>
      <w:sdtContent>
        <w:p w14:paraId="7C42139C" w14:textId="77777777" w:rsidR="00FD091F" w:rsidRPr="00191AA5" w:rsidRDefault="00FD091F" w:rsidP="006A1F70">
          <w:pPr>
            <w:pStyle w:val="BodyText"/>
          </w:pPr>
          <w:r w:rsidRPr="00191AA5">
            <w:rPr>
              <w:rStyle w:val="PlaceholderText"/>
            </w:rPr>
            <w:t>[Namn på beslutsfattaren, titel och organisatorisk tillhörighet (ej för rektor), t.ex. NN skolchef vid skolan X eller NN chef för Y-avdelningen inom det gemensamma verksamhetsstödet. Inga förkortningar.]</w:t>
          </w:r>
        </w:p>
      </w:sdtContent>
    </w:sdt>
    <w:p w14:paraId="0DF74328" w14:textId="77777777" w:rsidR="00280CB1" w:rsidRPr="00191AA5" w:rsidRDefault="00280CB1" w:rsidP="00280CB1">
      <w:pPr>
        <w:pStyle w:val="BodyText"/>
        <w:spacing w:before="600"/>
      </w:pPr>
      <w:r w:rsidRPr="00191AA5">
        <w:rPr>
          <w:noProof/>
          <w:lang w:eastAsia="sv-SE"/>
        </w:rPr>
        <mc:AlternateContent>
          <mc:Choice Requires="wps">
            <w:drawing>
              <wp:anchor distT="0" distB="0" distL="114300" distR="114300" simplePos="0" relativeHeight="251661312" behindDoc="0" locked="0" layoutInCell="1" allowOverlap="1" wp14:anchorId="50B0BEAB" wp14:editId="278F934B">
                <wp:simplePos x="0" y="0"/>
                <wp:positionH relativeFrom="column">
                  <wp:posOffset>-4640</wp:posOffset>
                </wp:positionH>
                <wp:positionV relativeFrom="paragraph">
                  <wp:posOffset>447040</wp:posOffset>
                </wp:positionV>
                <wp:extent cx="2585258" cy="0"/>
                <wp:effectExtent l="0" t="0" r="18415" b="12700"/>
                <wp:wrapNone/>
                <wp:docPr id="2" name="Rak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8525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389C3F8" id="Rak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35.2pt" to="203.2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" strokecolor="black [3213]"/>
            </w:pict>
          </mc:Fallback>
        </mc:AlternateContent>
      </w:r>
    </w:p>
    <w:sdt>
      <w:sdtPr>
        <w:id w:val="1231652897"/>
        <w:placeholder>
          <w:docPart w:val="BAAAC89AE2B55D48A8B3442A681043E1"/>
        </w:placeholder>
        <w:showingPlcHdr/>
      </w:sdtPr>
      <w:sdtEndPr/>
      <w:sdtContent>
        <w:p w14:paraId="61D81631" w14:textId="77777777" w:rsidR="00FD091F" w:rsidRDefault="00FD091F" w:rsidP="00040474">
          <w:pPr>
            <w:pStyle w:val="BodyText"/>
          </w:pPr>
          <w:r w:rsidRPr="00191AA5">
            <w:rPr>
              <w:rStyle w:val="PlaceholderText"/>
            </w:rPr>
            <w:t>[Namn på föredragande</w:t>
          </w:r>
          <w:r w:rsidR="00F615A5" w:rsidRPr="00191AA5">
            <w:rPr>
              <w:rStyle w:val="PlaceholderText"/>
            </w:rPr>
            <w:t>, titel</w:t>
          </w:r>
          <w:r w:rsidRPr="00191AA5">
            <w:rPr>
              <w:rStyle w:val="PlaceholderText"/>
            </w:rPr>
            <w:t xml:space="preserve"> och organisatorisk tillhörighet, t.ex. NN vid institutionen X. Inga förkortningar.]</w:t>
          </w:r>
        </w:p>
      </w:sdtContent>
    </w:sdt>
    <w:p w14:paraId="39D84CA3" w14:textId="26DCE329" w:rsidR="006D362D" w:rsidRPr="0041698A" w:rsidRDefault="007E57D5" w:rsidP="00040474">
      <w:pPr>
        <w:pStyle w:val="BodyText"/>
        <w:rPr>
          <w:lang w:val="en-US"/>
        </w:rPr>
      </w:pPr>
      <w:r w:rsidRPr="0041698A">
        <w:rPr>
          <w:lang w:val="en-US"/>
        </w:rPr>
        <w:t>Bilaga</w:t>
      </w:r>
      <w:r w:rsidR="00040474" w:rsidRPr="0041698A">
        <w:rPr>
          <w:lang w:val="en-US"/>
        </w:rPr>
        <w:t xml:space="preserve"> 1</w:t>
      </w:r>
      <w:r w:rsidRPr="0041698A">
        <w:rPr>
          <w:lang w:val="en-US"/>
        </w:rPr>
        <w:t xml:space="preserve">: </w:t>
      </w:r>
      <w:sdt>
        <w:sdtPr>
          <w:id w:val="-297691972"/>
          <w:placeholder>
            <w:docPart w:val="35554488398E8D4EAE6F884D53DCC9E9"/>
          </w:placeholder>
        </w:sdtPr>
        <w:sdtEndPr/>
        <w:sdtContent>
          <w:sdt>
            <w:sdtPr>
              <w:id w:val="330339816"/>
              <w:placeholder>
                <w:docPart w:val="0221C28C4861FE4E93417876BA8C318E"/>
              </w:placeholder>
            </w:sdtPr>
            <w:sdtEndPr/>
            <w:sdtContent>
              <w:r w:rsidR="0041698A" w:rsidRPr="00762D84">
                <w:rPr>
                  <w:lang w:val="en-US"/>
                </w:rPr>
                <w:t>Appendix name. If no attachment exists, this line should be deleted.</w:t>
              </w:r>
            </w:sdtContent>
          </w:sdt>
        </w:sdtContent>
      </w:sdt>
    </w:p>
    <w:p w14:paraId="3A00E634" w14:textId="77777777" w:rsidR="008F50AC" w:rsidRPr="0041698A" w:rsidRDefault="008F50AC">
      <w:pPr>
        <w:rPr>
          <w:lang w:val="en-US"/>
        </w:rPr>
      </w:pPr>
    </w:p>
    <w:p w14:paraId="4F8C1C53" w14:textId="77777777" w:rsidR="00D00BAA" w:rsidRPr="0041698A" w:rsidRDefault="00D00BAA">
      <w:pPr>
        <w:rPr>
          <w:lang w:val="en-US"/>
        </w:rPr>
      </w:pPr>
    </w:p>
    <w:p w14:paraId="4D278846" w14:textId="77777777" w:rsidR="00D00BAA" w:rsidRPr="0041698A" w:rsidRDefault="00D00BAA" w:rsidP="00D00BAA">
      <w:pPr>
        <w:pStyle w:val="BodyText"/>
        <w:pBdr>
          <w:bottom w:val="single" w:sz="12" w:space="1" w:color="auto"/>
        </w:pBdr>
        <w:rPr>
          <w:lang w:val="en-US"/>
        </w:rPr>
      </w:pPr>
    </w:p>
    <w:p w14:paraId="00A3C365" w14:textId="77777777" w:rsidR="006D362D" w:rsidRDefault="006D362D" w:rsidP="008F50AC">
      <w:pPr>
        <w:rPr>
          <w:b/>
        </w:rPr>
      </w:pPr>
      <w:r w:rsidRPr="00977D16">
        <w:rPr>
          <w:b/>
        </w:rPr>
        <w:t>Sändlista</w:t>
      </w:r>
    </w:p>
    <w:p w14:paraId="258BA4A1" w14:textId="77777777" w:rsidR="004A6AC2" w:rsidRDefault="004A6AC2" w:rsidP="008F50AC">
      <w:pPr>
        <w:pStyle w:val="BodyText"/>
        <w:rPr>
          <w:u w:val="single"/>
        </w:rPr>
      </w:pPr>
    </w:p>
    <w:p w14:paraId="795FBA6F" w14:textId="77777777" w:rsidR="008F50AC" w:rsidRPr="00636C06" w:rsidRDefault="008F50AC" w:rsidP="008F50AC">
      <w:pPr>
        <w:pStyle w:val="BodyText"/>
        <w:rPr>
          <w:u w:val="single"/>
        </w:rPr>
      </w:pPr>
      <w:r w:rsidRPr="00636C06">
        <w:rPr>
          <w:u w:val="single"/>
        </w:rPr>
        <w:t xml:space="preserve">Kopia till: </w:t>
      </w:r>
    </w:p>
    <w:p w14:paraId="68802204" w14:textId="77777777" w:rsidR="008F50AC" w:rsidRDefault="004925DC" w:rsidP="008F50AC">
      <w:pPr>
        <w:pStyle w:val="BodyText"/>
      </w:pPr>
      <w:r>
        <w:rPr>
          <w:highlight w:val="lightGray"/>
        </w:rPr>
        <w:fldChar w:fldCharType="begin">
          <w:ffData>
            <w:name w:val=""/>
            <w:enabled/>
            <w:calcOnExit w:val="0"/>
            <w:textInput>
              <w:default w:val="[Ange mottagare, en på varje rad eller efter varandra.]"/>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[Ange mottagare, en på varje rad eller efter varandra.]</w:t>
      </w:r>
      <w:r>
        <w:rPr>
          <w:highlight w:val="lightGray"/>
        </w:rPr>
        <w:fldChar w:fldCharType="end"/>
      </w:r>
    </w:p>
    <w:p w14:paraId="1AB1D222" w14:textId="77777777" w:rsidR="008F4710" w:rsidRPr="00540BFB" w:rsidRDefault="008F4710" w:rsidP="008F4710">
      <w:pPr>
        <w:pStyle w:val="BodyText"/>
        <w:ind w:firstLine="360"/>
        <w:rPr>
          <w:rFonts w:cs="Arial"/>
          <w:b/>
          <w:szCs w:val="22"/>
          <w:highlight w:val="yellow"/>
        </w:rPr>
      </w:pPr>
      <w:r>
        <w:rPr>
          <w:rFonts w:cs="Arial"/>
          <w:b/>
          <w:szCs w:val="22"/>
          <w:highlight w:val="yellow"/>
        </w:rPr>
        <w:t>Implementation:</w:t>
      </w:r>
    </w:p>
    <w:p w14:paraId="3B72FB85" w14:textId="13993B52" w:rsidR="002E0695" w:rsidRPr="008D47A0" w:rsidRDefault="0068331B" w:rsidP="008D47A0">
      <w:pPr>
        <w:pStyle w:val="BodyText"/>
        <w:widowControl w:val="0"/>
        <w:numPr>
          <w:ilvl w:val="0"/>
          <w:numId w:val="17"/>
        </w:numPr>
        <w:autoSpaceDE w:val="0"/>
        <w:autoSpaceDN w:val="0"/>
        <w:spacing w:after="120" w:line="240" w:lineRule="auto"/>
        <w:rPr>
          <w:rFonts w:cs="Arial"/>
          <w:b/>
          <w:szCs w:val="22"/>
          <w:highlight w:val="yellow"/>
          <w:lang w:val="en-US"/>
        </w:rPr>
      </w:pPr>
      <w:r w:rsidRPr="00D4234A">
        <w:rPr>
          <w:rFonts w:cs="Arial"/>
          <w:b/>
          <w:szCs w:val="22"/>
          <w:highlight w:val="yellow"/>
          <w:lang w:val="en-US"/>
        </w:rPr>
        <w:t>You must check that your item(s) are not included within any product group in one of KTH's framework agreements before starting this process.</w:t>
      </w:r>
    </w:p>
    <w:p w14:paraId="184F2CCF" w14:textId="77777777" w:rsidR="0096753C" w:rsidRPr="002B452B" w:rsidRDefault="002E0695" w:rsidP="0096753C">
      <w:pPr>
        <w:pStyle w:val="BodyText"/>
        <w:widowControl w:val="0"/>
        <w:numPr>
          <w:ilvl w:val="0"/>
          <w:numId w:val="17"/>
        </w:numPr>
        <w:autoSpaceDE w:val="0"/>
        <w:autoSpaceDN w:val="0"/>
        <w:spacing w:after="120" w:line="240" w:lineRule="auto"/>
        <w:rPr>
          <w:rFonts w:cs="Arial"/>
          <w:szCs w:val="22"/>
          <w:highlight w:val="yellow"/>
          <w:lang w:val="en-US"/>
        </w:rPr>
      </w:pPr>
      <w:r w:rsidRPr="002E0695">
        <w:rPr>
          <w:szCs w:val="22"/>
          <w:highlight w:val="yellow"/>
          <w:lang w:val="en-US"/>
        </w:rPr>
        <w:t>Contracting authority add school na</w:t>
      </w:r>
      <w:r>
        <w:rPr>
          <w:szCs w:val="22"/>
          <w:highlight w:val="yellow"/>
          <w:lang w:val="en-US"/>
        </w:rPr>
        <w:t>me or division at VS.</w:t>
      </w:r>
    </w:p>
    <w:p w14:paraId="017D3A9B" w14:textId="742EDAF0" w:rsidR="002B452B" w:rsidRPr="002B452B" w:rsidRDefault="002B452B" w:rsidP="0096753C">
      <w:pPr>
        <w:pStyle w:val="BodyText"/>
        <w:widowControl w:val="0"/>
        <w:numPr>
          <w:ilvl w:val="0"/>
          <w:numId w:val="17"/>
        </w:numPr>
        <w:autoSpaceDE w:val="0"/>
        <w:autoSpaceDN w:val="0"/>
        <w:spacing w:after="120" w:line="240" w:lineRule="auto"/>
        <w:rPr>
          <w:rFonts w:cs="Arial"/>
          <w:szCs w:val="22"/>
          <w:highlight w:val="yellow"/>
          <w:lang w:val="en-US"/>
        </w:rPr>
      </w:pPr>
      <w:r w:rsidRPr="002B452B">
        <w:rPr>
          <w:rFonts w:cs="Arial"/>
          <w:szCs w:val="22"/>
          <w:highlight w:val="yellow"/>
          <w:lang w:val="en-US"/>
        </w:rPr>
        <w:t>Project number: Enter the (main project) project number to be debited in Agresso.</w:t>
      </w:r>
    </w:p>
    <w:p w14:paraId="13EE620F" w14:textId="54B60304" w:rsidR="0096753C" w:rsidRPr="0096753C" w:rsidRDefault="0096753C" w:rsidP="0096753C">
      <w:pPr>
        <w:pStyle w:val="BodyText"/>
        <w:widowControl w:val="0"/>
        <w:numPr>
          <w:ilvl w:val="0"/>
          <w:numId w:val="17"/>
        </w:numPr>
        <w:autoSpaceDE w:val="0"/>
        <w:autoSpaceDN w:val="0"/>
        <w:spacing w:after="120" w:line="240" w:lineRule="auto"/>
        <w:rPr>
          <w:rFonts w:cs="Arial"/>
          <w:szCs w:val="22"/>
          <w:highlight w:val="yellow"/>
          <w:lang w:val="en-US"/>
        </w:rPr>
      </w:pPr>
      <w:r w:rsidRPr="0096753C">
        <w:rPr>
          <w:rFonts w:ascii="Georgia" w:hAnsi="Georgia"/>
          <w:szCs w:val="22"/>
          <w:highlight w:val="yellow"/>
          <w:lang w:val="en-US"/>
        </w:rPr>
        <w:t>Description of the purchase: clearly describe what you want to achieve with the purchase, i.e. the purpose, the clearer you are in this information, the better. You must also state that you have checked that what you want to buy in is not on KTH.S's framework agreement.</w:t>
      </w:r>
      <w:r w:rsidRPr="0096753C">
        <w:rPr>
          <w:highlight w:val="yellow"/>
          <w:lang w:val="en-US"/>
        </w:rPr>
        <w:t xml:space="preserve"> </w:t>
      </w:r>
      <w:r w:rsidRPr="0096753C">
        <w:rPr>
          <w:rFonts w:ascii="Georgia" w:hAnsi="Georgia"/>
          <w:szCs w:val="22"/>
          <w:highlight w:val="yellow"/>
          <w:lang w:val="en-US"/>
        </w:rPr>
        <w:t>Number of requested suppliers should be at least 3. If less than 3 suppliers are asked, explain, and justify here in the description of the purchase why it is not possible</w:t>
      </w:r>
      <w:r w:rsidRPr="0096753C">
        <w:rPr>
          <w:rFonts w:ascii="Georgia" w:hAnsi="Georgia"/>
          <w:szCs w:val="22"/>
          <w:lang w:val="en-US"/>
        </w:rPr>
        <w:t>.</w:t>
      </w:r>
    </w:p>
    <w:p w14:paraId="35851C73" w14:textId="25E7560B" w:rsidR="00815E9D" w:rsidRPr="00560279" w:rsidRDefault="0096753C" w:rsidP="000733C2">
      <w:pPr>
        <w:pStyle w:val="BodyText"/>
        <w:keepNext/>
        <w:numPr>
          <w:ilvl w:val="0"/>
          <w:numId w:val="17"/>
        </w:numPr>
        <w:spacing w:after="120" w:line="240" w:lineRule="auto"/>
        <w:rPr>
          <w:rFonts w:cs="Arial"/>
          <w:szCs w:val="22"/>
          <w:highlight w:val="yellow"/>
          <w:lang w:val="en-US"/>
        </w:rPr>
      </w:pPr>
      <w:r w:rsidRPr="00560279">
        <w:rPr>
          <w:rFonts w:ascii="Georgia" w:hAnsi="Georgia"/>
          <w:szCs w:val="22"/>
          <w:highlight w:val="yellow"/>
          <w:lang w:val="en-US"/>
        </w:rPr>
        <w:t>Winning supplier add the supplier official name and organization number or e</w:t>
      </w:r>
      <w:r w:rsidR="00560279" w:rsidRPr="00560279">
        <w:rPr>
          <w:rFonts w:ascii="Georgia" w:hAnsi="Georgia"/>
          <w:szCs w:val="22"/>
          <w:highlight w:val="yellow"/>
          <w:lang w:val="en-US"/>
        </w:rPr>
        <w:t>quivalent.</w:t>
      </w:r>
    </w:p>
    <w:p w14:paraId="4E128992" w14:textId="51575BBF" w:rsidR="00560279" w:rsidRPr="00560279" w:rsidRDefault="00560279" w:rsidP="00560279">
      <w:pPr>
        <w:pStyle w:val="Tabellrubrik"/>
        <w:numPr>
          <w:ilvl w:val="0"/>
          <w:numId w:val="17"/>
        </w:numPr>
        <w:spacing w:before="0"/>
        <w:rPr>
          <w:rFonts w:ascii="Georgia" w:hAnsi="Georgia"/>
          <w:b w:val="0"/>
          <w:bCs w:val="0"/>
          <w:sz w:val="22"/>
          <w:szCs w:val="22"/>
          <w:highlight w:val="yellow"/>
          <w:lang w:val="en-US"/>
        </w:rPr>
      </w:pPr>
      <w:r w:rsidRPr="00560279">
        <w:rPr>
          <w:rFonts w:ascii="Georgia" w:hAnsi="Georgia" w:cs="Arial"/>
          <w:b w:val="0"/>
          <w:bCs w:val="0"/>
          <w:sz w:val="22"/>
          <w:szCs w:val="22"/>
          <w:highlight w:val="yellow"/>
          <w:lang w:val="en-US"/>
        </w:rPr>
        <w:t xml:space="preserve">Price add the </w:t>
      </w:r>
      <w:r w:rsidRPr="0045091F">
        <w:rPr>
          <w:rFonts w:ascii="Georgia" w:hAnsi="Georgia" w:cs="Arial"/>
          <w:b w:val="0"/>
          <w:bCs w:val="0"/>
          <w:sz w:val="22"/>
          <w:szCs w:val="22"/>
          <w:highlight w:val="yellow"/>
          <w:u w:val="single"/>
          <w:lang w:val="en-US"/>
        </w:rPr>
        <w:t>total</w:t>
      </w:r>
      <w:r w:rsidRPr="00560279">
        <w:rPr>
          <w:rFonts w:ascii="Georgia" w:hAnsi="Georgia" w:cs="Arial"/>
          <w:b w:val="0"/>
          <w:bCs w:val="0"/>
          <w:sz w:val="22"/>
          <w:szCs w:val="22"/>
          <w:highlight w:val="yellow"/>
          <w:lang w:val="en-US"/>
        </w:rPr>
        <w:t xml:space="preserve"> cost of the purchase</w:t>
      </w:r>
      <w:r w:rsidR="0045091F">
        <w:rPr>
          <w:rFonts w:ascii="Georgia" w:hAnsi="Georgia" w:cs="Arial"/>
          <w:b w:val="0"/>
          <w:bCs w:val="0"/>
          <w:sz w:val="22"/>
          <w:szCs w:val="22"/>
          <w:highlight w:val="yellow"/>
          <w:lang w:val="en-US"/>
        </w:rPr>
        <w:t>.</w:t>
      </w:r>
    </w:p>
    <w:p w14:paraId="6FF0410F" w14:textId="443F03A7" w:rsidR="0007741D" w:rsidRPr="0007741D" w:rsidRDefault="0007741D" w:rsidP="00E419A3">
      <w:pPr>
        <w:pStyle w:val="Tabellrubrik"/>
        <w:keepNext/>
        <w:numPr>
          <w:ilvl w:val="0"/>
          <w:numId w:val="17"/>
        </w:numPr>
        <w:spacing w:before="0"/>
        <w:rPr>
          <w:rFonts w:ascii="Georgia" w:hAnsi="Georgia" w:cs="Arial"/>
          <w:b w:val="0"/>
          <w:bCs w:val="0"/>
          <w:sz w:val="22"/>
          <w:szCs w:val="22"/>
          <w:highlight w:val="yellow"/>
          <w:lang w:val="en-US"/>
        </w:rPr>
      </w:pPr>
      <w:r w:rsidRPr="0007741D">
        <w:rPr>
          <w:rFonts w:ascii="Georgia" w:hAnsi="Georgia"/>
          <w:b w:val="0"/>
          <w:bCs w:val="0"/>
          <w:sz w:val="22"/>
          <w:szCs w:val="22"/>
          <w:highlight w:val="yellow"/>
          <w:lang w:val="en-US"/>
        </w:rPr>
        <w:lastRenderedPageBreak/>
        <w:t>Number of suppliers invited</w:t>
      </w:r>
      <w:r w:rsidRPr="0007741D">
        <w:rPr>
          <w:rFonts w:ascii="Georgia" w:hAnsi="Georgia"/>
          <w:sz w:val="22"/>
          <w:szCs w:val="22"/>
          <w:highlight w:val="yellow"/>
          <w:lang w:val="en-US"/>
        </w:rPr>
        <w:t>:</w:t>
      </w:r>
      <w:r>
        <w:rPr>
          <w:rFonts w:ascii="Georgia" w:hAnsi="Georgia"/>
          <w:sz w:val="22"/>
          <w:szCs w:val="22"/>
          <w:highlight w:val="yellow"/>
          <w:lang w:val="en-US"/>
        </w:rPr>
        <w:t xml:space="preserve"> </w:t>
      </w:r>
      <w:r w:rsidRPr="0007741D">
        <w:rPr>
          <w:rFonts w:ascii="Georgia" w:hAnsi="Georgia"/>
          <w:b w:val="0"/>
          <w:bCs w:val="0"/>
          <w:sz w:val="22"/>
          <w:szCs w:val="22"/>
          <w:highlight w:val="yellow"/>
          <w:lang w:val="en-US"/>
        </w:rPr>
        <w:t>Enter how many suppliers you have contacted</w:t>
      </w:r>
      <w:r>
        <w:rPr>
          <w:rFonts w:ascii="Georgia" w:hAnsi="Georgia"/>
          <w:b w:val="0"/>
          <w:bCs w:val="0"/>
          <w:sz w:val="22"/>
          <w:szCs w:val="22"/>
          <w:highlight w:val="yellow"/>
          <w:lang w:val="en-US"/>
        </w:rPr>
        <w:t>.</w:t>
      </w:r>
    </w:p>
    <w:p w14:paraId="2D91DF12" w14:textId="623BE903" w:rsidR="00560279" w:rsidRPr="007825FE" w:rsidRDefault="007825FE" w:rsidP="000733C2">
      <w:pPr>
        <w:pStyle w:val="BodyText"/>
        <w:keepNext/>
        <w:numPr>
          <w:ilvl w:val="0"/>
          <w:numId w:val="17"/>
        </w:numPr>
        <w:spacing w:after="120" w:line="240" w:lineRule="auto"/>
        <w:rPr>
          <w:rFonts w:cs="Arial"/>
          <w:szCs w:val="22"/>
          <w:highlight w:val="yellow"/>
          <w:lang w:val="en-US"/>
        </w:rPr>
      </w:pPr>
      <w:r w:rsidRPr="007825FE">
        <w:rPr>
          <w:szCs w:val="22"/>
          <w:highlight w:val="yellow"/>
          <w:lang w:val="en-US"/>
        </w:rPr>
        <w:t>Number of quotes received:</w:t>
      </w:r>
      <w:r>
        <w:rPr>
          <w:szCs w:val="22"/>
          <w:lang w:val="en-US"/>
        </w:rPr>
        <w:t xml:space="preserve"> </w:t>
      </w:r>
      <w:r w:rsidRPr="007825FE">
        <w:rPr>
          <w:rFonts w:ascii="Georgia" w:hAnsi="Georgia"/>
          <w:szCs w:val="22"/>
          <w:highlight w:val="yellow"/>
          <w:lang w:val="en-US"/>
        </w:rPr>
        <w:t xml:space="preserve">Enter how many </w:t>
      </w:r>
      <w:r>
        <w:rPr>
          <w:rFonts w:ascii="Georgia" w:hAnsi="Georgia"/>
          <w:szCs w:val="22"/>
          <w:highlight w:val="yellow"/>
          <w:lang w:val="en-US"/>
        </w:rPr>
        <w:t>quotes</w:t>
      </w:r>
      <w:r w:rsidRPr="007825FE">
        <w:rPr>
          <w:rFonts w:ascii="Georgia" w:hAnsi="Georgia"/>
          <w:szCs w:val="22"/>
          <w:highlight w:val="yellow"/>
          <w:lang w:val="en-US"/>
        </w:rPr>
        <w:t xml:space="preserve"> you</w:t>
      </w:r>
      <w:r>
        <w:rPr>
          <w:rFonts w:ascii="Georgia" w:hAnsi="Georgia"/>
          <w:szCs w:val="22"/>
          <w:highlight w:val="yellow"/>
          <w:lang w:val="en-US"/>
        </w:rPr>
        <w:t xml:space="preserve"> have received.</w:t>
      </w:r>
    </w:p>
    <w:p w14:paraId="1458CAD9" w14:textId="5B6EE561" w:rsidR="007825FE" w:rsidRPr="007825FE" w:rsidRDefault="007825FE" w:rsidP="000733C2">
      <w:pPr>
        <w:pStyle w:val="BodyText"/>
        <w:keepNext/>
        <w:numPr>
          <w:ilvl w:val="0"/>
          <w:numId w:val="17"/>
        </w:numPr>
        <w:spacing w:after="120" w:line="240" w:lineRule="auto"/>
        <w:rPr>
          <w:rFonts w:cs="Arial"/>
          <w:szCs w:val="22"/>
          <w:highlight w:val="yellow"/>
          <w:lang w:val="en-US"/>
        </w:rPr>
      </w:pPr>
      <w:r w:rsidRPr="007825FE">
        <w:rPr>
          <w:szCs w:val="22"/>
          <w:highlight w:val="yellow"/>
          <w:lang w:val="en-US"/>
        </w:rPr>
        <w:t>Enter tenderer (other than winning supplier):</w:t>
      </w:r>
      <w:r>
        <w:rPr>
          <w:szCs w:val="22"/>
          <w:highlight w:val="yellow"/>
          <w:lang w:val="en-US"/>
        </w:rPr>
        <w:t xml:space="preserve"> enter the official name and organization number (or equivalent) </w:t>
      </w:r>
      <w:r w:rsidRPr="007825FE">
        <w:rPr>
          <w:szCs w:val="22"/>
          <w:highlight w:val="yellow"/>
          <w:lang w:val="en-US"/>
        </w:rPr>
        <w:t>for all suppliers who have submitted a quote</w:t>
      </w:r>
      <w:r>
        <w:rPr>
          <w:szCs w:val="22"/>
          <w:highlight w:val="yellow"/>
          <w:lang w:val="en-US"/>
        </w:rPr>
        <w:t>.</w:t>
      </w:r>
    </w:p>
    <w:p w14:paraId="66862B73" w14:textId="10B76299" w:rsidR="005A15C1" w:rsidRPr="005A15C1" w:rsidRDefault="005A15C1" w:rsidP="000733C2">
      <w:pPr>
        <w:pStyle w:val="Heading4"/>
        <w:numPr>
          <w:ilvl w:val="0"/>
          <w:numId w:val="17"/>
        </w:numPr>
        <w:spacing w:before="0" w:after="120" w:line="240" w:lineRule="auto"/>
        <w:rPr>
          <w:rFonts w:asciiTheme="minorHAnsi" w:hAnsiTheme="minorHAnsi" w:cs="Arial"/>
          <w:bCs w:val="0"/>
          <w:i w:val="0"/>
          <w:iCs w:val="0"/>
          <w:color w:val="000000" w:themeColor="text1"/>
          <w:highlight w:val="yellow"/>
          <w:lang w:val="en-US"/>
        </w:rPr>
      </w:pPr>
      <w:r w:rsidRPr="005A15C1">
        <w:rPr>
          <w:rFonts w:asciiTheme="minorHAnsi" w:hAnsiTheme="minorHAnsi"/>
          <w:bCs w:val="0"/>
          <w:i w:val="0"/>
          <w:iCs w:val="0"/>
          <w:szCs w:val="22"/>
          <w:highlight w:val="yellow"/>
          <w:lang w:val="en-US"/>
        </w:rPr>
        <w:t>State which evaluation criteria/criteria have been used: You may use one of the criteria or a combination. If you use “else” you have to enter describe what.</w:t>
      </w:r>
    </w:p>
    <w:p w14:paraId="1E98120E" w14:textId="77777777" w:rsidR="004F2CF8" w:rsidRDefault="00676146" w:rsidP="008F50AC">
      <w:pPr>
        <w:pStyle w:val="BodyText"/>
        <w:numPr>
          <w:ilvl w:val="0"/>
          <w:numId w:val="17"/>
        </w:numPr>
        <w:spacing w:after="120" w:line="240" w:lineRule="auto"/>
        <w:rPr>
          <w:rFonts w:cs="Arial"/>
          <w:bCs/>
          <w:szCs w:val="22"/>
          <w:highlight w:val="yellow"/>
          <w:lang w:val="en-US"/>
        </w:rPr>
      </w:pPr>
      <w:r w:rsidRPr="00631CEA">
        <w:rPr>
          <w:rFonts w:eastAsiaTheme="majorEastAsia" w:cs="Arial"/>
          <w:szCs w:val="22"/>
          <w:highlight w:val="yellow"/>
          <w:lang w:val="en-US"/>
        </w:rPr>
        <w:t xml:space="preserve">Evaluation and justification for the selection of the winning </w:t>
      </w:r>
      <w:r w:rsidR="00631CEA" w:rsidRPr="00631CEA">
        <w:rPr>
          <w:rFonts w:eastAsiaTheme="majorEastAsia" w:cs="Arial"/>
          <w:szCs w:val="22"/>
          <w:highlight w:val="yellow"/>
          <w:lang w:val="en-US"/>
        </w:rPr>
        <w:t>quote</w:t>
      </w:r>
      <w:r w:rsidRPr="00631CEA">
        <w:rPr>
          <w:rFonts w:eastAsiaTheme="majorEastAsia" w:cs="Arial"/>
          <w:szCs w:val="22"/>
          <w:highlight w:val="yellow"/>
          <w:lang w:val="en-US"/>
        </w:rPr>
        <w:t xml:space="preserve">: </w:t>
      </w:r>
      <w:r w:rsidR="00631CEA" w:rsidRPr="00631CEA">
        <w:rPr>
          <w:rFonts w:eastAsiaTheme="majorEastAsia" w:cs="Arial"/>
          <w:szCs w:val="22"/>
          <w:highlight w:val="yellow"/>
          <w:lang w:val="en-US"/>
        </w:rPr>
        <w:t xml:space="preserve">state how you have completed the evaluation. </w:t>
      </w:r>
      <w:r w:rsidRPr="00631CEA">
        <w:rPr>
          <w:rFonts w:eastAsiaTheme="majorEastAsia" w:cs="Arial"/>
          <w:szCs w:val="22"/>
          <w:highlight w:val="yellow"/>
          <w:lang w:val="en-US"/>
        </w:rPr>
        <w:t xml:space="preserve"> </w:t>
      </w:r>
      <w:r w:rsidRPr="00631CEA">
        <w:rPr>
          <w:rFonts w:eastAsiaTheme="majorEastAsia" w:cs="Arial"/>
          <w:szCs w:val="22"/>
          <w:highlight w:val="yellow"/>
          <w:u w:val="single"/>
          <w:lang w:val="en-US"/>
        </w:rPr>
        <w:t>Clearly justify why the winning supplier was chosen.</w:t>
      </w:r>
      <w:r w:rsidR="00631CEA" w:rsidRPr="00631CEA">
        <w:rPr>
          <w:rFonts w:eastAsiaTheme="majorEastAsia" w:cs="Arial"/>
          <w:szCs w:val="22"/>
          <w:highlight w:val="yellow"/>
          <w:u w:val="single"/>
          <w:lang w:val="en-US"/>
        </w:rPr>
        <w:t xml:space="preserve"> </w:t>
      </w:r>
    </w:p>
    <w:p w14:paraId="09F64FA7" w14:textId="4318844B" w:rsidR="00815E9D" w:rsidRPr="004F2CF8" w:rsidRDefault="004F2CF8" w:rsidP="008F50AC">
      <w:pPr>
        <w:pStyle w:val="BodyText"/>
        <w:numPr>
          <w:ilvl w:val="0"/>
          <w:numId w:val="17"/>
        </w:numPr>
        <w:spacing w:after="120" w:line="240" w:lineRule="auto"/>
        <w:rPr>
          <w:rFonts w:cs="Arial"/>
          <w:bCs/>
          <w:szCs w:val="22"/>
          <w:highlight w:val="yellow"/>
          <w:lang w:val="en-US"/>
        </w:rPr>
      </w:pPr>
      <w:r w:rsidRPr="004F2CF8">
        <w:rPr>
          <w:rFonts w:cs="Arial"/>
          <w:bCs/>
          <w:szCs w:val="22"/>
          <w:highlight w:val="yellow"/>
          <w:lang w:val="en-US"/>
        </w:rPr>
        <w:t xml:space="preserve">Signing of the Beslutet: </w:t>
      </w:r>
      <w:r w:rsidRPr="004F2CF8">
        <w:rPr>
          <w:rFonts w:ascii="Georgia" w:hAnsi="Georgia"/>
          <w:bCs/>
          <w:szCs w:val="22"/>
          <w:highlight w:val="yellow"/>
          <w:lang w:val="en-US"/>
        </w:rPr>
        <w:t>The Beslut is signed by the "Contracting Party" who is responsible/contact person for the purchase and "Decided by" the person who, according to the financial delegation order, has the right to sign for the current amount, within the current organizational unit.</w:t>
      </w:r>
    </w:p>
    <w:p w14:paraId="770E4AE0" w14:textId="2E4566AF" w:rsidR="008F50AC" w:rsidRPr="004F2CF8" w:rsidRDefault="008F50AC" w:rsidP="008F50AC">
      <w:pPr>
        <w:pStyle w:val="BodyText"/>
        <w:rPr>
          <w:lang w:val="en-US"/>
        </w:rPr>
      </w:pPr>
    </w:p>
    <w:p w14:paraId="7A5B5826" w14:textId="77777777" w:rsidR="00CB5E99" w:rsidRPr="004F2CF8" w:rsidRDefault="00CB5E99" w:rsidP="00CB5E99">
      <w:pPr>
        <w:pStyle w:val="Heading2"/>
        <w:rPr>
          <w:highlight w:val="yellow"/>
          <w:lang w:val="en-US"/>
        </w:rPr>
      </w:pPr>
    </w:p>
    <w:p w14:paraId="22DF7E79" w14:textId="77777777" w:rsidR="00943F38" w:rsidRPr="004F2CF8" w:rsidRDefault="00943F38" w:rsidP="008C42C0">
      <w:pPr>
        <w:pStyle w:val="Heading2"/>
        <w:rPr>
          <w:highlight w:val="yellow"/>
          <w:lang w:val="en-US"/>
        </w:rPr>
      </w:pPr>
    </w:p>
    <w:sectPr w:rsidR="00943F38" w:rsidRPr="004F2CF8" w:rsidSect="002B24A9">
      <w:type w:val="continuous"/>
      <w:pgSz w:w="11906" w:h="16838" w:code="9"/>
      <w:pgMar w:top="1474" w:right="1304" w:bottom="1474" w:left="1247" w:header="652"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77ABE" w14:textId="77777777" w:rsidR="00F82330" w:rsidRDefault="00F82330" w:rsidP="00AB37AC">
      <w:r>
        <w:separator/>
      </w:r>
    </w:p>
  </w:endnote>
  <w:endnote w:type="continuationSeparator" w:id="0">
    <w:p w14:paraId="5AA96F43" w14:textId="77777777" w:rsidR="00F82330" w:rsidRDefault="00F82330"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88635" w14:textId="40F7A7BE" w:rsidR="006B2630" w:rsidRDefault="006B2630">
    <w:pPr>
      <w:pStyle w:val="Footer"/>
    </w:pPr>
    <w:r>
      <w:t>Version 2023-1</w:t>
    </w:r>
    <w:r w:rsidR="000C2547">
      <w:t>1</w:t>
    </w:r>
    <w:r>
      <w:t>-13_1</w:t>
    </w:r>
  </w:p>
  <w:p w14:paraId="2A6170B2" w14:textId="77777777" w:rsidR="006A7494" w:rsidRPr="00DB69BA" w:rsidRDefault="006A7494" w:rsidP="006A7494">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C73BC" w14:textId="5B1C89A0" w:rsidR="00FB552C" w:rsidRDefault="00FB552C">
    <w:pPr>
      <w:pStyle w:val="Footer"/>
    </w:pPr>
    <w:r>
      <w:t>Version 2023-1</w:t>
    </w:r>
    <w:r w:rsidR="000C2547">
      <w:t>1</w:t>
    </w:r>
    <w:r>
      <w:t>-13_1</w:t>
    </w:r>
  </w:p>
  <w:p w14:paraId="361E8769" w14:textId="77777777" w:rsidR="006A7494" w:rsidRPr="00DB69BA" w:rsidRDefault="006A7494" w:rsidP="006A7494">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717DB" w14:textId="77777777" w:rsidR="00F82330" w:rsidRDefault="00F82330" w:rsidP="00AB37AC">
      <w:r>
        <w:separator/>
      </w:r>
    </w:p>
  </w:footnote>
  <w:footnote w:type="continuationSeparator" w:id="0">
    <w:p w14:paraId="39F6266A" w14:textId="77777777" w:rsidR="00F82330" w:rsidRDefault="00F82330"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2279"/>
      <w:gridCol w:w="2280"/>
    </w:tblGrid>
    <w:tr w:rsidR="008F50AC" w14:paraId="6C00B2BD" w14:textId="77777777" w:rsidTr="008F50AC">
      <w:tc>
        <w:tcPr>
          <w:tcW w:w="4677" w:type="dxa"/>
        </w:tcPr>
        <w:p w14:paraId="14BFF274" w14:textId="77777777" w:rsidR="008F50AC" w:rsidRDefault="008F50AC" w:rsidP="00943F38">
          <w:pPr>
            <w:pStyle w:val="HeaderBold"/>
          </w:pPr>
          <w:r>
            <w:t>BESLUT</w:t>
          </w:r>
        </w:p>
      </w:tc>
      <w:tc>
        <w:tcPr>
          <w:tcW w:w="2279" w:type="dxa"/>
        </w:tcPr>
        <w:p w14:paraId="22C4FC52" w14:textId="77777777" w:rsidR="008F50AC" w:rsidRPr="00191AA5" w:rsidRDefault="008F50AC" w:rsidP="00943F38">
          <w:pPr>
            <w:pStyle w:val="HeaderBold"/>
          </w:pPr>
          <w:r w:rsidRPr="00191AA5">
            <w:t>Datum för beslut:</w:t>
          </w:r>
        </w:p>
      </w:tc>
      <w:tc>
        <w:tcPr>
          <w:tcW w:w="2280" w:type="dxa"/>
        </w:tcPr>
        <w:p w14:paraId="7A10A7C2" w14:textId="77777777" w:rsidR="008F50AC" w:rsidRPr="00191AA5" w:rsidRDefault="008F50AC" w:rsidP="00943F38">
          <w:pPr>
            <w:pStyle w:val="HeaderBold"/>
          </w:pPr>
          <w:r w:rsidRPr="00191AA5">
            <w:t>Diarienummer:</w:t>
          </w:r>
        </w:p>
      </w:tc>
    </w:tr>
    <w:tr w:rsidR="008F50AC" w:rsidRPr="00943F38" w14:paraId="1FDAF1D8" w14:textId="77777777" w:rsidTr="008F50AC">
      <w:tc>
        <w:tcPr>
          <w:tcW w:w="4677" w:type="dxa"/>
        </w:tcPr>
        <w:p w14:paraId="71D5E0D6" w14:textId="77777777" w:rsidR="008F50AC" w:rsidRPr="00943F38" w:rsidRDefault="008F50AC" w:rsidP="00943F38">
          <w:pPr>
            <w:pStyle w:val="Header"/>
          </w:pPr>
        </w:p>
      </w:tc>
      <w:tc>
        <w:tcPr>
          <w:tcW w:w="2279" w:type="dxa"/>
        </w:tcPr>
        <w:p w14:paraId="351F6C67" w14:textId="4DA34803" w:rsidR="008F50AC" w:rsidRPr="00191AA5" w:rsidRDefault="00710981" w:rsidP="00943F38">
          <w:pPr>
            <w:pStyle w:val="Header"/>
          </w:pPr>
          <w:fldSimple w:instr=" STYLEREF beslutsdatum \* MERGEFORMAT ">
            <w:r w:rsidR="00C44476">
              <w:rPr>
                <w:noProof/>
              </w:rPr>
              <w:t>Klicka eller tryck här för att ange datum.</w:t>
            </w:r>
          </w:fldSimple>
        </w:p>
      </w:tc>
      <w:tc>
        <w:tcPr>
          <w:tcW w:w="2280" w:type="dxa"/>
        </w:tcPr>
        <w:p w14:paraId="118E6C3C" w14:textId="208EECCF" w:rsidR="008F50AC" w:rsidRPr="00191AA5" w:rsidRDefault="00710981" w:rsidP="008F50AC">
          <w:pPr>
            <w:pStyle w:val="Header"/>
          </w:pPr>
          <w:fldSimple w:instr=" STYLEREF diarienummer \* MERGEFORMAT ">
            <w:r w:rsidR="00C44476">
              <w:rPr>
                <w:noProof/>
              </w:rPr>
              <w:t>Skriv diarienummer och ks.kod. Skriv så här: X-ÅÅÅÅ-NNNN Y.Z, t.ex. V-2020-1234 1.2.</w:t>
            </w:r>
          </w:fldSimple>
        </w:p>
      </w:tc>
    </w:tr>
    <w:tr w:rsidR="008F50AC" w:rsidRPr="00943F38" w14:paraId="6D3AF81A" w14:textId="77777777" w:rsidTr="008F50AC">
      <w:tc>
        <w:tcPr>
          <w:tcW w:w="4677" w:type="dxa"/>
        </w:tcPr>
        <w:p w14:paraId="2D7CC037" w14:textId="77777777" w:rsidR="008F50AC" w:rsidRDefault="008F50AC" w:rsidP="00943F38">
          <w:pPr>
            <w:pStyle w:val="Header"/>
          </w:pPr>
        </w:p>
        <w:p w14:paraId="25E6C22B" w14:textId="77777777" w:rsidR="008F50AC" w:rsidRPr="00943F38" w:rsidRDefault="008F50AC" w:rsidP="00943F38">
          <w:pPr>
            <w:pStyle w:val="Header"/>
          </w:pPr>
        </w:p>
      </w:tc>
      <w:tc>
        <w:tcPr>
          <w:tcW w:w="2279" w:type="dxa"/>
        </w:tcPr>
        <w:p w14:paraId="20B3AA57" w14:textId="77777777" w:rsidR="008F50AC" w:rsidRPr="00DD7B29" w:rsidRDefault="008F50AC" w:rsidP="00943F38">
          <w:pPr>
            <w:pStyle w:val="Header"/>
            <w:rPr>
              <w:highlight w:val="yellow"/>
            </w:rPr>
          </w:pPr>
        </w:p>
      </w:tc>
      <w:tc>
        <w:tcPr>
          <w:tcW w:w="2280" w:type="dxa"/>
        </w:tcPr>
        <w:p w14:paraId="279A805B" w14:textId="77777777" w:rsidR="008F50AC" w:rsidRPr="00DD7B29" w:rsidRDefault="008F50AC" w:rsidP="00943F38">
          <w:pPr>
            <w:pStyle w:val="Header"/>
            <w:rPr>
              <w:highlight w:val="yellow"/>
            </w:rPr>
          </w:pPr>
        </w:p>
      </w:tc>
    </w:tr>
  </w:tbl>
  <w:p w14:paraId="0A4CDD82" w14:textId="77777777" w:rsidR="006A7494" w:rsidRPr="00943F38" w:rsidRDefault="006A7494" w:rsidP="00943F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96A4D" w14:textId="77777777" w:rsidR="000459C6" w:rsidRDefault="000459C6" w:rsidP="00A011CC">
    <w:pPr>
      <w:pStyle w:val="Header"/>
    </w:pPr>
  </w:p>
  <w:p w14:paraId="307FCD16" w14:textId="77777777" w:rsidR="00D82125" w:rsidRDefault="00D82125" w:rsidP="00A011CC">
    <w:pPr>
      <w:pStyle w:val="Header"/>
    </w:pPr>
  </w:p>
  <w:p w14:paraId="31EB98EA" w14:textId="77777777" w:rsidR="000459C6" w:rsidRDefault="000459C6" w:rsidP="00A011CC">
    <w:pPr>
      <w:pStyle w:val="Header"/>
    </w:pPr>
  </w:p>
  <w:p w14:paraId="36560D45" w14:textId="77777777" w:rsidR="000459C6" w:rsidRDefault="000459C6" w:rsidP="00A011CC">
    <w:pPr>
      <w:pStyle w:val="Header"/>
    </w:pPr>
  </w:p>
  <w:p w14:paraId="1E47D5C1" w14:textId="77777777" w:rsidR="000459C6" w:rsidRDefault="000459C6" w:rsidP="00A011CC">
    <w:pPr>
      <w:pStyle w:val="Header"/>
    </w:pPr>
  </w:p>
  <w:p w14:paraId="44DFFDBE" w14:textId="77777777" w:rsidR="000459C6" w:rsidRDefault="000459C6" w:rsidP="00A011CC">
    <w:pPr>
      <w:pStyle w:val="Header"/>
    </w:pPr>
  </w:p>
  <w:p w14:paraId="60163771" w14:textId="77777777" w:rsidR="000459C6" w:rsidRDefault="000459C6" w:rsidP="00A011CC">
    <w:pPr>
      <w:pStyle w:val="Header"/>
    </w:pPr>
  </w:p>
  <w:p w14:paraId="4F59C696" w14:textId="77777777" w:rsidR="00A011CC" w:rsidRDefault="00A011CC" w:rsidP="00A011CC">
    <w:pPr>
      <w:pStyle w:val="Header"/>
    </w:pPr>
  </w:p>
  <w:p w14:paraId="42244ED8" w14:textId="77777777" w:rsidR="00E40096" w:rsidRDefault="00E40096" w:rsidP="00A011CC">
    <w:pPr>
      <w:pStyle w:val="Header"/>
    </w:pPr>
  </w:p>
  <w:p w14:paraId="05F192F5" w14:textId="77777777" w:rsidR="00A011CC" w:rsidRDefault="00A011CC" w:rsidP="00A011CC">
    <w:pPr>
      <w:pStyle w:val="Header"/>
    </w:pPr>
  </w:p>
  <w:p w14:paraId="1F9F765B" w14:textId="77777777" w:rsidR="00A011CC" w:rsidRPr="00B75534" w:rsidRDefault="00A011CC" w:rsidP="00A01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1D48B74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C2019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986C58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BA340F86"/>
    <w:lvl w:ilvl="0">
      <w:start w:val="1"/>
      <w:numFmt w:val="decimal"/>
      <w:lvlText w:val="%1."/>
      <w:lvlJc w:val="left"/>
      <w:pPr>
        <w:tabs>
          <w:tab w:val="num" w:pos="360"/>
        </w:tabs>
        <w:ind w:left="360" w:hanging="360"/>
      </w:pPr>
    </w:lvl>
  </w:abstractNum>
  <w:abstractNum w:abstractNumId="5"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ListBullet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6" w15:restartNumberingAfterBreak="0">
    <w:nsid w:val="29776B50"/>
    <w:multiLevelType w:val="hybridMultilevel"/>
    <w:tmpl w:val="793212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AFC3ADF"/>
    <w:multiLevelType w:val="hybridMultilevel"/>
    <w:tmpl w:val="6D8E5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1"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1A0791F"/>
    <w:multiLevelType w:val="hybridMultilevel"/>
    <w:tmpl w:val="DF5434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E4925BB"/>
    <w:multiLevelType w:val="hybridMultilevel"/>
    <w:tmpl w:val="55C8518A"/>
    <w:lvl w:ilvl="0" w:tplc="AF502EF4">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4D14AE"/>
    <w:multiLevelType w:val="hybridMultilevel"/>
    <w:tmpl w:val="2DA8DC40"/>
    <w:lvl w:ilvl="0" w:tplc="E8F49202">
      <w:start w:val="1"/>
      <w:numFmt w:val="bullet"/>
      <w:pStyle w:val="List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8"/>
  </w:num>
  <w:num w:numId="2">
    <w:abstractNumId w:val="1"/>
  </w:num>
  <w:num w:numId="3">
    <w:abstractNumId w:val="0"/>
  </w:num>
  <w:num w:numId="4">
    <w:abstractNumId w:val="9"/>
  </w:num>
  <w:num w:numId="5">
    <w:abstractNumId w:val="3"/>
  </w:num>
  <w:num w:numId="6">
    <w:abstractNumId w:val="2"/>
  </w:num>
  <w:num w:numId="7">
    <w:abstractNumId w:val="4"/>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1"/>
  </w:num>
  <w:num w:numId="12">
    <w:abstractNumId w:val="8"/>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12"/>
  </w:num>
  <w:num w:numId="14">
    <w:abstractNumId w:val="10"/>
  </w:num>
  <w:num w:numId="15">
    <w:abstractNumId w:val="6"/>
  </w:num>
  <w:num w:numId="16">
    <w:abstractNumId w:val="13"/>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71E"/>
    <w:rsid w:val="00003121"/>
    <w:rsid w:val="000037D7"/>
    <w:rsid w:val="00006F0A"/>
    <w:rsid w:val="00021E65"/>
    <w:rsid w:val="0002620D"/>
    <w:rsid w:val="00037A26"/>
    <w:rsid w:val="00040474"/>
    <w:rsid w:val="00044A7D"/>
    <w:rsid w:val="00044E9C"/>
    <w:rsid w:val="000459C6"/>
    <w:rsid w:val="00056BD2"/>
    <w:rsid w:val="00061780"/>
    <w:rsid w:val="00061BBD"/>
    <w:rsid w:val="000635F6"/>
    <w:rsid w:val="000733C2"/>
    <w:rsid w:val="0007741D"/>
    <w:rsid w:val="000A1D79"/>
    <w:rsid w:val="000B1056"/>
    <w:rsid w:val="000B49C3"/>
    <w:rsid w:val="000B4D37"/>
    <w:rsid w:val="000C13C0"/>
    <w:rsid w:val="000C2547"/>
    <w:rsid w:val="000C4BF2"/>
    <w:rsid w:val="000D6CCC"/>
    <w:rsid w:val="000E51D1"/>
    <w:rsid w:val="000F0D78"/>
    <w:rsid w:val="000F351F"/>
    <w:rsid w:val="0011683D"/>
    <w:rsid w:val="001169E9"/>
    <w:rsid w:val="001274BE"/>
    <w:rsid w:val="00136586"/>
    <w:rsid w:val="00136BF8"/>
    <w:rsid w:val="00150856"/>
    <w:rsid w:val="00151FA0"/>
    <w:rsid w:val="0015583F"/>
    <w:rsid w:val="001621F9"/>
    <w:rsid w:val="001675E7"/>
    <w:rsid w:val="0018642A"/>
    <w:rsid w:val="00191AA5"/>
    <w:rsid w:val="001A5FCD"/>
    <w:rsid w:val="001C25BE"/>
    <w:rsid w:val="001E3C0A"/>
    <w:rsid w:val="001E42B3"/>
    <w:rsid w:val="001F3547"/>
    <w:rsid w:val="00200A46"/>
    <w:rsid w:val="002155A4"/>
    <w:rsid w:val="002179BC"/>
    <w:rsid w:val="00222AA6"/>
    <w:rsid w:val="00227F31"/>
    <w:rsid w:val="00233073"/>
    <w:rsid w:val="00237E68"/>
    <w:rsid w:val="00240D56"/>
    <w:rsid w:val="002531D8"/>
    <w:rsid w:val="0025566B"/>
    <w:rsid w:val="00256440"/>
    <w:rsid w:val="0025709A"/>
    <w:rsid w:val="002749BA"/>
    <w:rsid w:val="00276E72"/>
    <w:rsid w:val="00280CB1"/>
    <w:rsid w:val="002A115A"/>
    <w:rsid w:val="002B24A9"/>
    <w:rsid w:val="002B452B"/>
    <w:rsid w:val="002C1D86"/>
    <w:rsid w:val="002C4134"/>
    <w:rsid w:val="002D06DB"/>
    <w:rsid w:val="002D6543"/>
    <w:rsid w:val="002E0695"/>
    <w:rsid w:val="002E1AA8"/>
    <w:rsid w:val="002E47D4"/>
    <w:rsid w:val="002F4303"/>
    <w:rsid w:val="00310604"/>
    <w:rsid w:val="00326A21"/>
    <w:rsid w:val="003435DF"/>
    <w:rsid w:val="00354E81"/>
    <w:rsid w:val="00364F86"/>
    <w:rsid w:val="00367432"/>
    <w:rsid w:val="00377AF8"/>
    <w:rsid w:val="00383258"/>
    <w:rsid w:val="0038528D"/>
    <w:rsid w:val="0039332A"/>
    <w:rsid w:val="003A221F"/>
    <w:rsid w:val="003B55F6"/>
    <w:rsid w:val="003B7F17"/>
    <w:rsid w:val="003C5C7A"/>
    <w:rsid w:val="003D3A33"/>
    <w:rsid w:val="003D5E50"/>
    <w:rsid w:val="003F0FAA"/>
    <w:rsid w:val="003F35E7"/>
    <w:rsid w:val="003F4E40"/>
    <w:rsid w:val="00405C21"/>
    <w:rsid w:val="004078F9"/>
    <w:rsid w:val="0041698A"/>
    <w:rsid w:val="00417790"/>
    <w:rsid w:val="00425DF0"/>
    <w:rsid w:val="004351F9"/>
    <w:rsid w:val="0045091F"/>
    <w:rsid w:val="00451B2E"/>
    <w:rsid w:val="00466D90"/>
    <w:rsid w:val="00483459"/>
    <w:rsid w:val="00483919"/>
    <w:rsid w:val="00484AB4"/>
    <w:rsid w:val="004877C9"/>
    <w:rsid w:val="00490C63"/>
    <w:rsid w:val="004925DC"/>
    <w:rsid w:val="0049648D"/>
    <w:rsid w:val="004A3440"/>
    <w:rsid w:val="004A6AC2"/>
    <w:rsid w:val="004B171B"/>
    <w:rsid w:val="004B358C"/>
    <w:rsid w:val="004C0DBF"/>
    <w:rsid w:val="004C13CC"/>
    <w:rsid w:val="004F2CF8"/>
    <w:rsid w:val="0050176A"/>
    <w:rsid w:val="00516DE4"/>
    <w:rsid w:val="005231A9"/>
    <w:rsid w:val="00523FF5"/>
    <w:rsid w:val="005265AE"/>
    <w:rsid w:val="005364D3"/>
    <w:rsid w:val="005432D8"/>
    <w:rsid w:val="00547786"/>
    <w:rsid w:val="00547E65"/>
    <w:rsid w:val="0055565A"/>
    <w:rsid w:val="00560279"/>
    <w:rsid w:val="00561ED0"/>
    <w:rsid w:val="00564C6E"/>
    <w:rsid w:val="005667FC"/>
    <w:rsid w:val="0057553D"/>
    <w:rsid w:val="00576116"/>
    <w:rsid w:val="005A15C1"/>
    <w:rsid w:val="005C01F2"/>
    <w:rsid w:val="005C6548"/>
    <w:rsid w:val="005F0228"/>
    <w:rsid w:val="005F297E"/>
    <w:rsid w:val="005F2D2D"/>
    <w:rsid w:val="005F61CD"/>
    <w:rsid w:val="005F66E0"/>
    <w:rsid w:val="00611DEC"/>
    <w:rsid w:val="00620CA6"/>
    <w:rsid w:val="00631CEA"/>
    <w:rsid w:val="006321F9"/>
    <w:rsid w:val="00647B81"/>
    <w:rsid w:val="00650B35"/>
    <w:rsid w:val="006574CC"/>
    <w:rsid w:val="00657F46"/>
    <w:rsid w:val="00676146"/>
    <w:rsid w:val="006773D0"/>
    <w:rsid w:val="0068331B"/>
    <w:rsid w:val="0068584B"/>
    <w:rsid w:val="00692949"/>
    <w:rsid w:val="006A1F70"/>
    <w:rsid w:val="006A7494"/>
    <w:rsid w:val="006B2630"/>
    <w:rsid w:val="006B4215"/>
    <w:rsid w:val="006C3154"/>
    <w:rsid w:val="006C60EF"/>
    <w:rsid w:val="006D26EC"/>
    <w:rsid w:val="006D2CD9"/>
    <w:rsid w:val="006D362D"/>
    <w:rsid w:val="006D507E"/>
    <w:rsid w:val="006E01C3"/>
    <w:rsid w:val="00700A93"/>
    <w:rsid w:val="00710981"/>
    <w:rsid w:val="0071769D"/>
    <w:rsid w:val="00730430"/>
    <w:rsid w:val="0073265D"/>
    <w:rsid w:val="007825FE"/>
    <w:rsid w:val="007835A7"/>
    <w:rsid w:val="007917CF"/>
    <w:rsid w:val="00792464"/>
    <w:rsid w:val="007A3607"/>
    <w:rsid w:val="007A3C1C"/>
    <w:rsid w:val="007A7200"/>
    <w:rsid w:val="007B03F4"/>
    <w:rsid w:val="007B1B63"/>
    <w:rsid w:val="007C5F40"/>
    <w:rsid w:val="007D4263"/>
    <w:rsid w:val="007E32B0"/>
    <w:rsid w:val="007E57D5"/>
    <w:rsid w:val="007E65A5"/>
    <w:rsid w:val="007F01B8"/>
    <w:rsid w:val="007F3C19"/>
    <w:rsid w:val="007F67AA"/>
    <w:rsid w:val="00801167"/>
    <w:rsid w:val="00811B56"/>
    <w:rsid w:val="00811B67"/>
    <w:rsid w:val="00812286"/>
    <w:rsid w:val="00815E9D"/>
    <w:rsid w:val="00825507"/>
    <w:rsid w:val="00832693"/>
    <w:rsid w:val="008408F1"/>
    <w:rsid w:val="00863257"/>
    <w:rsid w:val="0086777F"/>
    <w:rsid w:val="00873053"/>
    <w:rsid w:val="00873303"/>
    <w:rsid w:val="008775D2"/>
    <w:rsid w:val="008815CA"/>
    <w:rsid w:val="008822FA"/>
    <w:rsid w:val="00893162"/>
    <w:rsid w:val="008A48EA"/>
    <w:rsid w:val="008C42C0"/>
    <w:rsid w:val="008C5F1D"/>
    <w:rsid w:val="008D3F96"/>
    <w:rsid w:val="008D47A0"/>
    <w:rsid w:val="008E4593"/>
    <w:rsid w:val="008F4710"/>
    <w:rsid w:val="008F50AC"/>
    <w:rsid w:val="00912665"/>
    <w:rsid w:val="00916344"/>
    <w:rsid w:val="00922FFA"/>
    <w:rsid w:val="00935498"/>
    <w:rsid w:val="009361E7"/>
    <w:rsid w:val="00943F38"/>
    <w:rsid w:val="0096753C"/>
    <w:rsid w:val="00981197"/>
    <w:rsid w:val="00983E3B"/>
    <w:rsid w:val="00991AF2"/>
    <w:rsid w:val="009A3428"/>
    <w:rsid w:val="009A59C3"/>
    <w:rsid w:val="009B08B1"/>
    <w:rsid w:val="009B4AA6"/>
    <w:rsid w:val="009C0411"/>
    <w:rsid w:val="009C1658"/>
    <w:rsid w:val="009D045E"/>
    <w:rsid w:val="00A011CC"/>
    <w:rsid w:val="00A04830"/>
    <w:rsid w:val="00A15213"/>
    <w:rsid w:val="00A366E7"/>
    <w:rsid w:val="00A37248"/>
    <w:rsid w:val="00A506FD"/>
    <w:rsid w:val="00A50DCA"/>
    <w:rsid w:val="00A630EF"/>
    <w:rsid w:val="00A70D02"/>
    <w:rsid w:val="00A73E33"/>
    <w:rsid w:val="00A77340"/>
    <w:rsid w:val="00A800D8"/>
    <w:rsid w:val="00A833EA"/>
    <w:rsid w:val="00A91E3F"/>
    <w:rsid w:val="00AA2D1D"/>
    <w:rsid w:val="00AA3946"/>
    <w:rsid w:val="00AB12B7"/>
    <w:rsid w:val="00AB1E02"/>
    <w:rsid w:val="00AB25C4"/>
    <w:rsid w:val="00AB37AC"/>
    <w:rsid w:val="00AB5D2D"/>
    <w:rsid w:val="00AB637D"/>
    <w:rsid w:val="00AB7EA9"/>
    <w:rsid w:val="00AE299D"/>
    <w:rsid w:val="00AF0371"/>
    <w:rsid w:val="00B02309"/>
    <w:rsid w:val="00B05B8E"/>
    <w:rsid w:val="00B20453"/>
    <w:rsid w:val="00B411DA"/>
    <w:rsid w:val="00B500F2"/>
    <w:rsid w:val="00B5121A"/>
    <w:rsid w:val="00B90528"/>
    <w:rsid w:val="00B94EC3"/>
    <w:rsid w:val="00BB3B3D"/>
    <w:rsid w:val="00BC64D7"/>
    <w:rsid w:val="00BD10EE"/>
    <w:rsid w:val="00BD5215"/>
    <w:rsid w:val="00BD7DE1"/>
    <w:rsid w:val="00BE5F64"/>
    <w:rsid w:val="00C0051B"/>
    <w:rsid w:val="00C007A3"/>
    <w:rsid w:val="00C038BF"/>
    <w:rsid w:val="00C03DA4"/>
    <w:rsid w:val="00C06690"/>
    <w:rsid w:val="00C2735F"/>
    <w:rsid w:val="00C417C2"/>
    <w:rsid w:val="00C44476"/>
    <w:rsid w:val="00C46B7C"/>
    <w:rsid w:val="00C5108A"/>
    <w:rsid w:val="00C61946"/>
    <w:rsid w:val="00C65034"/>
    <w:rsid w:val="00C8661E"/>
    <w:rsid w:val="00C87FA2"/>
    <w:rsid w:val="00C9690D"/>
    <w:rsid w:val="00CB0AE2"/>
    <w:rsid w:val="00CB5E99"/>
    <w:rsid w:val="00CE3F5B"/>
    <w:rsid w:val="00D00BAA"/>
    <w:rsid w:val="00D20A26"/>
    <w:rsid w:val="00D210C3"/>
    <w:rsid w:val="00D2245B"/>
    <w:rsid w:val="00D24146"/>
    <w:rsid w:val="00D30C90"/>
    <w:rsid w:val="00D30EB1"/>
    <w:rsid w:val="00D348B9"/>
    <w:rsid w:val="00D35759"/>
    <w:rsid w:val="00D360B0"/>
    <w:rsid w:val="00D4271E"/>
    <w:rsid w:val="00D82125"/>
    <w:rsid w:val="00D8526C"/>
    <w:rsid w:val="00DA42E1"/>
    <w:rsid w:val="00DC46C7"/>
    <w:rsid w:val="00DD2D81"/>
    <w:rsid w:val="00DD7B29"/>
    <w:rsid w:val="00DF00E1"/>
    <w:rsid w:val="00DF0117"/>
    <w:rsid w:val="00DF2B45"/>
    <w:rsid w:val="00E179F1"/>
    <w:rsid w:val="00E21631"/>
    <w:rsid w:val="00E218F3"/>
    <w:rsid w:val="00E32EFD"/>
    <w:rsid w:val="00E341E6"/>
    <w:rsid w:val="00E40096"/>
    <w:rsid w:val="00E5590B"/>
    <w:rsid w:val="00E6138C"/>
    <w:rsid w:val="00E61ED9"/>
    <w:rsid w:val="00E75F01"/>
    <w:rsid w:val="00E910BA"/>
    <w:rsid w:val="00E96477"/>
    <w:rsid w:val="00E9766F"/>
    <w:rsid w:val="00EB07F4"/>
    <w:rsid w:val="00EB1D22"/>
    <w:rsid w:val="00ED1CC2"/>
    <w:rsid w:val="00ED7F1C"/>
    <w:rsid w:val="00EE4034"/>
    <w:rsid w:val="00EF1D64"/>
    <w:rsid w:val="00F0297E"/>
    <w:rsid w:val="00F356B3"/>
    <w:rsid w:val="00F53213"/>
    <w:rsid w:val="00F57388"/>
    <w:rsid w:val="00F615A5"/>
    <w:rsid w:val="00F66665"/>
    <w:rsid w:val="00F82330"/>
    <w:rsid w:val="00F91257"/>
    <w:rsid w:val="00F94616"/>
    <w:rsid w:val="00F94E56"/>
    <w:rsid w:val="00F95E32"/>
    <w:rsid w:val="00FA2711"/>
    <w:rsid w:val="00FA2E0E"/>
    <w:rsid w:val="00FB552C"/>
    <w:rsid w:val="00FB748B"/>
    <w:rsid w:val="00FC45AC"/>
    <w:rsid w:val="00FC5FBC"/>
    <w:rsid w:val="00FD091F"/>
    <w:rsid w:val="00FD3433"/>
    <w:rsid w:val="00FD5CE0"/>
    <w:rsid w:val="00FD5F85"/>
    <w:rsid w:val="00FE3A70"/>
    <w:rsid w:val="00FF337B"/>
    <w:rsid w:val="00FF71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9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61946"/>
    <w:rPr>
      <w:sz w:val="22"/>
    </w:rPr>
  </w:style>
  <w:style w:type="paragraph" w:styleId="Heading1">
    <w:name w:val="heading 1"/>
    <w:aliases w:val="KTH Rubrik 1"/>
    <w:basedOn w:val="Normal"/>
    <w:next w:val="BodyText"/>
    <w:link w:val="Heading1Char"/>
    <w:uiPriority w:val="3"/>
    <w:qFormat/>
    <w:rsid w:val="00280CB1"/>
    <w:pPr>
      <w:keepNext/>
      <w:keepLines/>
      <w:spacing w:before="240" w:after="240" w:line="280" w:lineRule="atLeast"/>
      <w:outlineLvl w:val="0"/>
    </w:pPr>
    <w:rPr>
      <w:rFonts w:asciiTheme="majorHAnsi" w:eastAsiaTheme="majorEastAsia" w:hAnsiTheme="majorHAnsi" w:cstheme="majorBidi"/>
      <w:b/>
      <w:bCs/>
      <w:sz w:val="24"/>
      <w:szCs w:val="28"/>
    </w:rPr>
  </w:style>
  <w:style w:type="paragraph" w:styleId="Heading2">
    <w:name w:val="heading 2"/>
    <w:aliases w:val="KTH Rubrik 2"/>
    <w:basedOn w:val="Normal"/>
    <w:next w:val="BodyText"/>
    <w:link w:val="Heading2Char"/>
    <w:uiPriority w:val="3"/>
    <w:qFormat/>
    <w:rsid w:val="00280CB1"/>
    <w:pPr>
      <w:keepNext/>
      <w:keepLines/>
      <w:spacing w:before="240" w:after="80" w:line="260" w:lineRule="atLeast"/>
      <w:outlineLvl w:val="1"/>
    </w:pPr>
    <w:rPr>
      <w:rFonts w:asciiTheme="majorHAnsi" w:eastAsiaTheme="majorEastAsia" w:hAnsiTheme="majorHAnsi" w:cstheme="majorBidi"/>
      <w:b/>
      <w:bCs/>
      <w:szCs w:val="26"/>
    </w:rPr>
  </w:style>
  <w:style w:type="paragraph" w:styleId="Heading3">
    <w:name w:val="heading 3"/>
    <w:aliases w:val="KTH Rubrik 3"/>
    <w:basedOn w:val="Normal"/>
    <w:next w:val="BodyText"/>
    <w:link w:val="Heading3Char"/>
    <w:uiPriority w:val="3"/>
    <w:qFormat/>
    <w:rsid w:val="00280CB1"/>
    <w:pPr>
      <w:keepNext/>
      <w:keepLines/>
      <w:spacing w:before="240" w:after="60" w:line="260" w:lineRule="atLeast"/>
      <w:outlineLvl w:val="2"/>
    </w:pPr>
    <w:rPr>
      <w:rFonts w:asciiTheme="majorHAnsi" w:eastAsiaTheme="majorEastAsia" w:hAnsiTheme="majorHAnsi" w:cstheme="majorBidi"/>
      <w:bCs/>
    </w:rPr>
  </w:style>
  <w:style w:type="paragraph" w:styleId="Heading4">
    <w:name w:val="heading 4"/>
    <w:aliases w:val="KTH Rubrik 4"/>
    <w:basedOn w:val="Normal"/>
    <w:next w:val="BodyText"/>
    <w:link w:val="Heading4Char"/>
    <w:uiPriority w:val="3"/>
    <w:qFormat/>
    <w:rsid w:val="00280CB1"/>
    <w:pPr>
      <w:keepNext/>
      <w:keepLines/>
      <w:spacing w:before="240" w:after="40" w:line="260" w:lineRule="atLeast"/>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02348" w:themeColor="accent1" w:themeShade="7F"/>
    </w:rPr>
  </w:style>
  <w:style w:type="paragraph" w:styleId="Heading6">
    <w:name w:val="heading 6"/>
    <w:basedOn w:val="Normal"/>
    <w:next w:val="Normal"/>
    <w:link w:val="Heading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02348" w:themeColor="accent1" w:themeShade="7F"/>
    </w:rPr>
  </w:style>
  <w:style w:type="paragraph" w:styleId="Heading7">
    <w:name w:val="heading 7"/>
    <w:basedOn w:val="Normal"/>
    <w:next w:val="Normal"/>
    <w:link w:val="Heading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KTH Brödtext"/>
    <w:basedOn w:val="Normal"/>
    <w:link w:val="BodyTextChar"/>
    <w:qFormat/>
    <w:rsid w:val="00280CB1"/>
    <w:pPr>
      <w:spacing w:after="240" w:line="260" w:lineRule="atLeast"/>
    </w:pPr>
  </w:style>
  <w:style w:type="character" w:customStyle="1" w:styleId="BodyTextChar">
    <w:name w:val="Body Text Char"/>
    <w:aliases w:val="KTH Brödtext Char"/>
    <w:basedOn w:val="DefaultParagraphFont"/>
    <w:link w:val="BodyText"/>
    <w:rsid w:val="00280CB1"/>
  </w:style>
  <w:style w:type="paragraph" w:styleId="BodyText2">
    <w:name w:val="Body Text 2"/>
    <w:aliases w:val="KTH Brödtext 2"/>
    <w:basedOn w:val="BodyText"/>
    <w:link w:val="BodyText2Char"/>
    <w:uiPriority w:val="4"/>
    <w:rsid w:val="003C5C7A"/>
    <w:pPr>
      <w:ind w:firstLine="357"/>
    </w:pPr>
  </w:style>
  <w:style w:type="character" w:customStyle="1" w:styleId="BodyText2Char">
    <w:name w:val="Body Text 2 Char"/>
    <w:aliases w:val="KTH Brödtext 2 Char"/>
    <w:basedOn w:val="DefaultParagraphFont"/>
    <w:link w:val="BodyText2"/>
    <w:uiPriority w:val="4"/>
    <w:rsid w:val="00E61ED9"/>
  </w:style>
  <w:style w:type="character" w:customStyle="1" w:styleId="Heading1Char">
    <w:name w:val="Heading 1 Char"/>
    <w:aliases w:val="KTH Rubrik 1 Char"/>
    <w:basedOn w:val="DefaultParagraphFont"/>
    <w:link w:val="Heading1"/>
    <w:uiPriority w:val="3"/>
    <w:rsid w:val="00280CB1"/>
    <w:rPr>
      <w:rFonts w:asciiTheme="majorHAnsi" w:eastAsiaTheme="majorEastAsia" w:hAnsiTheme="majorHAnsi" w:cstheme="majorBidi"/>
      <w:b/>
      <w:bCs/>
      <w:sz w:val="24"/>
      <w:szCs w:val="28"/>
    </w:rPr>
  </w:style>
  <w:style w:type="character" w:customStyle="1" w:styleId="Heading2Char">
    <w:name w:val="Heading 2 Char"/>
    <w:aliases w:val="KTH Rubrik 2 Char"/>
    <w:basedOn w:val="DefaultParagraphFont"/>
    <w:link w:val="Heading2"/>
    <w:uiPriority w:val="3"/>
    <w:rsid w:val="00280CB1"/>
    <w:rPr>
      <w:rFonts w:asciiTheme="majorHAnsi" w:eastAsiaTheme="majorEastAsia" w:hAnsiTheme="majorHAnsi" w:cstheme="majorBidi"/>
      <w:b/>
      <w:bCs/>
      <w:szCs w:val="26"/>
    </w:rPr>
  </w:style>
  <w:style w:type="character" w:customStyle="1" w:styleId="Heading3Char">
    <w:name w:val="Heading 3 Char"/>
    <w:aliases w:val="KTH Rubrik 3 Char"/>
    <w:basedOn w:val="DefaultParagraphFont"/>
    <w:link w:val="Heading3"/>
    <w:uiPriority w:val="3"/>
    <w:rsid w:val="00280CB1"/>
    <w:rPr>
      <w:rFonts w:asciiTheme="majorHAnsi" w:eastAsiaTheme="majorEastAsia" w:hAnsiTheme="majorHAnsi" w:cstheme="majorBidi"/>
      <w:bCs/>
    </w:rPr>
  </w:style>
  <w:style w:type="character" w:customStyle="1" w:styleId="Heading4Char">
    <w:name w:val="Heading 4 Char"/>
    <w:aliases w:val="KTH Rubrik 4 Char"/>
    <w:basedOn w:val="DefaultParagraphFont"/>
    <w:link w:val="Heading4"/>
    <w:uiPriority w:val="3"/>
    <w:rsid w:val="00280CB1"/>
    <w:rPr>
      <w:rFonts w:asciiTheme="majorHAnsi" w:eastAsiaTheme="majorEastAsia" w:hAnsiTheme="majorHAnsi" w:cstheme="majorBidi"/>
      <w:bCs/>
      <w:i/>
      <w:iCs/>
    </w:rPr>
  </w:style>
  <w:style w:type="paragraph" w:styleId="Title">
    <w:name w:val="Title"/>
    <w:aliases w:val="KTH Rubrik"/>
    <w:basedOn w:val="Normal"/>
    <w:next w:val="Subtitle"/>
    <w:link w:val="TitleChar"/>
    <w:uiPriority w:val="1"/>
    <w:semiHidden/>
    <w:rsid w:val="0057553D"/>
    <w:pPr>
      <w:spacing w:after="480" w:line="600" w:lineRule="atLeast"/>
    </w:pPr>
    <w:rPr>
      <w:rFonts w:asciiTheme="majorHAnsi" w:eastAsiaTheme="majorEastAsia" w:hAnsiTheme="majorHAnsi" w:cstheme="majorBidi"/>
      <w:b/>
      <w:spacing w:val="5"/>
      <w:kern w:val="28"/>
      <w:sz w:val="56"/>
      <w:szCs w:val="52"/>
    </w:rPr>
  </w:style>
  <w:style w:type="character" w:customStyle="1" w:styleId="TitleChar">
    <w:name w:val="Title Char"/>
    <w:aliases w:val="KTH Rubrik Char"/>
    <w:basedOn w:val="DefaultParagraphFont"/>
    <w:link w:val="Title"/>
    <w:uiPriority w:val="1"/>
    <w:semiHidden/>
    <w:rsid w:val="003F0FAA"/>
    <w:rPr>
      <w:rFonts w:asciiTheme="majorHAnsi" w:eastAsiaTheme="majorEastAsia" w:hAnsiTheme="majorHAnsi" w:cstheme="majorBidi"/>
      <w:b/>
      <w:spacing w:val="5"/>
      <w:kern w:val="28"/>
      <w:sz w:val="56"/>
      <w:szCs w:val="52"/>
    </w:rPr>
  </w:style>
  <w:style w:type="paragraph" w:customStyle="1" w:styleId="KTHTitel">
    <w:name w:val="KTH Titel"/>
    <w:basedOn w:val="Normal"/>
    <w:next w:val="BodyText"/>
    <w:uiPriority w:val="2"/>
    <w:qFormat/>
    <w:rsid w:val="00E40096"/>
    <w:pPr>
      <w:spacing w:before="360" w:after="360" w:line="320" w:lineRule="atLeast"/>
      <w:outlineLvl w:val="0"/>
    </w:pPr>
    <w:rPr>
      <w:rFonts w:asciiTheme="majorHAnsi" w:hAnsiTheme="majorHAnsi"/>
      <w:b/>
      <w:sz w:val="28"/>
    </w:rPr>
  </w:style>
  <w:style w:type="paragraph" w:styleId="Subtitle">
    <w:name w:val="Subtitle"/>
    <w:aliases w:val="KTH Underrubrik"/>
    <w:basedOn w:val="Normal"/>
    <w:next w:val="BodyText"/>
    <w:link w:val="SubtitleChar"/>
    <w:uiPriority w:val="1"/>
    <w:semiHidden/>
    <w:rsid w:val="00A77340"/>
    <w:pPr>
      <w:numPr>
        <w:ilvl w:val="1"/>
      </w:numPr>
      <w:spacing w:after="480" w:line="380" w:lineRule="atLeast"/>
    </w:pPr>
    <w:rPr>
      <w:rFonts w:asciiTheme="majorHAnsi" w:eastAsiaTheme="majorEastAsia" w:hAnsiTheme="majorHAnsi" w:cstheme="majorBidi"/>
      <w:iCs/>
      <w:spacing w:val="15"/>
      <w:sz w:val="32"/>
      <w:szCs w:val="24"/>
    </w:rPr>
  </w:style>
  <w:style w:type="character" w:customStyle="1" w:styleId="SubtitleChar">
    <w:name w:val="Subtitle Char"/>
    <w:aliases w:val="KTH Underrubrik Char"/>
    <w:basedOn w:val="DefaultParagraphFont"/>
    <w:link w:val="Subtitle"/>
    <w:uiPriority w:val="1"/>
    <w:semiHidden/>
    <w:rsid w:val="003F0FAA"/>
    <w:rPr>
      <w:rFonts w:asciiTheme="majorHAnsi" w:eastAsiaTheme="majorEastAsia" w:hAnsiTheme="majorHAnsi" w:cstheme="majorBidi"/>
      <w:iCs/>
      <w:spacing w:val="15"/>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ListBullet">
    <w:name w:val="List Bullet"/>
    <w:aliases w:val="KTH Punktlista"/>
    <w:basedOn w:val="Normal"/>
    <w:uiPriority w:val="99"/>
    <w:semiHidden/>
    <w:rsid w:val="00922FFA"/>
    <w:pPr>
      <w:numPr>
        <w:numId w:val="10"/>
      </w:numPr>
      <w:contextualSpacing/>
    </w:pPr>
  </w:style>
  <w:style w:type="paragraph" w:styleId="ListBullet2">
    <w:name w:val="List Bullet 2"/>
    <w:aliases w:val="KTH Punktlista 2"/>
    <w:basedOn w:val="Normal"/>
    <w:uiPriority w:val="99"/>
    <w:semiHidden/>
    <w:rsid w:val="003D5E50"/>
    <w:pPr>
      <w:numPr>
        <w:numId w:val="5"/>
      </w:numPr>
      <w:contextualSpacing/>
    </w:pPr>
  </w:style>
  <w:style w:type="paragraph" w:styleId="ListBullet3">
    <w:name w:val="List Bullet 3"/>
    <w:aliases w:val="KTH Punktlista 3"/>
    <w:basedOn w:val="ListBullet"/>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Heading1"/>
    <w:next w:val="BodyText"/>
    <w:uiPriority w:val="6"/>
    <w:qFormat/>
    <w:rsid w:val="00280CB1"/>
    <w:pPr>
      <w:numPr>
        <w:numId w:val="11"/>
      </w:numPr>
      <w:ind w:left="431" w:hanging="431"/>
      <w:outlineLvl w:val="1"/>
    </w:pPr>
  </w:style>
  <w:style w:type="paragraph" w:customStyle="1" w:styleId="KTHnRubrik2">
    <w:name w:val="KTH nRubrik 2"/>
    <w:basedOn w:val="Heading2"/>
    <w:next w:val="BodyText"/>
    <w:uiPriority w:val="6"/>
    <w:qFormat/>
    <w:rsid w:val="00280CB1"/>
    <w:pPr>
      <w:numPr>
        <w:ilvl w:val="1"/>
        <w:numId w:val="11"/>
      </w:numPr>
      <w:ind w:left="578" w:hanging="578"/>
      <w:outlineLvl w:val="2"/>
    </w:pPr>
  </w:style>
  <w:style w:type="paragraph" w:customStyle="1" w:styleId="KTHnRubrik3">
    <w:name w:val="KTH nRubrik 3"/>
    <w:basedOn w:val="Heading3"/>
    <w:next w:val="BodyText"/>
    <w:uiPriority w:val="6"/>
    <w:qFormat/>
    <w:rsid w:val="00280CB1"/>
    <w:pPr>
      <w:numPr>
        <w:ilvl w:val="2"/>
        <w:numId w:val="11"/>
      </w:numPr>
      <w:outlineLvl w:val="3"/>
    </w:pPr>
  </w:style>
  <w:style w:type="paragraph" w:customStyle="1" w:styleId="KTHnRubrik4">
    <w:name w:val="KTH nRubrik 4"/>
    <w:basedOn w:val="Heading4"/>
    <w:next w:val="BodyText"/>
    <w:uiPriority w:val="6"/>
    <w:qFormat/>
    <w:rsid w:val="00280CB1"/>
    <w:pPr>
      <w:numPr>
        <w:ilvl w:val="3"/>
        <w:numId w:val="11"/>
      </w:numPr>
      <w:ind w:left="862" w:hanging="862"/>
      <w:outlineLvl w:val="4"/>
    </w:pPr>
  </w:style>
  <w:style w:type="character" w:customStyle="1" w:styleId="Heading5Char">
    <w:name w:val="Heading 5 Char"/>
    <w:basedOn w:val="DefaultParagraphFont"/>
    <w:link w:val="Heading5"/>
    <w:uiPriority w:val="9"/>
    <w:semiHidden/>
    <w:rsid w:val="00611DEC"/>
    <w:rPr>
      <w:rFonts w:asciiTheme="majorHAnsi" w:eastAsiaTheme="majorEastAsia" w:hAnsiTheme="majorHAnsi" w:cstheme="majorBidi"/>
      <w:color w:val="002348" w:themeColor="accent1" w:themeShade="7F"/>
    </w:rPr>
  </w:style>
  <w:style w:type="character" w:customStyle="1" w:styleId="Heading6Char">
    <w:name w:val="Heading 6 Char"/>
    <w:basedOn w:val="DefaultParagraphFont"/>
    <w:link w:val="Heading6"/>
    <w:uiPriority w:val="9"/>
    <w:semiHidden/>
    <w:rsid w:val="00611DEC"/>
    <w:rPr>
      <w:rFonts w:asciiTheme="majorHAnsi" w:eastAsiaTheme="majorEastAsia" w:hAnsiTheme="majorHAnsi" w:cstheme="majorBidi"/>
      <w:i/>
      <w:iCs/>
      <w:color w:val="002348" w:themeColor="accent1" w:themeShade="7F"/>
    </w:rPr>
  </w:style>
  <w:style w:type="character" w:customStyle="1" w:styleId="Heading7Char">
    <w:name w:val="Heading 7 Char"/>
    <w:basedOn w:val="DefaultParagraphFont"/>
    <w:link w:val="Heading7"/>
    <w:uiPriority w:val="9"/>
    <w:semiHidden/>
    <w:rsid w:val="00611D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D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11DEC"/>
    <w:rPr>
      <w:rFonts w:asciiTheme="majorHAnsi" w:eastAsiaTheme="majorEastAsia" w:hAnsiTheme="majorHAnsi" w:cstheme="majorBidi"/>
      <w:i/>
      <w:iCs/>
      <w:color w:val="404040" w:themeColor="text1" w:themeTint="BF"/>
    </w:rPr>
  </w:style>
  <w:style w:type="paragraph" w:styleId="TOCHeading">
    <w:name w:val="TOC Heading"/>
    <w:basedOn w:val="KTHTitel"/>
    <w:next w:val="Normal"/>
    <w:uiPriority w:val="38"/>
    <w:semiHidden/>
    <w:rsid w:val="009A3428"/>
    <w:pPr>
      <w:spacing w:before="240" w:after="240"/>
    </w:pPr>
  </w:style>
  <w:style w:type="paragraph" w:styleId="Header">
    <w:name w:val="header"/>
    <w:basedOn w:val="Normal"/>
    <w:link w:val="HeaderChar"/>
    <w:uiPriority w:val="8"/>
    <w:rsid w:val="00547786"/>
    <w:pPr>
      <w:tabs>
        <w:tab w:val="center" w:pos="4536"/>
        <w:tab w:val="right" w:pos="9072"/>
      </w:tabs>
      <w:spacing w:after="20"/>
    </w:pPr>
    <w:rPr>
      <w:rFonts w:asciiTheme="majorHAnsi" w:hAnsiTheme="majorHAnsi"/>
      <w:sz w:val="15"/>
    </w:rPr>
  </w:style>
  <w:style w:type="character" w:customStyle="1" w:styleId="HeaderChar">
    <w:name w:val="Header Char"/>
    <w:basedOn w:val="DefaultParagraphFont"/>
    <w:link w:val="Header"/>
    <w:uiPriority w:val="8"/>
    <w:rsid w:val="00547786"/>
    <w:rPr>
      <w:rFonts w:asciiTheme="majorHAnsi" w:hAnsiTheme="majorHAnsi"/>
      <w:sz w:val="15"/>
    </w:rPr>
  </w:style>
  <w:style w:type="character" w:styleId="PageNumber">
    <w:name w:val="page number"/>
    <w:basedOn w:val="DefaultParagraphFont"/>
    <w:uiPriority w:val="8"/>
    <w:rsid w:val="003A221F"/>
    <w:rPr>
      <w:rFonts w:asciiTheme="majorHAnsi" w:hAnsiTheme="majorHAnsi"/>
      <w:sz w:val="15"/>
    </w:rPr>
  </w:style>
  <w:style w:type="paragraph" w:styleId="Footer">
    <w:name w:val="footer"/>
    <w:basedOn w:val="Normal"/>
    <w:link w:val="FooterChar"/>
    <w:uiPriority w:val="99"/>
    <w:rsid w:val="00C87FA2"/>
    <w:pPr>
      <w:tabs>
        <w:tab w:val="center" w:pos="4536"/>
        <w:tab w:val="right" w:pos="9072"/>
      </w:tabs>
      <w:spacing w:line="210" w:lineRule="atLeast"/>
    </w:pPr>
    <w:rPr>
      <w:rFonts w:asciiTheme="majorHAnsi" w:hAnsiTheme="majorHAnsi"/>
      <w:sz w:val="15"/>
    </w:rPr>
  </w:style>
  <w:style w:type="character" w:customStyle="1" w:styleId="FooterChar">
    <w:name w:val="Footer Char"/>
    <w:basedOn w:val="DefaultParagraphFont"/>
    <w:link w:val="Footer"/>
    <w:uiPriority w:val="99"/>
    <w:rsid w:val="00C87FA2"/>
    <w:rPr>
      <w:rFonts w:asciiTheme="majorHAnsi" w:hAnsiTheme="majorHAnsi"/>
      <w:sz w:val="15"/>
    </w:rPr>
  </w:style>
  <w:style w:type="paragraph" w:customStyle="1" w:styleId="HeaderBold">
    <w:name w:val="HeaderBold"/>
    <w:basedOn w:val="Header"/>
    <w:uiPriority w:val="8"/>
    <w:rsid w:val="00C0051B"/>
    <w:pPr>
      <w:spacing w:before="20"/>
    </w:pPr>
    <w:rPr>
      <w:b/>
    </w:rPr>
  </w:style>
  <w:style w:type="paragraph" w:styleId="TOC1">
    <w:name w:val="toc 1"/>
    <w:basedOn w:val="Normal"/>
    <w:next w:val="Normal"/>
    <w:uiPriority w:val="39"/>
    <w:semiHidden/>
    <w:rsid w:val="001F3547"/>
    <w:pPr>
      <w:spacing w:after="100"/>
    </w:pPr>
  </w:style>
  <w:style w:type="paragraph" w:styleId="TOC2">
    <w:name w:val="toc 2"/>
    <w:basedOn w:val="Normal"/>
    <w:next w:val="Normal"/>
    <w:uiPriority w:val="39"/>
    <w:semiHidden/>
    <w:rsid w:val="001F3547"/>
    <w:pPr>
      <w:spacing w:after="100"/>
      <w:ind w:left="200"/>
    </w:pPr>
  </w:style>
  <w:style w:type="paragraph" w:styleId="TOC3">
    <w:name w:val="toc 3"/>
    <w:basedOn w:val="Normal"/>
    <w:next w:val="Normal"/>
    <w:uiPriority w:val="39"/>
    <w:semiHidden/>
    <w:rsid w:val="001F3547"/>
    <w:pPr>
      <w:spacing w:after="100"/>
      <w:ind w:left="400"/>
    </w:pPr>
  </w:style>
  <w:style w:type="paragraph" w:styleId="EnvelopeAddress">
    <w:name w:val="envelope address"/>
    <w:basedOn w:val="Normal"/>
    <w:uiPriority w:val="7"/>
    <w:semiHidden/>
    <w:rsid w:val="00873303"/>
    <w:rPr>
      <w:rFonts w:ascii="Arial" w:eastAsia="Georgia" w:hAnsi="Arial" w:cs="Arial"/>
    </w:rPr>
  </w:style>
  <w:style w:type="paragraph" w:customStyle="1" w:styleId="FooterBold">
    <w:name w:val="FooterBold"/>
    <w:basedOn w:val="Footer"/>
    <w:uiPriority w:val="8"/>
    <w:rsid w:val="00C87FA2"/>
    <w:pPr>
      <w:spacing w:line="200" w:lineRule="atLeast"/>
    </w:pPr>
    <w:rPr>
      <w:b/>
    </w:rPr>
  </w:style>
  <w:style w:type="table" w:styleId="TableGrid">
    <w:name w:val="Table Grid"/>
    <w:basedOn w:val="TableNorma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7494"/>
    <w:rPr>
      <w:rFonts w:ascii="Tahoma" w:hAnsi="Tahoma" w:cs="Tahoma"/>
      <w:sz w:val="16"/>
      <w:szCs w:val="16"/>
    </w:rPr>
  </w:style>
  <w:style w:type="character" w:customStyle="1" w:styleId="BalloonTextChar">
    <w:name w:val="Balloon Text Char"/>
    <w:basedOn w:val="DefaultParagraphFont"/>
    <w:link w:val="BalloonText"/>
    <w:uiPriority w:val="99"/>
    <w:semiHidden/>
    <w:rsid w:val="006A7494"/>
    <w:rPr>
      <w:rFonts w:ascii="Tahoma" w:hAnsi="Tahoma" w:cs="Tahoma"/>
      <w:sz w:val="16"/>
      <w:szCs w:val="16"/>
    </w:rPr>
  </w:style>
  <w:style w:type="character" w:styleId="PlaceholderText">
    <w:name w:val="Placeholder Text"/>
    <w:basedOn w:val="DefaultParagraphFont"/>
    <w:uiPriority w:val="99"/>
    <w:semiHidden/>
    <w:rsid w:val="005F297E"/>
    <w:rPr>
      <w:color w:val="808080"/>
    </w:rPr>
  </w:style>
  <w:style w:type="character" w:styleId="CommentReference">
    <w:name w:val="annotation reference"/>
    <w:basedOn w:val="DefaultParagraphFont"/>
    <w:uiPriority w:val="99"/>
    <w:semiHidden/>
    <w:unhideWhenUsed/>
    <w:rsid w:val="00AA2D1D"/>
    <w:rPr>
      <w:sz w:val="16"/>
      <w:szCs w:val="16"/>
    </w:rPr>
  </w:style>
  <w:style w:type="paragraph" w:styleId="CommentText">
    <w:name w:val="annotation text"/>
    <w:basedOn w:val="Normal"/>
    <w:link w:val="CommentTextChar"/>
    <w:uiPriority w:val="99"/>
    <w:semiHidden/>
    <w:unhideWhenUsed/>
    <w:rsid w:val="00AA2D1D"/>
  </w:style>
  <w:style w:type="character" w:customStyle="1" w:styleId="CommentTextChar">
    <w:name w:val="Comment Text Char"/>
    <w:basedOn w:val="DefaultParagraphFont"/>
    <w:link w:val="CommentText"/>
    <w:uiPriority w:val="99"/>
    <w:semiHidden/>
    <w:rsid w:val="00AA2D1D"/>
  </w:style>
  <w:style w:type="paragraph" w:styleId="CommentSubject">
    <w:name w:val="annotation subject"/>
    <w:basedOn w:val="CommentText"/>
    <w:next w:val="CommentText"/>
    <w:link w:val="CommentSubjectChar"/>
    <w:uiPriority w:val="99"/>
    <w:semiHidden/>
    <w:unhideWhenUsed/>
    <w:rsid w:val="00AA2D1D"/>
    <w:rPr>
      <w:b/>
      <w:bCs/>
    </w:rPr>
  </w:style>
  <w:style w:type="character" w:customStyle="1" w:styleId="CommentSubjectChar">
    <w:name w:val="Comment Subject Char"/>
    <w:basedOn w:val="CommentTextChar"/>
    <w:link w:val="CommentSubject"/>
    <w:uiPriority w:val="99"/>
    <w:semiHidden/>
    <w:rsid w:val="00AA2D1D"/>
    <w:rPr>
      <w:b/>
      <w:bCs/>
    </w:rPr>
  </w:style>
  <w:style w:type="table" w:styleId="PlainTable3">
    <w:name w:val="Plain Table 3"/>
    <w:basedOn w:val="TableNormal"/>
    <w:uiPriority w:val="43"/>
    <w:rsid w:val="000B105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beslutsdatum">
    <w:name w:val="beslutsdatum"/>
    <w:basedOn w:val="HeaderBold"/>
    <w:rsid w:val="00943F38"/>
    <w:rPr>
      <w:lang w:val="en-US"/>
    </w:rPr>
  </w:style>
  <w:style w:type="paragraph" w:customStyle="1" w:styleId="diarienummer">
    <w:name w:val="diarienummer"/>
    <w:basedOn w:val="HeaderBold"/>
    <w:rsid w:val="00943F38"/>
    <w:rPr>
      <w:b w:val="0"/>
      <w:bCs/>
    </w:rPr>
  </w:style>
  <w:style w:type="paragraph" w:customStyle="1" w:styleId="ks-kod">
    <w:name w:val="ks-kod"/>
    <w:basedOn w:val="HeaderBold"/>
    <w:rsid w:val="00943F38"/>
    <w:rPr>
      <w:b w:val="0"/>
      <w:bCs/>
    </w:rPr>
  </w:style>
  <w:style w:type="paragraph" w:styleId="NormalWeb">
    <w:name w:val="Normal (Web)"/>
    <w:basedOn w:val="Normal"/>
    <w:uiPriority w:val="99"/>
    <w:semiHidden/>
    <w:unhideWhenUsed/>
    <w:rsid w:val="0073265D"/>
    <w:rPr>
      <w:rFonts w:ascii="Times New Roman" w:hAnsi="Times New Roman" w:cs="Times New Roman"/>
      <w:sz w:val="24"/>
      <w:szCs w:val="24"/>
    </w:rPr>
  </w:style>
  <w:style w:type="paragraph" w:styleId="ListParagraph">
    <w:name w:val="List Paragraph"/>
    <w:basedOn w:val="Normal"/>
    <w:uiPriority w:val="34"/>
    <w:qFormat/>
    <w:rsid w:val="0073265D"/>
    <w:pPr>
      <w:ind w:left="720"/>
      <w:contextualSpacing/>
    </w:pPr>
  </w:style>
  <w:style w:type="paragraph" w:customStyle="1" w:styleId="Tabellrubrik">
    <w:name w:val="Tabellrubrik"/>
    <w:basedOn w:val="Normal"/>
    <w:link w:val="TabellrubrikChar"/>
    <w:qFormat/>
    <w:rsid w:val="00DA42E1"/>
    <w:pPr>
      <w:spacing w:before="120" w:after="120"/>
      <w:ind w:left="1304" w:hanging="1304"/>
    </w:pPr>
    <w:rPr>
      <w:rFonts w:ascii="Palatino Linotype" w:eastAsia="Times New Roman" w:hAnsi="Palatino Linotype" w:cs="Times New Roman"/>
      <w:b/>
      <w:bCs/>
      <w:sz w:val="20"/>
      <w:szCs w:val="24"/>
    </w:rPr>
  </w:style>
  <w:style w:type="character" w:customStyle="1" w:styleId="TabellrubrikChar">
    <w:name w:val="Tabellrubrik Char"/>
    <w:link w:val="Tabellrubrik"/>
    <w:rsid w:val="00DA42E1"/>
    <w:rPr>
      <w:rFonts w:ascii="Palatino Linotype" w:eastAsia="Times New Roman" w:hAnsi="Palatino Linotype"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531925">
      <w:bodyDiv w:val="1"/>
      <w:marLeft w:val="0"/>
      <w:marRight w:val="0"/>
      <w:marTop w:val="0"/>
      <w:marBottom w:val="0"/>
      <w:divBdr>
        <w:top w:val="none" w:sz="0" w:space="0" w:color="auto"/>
        <w:left w:val="none" w:sz="0" w:space="0" w:color="auto"/>
        <w:bottom w:val="none" w:sz="0" w:space="0" w:color="auto"/>
        <w:right w:val="none" w:sz="0" w:space="0" w:color="auto"/>
      </w:divBdr>
    </w:div>
    <w:div w:id="199648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sna-3.ug.kth.se\kthwin\office\templates\KTH%20Beslut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FCF209F45A4742B117EADF37244813"/>
        <w:category>
          <w:name w:val="General"/>
          <w:gallery w:val="placeholder"/>
        </w:category>
        <w:types>
          <w:type w:val="bbPlcHdr"/>
        </w:types>
        <w:behaviors>
          <w:behavior w:val="content"/>
        </w:behaviors>
        <w:guid w:val="{9D7C596C-75EC-F346-9CA1-D9916DEA4F77}"/>
      </w:docPartPr>
      <w:docPartBody>
        <w:p w:rsidR="00465856" w:rsidRDefault="00364D30">
          <w:pPr>
            <w:pStyle w:val="82FCF209F45A4742B117EADF37244813"/>
          </w:pPr>
          <w:r w:rsidRPr="004A6AC2">
            <w:rPr>
              <w:rStyle w:val="PlaceholderText"/>
              <w:bCs/>
              <w:color w:val="000000" w:themeColor="text1"/>
            </w:rPr>
            <w:t>Klicka eller tryck här för att ange datum.</w:t>
          </w:r>
        </w:p>
      </w:docPartBody>
    </w:docPart>
    <w:docPart>
      <w:docPartPr>
        <w:name w:val="59A344B246D06A4689845A686B4E1E24"/>
        <w:category>
          <w:name w:val="General"/>
          <w:gallery w:val="placeholder"/>
        </w:category>
        <w:types>
          <w:type w:val="bbPlcHdr"/>
        </w:types>
        <w:behaviors>
          <w:behavior w:val="content"/>
        </w:behaviors>
        <w:guid w:val="{9BA309A9-E7CC-194B-913A-21E1C3AC8D1F}"/>
      </w:docPartPr>
      <w:docPartBody>
        <w:p w:rsidR="00465856" w:rsidRDefault="00364D30">
          <w:pPr>
            <w:pStyle w:val="59A344B246D06A4689845A686B4E1E24"/>
          </w:pPr>
          <w:r w:rsidRPr="00F615A5">
            <w:rPr>
              <w:rStyle w:val="PlaceholderText"/>
            </w:rPr>
            <w:t>Skriv diarienummer och ks.kod. Skriv så här: X-ÅÅÅÅ-NNNN Y.Z, t.ex. V-2020-1234 1.2.</w:t>
          </w:r>
        </w:p>
      </w:docPartBody>
    </w:docPart>
    <w:docPart>
      <w:docPartPr>
        <w:name w:val="F7289EE34975CB43922F46140DC3F159"/>
        <w:category>
          <w:name w:val="General"/>
          <w:gallery w:val="placeholder"/>
        </w:category>
        <w:types>
          <w:type w:val="bbPlcHdr"/>
        </w:types>
        <w:behaviors>
          <w:behavior w:val="content"/>
        </w:behaviors>
        <w:guid w:val="{44863513-EB0A-C749-85D9-BD9314010290}"/>
      </w:docPartPr>
      <w:docPartBody>
        <w:p w:rsidR="00465856" w:rsidRDefault="00364D30">
          <w:pPr>
            <w:pStyle w:val="F7289EE34975CB43922F46140DC3F159"/>
          </w:pPr>
          <w:r>
            <w:rPr>
              <w:rStyle w:val="PlaceholderText"/>
            </w:rPr>
            <w:t>[befattning/funktionsbenämning Förnamn Efternamn]</w:t>
          </w:r>
        </w:p>
      </w:docPartBody>
    </w:docPart>
    <w:docPart>
      <w:docPartPr>
        <w:name w:val="349375A2635A9E429657B50E61BFDE3A"/>
        <w:category>
          <w:name w:val="General"/>
          <w:gallery w:val="placeholder"/>
        </w:category>
        <w:types>
          <w:type w:val="bbPlcHdr"/>
        </w:types>
        <w:behaviors>
          <w:behavior w:val="content"/>
        </w:behaviors>
        <w:guid w:val="{7A768DE3-6B34-134C-94F9-93D1F6C60A7E}"/>
      </w:docPartPr>
      <w:docPartBody>
        <w:p w:rsidR="00465856" w:rsidRDefault="00364D30">
          <w:pPr>
            <w:pStyle w:val="349375A2635A9E429657B50E61BFDE3A"/>
          </w:pPr>
          <w:r>
            <w:rPr>
              <w:rStyle w:val="PlaceholderText"/>
            </w:rPr>
            <w:t>[</w:t>
          </w:r>
          <w:r w:rsidRPr="00276E72">
            <w:rPr>
              <w:rStyle w:val="PlaceholderText"/>
            </w:rPr>
            <w:t>befattning/funktionsbenämning Förnamn Efternamn</w:t>
          </w:r>
          <w:r>
            <w:rPr>
              <w:rStyle w:val="PlaceholderText"/>
            </w:rPr>
            <w:t>]</w:t>
          </w:r>
        </w:p>
      </w:docPartBody>
    </w:docPart>
    <w:docPart>
      <w:docPartPr>
        <w:name w:val="BF9DB3C3FEF03F4290A1FB1E8D641356"/>
        <w:category>
          <w:name w:val="General"/>
          <w:gallery w:val="placeholder"/>
        </w:category>
        <w:types>
          <w:type w:val="bbPlcHdr"/>
        </w:types>
        <w:behaviors>
          <w:behavior w:val="content"/>
        </w:behaviors>
        <w:guid w:val="{E5D202EF-B3AF-0847-BAAC-E2C0558C44A1}"/>
      </w:docPartPr>
      <w:docPartBody>
        <w:p w:rsidR="00465856" w:rsidRDefault="00364D30">
          <w:pPr>
            <w:pStyle w:val="BF9DB3C3FEF03F4290A1FB1E8D641356"/>
          </w:pPr>
          <w:r>
            <w:rPr>
              <w:rStyle w:val="PlaceholderText"/>
            </w:rPr>
            <w:t>[</w:t>
          </w:r>
          <w:r w:rsidRPr="00276E72">
            <w:rPr>
              <w:rStyle w:val="PlaceholderText"/>
            </w:rPr>
            <w:t>befattning/funktionsbenämning Förnamn Efternamn</w:t>
          </w:r>
          <w:r>
            <w:rPr>
              <w:rStyle w:val="PlaceholderText"/>
            </w:rPr>
            <w:t>]</w:t>
          </w:r>
        </w:p>
      </w:docPartBody>
    </w:docPart>
    <w:docPart>
      <w:docPartPr>
        <w:name w:val="F918E99282F40348A02A4F5B4443AA34"/>
        <w:category>
          <w:name w:val="General"/>
          <w:gallery w:val="placeholder"/>
        </w:category>
        <w:types>
          <w:type w:val="bbPlcHdr"/>
        </w:types>
        <w:behaviors>
          <w:behavior w:val="content"/>
        </w:behaviors>
        <w:guid w:val="{1864C824-EB47-1B4C-8718-73BED786C358}"/>
      </w:docPartPr>
      <w:docPartBody>
        <w:p w:rsidR="00465856" w:rsidRDefault="00364D30">
          <w:pPr>
            <w:pStyle w:val="F918E99282F40348A02A4F5B4443AA34"/>
          </w:pPr>
          <w:r w:rsidRPr="00FD091F">
            <w:rPr>
              <w:rStyle w:val="PlaceholderText"/>
            </w:rPr>
            <w:t>[Namn på beslutsfattaren, titel och organisatorisk tillhörighet (ej för rektor), t.ex. NN skolchef vid skolan X eller NN chef för Y-avdelningen inom det gemensamma verksamhetsstödet. Inga förkortningar.]</w:t>
          </w:r>
        </w:p>
      </w:docPartBody>
    </w:docPart>
    <w:docPart>
      <w:docPartPr>
        <w:name w:val="BAAAC89AE2B55D48A8B3442A681043E1"/>
        <w:category>
          <w:name w:val="General"/>
          <w:gallery w:val="placeholder"/>
        </w:category>
        <w:types>
          <w:type w:val="bbPlcHdr"/>
        </w:types>
        <w:behaviors>
          <w:behavior w:val="content"/>
        </w:behaviors>
        <w:guid w:val="{551092D8-15A7-DF44-877B-74A7F5732D0F}"/>
      </w:docPartPr>
      <w:docPartBody>
        <w:p w:rsidR="00465856" w:rsidRDefault="00364D30">
          <w:pPr>
            <w:pStyle w:val="BAAAC89AE2B55D48A8B3442A681043E1"/>
          </w:pPr>
          <w:r w:rsidRPr="00FD091F">
            <w:rPr>
              <w:rStyle w:val="PlaceholderText"/>
            </w:rPr>
            <w:t>[Namn på föredragande</w:t>
          </w:r>
          <w:r>
            <w:rPr>
              <w:rStyle w:val="PlaceholderText"/>
            </w:rPr>
            <w:t>, titel</w:t>
          </w:r>
          <w:r w:rsidRPr="00FD091F">
            <w:rPr>
              <w:rStyle w:val="PlaceholderText"/>
            </w:rPr>
            <w:t xml:space="preserve"> och organisatorisk tillhörighet, t.ex. NN vid insti</w:t>
          </w:r>
          <w:r>
            <w:rPr>
              <w:rStyle w:val="PlaceholderText"/>
            </w:rPr>
            <w:t>tutionen X. Inga förkortningar.]</w:t>
          </w:r>
        </w:p>
      </w:docPartBody>
    </w:docPart>
    <w:docPart>
      <w:docPartPr>
        <w:name w:val="35554488398E8D4EAE6F884D53DCC9E9"/>
        <w:category>
          <w:name w:val="General"/>
          <w:gallery w:val="placeholder"/>
        </w:category>
        <w:types>
          <w:type w:val="bbPlcHdr"/>
        </w:types>
        <w:behaviors>
          <w:behavior w:val="content"/>
        </w:behaviors>
        <w:guid w:val="{F0D42337-723B-8E4F-9440-9F1E8E127DE1}"/>
      </w:docPartPr>
      <w:docPartBody>
        <w:p w:rsidR="00465856" w:rsidRDefault="00364D30">
          <w:pPr>
            <w:pStyle w:val="35554488398E8D4EAE6F884D53DCC9E9"/>
          </w:pPr>
          <w:r>
            <w:rPr>
              <w:rStyle w:val="PlaceholderText"/>
            </w:rPr>
            <w:t>[B</w:t>
          </w:r>
          <w:r w:rsidRPr="00FD091F">
            <w:rPr>
              <w:rStyle w:val="PlaceholderText"/>
            </w:rPr>
            <w:t>ilagans namn. Om ingen bilaga finns ska denna rad tas bort</w:t>
          </w:r>
          <w:r w:rsidRPr="00010167">
            <w:rPr>
              <w:rStyle w:val="PlaceholderText"/>
            </w:rPr>
            <w:t>.</w:t>
          </w:r>
          <w:r>
            <w:rPr>
              <w:rStyle w:val="PlaceholderText"/>
            </w:rPr>
            <w:t>]</w:t>
          </w:r>
        </w:p>
      </w:docPartBody>
    </w:docPart>
    <w:docPart>
      <w:docPartPr>
        <w:name w:val="0221C28C4861FE4E93417876BA8C318E"/>
        <w:category>
          <w:name w:val="General"/>
          <w:gallery w:val="placeholder"/>
        </w:category>
        <w:types>
          <w:type w:val="bbPlcHdr"/>
        </w:types>
        <w:behaviors>
          <w:behavior w:val="content"/>
        </w:behaviors>
        <w:guid w:val="{C223FAE9-C8D6-1445-8023-B3DAE6C77F3A}"/>
      </w:docPartPr>
      <w:docPartBody>
        <w:p w:rsidR="00FE0A78" w:rsidRDefault="009C34B7" w:rsidP="009C34B7">
          <w:pPr>
            <w:pStyle w:val="0221C28C4861FE4E93417876BA8C318E"/>
          </w:pPr>
          <w:r>
            <w:rPr>
              <w:rStyle w:val="PlaceholderText"/>
            </w:rPr>
            <w:t>[B</w:t>
          </w:r>
          <w:r w:rsidRPr="00FD091F">
            <w:rPr>
              <w:rStyle w:val="PlaceholderText"/>
            </w:rPr>
            <w:t>ilagans namn. Om ingen bilaga finns ska denna rad tas bort</w:t>
          </w:r>
          <w:r w:rsidRPr="00010167">
            <w:rPr>
              <w:rStyle w:val="PlaceholderText"/>
            </w:rPr>
            <w:t>.</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505"/>
    <w:rsid w:val="00155505"/>
    <w:rsid w:val="001D73D1"/>
    <w:rsid w:val="00364D30"/>
    <w:rsid w:val="00465856"/>
    <w:rsid w:val="004A50A1"/>
    <w:rsid w:val="004C0CFF"/>
    <w:rsid w:val="006D17B8"/>
    <w:rsid w:val="00704F20"/>
    <w:rsid w:val="007F1F59"/>
    <w:rsid w:val="00873EA7"/>
    <w:rsid w:val="008C2A0A"/>
    <w:rsid w:val="009C34B7"/>
    <w:rsid w:val="00AF7D03"/>
    <w:rsid w:val="00B20453"/>
    <w:rsid w:val="00D167E1"/>
    <w:rsid w:val="00EC2519"/>
    <w:rsid w:val="00FE0A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sv-SE" w:eastAsia="en-GB"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34B7"/>
    <w:rPr>
      <w:color w:val="808080"/>
    </w:rPr>
  </w:style>
  <w:style w:type="paragraph" w:customStyle="1" w:styleId="82FCF209F45A4742B117EADF37244813">
    <w:name w:val="82FCF209F45A4742B117EADF37244813"/>
  </w:style>
  <w:style w:type="paragraph" w:customStyle="1" w:styleId="59A344B246D06A4689845A686B4E1E24">
    <w:name w:val="59A344B246D06A4689845A686B4E1E24"/>
  </w:style>
  <w:style w:type="paragraph" w:customStyle="1" w:styleId="F7289EE34975CB43922F46140DC3F159">
    <w:name w:val="F7289EE34975CB43922F46140DC3F159"/>
  </w:style>
  <w:style w:type="paragraph" w:customStyle="1" w:styleId="349375A2635A9E429657B50E61BFDE3A">
    <w:name w:val="349375A2635A9E429657B50E61BFDE3A"/>
  </w:style>
  <w:style w:type="paragraph" w:customStyle="1" w:styleId="BF9DB3C3FEF03F4290A1FB1E8D641356">
    <w:name w:val="BF9DB3C3FEF03F4290A1FB1E8D641356"/>
  </w:style>
  <w:style w:type="paragraph" w:customStyle="1" w:styleId="F918E99282F40348A02A4F5B4443AA34">
    <w:name w:val="F918E99282F40348A02A4F5B4443AA34"/>
  </w:style>
  <w:style w:type="paragraph" w:customStyle="1" w:styleId="BAAAC89AE2B55D48A8B3442A681043E1">
    <w:name w:val="BAAAC89AE2B55D48A8B3442A681043E1"/>
  </w:style>
  <w:style w:type="paragraph" w:customStyle="1" w:styleId="35554488398E8D4EAE6F884D53DCC9E9">
    <w:name w:val="35554488398E8D4EAE6F884D53DCC9E9"/>
  </w:style>
  <w:style w:type="paragraph" w:customStyle="1" w:styleId="0221C28C4861FE4E93417876BA8C318E">
    <w:name w:val="0221C28C4861FE4E93417876BA8C318E"/>
    <w:rsid w:val="009C34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TH">
      <a:dk1>
        <a:srgbClr val="000000"/>
      </a:dk1>
      <a:lt1>
        <a:srgbClr val="FFFFFF"/>
      </a:lt1>
      <a:dk2>
        <a:srgbClr val="000061"/>
      </a:dk2>
      <a:lt2>
        <a:srgbClr val="EBE5E0"/>
      </a:lt2>
      <a:accent1>
        <a:srgbClr val="004791"/>
      </a:accent1>
      <a:accent2>
        <a:srgbClr val="6198D2"/>
      </a:accent2>
      <a:accent3>
        <a:srgbClr val="000061"/>
      </a:accent3>
      <a:accent4>
        <a:srgbClr val="DEF0FF"/>
      </a:accent4>
      <a:accent5>
        <a:srgbClr val="EBE5DF"/>
      </a:accent5>
      <a:accent6>
        <a:srgbClr val="0028ED"/>
      </a:accent6>
      <a:hlink>
        <a:srgbClr val="3878C2"/>
      </a:hlink>
      <a:folHlink>
        <a:srgbClr val="004691"/>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670F4-5F1E-4C5F-9800-2EABE42B8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KTH Beslutsmall.dotx</Template>
  <TotalTime>0</TotalTime>
  <Pages>5</Pages>
  <Words>626</Words>
  <Characters>3321</Characters>
  <Application>Microsoft Office Word</Application>
  <DocSecurity>0</DocSecurity>
  <Lines>27</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2024-10-11T09:00:00Z</dcterms:created>
  <dcterms:modified xsi:type="dcterms:W3CDTF">2024-10-11T09:00:00Z</dcterms:modified>
</cp:coreProperties>
</file>