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6AA7C" w14:textId="712028B0" w:rsidR="00337E0C" w:rsidRPr="00177FE1" w:rsidRDefault="00337E0C" w:rsidP="00337E0C">
      <w:r w:rsidRPr="00177FE1">
        <w:rPr>
          <w:highlight w:val="yellow"/>
        </w:rPr>
        <w:t>Instruktioner:</w:t>
      </w:r>
      <w:r>
        <w:rPr>
          <w:highlight w:val="yellow"/>
        </w:rPr>
        <w:t xml:space="preserve"> </w:t>
      </w:r>
      <w:r w:rsidR="00D17C43">
        <w:rPr>
          <w:highlight w:val="yellow"/>
        </w:rPr>
        <w:t>Gråa fält ska fyllas i. Övrig</w:t>
      </w:r>
      <w:r w:rsidRPr="00177FE1">
        <w:rPr>
          <w:highlight w:val="yellow"/>
        </w:rPr>
        <w:t xml:space="preserve"> text ska inte redigeras.</w:t>
      </w:r>
      <w:r>
        <w:rPr>
          <w:highlight w:val="yellow"/>
        </w:rPr>
        <w:t xml:space="preserve"> </w:t>
      </w:r>
      <w:r w:rsidRPr="00177FE1">
        <w:rPr>
          <w:highlight w:val="yellow"/>
        </w:rPr>
        <w:t>Gulmarkerad text tas bort när dokumentet är klart</w:t>
      </w:r>
    </w:p>
    <w:p w14:paraId="1774EB24" w14:textId="77777777" w:rsidR="00066B9B" w:rsidRDefault="00066B9B" w:rsidP="00066B9B">
      <w:pPr>
        <w:ind w:left="2608" w:firstLine="1304"/>
        <w:rPr>
          <w:szCs w:val="22"/>
        </w:rPr>
      </w:pPr>
    </w:p>
    <w:p w14:paraId="6B920C02" w14:textId="25C4929D" w:rsidR="00337E0C" w:rsidRPr="00677BEB" w:rsidRDefault="00337E0C" w:rsidP="00337E0C">
      <w:pPr>
        <w:spacing w:before="72" w:after="38"/>
        <w:ind w:right="1722"/>
        <w:rPr>
          <w:b/>
        </w:rPr>
      </w:pPr>
      <w:r w:rsidRPr="00C67A5B">
        <w:rPr>
          <w:rFonts w:ascii="Georgia" w:hAnsi="Georgia"/>
        </w:rPr>
        <w:t xml:space="preserve">Datum: </w:t>
      </w:r>
      <w:sdt>
        <w:sdtPr>
          <w:rPr>
            <w:rFonts w:ascii="Georgia" w:hAnsi="Georgia"/>
          </w:rPr>
          <w:alias w:val="Välj datum"/>
          <w:tag w:val="Välj datum"/>
          <w:id w:val="1776277864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D17C43">
            <w:rPr>
              <w:rFonts w:ascii="Georgia" w:hAnsi="Georgia"/>
            </w:rPr>
            <w:t>Välj ett datum</w:t>
          </w:r>
        </w:sdtContent>
      </w:sdt>
      <w:r w:rsidRPr="00C67A5B">
        <w:rPr>
          <w:rFonts w:ascii="Georgia" w:hAnsi="Georgia"/>
        </w:rPr>
        <w:t xml:space="preserve">       </w:t>
      </w:r>
      <w:r w:rsidRPr="006023D0">
        <w:rPr>
          <w:rFonts w:ascii="Georgia" w:hAnsi="Georgia"/>
        </w:rPr>
        <w:t>Dnr:</w:t>
      </w:r>
      <w:r w:rsidRPr="00C67A5B">
        <w:t xml:space="preserve"> </w:t>
      </w:r>
      <w:r w:rsidRPr="0064471D">
        <w:fldChar w:fldCharType="begin">
          <w:ffData>
            <w:name w:val="TripDates5"/>
            <w:enabled/>
            <w:calcOnExit w:val="0"/>
            <w:textInput/>
          </w:ffData>
        </w:fldChar>
      </w:r>
      <w:r w:rsidRPr="00677BEB">
        <w:instrText xml:space="preserve"> FORMTEXT </w:instrText>
      </w:r>
      <w:r w:rsidRPr="0064471D">
        <w:fldChar w:fldCharType="separate"/>
      </w:r>
      <w:r w:rsidRPr="0064471D">
        <w:t> </w:t>
      </w:r>
      <w:r w:rsidRPr="0064471D">
        <w:t> </w:t>
      </w:r>
      <w:r w:rsidRPr="0064471D">
        <w:t> </w:t>
      </w:r>
      <w:r w:rsidRPr="0064471D">
        <w:t> </w:t>
      </w:r>
      <w:r w:rsidRPr="0064471D">
        <w:t> </w:t>
      </w:r>
      <w:r w:rsidRPr="0064471D">
        <w:fldChar w:fldCharType="end"/>
      </w:r>
    </w:p>
    <w:p w14:paraId="296E0804" w14:textId="77777777" w:rsidR="00337E0C" w:rsidRPr="00D42719" w:rsidRDefault="00337E0C" w:rsidP="00066B9B">
      <w:pPr>
        <w:rPr>
          <w:b/>
          <w:sz w:val="22"/>
          <w:szCs w:val="22"/>
        </w:rPr>
      </w:pPr>
    </w:p>
    <w:p w14:paraId="1774EB2A" w14:textId="77777777" w:rsidR="00066B9B" w:rsidRPr="004E6BCE" w:rsidRDefault="00066B9B" w:rsidP="00F00CDA">
      <w:pPr>
        <w:rPr>
          <w:rFonts w:ascii="Georgia" w:hAnsi="Georgia"/>
          <w:sz w:val="22"/>
          <w:szCs w:val="22"/>
        </w:rPr>
      </w:pPr>
    </w:p>
    <w:p w14:paraId="1774EB2E" w14:textId="4E54F9FB" w:rsidR="00066B9B" w:rsidRPr="00B53A6E" w:rsidRDefault="001B221C" w:rsidP="00F92EDB">
      <w:pPr>
        <w:pStyle w:val="Heading3"/>
        <w:rPr>
          <w:rFonts w:asciiTheme="minorHAnsi" w:eastAsiaTheme="minorHAnsi" w:hAnsiTheme="minorHAnsi" w:cstheme="minorBidi"/>
          <w:bCs w:val="0"/>
        </w:rPr>
      </w:pPr>
      <w:r>
        <w:rPr>
          <w:rFonts w:ascii="Georgia" w:eastAsiaTheme="minorHAnsi" w:hAnsi="Georgia" w:cstheme="minorBidi"/>
          <w:bCs w:val="0"/>
        </w:rPr>
        <w:t xml:space="preserve">Institutionen för </w:t>
      </w:r>
      <w:r w:rsidRPr="00BB7BDF">
        <w:rPr>
          <w:rFonts w:ascii="Georgia" w:eastAsiaTheme="minorHAnsi" w:hAnsi="Georgia" w:cstheme="minorBidi"/>
          <w:bCs w:val="0"/>
          <w:highlight w:val="lightGray"/>
        </w:rPr>
        <w:t>område</w:t>
      </w:r>
      <w:r>
        <w:rPr>
          <w:rFonts w:ascii="Georgia" w:eastAsiaTheme="minorHAnsi" w:hAnsi="Georgia" w:cstheme="minorBidi"/>
          <w:bCs w:val="0"/>
        </w:rPr>
        <w:t xml:space="preserve"> vid </w:t>
      </w:r>
      <w:sdt>
        <w:sdtPr>
          <w:rPr>
            <w:rFonts w:ascii="Georgia" w:eastAsiaTheme="minorHAnsi" w:hAnsi="Georgia" w:cstheme="minorBidi"/>
            <w:bCs w:val="0"/>
            <w:sz w:val="22"/>
            <w:szCs w:val="22"/>
          </w:rPr>
          <w:alias w:val="KTH-skola"/>
          <w:tag w:val="KTH-skola"/>
          <w:id w:val="1381593258"/>
          <w:showingPlcHdr/>
          <w:dropDownList>
            <w:listItem w:value="välj skola"/>
            <w:listItem w:displayText="Skolan för arkitektur och samhällsbyggnad (ABE)" w:value="Skolan för arkitektur och samhällsbyggnad (ABE)"/>
            <w:listItem w:displayText="Skolan för industriell teknik och management (ITM)" w:value="Skolan för industriell teknik och management (ITM)"/>
            <w:listItem w:displayText="Skolan för teknikvetenskap (SCI)" w:value="Skolan för teknikvetenskap (SCI)"/>
            <w:listItem w:displayText="Skolan för kemi, bioteknologi och hälsa (CBH)" w:value="Skolan för kemi, bioteknologi och hälsa (CBH)"/>
            <w:listItem w:displayText="Skolan för elektroteknik och datavetenskap (EECS)" w:value="Skolan för elektroteknik och datavetenskap (EECS)"/>
          </w:dropDownList>
        </w:sdtPr>
        <w:sdtEndPr>
          <w:rPr>
            <w:rFonts w:asciiTheme="minorHAnsi" w:hAnsiTheme="minorHAnsi"/>
            <w:sz w:val="20"/>
            <w:szCs w:val="20"/>
          </w:rPr>
        </w:sdtEndPr>
        <w:sdtContent>
          <w:r w:rsidR="005D3BE1" w:rsidRPr="00B53A6E">
            <w:rPr>
              <w:rFonts w:asciiTheme="minorHAnsi" w:eastAsiaTheme="minorHAnsi" w:hAnsiTheme="minorHAnsi" w:cstheme="minorBidi"/>
              <w:bCs w:val="0"/>
            </w:rPr>
            <w:t>välj skola</w:t>
          </w:r>
        </w:sdtContent>
      </w:sdt>
      <w:r w:rsidR="005D3BE1" w:rsidRPr="00B53A6E" w:rsidDel="005F4423">
        <w:rPr>
          <w:rFonts w:asciiTheme="minorHAnsi" w:eastAsiaTheme="minorHAnsi" w:hAnsiTheme="minorHAnsi" w:cstheme="minorBidi"/>
          <w:bCs w:val="0"/>
        </w:rPr>
        <w:t xml:space="preserve"> </w:t>
      </w:r>
      <w:bookmarkStart w:id="0" w:name="_GoBack"/>
      <w:bookmarkEnd w:id="0"/>
      <w:r>
        <w:rPr>
          <w:rFonts w:asciiTheme="minorHAnsi" w:eastAsiaTheme="minorHAnsi" w:hAnsiTheme="minorHAnsi" w:cstheme="minorBidi"/>
          <w:bCs w:val="0"/>
        </w:rPr>
        <w:t>ansöker</w:t>
      </w:r>
      <w:r w:rsidR="00F92EDB" w:rsidRPr="00B53A6E">
        <w:rPr>
          <w:rFonts w:asciiTheme="minorHAnsi" w:eastAsiaTheme="minorHAnsi" w:hAnsiTheme="minorHAnsi" w:cstheme="minorBidi"/>
          <w:bCs w:val="0"/>
        </w:rPr>
        <w:t xml:space="preserve"> </w:t>
      </w:r>
      <w:r w:rsidR="00066B9B" w:rsidRPr="00B53A6E">
        <w:rPr>
          <w:rFonts w:asciiTheme="minorHAnsi" w:eastAsiaTheme="minorHAnsi" w:hAnsiTheme="minorHAnsi" w:cstheme="minorBidi"/>
          <w:bCs w:val="0"/>
        </w:rPr>
        <w:t xml:space="preserve">om </w:t>
      </w:r>
      <w:r w:rsidR="00A416F6" w:rsidRPr="00B53A6E">
        <w:rPr>
          <w:rFonts w:asciiTheme="minorHAnsi" w:eastAsiaTheme="minorHAnsi" w:hAnsiTheme="minorHAnsi" w:cstheme="minorBidi"/>
          <w:bCs w:val="0"/>
        </w:rPr>
        <w:t xml:space="preserve">att påbörja ett förfarande om att utnämna en person till </w:t>
      </w:r>
      <w:proofErr w:type="spellStart"/>
      <w:r w:rsidR="00A416F6" w:rsidRPr="00B53A6E">
        <w:rPr>
          <w:rFonts w:asciiTheme="minorHAnsi" w:eastAsiaTheme="minorHAnsi" w:hAnsiTheme="minorHAnsi" w:cstheme="minorBidi"/>
          <w:bCs w:val="0"/>
        </w:rPr>
        <w:t>affilierad</w:t>
      </w:r>
      <w:proofErr w:type="spellEnd"/>
      <w:r w:rsidR="00A416F6" w:rsidRPr="00B53A6E">
        <w:rPr>
          <w:rFonts w:asciiTheme="minorHAnsi" w:eastAsiaTheme="minorHAnsi" w:hAnsiTheme="minorHAnsi" w:cstheme="minorBidi"/>
          <w:bCs w:val="0"/>
        </w:rPr>
        <w:t xml:space="preserve"> professor </w:t>
      </w:r>
      <w:r w:rsidR="00066B9B" w:rsidRPr="00B53A6E">
        <w:rPr>
          <w:rFonts w:asciiTheme="minorHAnsi" w:eastAsiaTheme="minorHAnsi" w:hAnsiTheme="minorHAnsi" w:cstheme="minorBidi"/>
          <w:bCs w:val="0"/>
        </w:rPr>
        <w:t xml:space="preserve">för </w:t>
      </w:r>
      <w:sdt>
        <w:sdtPr>
          <w:rPr>
            <w:rFonts w:asciiTheme="minorHAnsi" w:eastAsiaTheme="minorHAnsi" w:hAnsiTheme="minorHAnsi" w:cstheme="minorBidi"/>
            <w:bCs w:val="0"/>
          </w:rPr>
          <w:alias w:val="Namn"/>
          <w:tag w:val="Namn"/>
          <w:id w:val="1724022959"/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D61BD9" w:rsidRPr="00B53A6E">
            <w:rPr>
              <w:rFonts w:asciiTheme="minorHAnsi" w:eastAsiaTheme="minorHAnsi" w:hAnsiTheme="minorHAnsi" w:cstheme="minorBidi"/>
              <w:bCs w:val="0"/>
            </w:rPr>
            <w:t xml:space="preserve">Förnamn och Efternamn </w:t>
          </w:r>
        </w:sdtContent>
      </w:sdt>
      <w:r w:rsidR="00066B9B" w:rsidRPr="00B53A6E">
        <w:rPr>
          <w:rFonts w:asciiTheme="minorHAnsi" w:eastAsiaTheme="minorHAnsi" w:hAnsiTheme="minorHAnsi" w:cstheme="minorBidi"/>
          <w:bCs w:val="0"/>
        </w:rPr>
        <w:t xml:space="preserve"> i</w:t>
      </w:r>
      <w:r w:rsidR="00337E0C" w:rsidRPr="00B53A6E">
        <w:rPr>
          <w:rFonts w:asciiTheme="minorHAnsi" w:eastAsiaTheme="minorHAnsi" w:hAnsiTheme="minorHAnsi" w:cstheme="minorBidi"/>
          <w:bCs w:val="0"/>
        </w:rPr>
        <w:t xml:space="preserve"> </w:t>
      </w:r>
      <w:r w:rsidR="00337E0C" w:rsidRPr="00B53A6E">
        <w:rPr>
          <w:rFonts w:asciiTheme="minorHAnsi" w:eastAsiaTheme="minorHAnsi" w:hAnsiTheme="minorHAnsi" w:cstheme="minorBidi"/>
          <w:bCs w:val="0"/>
        </w:rPr>
        <w:fldChar w:fldCharType="begin"/>
      </w:r>
      <w:r w:rsidR="00337E0C" w:rsidRPr="00B53A6E">
        <w:rPr>
          <w:rFonts w:asciiTheme="minorHAnsi" w:eastAsiaTheme="minorHAnsi" w:hAnsiTheme="minorHAnsi" w:cstheme="minorBidi"/>
          <w:bCs w:val="0"/>
        </w:rPr>
        <w:instrText xml:space="preserve"> ADVANCE  </w:instrText>
      </w:r>
      <w:r w:rsidR="00337E0C" w:rsidRPr="00B53A6E">
        <w:rPr>
          <w:rFonts w:asciiTheme="minorHAnsi" w:eastAsiaTheme="minorHAnsi" w:hAnsiTheme="minorHAnsi" w:cstheme="minorBidi"/>
          <w:bCs w:val="0"/>
        </w:rPr>
        <w:fldChar w:fldCharType="end"/>
      </w:r>
      <w:sdt>
        <w:sdtPr>
          <w:rPr>
            <w:rFonts w:asciiTheme="minorHAnsi" w:eastAsiaTheme="minorHAnsi" w:hAnsiTheme="minorHAnsi" w:cstheme="minorBidi"/>
            <w:bCs w:val="0"/>
          </w:rPr>
          <w:alias w:val="fyll i ämnesområde"/>
          <w:tag w:val="ämnesområde"/>
          <w:id w:val="1667902278"/>
          <w:placeholder>
            <w:docPart w:val="1A87AB5B9AE54B1D8B805CCA3AEC28D8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37E0C" w:rsidRPr="00B53A6E">
            <w:rPr>
              <w:rFonts w:asciiTheme="minorHAnsi" w:eastAsiaTheme="minorHAnsi" w:hAnsiTheme="minorHAnsi" w:cstheme="minorBidi"/>
              <w:bCs w:val="0"/>
              <w:i/>
              <w:iCs/>
            </w:rPr>
            <w:t>fyll i ämnesområde</w:t>
          </w:r>
        </w:sdtContent>
      </w:sdt>
      <w:r w:rsidR="00D61BD9" w:rsidRPr="00B53A6E">
        <w:rPr>
          <w:rFonts w:asciiTheme="minorHAnsi" w:eastAsiaTheme="minorHAnsi" w:hAnsiTheme="minorHAnsi" w:cstheme="minorBidi"/>
          <w:bCs w:val="0"/>
        </w:rPr>
        <w:t xml:space="preserve"> (eng.: översättning ämnesområde) </w:t>
      </w:r>
    </w:p>
    <w:p w14:paraId="3E93149E" w14:textId="77777777" w:rsidR="00337E0C" w:rsidRPr="00B53A6E" w:rsidRDefault="00337E0C" w:rsidP="00066B9B"/>
    <w:p w14:paraId="1774EB30" w14:textId="496FD756" w:rsidR="00066B9B" w:rsidRPr="00B53A6E" w:rsidRDefault="00066B9B" w:rsidP="00A416F6">
      <w:r w:rsidRPr="00B53A6E">
        <w:t xml:space="preserve">Ansökan är utarbetat i enlighet med </w:t>
      </w:r>
      <w:r w:rsidR="004E6BCE" w:rsidRPr="00B53A6E">
        <w:t>aktuell</w:t>
      </w:r>
      <w:r w:rsidR="00A416F6" w:rsidRPr="00B53A6E">
        <w:t xml:space="preserve"> riktlinje för </w:t>
      </w:r>
      <w:proofErr w:type="spellStart"/>
      <w:r w:rsidR="00A416F6" w:rsidRPr="00B53A6E">
        <w:t>affilierade</w:t>
      </w:r>
      <w:proofErr w:type="spellEnd"/>
      <w:r w:rsidR="005A4CFF" w:rsidRPr="00B53A6E">
        <w:t>.</w:t>
      </w:r>
    </w:p>
    <w:p w14:paraId="1774EB31" w14:textId="77777777" w:rsidR="00066B9B" w:rsidRPr="00B53A6E" w:rsidRDefault="00066B9B" w:rsidP="00066B9B"/>
    <w:p w14:paraId="27AEB1FD" w14:textId="013957B9" w:rsidR="00337E0C" w:rsidRPr="00B53A6E" w:rsidRDefault="00337E0C" w:rsidP="00066B9B">
      <w:pPr>
        <w:rPr>
          <w:rFonts w:eastAsia="Georgia" w:cs="Arial"/>
        </w:rPr>
      </w:pPr>
    </w:p>
    <w:p w14:paraId="1AF082F1" w14:textId="7F2D4B0F" w:rsidR="004E6BCE" w:rsidRPr="00B53A6E" w:rsidRDefault="004E6BCE" w:rsidP="004E6BCE">
      <w:pPr>
        <w:spacing w:line="260" w:lineRule="atLeast"/>
      </w:pPr>
      <w:r w:rsidRPr="00B53A6E">
        <w:rPr>
          <w:highlight w:val="yellow"/>
        </w:rPr>
        <w:t>Kryssa i att ansökan är godkänd av FFA samt datum för avstämningen. Ansökan lämnas till fakultetsnämnden.</w:t>
      </w:r>
      <w:r w:rsidRPr="00B53A6E">
        <w:tab/>
        <w:t xml:space="preserve"> </w:t>
      </w:r>
    </w:p>
    <w:p w14:paraId="17DC0D94" w14:textId="77777777" w:rsidR="004E6BCE" w:rsidRPr="00B53A6E" w:rsidRDefault="004E6BCE" w:rsidP="004E6BCE">
      <w:pPr>
        <w:spacing w:line="260" w:lineRule="atLeast"/>
      </w:pPr>
    </w:p>
    <w:p w14:paraId="700198D1" w14:textId="38C27133" w:rsidR="004E6BCE" w:rsidRPr="00B53A6E" w:rsidRDefault="001B221C" w:rsidP="004E6BCE">
      <w:pPr>
        <w:spacing w:line="260" w:lineRule="atLeast"/>
      </w:pPr>
      <w:r>
        <w:rPr>
          <w:rFonts w:ascii="Georgia" w:hAnsi="Georgia"/>
        </w:rPr>
        <w:t>Prefekt har avstämt a</w:t>
      </w:r>
      <w:r w:rsidRPr="00016226">
        <w:rPr>
          <w:rFonts w:ascii="Georgia" w:hAnsi="Georgia"/>
        </w:rPr>
        <w:t xml:space="preserve">nsökan med Fakultetsförnyelseansvarig  </w:t>
      </w:r>
      <w:sdt>
        <w:sdtPr>
          <w:id w:val="-191970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BCE" w:rsidRPr="00B53A6E">
            <w:rPr>
              <w:rFonts w:ascii="Segoe UI Symbol" w:eastAsia="MS Gothic" w:hAnsi="Segoe UI Symbol" w:cs="Segoe UI Symbol"/>
            </w:rPr>
            <w:t>☐</w:t>
          </w:r>
        </w:sdtContent>
      </w:sdt>
      <w:r w:rsidR="004E6BCE" w:rsidRPr="00B53A6E">
        <w:t xml:space="preserve"> Datum: </w:t>
      </w:r>
      <w:sdt>
        <w:sdtPr>
          <w:alias w:val="Välj datum"/>
          <w:tag w:val="Välj datum"/>
          <w:id w:val="-687757369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E6BCE" w:rsidRPr="00B53A6E">
            <w:t>Välj ett datum</w:t>
          </w:r>
        </w:sdtContent>
      </w:sdt>
      <w:r w:rsidR="004E6BCE" w:rsidRPr="00B53A6E">
        <w:t xml:space="preserve">  </w:t>
      </w:r>
    </w:p>
    <w:p w14:paraId="1774EB38" w14:textId="77777777" w:rsidR="00066B9B" w:rsidRDefault="00066B9B" w:rsidP="00066B9B">
      <w:pPr>
        <w:pStyle w:val="BodyText"/>
      </w:pPr>
    </w:p>
    <w:p w14:paraId="031719D7" w14:textId="20702C2B" w:rsidR="00337E0C" w:rsidRDefault="00337E0C" w:rsidP="00F00CDA">
      <w:pPr>
        <w:pStyle w:val="Heading4"/>
        <w:rPr>
          <w:szCs w:val="16"/>
        </w:rPr>
      </w:pPr>
      <w:r w:rsidRPr="00790FF8">
        <w:rPr>
          <w:rFonts w:eastAsia="Georgia"/>
        </w:rPr>
        <w:t xml:space="preserve">Bilagor </w:t>
      </w:r>
      <w:r>
        <w:rPr>
          <w:rFonts w:eastAsia="Georgia"/>
        </w:rPr>
        <w:t xml:space="preserve">som bifogas </w:t>
      </w:r>
      <w:r w:rsidR="008C66D1">
        <w:rPr>
          <w:rFonts w:eastAsia="Georgia"/>
        </w:rPr>
        <w:t>till ansökan</w:t>
      </w:r>
      <w:r w:rsidRPr="00790FF8">
        <w:rPr>
          <w:szCs w:val="16"/>
        </w:rPr>
        <w:t>:</w:t>
      </w:r>
    </w:p>
    <w:p w14:paraId="105A3AEF" w14:textId="77777777" w:rsidR="004628AD" w:rsidRDefault="004628AD" w:rsidP="004628AD">
      <w:pPr>
        <w:numPr>
          <w:ilvl w:val="0"/>
          <w:numId w:val="39"/>
        </w:numPr>
        <w:spacing w:after="240" w:line="260" w:lineRule="atLeast"/>
        <w:ind w:left="714" w:hanging="357"/>
      </w:pPr>
      <w:r w:rsidRPr="00B50569">
        <w:t>CV samt publikationslista för den föreslagna personen.</w:t>
      </w:r>
    </w:p>
    <w:p w14:paraId="70938DC1" w14:textId="77777777" w:rsidR="004628AD" w:rsidRPr="005B7A4A" w:rsidRDefault="004628AD" w:rsidP="004628AD">
      <w:pPr>
        <w:numPr>
          <w:ilvl w:val="0"/>
          <w:numId w:val="39"/>
        </w:numPr>
        <w:spacing w:after="240" w:line="260" w:lineRule="atLeast"/>
        <w:ind w:left="714" w:hanging="357"/>
      </w:pPr>
      <w:r w:rsidRPr="00B50569">
        <w:t>Viljeyttring från den föreslagna personen.</w:t>
      </w:r>
    </w:p>
    <w:p w14:paraId="1774EB39" w14:textId="27154DA0" w:rsidR="00066B9B" w:rsidRDefault="00066B9B" w:rsidP="00066B9B">
      <w:pPr>
        <w:pStyle w:val="BodyText"/>
      </w:pPr>
    </w:p>
    <w:p w14:paraId="774FC3AB" w14:textId="3F246746" w:rsidR="00D61BD9" w:rsidRDefault="00D61BD9" w:rsidP="00066B9B">
      <w:pPr>
        <w:pStyle w:val="BodyText"/>
      </w:pPr>
    </w:p>
    <w:p w14:paraId="729AAB90" w14:textId="7D672341" w:rsidR="00D61BD9" w:rsidRDefault="00D61BD9" w:rsidP="00066B9B">
      <w:pPr>
        <w:pStyle w:val="BodyText"/>
      </w:pPr>
    </w:p>
    <w:p w14:paraId="78C065AD" w14:textId="77777777" w:rsidR="00D61BD9" w:rsidRDefault="00D61BD9" w:rsidP="00066B9B">
      <w:pPr>
        <w:pStyle w:val="BodyText"/>
      </w:pPr>
    </w:p>
    <w:p w14:paraId="1774EB3A" w14:textId="77777777" w:rsidR="00066B9B" w:rsidRDefault="00066B9B" w:rsidP="00066B9B">
      <w:pPr>
        <w:pStyle w:val="BodyText"/>
      </w:pPr>
    </w:p>
    <w:p w14:paraId="7014BD6D" w14:textId="77777777" w:rsidR="004628AD" w:rsidRDefault="004628AD" w:rsidP="00066B9B">
      <w:pPr>
        <w:pStyle w:val="BodyText"/>
      </w:pPr>
    </w:p>
    <w:p w14:paraId="134C16F6" w14:textId="77777777" w:rsidR="004628AD" w:rsidRDefault="004628AD" w:rsidP="00066B9B">
      <w:pPr>
        <w:pStyle w:val="BodyText"/>
      </w:pPr>
    </w:p>
    <w:p w14:paraId="4793ABA4" w14:textId="77777777" w:rsidR="004628AD" w:rsidRDefault="004628AD" w:rsidP="00066B9B">
      <w:pPr>
        <w:pStyle w:val="BodyText"/>
      </w:pPr>
    </w:p>
    <w:p w14:paraId="20525323" w14:textId="77777777" w:rsidR="004628AD" w:rsidRDefault="004628AD" w:rsidP="00066B9B">
      <w:pPr>
        <w:pStyle w:val="BodyText"/>
      </w:pPr>
    </w:p>
    <w:p w14:paraId="638C2AF5" w14:textId="77777777" w:rsidR="004628AD" w:rsidRDefault="004628AD" w:rsidP="00066B9B">
      <w:pPr>
        <w:pStyle w:val="BodyText"/>
      </w:pPr>
    </w:p>
    <w:p w14:paraId="210237EE" w14:textId="77777777" w:rsidR="004628AD" w:rsidRDefault="004628AD" w:rsidP="00066B9B">
      <w:pPr>
        <w:pStyle w:val="BodyText"/>
      </w:pPr>
    </w:p>
    <w:p w14:paraId="385136B2" w14:textId="77777777" w:rsidR="004628AD" w:rsidRDefault="004628AD" w:rsidP="00066B9B">
      <w:pPr>
        <w:pStyle w:val="BodyText"/>
      </w:pPr>
    </w:p>
    <w:p w14:paraId="2EAAB39B" w14:textId="77777777" w:rsidR="004628AD" w:rsidRDefault="004628AD" w:rsidP="00066B9B">
      <w:pPr>
        <w:pStyle w:val="BodyText"/>
      </w:pPr>
    </w:p>
    <w:p w14:paraId="1774EB44" w14:textId="0D2696B0" w:rsidR="00066B9B" w:rsidRPr="00066B9B" w:rsidRDefault="00066B9B" w:rsidP="00066B9B">
      <w:pPr>
        <w:pStyle w:val="Heading2"/>
        <w:rPr>
          <w:rFonts w:eastAsiaTheme="minorHAnsi"/>
        </w:rPr>
      </w:pPr>
      <w:r w:rsidRPr="003B1579">
        <w:rPr>
          <w:rFonts w:eastAsiaTheme="minorHAnsi"/>
        </w:rPr>
        <w:t xml:space="preserve">Ansökan </w:t>
      </w:r>
      <w:r w:rsidR="006F45EF" w:rsidRPr="00B50569">
        <w:rPr>
          <w:szCs w:val="20"/>
        </w:rPr>
        <w:t xml:space="preserve">om att </w:t>
      </w:r>
      <w:r w:rsidR="006F45EF">
        <w:rPr>
          <w:szCs w:val="20"/>
        </w:rPr>
        <w:t>utnämna</w:t>
      </w:r>
      <w:r w:rsidR="006F45EF" w:rsidRPr="00B50569">
        <w:rPr>
          <w:szCs w:val="20"/>
        </w:rPr>
        <w:t xml:space="preserve"> en person till </w:t>
      </w:r>
      <w:proofErr w:type="spellStart"/>
      <w:r w:rsidR="006F45EF" w:rsidRPr="00B50569">
        <w:rPr>
          <w:szCs w:val="20"/>
        </w:rPr>
        <w:t>affilierad</w:t>
      </w:r>
      <w:proofErr w:type="spellEnd"/>
      <w:r w:rsidR="006F45EF" w:rsidRPr="00B50569">
        <w:rPr>
          <w:szCs w:val="20"/>
        </w:rPr>
        <w:t xml:space="preserve"> professor</w:t>
      </w:r>
      <w:r w:rsidR="006F45EF" w:rsidRPr="003B1579" w:rsidDel="006F45EF">
        <w:rPr>
          <w:rFonts w:eastAsiaTheme="minorHAnsi"/>
        </w:rPr>
        <w:t xml:space="preserve"> </w:t>
      </w:r>
    </w:p>
    <w:p w14:paraId="6ED85023" w14:textId="77777777" w:rsidR="006F45EF" w:rsidRPr="00B50569" w:rsidRDefault="006F45EF" w:rsidP="006F45EF">
      <w:pPr>
        <w:spacing w:after="120" w:line="260" w:lineRule="atLeast"/>
      </w:pPr>
      <w:r w:rsidRPr="00B50569">
        <w:t xml:space="preserve">Innan en ansökan om att </w:t>
      </w:r>
      <w:r>
        <w:t>utnämna</w:t>
      </w:r>
      <w:r w:rsidRPr="00B50569">
        <w:t xml:space="preserve"> en person till </w:t>
      </w:r>
      <w:proofErr w:type="spellStart"/>
      <w:r w:rsidRPr="00B50569">
        <w:t>affilierad</w:t>
      </w:r>
      <w:proofErr w:type="spellEnd"/>
      <w:r w:rsidRPr="00B50569">
        <w:t xml:space="preserve"> professor lämnas in ska en inledande diskussion föras mellan prefekt och fakultetsförnyelseansvarig. </w:t>
      </w:r>
    </w:p>
    <w:p w14:paraId="77718335" w14:textId="53AA3B1B" w:rsidR="004628AD" w:rsidRPr="00B50569" w:rsidRDefault="006F45EF" w:rsidP="004628AD">
      <w:pPr>
        <w:spacing w:after="240" w:line="260" w:lineRule="atLeast"/>
      </w:pPr>
      <w:r w:rsidRPr="005B7A4A">
        <w:t>Prefekt</w:t>
      </w:r>
      <w:r w:rsidRPr="00B50569">
        <w:t xml:space="preserve"> ansöker </w:t>
      </w:r>
      <w:r w:rsidR="009A7111">
        <w:t xml:space="preserve">därefter </w:t>
      </w:r>
      <w:r w:rsidRPr="00B50569">
        <w:t xml:space="preserve">till fakultetsnämnden om att utnämna en person till </w:t>
      </w:r>
      <w:proofErr w:type="spellStart"/>
      <w:r w:rsidRPr="00B50569">
        <w:t>affilierad</w:t>
      </w:r>
      <w:proofErr w:type="spellEnd"/>
      <w:r w:rsidRPr="00B50569">
        <w:t xml:space="preserve"> professor. </w:t>
      </w:r>
      <w:r w:rsidR="004628AD">
        <w:t>E</w:t>
      </w:r>
      <w:r w:rsidR="004628AD" w:rsidRPr="00B70A30">
        <w:t xml:space="preserve">fter föredragning av prefekt lämnar </w:t>
      </w:r>
      <w:r w:rsidR="004628AD">
        <w:t>f</w:t>
      </w:r>
      <w:r w:rsidR="004628AD" w:rsidRPr="00B50569">
        <w:t xml:space="preserve">akultetsnämnden </w:t>
      </w:r>
      <w:r w:rsidR="004628AD">
        <w:t xml:space="preserve">förslag på </w:t>
      </w:r>
      <w:r w:rsidR="004628AD" w:rsidRPr="00B50569">
        <w:t>beslut</w:t>
      </w:r>
      <w:r w:rsidR="004628AD">
        <w:t xml:space="preserve"> till rektor avseende utnämning som </w:t>
      </w:r>
      <w:proofErr w:type="spellStart"/>
      <w:r w:rsidR="004628AD">
        <w:t>affilierad</w:t>
      </w:r>
      <w:proofErr w:type="spellEnd"/>
      <w:r w:rsidR="004628AD">
        <w:t xml:space="preserve"> professor</w:t>
      </w:r>
      <w:r w:rsidR="004628AD" w:rsidRPr="00B50569">
        <w:t>.</w:t>
      </w:r>
    </w:p>
    <w:p w14:paraId="7B873BBB" w14:textId="4B0A65A6" w:rsidR="006F45EF" w:rsidRPr="00B50569" w:rsidRDefault="006F45EF" w:rsidP="006F45EF">
      <w:pPr>
        <w:spacing w:after="120" w:line="260" w:lineRule="atLeast"/>
      </w:pPr>
      <w:r w:rsidRPr="00B50569">
        <w:t>Ansökan ska ha följande innehåll:</w:t>
      </w:r>
    </w:p>
    <w:p w14:paraId="1774EB49" w14:textId="6672597B" w:rsidR="00066B9B" w:rsidRPr="00066B9B" w:rsidRDefault="00066B9B" w:rsidP="00F00CDA">
      <w:pPr>
        <w:ind w:right="-228"/>
        <w:rPr>
          <w:rFonts w:ascii="Georgia" w:hAnsi="Georgia"/>
          <w:b/>
          <w:sz w:val="18"/>
        </w:rPr>
      </w:pPr>
      <w:r>
        <w:rPr>
          <w:rFonts w:ascii="Georgia" w:hAnsi="Georgia"/>
          <w:b/>
          <w:sz w:val="18"/>
        </w:rPr>
        <w:br/>
      </w:r>
    </w:p>
    <w:tbl>
      <w:tblPr>
        <w:tblStyle w:val="TableGrid"/>
        <w:tblW w:w="94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3"/>
        <w:gridCol w:w="9151"/>
      </w:tblGrid>
      <w:tr w:rsidR="00066B9B" w:rsidRPr="00177DD3" w14:paraId="1774EB4B" w14:textId="77777777" w:rsidTr="00066B9B">
        <w:trPr>
          <w:trHeight w:val="584"/>
        </w:trPr>
        <w:tc>
          <w:tcPr>
            <w:tcW w:w="9414" w:type="dxa"/>
            <w:gridSpan w:val="2"/>
            <w:shd w:val="clear" w:color="auto" w:fill="E3E5E3" w:themeFill="background2"/>
          </w:tcPr>
          <w:p w14:paraId="1774EB4A" w14:textId="11B750F3" w:rsidR="00066B9B" w:rsidRPr="00F510A1" w:rsidRDefault="00066B9B" w:rsidP="004628AD">
            <w:pPr>
              <w:tabs>
                <w:tab w:val="left" w:pos="9403"/>
              </w:tabs>
              <w:rPr>
                <w:sz w:val="10"/>
                <w:szCs w:val="18"/>
              </w:rPr>
            </w:pPr>
          </w:p>
        </w:tc>
      </w:tr>
      <w:tr w:rsidR="0070754B" w14:paraId="60B328D1" w14:textId="77777777" w:rsidTr="00066B9B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6D00F756" w14:textId="77777777" w:rsidR="0070754B" w:rsidRPr="00DC3EEB" w:rsidRDefault="0070754B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151" w:type="dxa"/>
            <w:tcBorders>
              <w:left w:val="single" w:sz="4" w:space="0" w:color="808080" w:themeColor="background1" w:themeShade="80"/>
            </w:tcBorders>
          </w:tcPr>
          <w:p w14:paraId="12E6DF74" w14:textId="0AF0D526" w:rsidR="0070754B" w:rsidRDefault="006F45EF" w:rsidP="00B53A6E">
            <w:pPr>
              <w:rPr>
                <w:rFonts w:ascii="Georgia" w:eastAsia="Georgia" w:hAnsi="Georgia" w:cs="Times New Roman"/>
              </w:rPr>
            </w:pPr>
            <w:r w:rsidRPr="00B53A6E">
              <w:rPr>
                <w:i/>
                <w:sz w:val="18"/>
                <w:szCs w:val="18"/>
              </w:rPr>
              <w:t xml:space="preserve">Beskrivning av förväntad nytta för KTH inkluderande koppling till skolans identifierade behov av önskad tillförd kompetens i ämnesområdet. Huvudsakliga uppgifter inom ramen för </w:t>
            </w:r>
            <w:proofErr w:type="spellStart"/>
            <w:r w:rsidRPr="00B53A6E">
              <w:rPr>
                <w:i/>
                <w:sz w:val="18"/>
                <w:szCs w:val="18"/>
              </w:rPr>
              <w:t>affilieringen</w:t>
            </w:r>
            <w:proofErr w:type="spellEnd"/>
            <w:r w:rsidRPr="00B53A6E">
              <w:rPr>
                <w:i/>
                <w:sz w:val="18"/>
                <w:szCs w:val="18"/>
              </w:rPr>
              <w:t xml:space="preserve"> samt en beskrivning av hur kandidaten kompletterar befintlig fakultet i verksamheten och på skolnivå ska anges. Ämnesområde</w:t>
            </w:r>
            <w:r>
              <w:rPr>
                <w:i/>
                <w:sz w:val="18"/>
                <w:szCs w:val="18"/>
              </w:rPr>
              <w:t>,</w:t>
            </w:r>
            <w:r w:rsidRPr="00B53A6E">
              <w:rPr>
                <w:i/>
                <w:sz w:val="18"/>
                <w:szCs w:val="18"/>
              </w:rPr>
              <w:t xml:space="preserve"> balans mellan uppgifter i forskning och utbildning, samt jämställdhet kan beaktas avseende förväntad nytta för KTH.</w:t>
            </w:r>
          </w:p>
          <w:p w14:paraId="62A65C73" w14:textId="3E1725F4" w:rsidR="0070754B" w:rsidRPr="00F00CDA" w:rsidRDefault="0070754B" w:rsidP="0070754B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  <w:r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Pr="00F91EE4">
              <w:rPr>
                <w:rFonts w:ascii="Georgia" w:eastAsia="Georgia" w:hAnsi="Georgia" w:cs="Times New Roman"/>
              </w:rPr>
            </w:r>
            <w:r w:rsidRPr="00F91EE4">
              <w:rPr>
                <w:rFonts w:ascii="Georgia" w:eastAsia="Georgia" w:hAnsi="Georgia" w:cs="Times New Roman"/>
              </w:rPr>
              <w:fldChar w:fldCharType="separate"/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F91EE4">
              <w:rPr>
                <w:rFonts w:ascii="Georgia" w:eastAsia="Georgia" w:hAnsi="Georgia" w:cs="Times New Roman"/>
              </w:rPr>
              <w:fldChar w:fldCharType="end"/>
            </w:r>
          </w:p>
          <w:p w14:paraId="591DA0EA" w14:textId="77777777" w:rsidR="0070754B" w:rsidRDefault="0070754B" w:rsidP="00B77BFE">
            <w:pPr>
              <w:pStyle w:val="ListParagraph"/>
              <w:tabs>
                <w:tab w:val="left" w:pos="9403"/>
              </w:tabs>
              <w:spacing w:before="120"/>
              <w:ind w:left="0"/>
            </w:pPr>
          </w:p>
        </w:tc>
      </w:tr>
      <w:tr w:rsidR="00066B9B" w14:paraId="1774EB57" w14:textId="77777777" w:rsidTr="00066B9B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1774EB52" w14:textId="77777777" w:rsidR="00066B9B" w:rsidRPr="00DC3EEB" w:rsidRDefault="00066B9B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151" w:type="dxa"/>
            <w:tcBorders>
              <w:left w:val="single" w:sz="4" w:space="0" w:color="808080" w:themeColor="background1" w:themeShade="80"/>
            </w:tcBorders>
          </w:tcPr>
          <w:p w14:paraId="1774EB54" w14:textId="0D31B863" w:rsidR="00B77BFE" w:rsidRDefault="006F45EF" w:rsidP="00B53A6E">
            <w:r w:rsidRPr="00B53A6E">
              <w:rPr>
                <w:i/>
                <w:sz w:val="18"/>
                <w:szCs w:val="18"/>
              </w:rPr>
              <w:t>Beskrivning av planerat samarbete mellan den föreslagna personen och KTH under den tilltänkta perioden.</w:t>
            </w:r>
          </w:p>
          <w:p w14:paraId="1774EB55" w14:textId="77777777" w:rsidR="00066B9B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  <w:r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Pr="00F91EE4">
              <w:rPr>
                <w:rFonts w:ascii="Georgia" w:eastAsia="Georgia" w:hAnsi="Georgia" w:cs="Times New Roman"/>
              </w:rPr>
            </w:r>
            <w:r w:rsidRPr="00F91EE4">
              <w:rPr>
                <w:rFonts w:ascii="Georgia" w:eastAsia="Georgia" w:hAnsi="Georgia" w:cs="Times New Roman"/>
              </w:rPr>
              <w:fldChar w:fldCharType="separate"/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F91EE4">
              <w:rPr>
                <w:rFonts w:ascii="Georgia" w:eastAsia="Georgia" w:hAnsi="Georgia" w:cs="Times New Roman"/>
              </w:rPr>
              <w:fldChar w:fldCharType="end"/>
            </w:r>
          </w:p>
          <w:p w14:paraId="1774EB56" w14:textId="77777777" w:rsidR="00066B9B" w:rsidRPr="00F510A1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sz w:val="10"/>
              </w:rPr>
            </w:pPr>
          </w:p>
        </w:tc>
      </w:tr>
      <w:tr w:rsidR="00066B9B" w14:paraId="1774EB5C" w14:textId="77777777" w:rsidTr="00066B9B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1774EB58" w14:textId="77777777" w:rsidR="00066B9B" w:rsidRPr="00B53A6E" w:rsidRDefault="00066B9B" w:rsidP="00C740B9">
            <w:pPr>
              <w:tabs>
                <w:tab w:val="left" w:pos="9403"/>
              </w:tabs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9151" w:type="dxa"/>
            <w:tcBorders>
              <w:left w:val="single" w:sz="4" w:space="0" w:color="808080" w:themeColor="background1" w:themeShade="80"/>
            </w:tcBorders>
          </w:tcPr>
          <w:p w14:paraId="784C6392" w14:textId="6C7B8EBC" w:rsidR="006F45EF" w:rsidRPr="00B53A6E" w:rsidRDefault="006F45EF" w:rsidP="00B53A6E">
            <w:pPr>
              <w:spacing w:after="240" w:line="260" w:lineRule="atLeast"/>
              <w:rPr>
                <w:i/>
                <w:sz w:val="18"/>
                <w:szCs w:val="18"/>
              </w:rPr>
            </w:pPr>
            <w:r w:rsidRPr="00B53A6E">
              <w:rPr>
                <w:i/>
                <w:sz w:val="18"/>
                <w:szCs w:val="18"/>
              </w:rPr>
              <w:t>Förslag på utnämningens längd</w:t>
            </w:r>
            <w:r w:rsidR="004628AD">
              <w:rPr>
                <w:i/>
                <w:sz w:val="18"/>
                <w:szCs w:val="18"/>
              </w:rPr>
              <w:t>.</w:t>
            </w:r>
          </w:p>
          <w:p w14:paraId="1774EB5A" w14:textId="77777777" w:rsidR="00066B9B" w:rsidRPr="00B53A6E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i/>
                <w:sz w:val="18"/>
                <w:szCs w:val="18"/>
              </w:rPr>
            </w:pPr>
            <w:r w:rsidRPr="00B53A6E">
              <w:rPr>
                <w:i/>
                <w:sz w:val="18"/>
                <w:szCs w:val="18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B53A6E">
              <w:rPr>
                <w:i/>
                <w:sz w:val="18"/>
                <w:szCs w:val="18"/>
              </w:rPr>
              <w:instrText xml:space="preserve"> FORMTEXT </w:instrText>
            </w:r>
            <w:r w:rsidRPr="00B53A6E">
              <w:rPr>
                <w:i/>
                <w:sz w:val="18"/>
                <w:szCs w:val="18"/>
              </w:rPr>
            </w:r>
            <w:r w:rsidRPr="00B53A6E">
              <w:rPr>
                <w:i/>
                <w:sz w:val="18"/>
                <w:szCs w:val="18"/>
              </w:rPr>
              <w:fldChar w:fldCharType="separate"/>
            </w:r>
            <w:r w:rsidRPr="00B53A6E">
              <w:rPr>
                <w:i/>
                <w:sz w:val="18"/>
                <w:szCs w:val="18"/>
              </w:rPr>
              <w:t> </w:t>
            </w:r>
            <w:r w:rsidRPr="00B53A6E">
              <w:rPr>
                <w:i/>
                <w:sz w:val="18"/>
                <w:szCs w:val="18"/>
              </w:rPr>
              <w:t> </w:t>
            </w:r>
            <w:r w:rsidRPr="00B53A6E">
              <w:rPr>
                <w:i/>
                <w:sz w:val="18"/>
                <w:szCs w:val="18"/>
              </w:rPr>
              <w:t> </w:t>
            </w:r>
            <w:r w:rsidRPr="00B53A6E">
              <w:rPr>
                <w:i/>
                <w:sz w:val="18"/>
                <w:szCs w:val="18"/>
              </w:rPr>
              <w:t> </w:t>
            </w:r>
            <w:r w:rsidRPr="00B53A6E">
              <w:rPr>
                <w:i/>
                <w:sz w:val="18"/>
                <w:szCs w:val="18"/>
              </w:rPr>
              <w:t> </w:t>
            </w:r>
            <w:r w:rsidRPr="00B53A6E">
              <w:rPr>
                <w:i/>
                <w:sz w:val="18"/>
                <w:szCs w:val="18"/>
              </w:rPr>
              <w:fldChar w:fldCharType="end"/>
            </w:r>
          </w:p>
          <w:p w14:paraId="1774EB5B" w14:textId="77777777" w:rsidR="00066B9B" w:rsidRPr="00B53A6E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5E96A16" w14:textId="299C1DD3" w:rsidR="00470294" w:rsidRDefault="00470294" w:rsidP="00F00CDA">
      <w:pPr>
        <w:rPr>
          <w:rFonts w:asciiTheme="majorHAnsi" w:hAnsiTheme="majorHAnsi" w:cstheme="majorHAnsi"/>
        </w:rPr>
      </w:pPr>
    </w:p>
    <w:p w14:paraId="7CBC2689" w14:textId="77607381" w:rsidR="004628AD" w:rsidRDefault="004628AD" w:rsidP="00F00CDA"/>
    <w:p w14:paraId="2E7670A4" w14:textId="6731CE17" w:rsidR="004628AD" w:rsidRPr="00B53A6E" w:rsidRDefault="004628AD" w:rsidP="00F00CDA">
      <w:r w:rsidRPr="00B53A6E">
        <w:t xml:space="preserve"> </w:t>
      </w:r>
    </w:p>
    <w:p w14:paraId="184695E9" w14:textId="77777777" w:rsidR="00470294" w:rsidRPr="00F00CDA" w:rsidRDefault="00470294" w:rsidP="00F00CDA">
      <w:pPr>
        <w:rPr>
          <w:rFonts w:asciiTheme="majorHAnsi" w:hAnsiTheme="majorHAnsi" w:cstheme="majorHAnsi"/>
        </w:rPr>
      </w:pPr>
    </w:p>
    <w:p w14:paraId="1774EB71" w14:textId="77777777" w:rsidR="00066B9B" w:rsidRPr="00066B9B" w:rsidRDefault="00066B9B" w:rsidP="00F00CDA"/>
    <w:sectPr w:rsidR="00066B9B" w:rsidRPr="00066B9B" w:rsidSect="00F00C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27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95B8F" w14:textId="77777777" w:rsidR="00210176" w:rsidRDefault="00210176" w:rsidP="00AB37AC">
      <w:r>
        <w:separator/>
      </w:r>
    </w:p>
  </w:endnote>
  <w:endnote w:type="continuationSeparator" w:id="0">
    <w:p w14:paraId="2AA2C2F3" w14:textId="77777777" w:rsidR="00210176" w:rsidRDefault="00210176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1774EB89" w14:textId="77777777" w:rsidTr="007A0DF9">
      <w:tc>
        <w:tcPr>
          <w:tcW w:w="7994" w:type="dxa"/>
        </w:tcPr>
        <w:p w14:paraId="1774EB87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1774EB88" w14:textId="0724D30F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1B221C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1B221C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1774EB8A" w14:textId="77777777"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1774EBCA" w14:textId="77777777" w:rsidTr="007A0DF9">
      <w:tc>
        <w:tcPr>
          <w:tcW w:w="7994" w:type="dxa"/>
        </w:tcPr>
        <w:p w14:paraId="1774EBC8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1774EBC9" w14:textId="6781D04A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1B221C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1B221C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1774EBCB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0AE52" w14:textId="77777777" w:rsidR="00210176" w:rsidRDefault="00210176" w:rsidP="00AB37AC">
      <w:r>
        <w:separator/>
      </w:r>
    </w:p>
  </w:footnote>
  <w:footnote w:type="continuationSeparator" w:id="0">
    <w:p w14:paraId="4C5D07F6" w14:textId="77777777" w:rsidR="00210176" w:rsidRDefault="00210176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14:paraId="1774EB7B" w14:textId="77777777" w:rsidTr="00916344">
      <w:trPr>
        <w:trHeight w:val="238"/>
      </w:trPr>
      <w:tc>
        <w:tcPr>
          <w:tcW w:w="4740" w:type="dxa"/>
        </w:tcPr>
        <w:p w14:paraId="1774EB76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1774EB77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1774EB78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1774EB79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1774EB7A" w14:textId="77777777" w:rsidR="006A7494" w:rsidRPr="00271F0E" w:rsidRDefault="006A7494" w:rsidP="007A0DF9">
          <w:pPr>
            <w:pStyle w:val="HeaderBold"/>
          </w:pPr>
        </w:p>
      </w:tc>
    </w:tr>
    <w:tr w:rsidR="006A7494" w14:paraId="1774EB81" w14:textId="77777777" w:rsidTr="007A0DF9">
      <w:tc>
        <w:tcPr>
          <w:tcW w:w="4740" w:type="dxa"/>
        </w:tcPr>
        <w:p w14:paraId="1774EB7C" w14:textId="77777777"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14:paraId="1774EB7D" w14:textId="77777777"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14:paraId="1774EB7E" w14:textId="77777777"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14:paraId="1774EB7F" w14:textId="77777777"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14:paraId="1774EB80" w14:textId="77777777" w:rsidR="006A7494" w:rsidRPr="00D6309B" w:rsidRDefault="006A7494" w:rsidP="007A0DF9">
          <w:pPr>
            <w:pStyle w:val="Header"/>
          </w:pPr>
        </w:p>
      </w:tc>
    </w:tr>
    <w:tr w:rsidR="006A7494" w14:paraId="1774EB83" w14:textId="77777777" w:rsidTr="00916344">
      <w:trPr>
        <w:trHeight w:val="238"/>
      </w:trPr>
      <w:tc>
        <w:tcPr>
          <w:tcW w:w="9116" w:type="dxa"/>
          <w:gridSpan w:val="5"/>
        </w:tcPr>
        <w:p w14:paraId="1774EB82" w14:textId="77777777" w:rsidR="006A7494" w:rsidRPr="006A7494" w:rsidRDefault="006A7494" w:rsidP="006A7494">
          <w:pPr>
            <w:pStyle w:val="HeaderBold"/>
          </w:pPr>
        </w:p>
      </w:tc>
    </w:tr>
    <w:tr w:rsidR="006A7494" w14:paraId="1774EB85" w14:textId="77777777" w:rsidTr="007A0DF9">
      <w:tc>
        <w:tcPr>
          <w:tcW w:w="9116" w:type="dxa"/>
          <w:gridSpan w:val="5"/>
        </w:tcPr>
        <w:p w14:paraId="1774EB84" w14:textId="77777777" w:rsidR="006A7494" w:rsidRPr="006A7494" w:rsidRDefault="006A7494" w:rsidP="006A7494">
          <w:pPr>
            <w:pStyle w:val="Header"/>
          </w:pPr>
        </w:p>
      </w:tc>
    </w:tr>
  </w:tbl>
  <w:p w14:paraId="1774EB86" w14:textId="77777777" w:rsidR="006A7494" w:rsidRPr="00D6309B" w:rsidRDefault="006A7494" w:rsidP="006A7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6A7494" w14:paraId="1774EB91" w14:textId="77777777" w:rsidTr="003F35E7">
      <w:trPr>
        <w:trHeight w:val="238"/>
      </w:trPr>
      <w:tc>
        <w:tcPr>
          <w:tcW w:w="3521" w:type="dxa"/>
          <w:vMerge w:val="restart"/>
        </w:tcPr>
        <w:p w14:paraId="1774EB8B" w14:textId="295AF61A" w:rsidR="006A7494" w:rsidRDefault="00FA3D17" w:rsidP="007A0DF9">
          <w:pPr>
            <w:pStyle w:val="Header"/>
            <w:spacing w:before="60"/>
            <w:rPr>
              <w:b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046FD488" wp14:editId="513916B5">
                <wp:simplePos x="0" y="0"/>
                <wp:positionH relativeFrom="column">
                  <wp:posOffset>0</wp:posOffset>
                </wp:positionH>
                <wp:positionV relativeFrom="page">
                  <wp:posOffset>5080</wp:posOffset>
                </wp:positionV>
                <wp:extent cx="852170" cy="953770"/>
                <wp:effectExtent l="0" t="0" r="0" b="0"/>
                <wp:wrapNone/>
                <wp:docPr id="4" name="Bildobjekt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>
                          <a:extLst>
                            <a:ext uri="{C183D7F6-B498-43B3-948B-1728B52AA6E4}">
    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17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56" w:type="dxa"/>
        </w:tcPr>
        <w:p w14:paraId="1774EB8C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8D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8E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8F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90" w14:textId="77777777" w:rsidR="006A7494" w:rsidRPr="006A7494" w:rsidRDefault="006A7494" w:rsidP="006A7494">
          <w:pPr>
            <w:pStyle w:val="HeaderBold"/>
          </w:pPr>
        </w:p>
      </w:tc>
    </w:tr>
    <w:tr w:rsidR="006A7494" w14:paraId="1774EB98" w14:textId="77777777" w:rsidTr="007A0DF9">
      <w:tc>
        <w:tcPr>
          <w:tcW w:w="3521" w:type="dxa"/>
          <w:vMerge/>
        </w:tcPr>
        <w:p w14:paraId="1774EB92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93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94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95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96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97" w14:textId="77777777" w:rsidR="006A7494" w:rsidRPr="006A7494" w:rsidRDefault="006A7494" w:rsidP="006A7494">
          <w:pPr>
            <w:pStyle w:val="Header"/>
          </w:pPr>
        </w:p>
      </w:tc>
    </w:tr>
    <w:tr w:rsidR="006A7494" w14:paraId="1774EB9F" w14:textId="77777777" w:rsidTr="003F35E7">
      <w:trPr>
        <w:trHeight w:val="238"/>
      </w:trPr>
      <w:tc>
        <w:tcPr>
          <w:tcW w:w="3521" w:type="dxa"/>
          <w:vMerge/>
        </w:tcPr>
        <w:p w14:paraId="1774EB99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9A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9B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9C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9D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9E" w14:textId="77777777" w:rsidR="006A7494" w:rsidRPr="006A7494" w:rsidRDefault="006A7494" w:rsidP="006A7494">
          <w:pPr>
            <w:pStyle w:val="HeaderBold"/>
          </w:pPr>
        </w:p>
      </w:tc>
    </w:tr>
    <w:tr w:rsidR="006A7494" w14:paraId="1774EBA6" w14:textId="77777777" w:rsidTr="007A0DF9">
      <w:tc>
        <w:tcPr>
          <w:tcW w:w="3521" w:type="dxa"/>
          <w:vMerge/>
        </w:tcPr>
        <w:p w14:paraId="1774EBA0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A1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A2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A3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A4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A5" w14:textId="77777777" w:rsidR="006A7494" w:rsidRPr="006A7494" w:rsidRDefault="006A7494" w:rsidP="006A7494">
          <w:pPr>
            <w:pStyle w:val="Header"/>
          </w:pPr>
        </w:p>
      </w:tc>
    </w:tr>
    <w:tr w:rsidR="006A7494" w14:paraId="1774EBAD" w14:textId="77777777" w:rsidTr="003F35E7">
      <w:trPr>
        <w:trHeight w:val="238"/>
      </w:trPr>
      <w:tc>
        <w:tcPr>
          <w:tcW w:w="3521" w:type="dxa"/>
          <w:vMerge/>
        </w:tcPr>
        <w:p w14:paraId="1774EBA7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A8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A9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AA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AB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AC" w14:textId="77777777" w:rsidR="006A7494" w:rsidRPr="006A7494" w:rsidRDefault="006A7494" w:rsidP="006A7494">
          <w:pPr>
            <w:pStyle w:val="HeaderBold"/>
          </w:pPr>
        </w:p>
      </w:tc>
    </w:tr>
    <w:tr w:rsidR="006A7494" w14:paraId="1774EBB4" w14:textId="77777777" w:rsidTr="007A0DF9">
      <w:tc>
        <w:tcPr>
          <w:tcW w:w="3521" w:type="dxa"/>
          <w:vMerge/>
        </w:tcPr>
        <w:p w14:paraId="1774EBAE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AF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B0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B1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B2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B3" w14:textId="77777777" w:rsidR="006A7494" w:rsidRPr="006A7494" w:rsidRDefault="006A7494" w:rsidP="006A7494">
          <w:pPr>
            <w:pStyle w:val="Header"/>
          </w:pPr>
        </w:p>
      </w:tc>
    </w:tr>
    <w:tr w:rsidR="006A7494" w14:paraId="1774EBBB" w14:textId="77777777" w:rsidTr="003F35E7">
      <w:trPr>
        <w:trHeight w:val="238"/>
      </w:trPr>
      <w:tc>
        <w:tcPr>
          <w:tcW w:w="3521" w:type="dxa"/>
          <w:vMerge/>
        </w:tcPr>
        <w:p w14:paraId="1774EBB5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B6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B7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B8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B9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BA" w14:textId="77777777" w:rsidR="006A7494" w:rsidRPr="006A7494" w:rsidRDefault="006A7494" w:rsidP="006A7494">
          <w:pPr>
            <w:pStyle w:val="HeaderBold"/>
          </w:pPr>
        </w:p>
      </w:tc>
    </w:tr>
    <w:tr w:rsidR="006A7494" w14:paraId="1774EBC2" w14:textId="77777777" w:rsidTr="007A0DF9">
      <w:tc>
        <w:tcPr>
          <w:tcW w:w="3521" w:type="dxa"/>
          <w:vMerge/>
        </w:tcPr>
        <w:p w14:paraId="1774EBBC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BD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BE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BF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C0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C1" w14:textId="77777777" w:rsidR="006A7494" w:rsidRPr="006A7494" w:rsidRDefault="006A7494" w:rsidP="006A7494">
          <w:pPr>
            <w:pStyle w:val="Header"/>
          </w:pPr>
        </w:p>
      </w:tc>
    </w:tr>
  </w:tbl>
  <w:p w14:paraId="1774EBC6" w14:textId="77777777" w:rsidR="00A011CC" w:rsidRDefault="00A011CC" w:rsidP="00A011CC">
    <w:pPr>
      <w:pStyle w:val="Header"/>
    </w:pPr>
  </w:p>
  <w:p w14:paraId="1774EBC7" w14:textId="77777777" w:rsidR="00A011CC" w:rsidRPr="00B75534" w:rsidRDefault="00A011CC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1C05CE"/>
    <w:multiLevelType w:val="hybridMultilevel"/>
    <w:tmpl w:val="B770B408"/>
    <w:lvl w:ilvl="0" w:tplc="C9729974">
      <w:numFmt w:val="bullet"/>
      <w:lvlText w:val="-"/>
      <w:lvlJc w:val="left"/>
      <w:pPr>
        <w:ind w:left="216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8376507"/>
    <w:multiLevelType w:val="hybridMultilevel"/>
    <w:tmpl w:val="C74E950A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DD040B"/>
    <w:multiLevelType w:val="hybridMultilevel"/>
    <w:tmpl w:val="A8BCD74E"/>
    <w:lvl w:ilvl="0" w:tplc="8BDE4C8C">
      <w:start w:val="1"/>
      <w:numFmt w:val="bullet"/>
      <w:lvlText w:val="‒"/>
      <w:lvlJc w:val="left"/>
      <w:pPr>
        <w:ind w:left="216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226DEE"/>
    <w:multiLevelType w:val="hybridMultilevel"/>
    <w:tmpl w:val="15F6BCB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5119B"/>
    <w:multiLevelType w:val="hybridMultilevel"/>
    <w:tmpl w:val="244CCC60"/>
    <w:lvl w:ilvl="0" w:tplc="F5A098F8">
      <w:numFmt w:val="bullet"/>
      <w:lvlText w:val=""/>
      <w:lvlJc w:val="left"/>
      <w:pPr>
        <w:ind w:left="144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807AF2"/>
    <w:multiLevelType w:val="hybridMultilevel"/>
    <w:tmpl w:val="039A8262"/>
    <w:lvl w:ilvl="0" w:tplc="C9729974">
      <w:numFmt w:val="bullet"/>
      <w:lvlText w:val="-"/>
      <w:lvlJc w:val="left"/>
      <w:pPr>
        <w:ind w:left="2384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1" w15:restartNumberingAfterBreak="0">
    <w:nsid w:val="1FF353C3"/>
    <w:multiLevelType w:val="hybridMultilevel"/>
    <w:tmpl w:val="F1AA9C92"/>
    <w:lvl w:ilvl="0" w:tplc="0484AF42">
      <w:start w:val="5"/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9720C0"/>
    <w:multiLevelType w:val="hybridMultilevel"/>
    <w:tmpl w:val="3F400A88"/>
    <w:lvl w:ilvl="0" w:tplc="8BDE4C8C">
      <w:start w:val="1"/>
      <w:numFmt w:val="bullet"/>
      <w:lvlText w:val="‒"/>
      <w:lvlJc w:val="left"/>
      <w:pPr>
        <w:ind w:left="144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FF44E1"/>
    <w:multiLevelType w:val="hybridMultilevel"/>
    <w:tmpl w:val="90081D46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331317"/>
    <w:multiLevelType w:val="hybridMultilevel"/>
    <w:tmpl w:val="1220A056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9C566A"/>
    <w:multiLevelType w:val="hybridMultilevel"/>
    <w:tmpl w:val="9CA861A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66757"/>
    <w:multiLevelType w:val="hybridMultilevel"/>
    <w:tmpl w:val="61DA6C1E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3CB259C"/>
    <w:multiLevelType w:val="hybridMultilevel"/>
    <w:tmpl w:val="11DA389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7451CE9"/>
    <w:multiLevelType w:val="hybridMultilevel"/>
    <w:tmpl w:val="AAE49BE2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ED6581D"/>
    <w:multiLevelType w:val="hybridMultilevel"/>
    <w:tmpl w:val="4A700FA2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0F113E"/>
    <w:multiLevelType w:val="hybridMultilevel"/>
    <w:tmpl w:val="7780DEFA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BE3F38"/>
    <w:multiLevelType w:val="hybridMultilevel"/>
    <w:tmpl w:val="2272D624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03709B"/>
    <w:multiLevelType w:val="hybridMultilevel"/>
    <w:tmpl w:val="8CA2CA2E"/>
    <w:lvl w:ilvl="0" w:tplc="8BDE4C8C">
      <w:start w:val="1"/>
      <w:numFmt w:val="bullet"/>
      <w:lvlText w:val="‒"/>
      <w:lvlJc w:val="left"/>
      <w:pPr>
        <w:ind w:left="216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E236613"/>
    <w:multiLevelType w:val="hybridMultilevel"/>
    <w:tmpl w:val="4962A714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277487"/>
    <w:multiLevelType w:val="hybridMultilevel"/>
    <w:tmpl w:val="DBF87888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977799"/>
    <w:multiLevelType w:val="hybridMultilevel"/>
    <w:tmpl w:val="605869A2"/>
    <w:lvl w:ilvl="0" w:tplc="F5A098F8"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01010"/>
    <w:multiLevelType w:val="hybridMultilevel"/>
    <w:tmpl w:val="B5E49776"/>
    <w:lvl w:ilvl="0" w:tplc="8BDE4C8C">
      <w:start w:val="1"/>
      <w:numFmt w:val="bullet"/>
      <w:lvlText w:val="‒"/>
      <w:lvlJc w:val="left"/>
      <w:pPr>
        <w:ind w:left="144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736C23"/>
    <w:multiLevelType w:val="hybridMultilevel"/>
    <w:tmpl w:val="FA5C36A4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B041D6"/>
    <w:multiLevelType w:val="hybridMultilevel"/>
    <w:tmpl w:val="D77EB2D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27899"/>
    <w:multiLevelType w:val="hybridMultilevel"/>
    <w:tmpl w:val="85883408"/>
    <w:lvl w:ilvl="0" w:tplc="C9729974">
      <w:numFmt w:val="bullet"/>
      <w:lvlText w:val="-"/>
      <w:lvlJc w:val="left"/>
      <w:pPr>
        <w:ind w:left="-1047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41D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</w:abstractNum>
  <w:abstractNum w:abstractNumId="34" w15:restartNumberingAfterBreak="0">
    <w:nsid w:val="77B2418F"/>
    <w:multiLevelType w:val="hybridMultilevel"/>
    <w:tmpl w:val="AE403A4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F3148D1"/>
    <w:multiLevelType w:val="hybridMultilevel"/>
    <w:tmpl w:val="2730D332"/>
    <w:lvl w:ilvl="0" w:tplc="041D0001">
      <w:start w:val="1"/>
      <w:numFmt w:val="bullet"/>
      <w:lvlText w:val=""/>
      <w:lvlJc w:val="left"/>
      <w:pPr>
        <w:ind w:left="-140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20"/>
  </w:num>
  <w:num w:numId="5">
    <w:abstractNumId w:val="3"/>
  </w:num>
  <w:num w:numId="6">
    <w:abstractNumId w:val="2"/>
  </w:num>
  <w:num w:numId="7">
    <w:abstractNumId w:val="4"/>
  </w:num>
  <w:num w:numId="8">
    <w:abstractNumId w:val="1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2"/>
  </w:num>
  <w:num w:numId="12">
    <w:abstractNumId w:val="18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6"/>
  </w:num>
  <w:num w:numId="14">
    <w:abstractNumId w:val="33"/>
  </w:num>
  <w:num w:numId="15">
    <w:abstractNumId w:val="31"/>
  </w:num>
  <w:num w:numId="16">
    <w:abstractNumId w:val="7"/>
  </w:num>
  <w:num w:numId="17">
    <w:abstractNumId w:val="5"/>
  </w:num>
  <w:num w:numId="18">
    <w:abstractNumId w:val="26"/>
  </w:num>
  <w:num w:numId="19">
    <w:abstractNumId w:val="34"/>
  </w:num>
  <w:num w:numId="20">
    <w:abstractNumId w:val="32"/>
  </w:num>
  <w:num w:numId="21">
    <w:abstractNumId w:val="9"/>
  </w:num>
  <w:num w:numId="22">
    <w:abstractNumId w:val="25"/>
  </w:num>
  <w:num w:numId="23">
    <w:abstractNumId w:val="28"/>
  </w:num>
  <w:num w:numId="24">
    <w:abstractNumId w:val="23"/>
  </w:num>
  <w:num w:numId="25">
    <w:abstractNumId w:val="12"/>
  </w:num>
  <w:num w:numId="26">
    <w:abstractNumId w:val="19"/>
  </w:num>
  <w:num w:numId="27">
    <w:abstractNumId w:val="10"/>
  </w:num>
  <w:num w:numId="28">
    <w:abstractNumId w:val="15"/>
  </w:num>
  <w:num w:numId="29">
    <w:abstractNumId w:val="24"/>
  </w:num>
  <w:num w:numId="30">
    <w:abstractNumId w:val="8"/>
  </w:num>
  <w:num w:numId="31">
    <w:abstractNumId w:val="14"/>
  </w:num>
  <w:num w:numId="32">
    <w:abstractNumId w:val="13"/>
  </w:num>
  <w:num w:numId="33">
    <w:abstractNumId w:val="30"/>
  </w:num>
  <w:num w:numId="34">
    <w:abstractNumId w:val="17"/>
  </w:num>
  <w:num w:numId="35">
    <w:abstractNumId w:val="6"/>
  </w:num>
  <w:num w:numId="36">
    <w:abstractNumId w:val="27"/>
  </w:num>
  <w:num w:numId="37">
    <w:abstractNumId w:val="11"/>
  </w:num>
  <w:num w:numId="38">
    <w:abstractNumId w:val="29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9B"/>
    <w:rsid w:val="00012EC4"/>
    <w:rsid w:val="00037A26"/>
    <w:rsid w:val="00066B9B"/>
    <w:rsid w:val="0008361A"/>
    <w:rsid w:val="000A0BFA"/>
    <w:rsid w:val="000B4D37"/>
    <w:rsid w:val="000F0D78"/>
    <w:rsid w:val="00144C60"/>
    <w:rsid w:val="00151251"/>
    <w:rsid w:val="001621F9"/>
    <w:rsid w:val="0018642A"/>
    <w:rsid w:val="001A6216"/>
    <w:rsid w:val="001B221C"/>
    <w:rsid w:val="001F3547"/>
    <w:rsid w:val="00210176"/>
    <w:rsid w:val="002179BC"/>
    <w:rsid w:val="002253E0"/>
    <w:rsid w:val="002749BA"/>
    <w:rsid w:val="00294696"/>
    <w:rsid w:val="002A115A"/>
    <w:rsid w:val="002E30DB"/>
    <w:rsid w:val="002E47D4"/>
    <w:rsid w:val="00310604"/>
    <w:rsid w:val="00326A21"/>
    <w:rsid w:val="003337E9"/>
    <w:rsid w:val="00337E0C"/>
    <w:rsid w:val="00342FA8"/>
    <w:rsid w:val="00345A0D"/>
    <w:rsid w:val="00354E81"/>
    <w:rsid w:val="0036213A"/>
    <w:rsid w:val="00383258"/>
    <w:rsid w:val="00391AFF"/>
    <w:rsid w:val="003A221F"/>
    <w:rsid w:val="003B55F6"/>
    <w:rsid w:val="003C5C7A"/>
    <w:rsid w:val="003D5E50"/>
    <w:rsid w:val="003F0FAA"/>
    <w:rsid w:val="003F35E7"/>
    <w:rsid w:val="00411CFF"/>
    <w:rsid w:val="004628AD"/>
    <w:rsid w:val="00470294"/>
    <w:rsid w:val="00484AB4"/>
    <w:rsid w:val="004A3440"/>
    <w:rsid w:val="004E6BCE"/>
    <w:rsid w:val="00516DE4"/>
    <w:rsid w:val="00523FF5"/>
    <w:rsid w:val="00547786"/>
    <w:rsid w:val="00547E65"/>
    <w:rsid w:val="0057553D"/>
    <w:rsid w:val="005A1F7E"/>
    <w:rsid w:val="005A4CFF"/>
    <w:rsid w:val="005D3BE1"/>
    <w:rsid w:val="00611DEC"/>
    <w:rsid w:val="006167C7"/>
    <w:rsid w:val="0065140C"/>
    <w:rsid w:val="006574CC"/>
    <w:rsid w:val="006635B3"/>
    <w:rsid w:val="006712BA"/>
    <w:rsid w:val="00692949"/>
    <w:rsid w:val="006A7494"/>
    <w:rsid w:val="006C3154"/>
    <w:rsid w:val="006E6A11"/>
    <w:rsid w:val="006F45EF"/>
    <w:rsid w:val="0070754B"/>
    <w:rsid w:val="00730430"/>
    <w:rsid w:val="0074783F"/>
    <w:rsid w:val="007835A7"/>
    <w:rsid w:val="00790FF8"/>
    <w:rsid w:val="00792464"/>
    <w:rsid w:val="0079650D"/>
    <w:rsid w:val="007B03F4"/>
    <w:rsid w:val="007F3C19"/>
    <w:rsid w:val="007F6043"/>
    <w:rsid w:val="007F67AA"/>
    <w:rsid w:val="008177DA"/>
    <w:rsid w:val="00825507"/>
    <w:rsid w:val="00826B28"/>
    <w:rsid w:val="008408F1"/>
    <w:rsid w:val="00847CC0"/>
    <w:rsid w:val="00863257"/>
    <w:rsid w:val="00871835"/>
    <w:rsid w:val="00873303"/>
    <w:rsid w:val="008815CA"/>
    <w:rsid w:val="008822FA"/>
    <w:rsid w:val="008A4F1D"/>
    <w:rsid w:val="008B142F"/>
    <w:rsid w:val="008B48B6"/>
    <w:rsid w:val="008C66D1"/>
    <w:rsid w:val="008E36BB"/>
    <w:rsid w:val="008E4593"/>
    <w:rsid w:val="008E4A52"/>
    <w:rsid w:val="00916344"/>
    <w:rsid w:val="009229E1"/>
    <w:rsid w:val="00922FFA"/>
    <w:rsid w:val="0092585B"/>
    <w:rsid w:val="00935E5C"/>
    <w:rsid w:val="009361E7"/>
    <w:rsid w:val="0096544C"/>
    <w:rsid w:val="00981197"/>
    <w:rsid w:val="009A3428"/>
    <w:rsid w:val="009A59C3"/>
    <w:rsid w:val="009A7111"/>
    <w:rsid w:val="00A00355"/>
    <w:rsid w:val="00A011CC"/>
    <w:rsid w:val="00A06918"/>
    <w:rsid w:val="00A37248"/>
    <w:rsid w:val="00A416F6"/>
    <w:rsid w:val="00A506FD"/>
    <w:rsid w:val="00A5286F"/>
    <w:rsid w:val="00A77340"/>
    <w:rsid w:val="00A833EA"/>
    <w:rsid w:val="00AA3946"/>
    <w:rsid w:val="00AB37AC"/>
    <w:rsid w:val="00AB5D2D"/>
    <w:rsid w:val="00AE299D"/>
    <w:rsid w:val="00AF0371"/>
    <w:rsid w:val="00B02309"/>
    <w:rsid w:val="00B06928"/>
    <w:rsid w:val="00B31642"/>
    <w:rsid w:val="00B411DA"/>
    <w:rsid w:val="00B5121A"/>
    <w:rsid w:val="00B53A6E"/>
    <w:rsid w:val="00B77BFE"/>
    <w:rsid w:val="00B90528"/>
    <w:rsid w:val="00BA765C"/>
    <w:rsid w:val="00BC64D7"/>
    <w:rsid w:val="00BD10EE"/>
    <w:rsid w:val="00BE7594"/>
    <w:rsid w:val="00C06690"/>
    <w:rsid w:val="00C46B7C"/>
    <w:rsid w:val="00C65034"/>
    <w:rsid w:val="00C83638"/>
    <w:rsid w:val="00C87FA2"/>
    <w:rsid w:val="00C90AB7"/>
    <w:rsid w:val="00D05D71"/>
    <w:rsid w:val="00D17C43"/>
    <w:rsid w:val="00D2245B"/>
    <w:rsid w:val="00D2642A"/>
    <w:rsid w:val="00D40CF9"/>
    <w:rsid w:val="00D61BD9"/>
    <w:rsid w:val="00D8582A"/>
    <w:rsid w:val="00E12B1C"/>
    <w:rsid w:val="00E179F1"/>
    <w:rsid w:val="00E61636"/>
    <w:rsid w:val="00E61ED9"/>
    <w:rsid w:val="00EB07F4"/>
    <w:rsid w:val="00EB1D22"/>
    <w:rsid w:val="00EF1D64"/>
    <w:rsid w:val="00F00CDA"/>
    <w:rsid w:val="00F45730"/>
    <w:rsid w:val="00F50556"/>
    <w:rsid w:val="00F57388"/>
    <w:rsid w:val="00F91257"/>
    <w:rsid w:val="00F92EDB"/>
    <w:rsid w:val="00F94E56"/>
    <w:rsid w:val="00FA2711"/>
    <w:rsid w:val="00FA3D17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4EB24"/>
  <w15:docId w15:val="{C780BD57-90BC-4236-B44D-B3D2D44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B9B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3C5C7A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E61ED9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6B9B"/>
    <w:rPr>
      <w:color w:val="808080"/>
    </w:rPr>
  </w:style>
  <w:style w:type="character" w:customStyle="1" w:styleId="Style2">
    <w:name w:val="Style2"/>
    <w:basedOn w:val="DefaultParagraphFont"/>
    <w:uiPriority w:val="1"/>
    <w:rsid w:val="00066B9B"/>
    <w:rPr>
      <w:rFonts w:ascii="Georgia" w:hAnsi="Georgia"/>
      <w:b w:val="0"/>
      <w:sz w:val="20"/>
    </w:rPr>
  </w:style>
  <w:style w:type="paragraph" w:styleId="ListParagraph">
    <w:name w:val="List Paragraph"/>
    <w:basedOn w:val="Normal"/>
    <w:uiPriority w:val="1"/>
    <w:qFormat/>
    <w:rsid w:val="00066B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1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2BA"/>
  </w:style>
  <w:style w:type="character" w:customStyle="1" w:styleId="CommentTextChar">
    <w:name w:val="Comment Text Char"/>
    <w:basedOn w:val="DefaultParagraphFont"/>
    <w:link w:val="CommentText"/>
    <w:uiPriority w:val="99"/>
    <w:rsid w:val="006712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2BA"/>
    <w:rPr>
      <w:b/>
      <w:bCs/>
    </w:rPr>
  </w:style>
  <w:style w:type="paragraph" w:styleId="Revision">
    <w:name w:val="Revision"/>
    <w:hidden/>
    <w:uiPriority w:val="99"/>
    <w:semiHidden/>
    <w:rsid w:val="004E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87AB5B9AE54B1D8B805CCA3AEC2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12F64-0E8D-4AFB-AA2B-D285AD6C2E2A}"/>
      </w:docPartPr>
      <w:docPartBody>
        <w:p w:rsidR="00F24CB7" w:rsidRDefault="007B4C48" w:rsidP="007B4C48">
          <w:pPr>
            <w:pStyle w:val="1A87AB5B9AE54B1D8B805CCA3AEC28D8"/>
          </w:pPr>
          <w:r w:rsidRPr="00DB63B2">
            <w:rPr>
              <w:rStyle w:val="PlaceholderText"/>
              <w:rFonts w:ascii="Georgia" w:hAnsi="Georgia"/>
              <w:b/>
              <w:color w:val="A6A6A6" w:themeColor="background1" w:themeShade="A6"/>
              <w:sz w:val="20"/>
            </w:rPr>
            <w:t>fyll i ämnesområde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48"/>
    <w:rsid w:val="0008361A"/>
    <w:rsid w:val="001D2CC8"/>
    <w:rsid w:val="003337E9"/>
    <w:rsid w:val="00345844"/>
    <w:rsid w:val="003E03FA"/>
    <w:rsid w:val="004E691E"/>
    <w:rsid w:val="006851B5"/>
    <w:rsid w:val="007B4C48"/>
    <w:rsid w:val="008B512E"/>
    <w:rsid w:val="00B0656B"/>
    <w:rsid w:val="00B1297D"/>
    <w:rsid w:val="00BB1166"/>
    <w:rsid w:val="00C522C6"/>
    <w:rsid w:val="00C54BD2"/>
    <w:rsid w:val="00F24CB7"/>
    <w:rsid w:val="00F50556"/>
    <w:rsid w:val="00FC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C48"/>
    <w:rPr>
      <w:color w:val="808080"/>
    </w:rPr>
  </w:style>
  <w:style w:type="paragraph" w:customStyle="1" w:styleId="1A87AB5B9AE54B1D8B805CCA3AEC28D8">
    <w:name w:val="1A87AB5B9AE54B1D8B805CCA3AEC28D8"/>
    <w:rsid w:val="007B4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4c2698-1ad2-4419-a691-7293414a12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2B7371D8E4D845AB2141135A9D5464" ma:contentTypeVersion="15" ma:contentTypeDescription="Skapa ett nytt dokument." ma:contentTypeScope="" ma:versionID="10e47219eecc187957e3a934e9ba178a">
  <xsd:schema xmlns:xsd="http://www.w3.org/2001/XMLSchema" xmlns:xs="http://www.w3.org/2001/XMLSchema" xmlns:p="http://schemas.microsoft.com/office/2006/metadata/properties" xmlns:ns3="68d613f7-1f7a-40bc-b91e-f6165451e0c5" xmlns:ns4="2a4c2698-1ad2-4419-a691-7293414a1206" targetNamespace="http://schemas.microsoft.com/office/2006/metadata/properties" ma:root="true" ma:fieldsID="b0761e45a262f0927a23717f49dc4604" ns3:_="" ns4:_="">
    <xsd:import namespace="68d613f7-1f7a-40bc-b91e-f6165451e0c5"/>
    <xsd:import namespace="2a4c2698-1ad2-4419-a691-7293414a12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13f7-1f7a-40bc-b91e-f6165451e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2698-1ad2-4419-a691-7293414a1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58A12-6D88-4142-AF21-57CC07D2A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1C040-3B21-4E1C-BFA9-092495FE9424}">
  <ds:schemaRefs>
    <ds:schemaRef ds:uri="http://schemas.microsoft.com/office/2006/metadata/properties"/>
    <ds:schemaRef ds:uri="http://schemas.microsoft.com/office/infopath/2007/PartnerControls"/>
    <ds:schemaRef ds:uri="2a4c2698-1ad2-4419-a691-7293414a1206"/>
  </ds:schemaRefs>
</ds:datastoreItem>
</file>

<file path=customXml/itemProps3.xml><?xml version="1.0" encoding="utf-8"?>
<ds:datastoreItem xmlns:ds="http://schemas.openxmlformats.org/officeDocument/2006/customXml" ds:itemID="{F7661BEA-6AE8-4C96-BD5B-3915B047E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613f7-1f7a-40bc-b91e-f6165451e0c5"/>
    <ds:schemaRef ds:uri="2a4c2698-1ad2-4419-a691-7293414a1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Lindholm</dc:creator>
  <cp:lastModifiedBy>Kerstin Lagerstedt</cp:lastModifiedBy>
  <cp:revision>2</cp:revision>
  <dcterms:created xsi:type="dcterms:W3CDTF">2025-01-09T21:01:00Z</dcterms:created>
  <dcterms:modified xsi:type="dcterms:W3CDTF">2025-01-09T21:01:00Z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0x010100A82B7371D8E4D845AB2141135A9D5464</vt:lpwstr>
  </property>
</Properties>
</file>