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AA7C" w14:textId="712028B0" w:rsidR="00337E0C" w:rsidRPr="00177FE1" w:rsidRDefault="00337E0C" w:rsidP="00337E0C">
      <w:r w:rsidRPr="00177FE1">
        <w:rPr>
          <w:highlight w:val="yellow"/>
        </w:rPr>
        <w:t>Instruktioner:</w:t>
      </w:r>
      <w:r>
        <w:rPr>
          <w:highlight w:val="yellow"/>
        </w:rPr>
        <w:t xml:space="preserve"> </w:t>
      </w:r>
      <w:r w:rsidR="00D17C43">
        <w:rPr>
          <w:highlight w:val="yellow"/>
        </w:rPr>
        <w:t>Gråa fält ska fyllas i. Övrig</w:t>
      </w:r>
      <w:r w:rsidRPr="00177FE1">
        <w:rPr>
          <w:highlight w:val="yellow"/>
        </w:rPr>
        <w:t xml:space="preserve"> text ska inte redigeras.</w:t>
      </w:r>
      <w:r>
        <w:rPr>
          <w:highlight w:val="yellow"/>
        </w:rPr>
        <w:t xml:space="preserve"> </w:t>
      </w:r>
      <w:r w:rsidRPr="00177FE1">
        <w:rPr>
          <w:highlight w:val="yellow"/>
        </w:rPr>
        <w:t>Gulmarkerad text tas bort när dokumentet är klart</w:t>
      </w:r>
    </w:p>
    <w:p w14:paraId="1774EB24" w14:textId="77777777" w:rsidR="00066B9B" w:rsidRDefault="00066B9B" w:rsidP="00066B9B">
      <w:pPr>
        <w:ind w:left="2608" w:firstLine="1304"/>
        <w:rPr>
          <w:szCs w:val="22"/>
        </w:rPr>
      </w:pPr>
    </w:p>
    <w:p w14:paraId="6B920C02" w14:textId="25C4929D" w:rsidR="00337E0C" w:rsidRPr="00677BEB" w:rsidRDefault="00337E0C" w:rsidP="00337E0C">
      <w:pPr>
        <w:spacing w:before="72" w:after="38"/>
        <w:ind w:right="1722"/>
        <w:rPr>
          <w:b/>
        </w:rPr>
      </w:pPr>
      <w:r w:rsidRPr="00C67A5B">
        <w:rPr>
          <w:rFonts w:ascii="Georgia" w:hAnsi="Georgia"/>
        </w:rPr>
        <w:t xml:space="preserve">Datum: </w:t>
      </w:r>
      <w:sdt>
        <w:sdtPr>
          <w:rPr>
            <w:rFonts w:ascii="Georgia" w:hAnsi="Georgia"/>
          </w:rPr>
          <w:alias w:val="Välj datum"/>
          <w:tag w:val="Välj datum"/>
          <w:id w:val="1776277864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17C43">
            <w:rPr>
              <w:rFonts w:ascii="Georgia" w:hAnsi="Georgia"/>
            </w:rPr>
            <w:t>Välj ett datum</w:t>
          </w:r>
        </w:sdtContent>
      </w:sdt>
      <w:r w:rsidRPr="00C67A5B">
        <w:rPr>
          <w:rFonts w:ascii="Georgia" w:hAnsi="Georgia"/>
        </w:rPr>
        <w:t xml:space="preserve">       </w:t>
      </w:r>
      <w:r w:rsidRPr="006023D0">
        <w:rPr>
          <w:rFonts w:ascii="Georgia" w:hAnsi="Georgia"/>
        </w:rPr>
        <w:t>Dnr:</w:t>
      </w:r>
      <w:r w:rsidRPr="00C67A5B">
        <w:t xml:space="preserve"> </w:t>
      </w:r>
      <w:r w:rsidRPr="0064471D">
        <w:fldChar w:fldCharType="begin">
          <w:ffData>
            <w:name w:val="TripDates5"/>
            <w:enabled/>
            <w:calcOnExit w:val="0"/>
            <w:textInput/>
          </w:ffData>
        </w:fldChar>
      </w:r>
      <w:r w:rsidRPr="00677BEB">
        <w:instrText xml:space="preserve"> FORMTEXT </w:instrText>
      </w:r>
      <w:r w:rsidRPr="0064471D">
        <w:fldChar w:fldCharType="separate"/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fldChar w:fldCharType="end"/>
      </w:r>
    </w:p>
    <w:p w14:paraId="296E0804" w14:textId="77777777" w:rsidR="00337E0C" w:rsidRPr="00D42719" w:rsidRDefault="00337E0C" w:rsidP="00066B9B">
      <w:pPr>
        <w:rPr>
          <w:b/>
          <w:sz w:val="22"/>
          <w:szCs w:val="22"/>
        </w:rPr>
      </w:pPr>
    </w:p>
    <w:p w14:paraId="1774EB2A" w14:textId="77777777" w:rsidR="00066B9B" w:rsidRPr="004E6BCE" w:rsidRDefault="00066B9B" w:rsidP="00F00CDA">
      <w:pPr>
        <w:rPr>
          <w:rFonts w:ascii="Georgia" w:hAnsi="Georgia"/>
          <w:sz w:val="22"/>
          <w:szCs w:val="22"/>
        </w:rPr>
      </w:pPr>
    </w:p>
    <w:p w14:paraId="1774EB2E" w14:textId="425AFB0E" w:rsidR="00066B9B" w:rsidRPr="00CC2E17" w:rsidRDefault="00740415" w:rsidP="00F92EDB">
      <w:pPr>
        <w:pStyle w:val="Heading3"/>
        <w:rPr>
          <w:rFonts w:asciiTheme="minorHAnsi" w:eastAsiaTheme="minorHAnsi" w:hAnsiTheme="minorHAnsi" w:cstheme="minorBidi"/>
          <w:bCs w:val="0"/>
        </w:rPr>
      </w:pPr>
      <w:r>
        <w:rPr>
          <w:rFonts w:ascii="Georgia" w:eastAsiaTheme="minorHAnsi" w:hAnsi="Georgia" w:cstheme="minorBidi"/>
          <w:bCs w:val="0"/>
        </w:rPr>
        <w:t xml:space="preserve">Institutionen för </w:t>
      </w:r>
      <w:r w:rsidRPr="00BB7BDF">
        <w:rPr>
          <w:rFonts w:ascii="Georgia" w:eastAsiaTheme="minorHAnsi" w:hAnsi="Georgia" w:cstheme="minorBidi"/>
          <w:bCs w:val="0"/>
          <w:highlight w:val="lightGray"/>
        </w:rPr>
        <w:t>område</w:t>
      </w:r>
      <w:r>
        <w:rPr>
          <w:rFonts w:ascii="Georgia" w:eastAsiaTheme="minorHAnsi" w:hAnsi="Georgia" w:cstheme="minorBidi"/>
          <w:bCs w:val="0"/>
        </w:rPr>
        <w:t xml:space="preserve"> vid </w:t>
      </w:r>
      <w:sdt>
        <w:sdtPr>
          <w:rPr>
            <w:rFonts w:ascii="Georgia" w:eastAsiaTheme="minorHAnsi" w:hAnsi="Georgia" w:cstheme="minorBidi"/>
            <w:bCs w:val="0"/>
            <w:sz w:val="22"/>
            <w:szCs w:val="22"/>
          </w:rPr>
          <w:alias w:val="KTH-skola"/>
          <w:tag w:val="KTH-skola"/>
          <w:id w:val="1381593258"/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EndPr>
          <w:rPr>
            <w:rFonts w:asciiTheme="minorHAnsi" w:hAnsiTheme="minorHAnsi"/>
            <w:sz w:val="20"/>
            <w:szCs w:val="20"/>
          </w:rPr>
        </w:sdtEndPr>
        <w:sdtContent>
          <w:r w:rsidR="005D3BE1" w:rsidRPr="00CC2E17">
            <w:rPr>
              <w:rFonts w:asciiTheme="minorHAnsi" w:eastAsiaTheme="minorHAnsi" w:hAnsiTheme="minorHAnsi" w:cstheme="minorBidi"/>
              <w:bCs w:val="0"/>
            </w:rPr>
            <w:t>välj skola</w:t>
          </w:r>
        </w:sdtContent>
      </w:sdt>
      <w:r w:rsidR="005D3BE1" w:rsidRPr="00CC2E17">
        <w:rPr>
          <w:rFonts w:asciiTheme="minorHAnsi" w:eastAsiaTheme="minorHAnsi" w:hAnsiTheme="minorHAnsi" w:cstheme="minorBidi"/>
          <w:bCs w:val="0"/>
        </w:rPr>
        <w:t xml:space="preserve"> </w:t>
      </w:r>
      <w:r>
        <w:rPr>
          <w:rFonts w:asciiTheme="minorHAnsi" w:eastAsiaTheme="minorHAnsi" w:hAnsiTheme="minorHAnsi" w:cstheme="minorBidi"/>
          <w:bCs w:val="0"/>
        </w:rPr>
        <w:t>ansöker</w:t>
      </w:r>
      <w:bookmarkStart w:id="0" w:name="_GoBack"/>
      <w:bookmarkEnd w:id="0"/>
      <w:r w:rsidR="00F92EDB" w:rsidRPr="00CC2E17">
        <w:rPr>
          <w:rFonts w:asciiTheme="minorHAnsi" w:eastAsiaTheme="minorHAnsi" w:hAnsiTheme="minorHAnsi" w:cstheme="minorBidi"/>
          <w:bCs w:val="0"/>
        </w:rPr>
        <w:t xml:space="preserve"> </w:t>
      </w:r>
      <w:r w:rsidR="00066B9B" w:rsidRPr="00CC2E17">
        <w:rPr>
          <w:rFonts w:asciiTheme="minorHAnsi" w:eastAsiaTheme="minorHAnsi" w:hAnsiTheme="minorHAnsi" w:cstheme="minorBidi"/>
          <w:bCs w:val="0"/>
        </w:rPr>
        <w:t xml:space="preserve">om </w:t>
      </w:r>
      <w:r w:rsidR="00A416F6" w:rsidRPr="00CC2E17">
        <w:rPr>
          <w:rFonts w:asciiTheme="minorHAnsi" w:eastAsiaTheme="minorHAnsi" w:hAnsiTheme="minorHAnsi" w:cstheme="minorBidi"/>
          <w:bCs w:val="0"/>
        </w:rPr>
        <w:t xml:space="preserve">att </w:t>
      </w:r>
      <w:r w:rsidR="00066B9B" w:rsidRPr="00CC2E17">
        <w:rPr>
          <w:rFonts w:asciiTheme="minorHAnsi" w:eastAsiaTheme="minorHAnsi" w:hAnsiTheme="minorHAnsi" w:cstheme="minorBidi"/>
          <w:bCs w:val="0"/>
        </w:rPr>
        <w:t>för</w:t>
      </w:r>
      <w:r w:rsidR="00E63395">
        <w:rPr>
          <w:rFonts w:asciiTheme="minorHAnsi" w:eastAsiaTheme="minorHAnsi" w:hAnsiTheme="minorHAnsi" w:cstheme="minorBidi"/>
          <w:bCs w:val="0"/>
        </w:rPr>
        <w:t>nya</w:t>
      </w:r>
      <w:r w:rsidR="00066B9B" w:rsidRPr="00CC2E17">
        <w:rPr>
          <w:rFonts w:asciiTheme="minorHAnsi" w:eastAsiaTheme="minorHAnsi" w:hAnsiTheme="minorHAnsi" w:cstheme="minorBidi"/>
          <w:bCs w:val="0"/>
        </w:rPr>
        <w:t xml:space="preserve"> </w:t>
      </w:r>
      <w:sdt>
        <w:sdtPr>
          <w:rPr>
            <w:rFonts w:asciiTheme="minorHAnsi" w:eastAsiaTheme="minorHAnsi" w:hAnsiTheme="minorHAnsi" w:cstheme="minorBidi"/>
            <w:bCs w:val="0"/>
          </w:rPr>
          <w:alias w:val="Namn"/>
          <w:tag w:val="Namn"/>
          <w:id w:val="1724022959"/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D61BD9" w:rsidRPr="00CC2E17">
            <w:rPr>
              <w:rFonts w:asciiTheme="minorHAnsi" w:eastAsiaTheme="minorHAnsi" w:hAnsiTheme="minorHAnsi" w:cstheme="minorBidi"/>
              <w:bCs w:val="0"/>
            </w:rPr>
            <w:t xml:space="preserve">Förnamn och Efternamn </w:t>
          </w:r>
        </w:sdtContent>
      </w:sdt>
      <w:r w:rsidR="00066B9B" w:rsidRPr="00CC2E17">
        <w:rPr>
          <w:rFonts w:asciiTheme="minorHAnsi" w:eastAsiaTheme="minorHAnsi" w:hAnsiTheme="minorHAnsi" w:cstheme="minorBidi"/>
          <w:bCs w:val="0"/>
        </w:rPr>
        <w:t xml:space="preserve"> </w:t>
      </w:r>
      <w:r w:rsidR="00CC2E17">
        <w:rPr>
          <w:rFonts w:asciiTheme="minorHAnsi" w:eastAsiaTheme="minorHAnsi" w:hAnsiTheme="minorHAnsi" w:cstheme="minorBidi"/>
          <w:bCs w:val="0"/>
        </w:rPr>
        <w:t xml:space="preserve">s </w:t>
      </w:r>
      <w:r w:rsidR="00E63395">
        <w:rPr>
          <w:rFonts w:asciiTheme="minorHAnsi" w:eastAsiaTheme="minorHAnsi" w:hAnsiTheme="minorHAnsi" w:cstheme="minorBidi"/>
          <w:bCs w:val="0"/>
        </w:rPr>
        <w:t xml:space="preserve">utnämning som </w:t>
      </w:r>
      <w:proofErr w:type="spellStart"/>
      <w:r w:rsidR="00E63395">
        <w:rPr>
          <w:rFonts w:asciiTheme="minorHAnsi" w:eastAsiaTheme="minorHAnsi" w:hAnsiTheme="minorHAnsi" w:cstheme="minorBidi"/>
          <w:bCs w:val="0"/>
        </w:rPr>
        <w:t>affilierad</w:t>
      </w:r>
      <w:proofErr w:type="spellEnd"/>
      <w:r w:rsidR="00E63395">
        <w:rPr>
          <w:rFonts w:asciiTheme="minorHAnsi" w:eastAsiaTheme="minorHAnsi" w:hAnsiTheme="minorHAnsi" w:cstheme="minorBidi"/>
          <w:bCs w:val="0"/>
        </w:rPr>
        <w:t xml:space="preserve"> professor i</w:t>
      </w:r>
      <w:r w:rsidR="00337E0C" w:rsidRPr="00CC2E17">
        <w:rPr>
          <w:rFonts w:asciiTheme="minorHAnsi" w:eastAsiaTheme="minorHAnsi" w:hAnsiTheme="minorHAnsi" w:cstheme="minorBidi"/>
          <w:bCs w:val="0"/>
        </w:rPr>
        <w:t xml:space="preserve"> </w:t>
      </w:r>
      <w:r w:rsidR="00337E0C" w:rsidRPr="00CC2E17">
        <w:rPr>
          <w:rFonts w:asciiTheme="minorHAnsi" w:eastAsiaTheme="minorHAnsi" w:hAnsiTheme="minorHAnsi" w:cstheme="minorBidi"/>
          <w:bCs w:val="0"/>
        </w:rPr>
        <w:fldChar w:fldCharType="begin"/>
      </w:r>
      <w:r w:rsidR="00337E0C" w:rsidRPr="00CC2E17">
        <w:rPr>
          <w:rFonts w:asciiTheme="minorHAnsi" w:eastAsiaTheme="minorHAnsi" w:hAnsiTheme="minorHAnsi" w:cstheme="minorBidi"/>
          <w:bCs w:val="0"/>
        </w:rPr>
        <w:instrText xml:space="preserve"> ADVANCE  </w:instrText>
      </w:r>
      <w:r w:rsidR="00337E0C" w:rsidRPr="00CC2E17">
        <w:rPr>
          <w:rFonts w:asciiTheme="minorHAnsi" w:eastAsiaTheme="minorHAnsi" w:hAnsiTheme="minorHAnsi" w:cstheme="minorBidi"/>
          <w:bCs w:val="0"/>
        </w:rPr>
        <w:fldChar w:fldCharType="end"/>
      </w:r>
      <w:sdt>
        <w:sdtPr>
          <w:rPr>
            <w:rFonts w:asciiTheme="minorHAnsi" w:eastAsiaTheme="minorHAnsi" w:hAnsiTheme="minorHAnsi" w:cstheme="minorBidi"/>
            <w:bCs w:val="0"/>
          </w:rPr>
          <w:alias w:val="fyll i ämnesområde"/>
          <w:tag w:val="ämnesområde"/>
          <w:id w:val="1667902278"/>
          <w:placeholder>
            <w:docPart w:val="1A87AB5B9AE54B1D8B805CCA3AEC28D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37E0C" w:rsidRPr="00CC2E17">
            <w:rPr>
              <w:rFonts w:asciiTheme="minorHAnsi" w:eastAsiaTheme="minorHAnsi" w:hAnsiTheme="minorHAnsi" w:cstheme="minorBidi"/>
              <w:bCs w:val="0"/>
              <w:i/>
              <w:iCs/>
            </w:rPr>
            <w:t>fyll i ämnesområde</w:t>
          </w:r>
        </w:sdtContent>
      </w:sdt>
      <w:r w:rsidR="00D61BD9" w:rsidRPr="00CC2E17">
        <w:rPr>
          <w:rFonts w:asciiTheme="minorHAnsi" w:eastAsiaTheme="minorHAnsi" w:hAnsiTheme="minorHAnsi" w:cstheme="minorBidi"/>
          <w:bCs w:val="0"/>
        </w:rPr>
        <w:t xml:space="preserve"> (eng.: översättning ämnesområde) </w:t>
      </w:r>
    </w:p>
    <w:p w14:paraId="3E93149E" w14:textId="77777777" w:rsidR="00337E0C" w:rsidRPr="00CC2E17" w:rsidRDefault="00337E0C" w:rsidP="00066B9B"/>
    <w:p w14:paraId="1774EB30" w14:textId="36D8A039" w:rsidR="00066B9B" w:rsidRPr="00CC2E17" w:rsidRDefault="00066B9B" w:rsidP="00A416F6">
      <w:r w:rsidRPr="00CC2E17">
        <w:t xml:space="preserve">Ansökan är utarbetat i enlighet med </w:t>
      </w:r>
      <w:r w:rsidR="004E6BCE" w:rsidRPr="00CC2E17">
        <w:t>aktuell</w:t>
      </w:r>
      <w:r w:rsidR="00A416F6" w:rsidRPr="00CC2E17">
        <w:t xml:space="preserve"> riktlinje för </w:t>
      </w:r>
      <w:proofErr w:type="spellStart"/>
      <w:r w:rsidR="00A416F6" w:rsidRPr="00CC2E17">
        <w:t>affilierade</w:t>
      </w:r>
      <w:proofErr w:type="spellEnd"/>
      <w:r w:rsidR="005A4CFF" w:rsidRPr="00CC2E17">
        <w:t>.</w:t>
      </w:r>
    </w:p>
    <w:p w14:paraId="1774EB31" w14:textId="77777777" w:rsidR="00066B9B" w:rsidRPr="00CC2E17" w:rsidRDefault="00066B9B" w:rsidP="00066B9B"/>
    <w:p w14:paraId="27AEB1FD" w14:textId="013957B9" w:rsidR="00337E0C" w:rsidRPr="00CC2E17" w:rsidRDefault="00337E0C" w:rsidP="00066B9B">
      <w:pPr>
        <w:rPr>
          <w:rFonts w:eastAsia="Georgia" w:cs="Arial"/>
        </w:rPr>
      </w:pPr>
    </w:p>
    <w:p w14:paraId="1AF082F1" w14:textId="77777777" w:rsidR="004E6BCE" w:rsidRPr="00CC2E17" w:rsidRDefault="004E6BCE" w:rsidP="004E6BCE">
      <w:pPr>
        <w:spacing w:line="260" w:lineRule="atLeast"/>
      </w:pPr>
      <w:r w:rsidRPr="00CC2E17">
        <w:rPr>
          <w:highlight w:val="yellow"/>
        </w:rPr>
        <w:t>Instruktioner: Prefekt stämmer av med FFA. Kryssa i att ansökan är godkänd av FFA samt datum för avstämningen. Ansökan lämnas till fakultetsnämnden.</w:t>
      </w:r>
      <w:r w:rsidRPr="00CC2E17">
        <w:tab/>
        <w:t xml:space="preserve"> </w:t>
      </w:r>
    </w:p>
    <w:p w14:paraId="17DC0D94" w14:textId="77777777" w:rsidR="004E6BCE" w:rsidRPr="00CC2E17" w:rsidRDefault="004E6BCE" w:rsidP="004E6BCE">
      <w:pPr>
        <w:spacing w:line="260" w:lineRule="atLeast"/>
      </w:pPr>
    </w:p>
    <w:p w14:paraId="700198D1" w14:textId="1F0B2F7E" w:rsidR="004E6BCE" w:rsidRPr="00CC2E17" w:rsidRDefault="00740415" w:rsidP="004E6BCE">
      <w:pPr>
        <w:spacing w:line="260" w:lineRule="atLeast"/>
      </w:pPr>
      <w:r>
        <w:rPr>
          <w:rFonts w:ascii="Georgia" w:hAnsi="Georgia"/>
        </w:rPr>
        <w:t>Prefekt har avstämt a</w:t>
      </w:r>
      <w:r w:rsidRPr="00016226">
        <w:rPr>
          <w:rFonts w:ascii="Georgia" w:hAnsi="Georgia"/>
        </w:rPr>
        <w:t>nsökan med Fakultetsförnyelseansvarig</w:t>
      </w:r>
      <w:r>
        <w:rPr>
          <w:rFonts w:ascii="Georgia" w:hAnsi="Georgia"/>
        </w:rPr>
        <w:t xml:space="preserve"> </w:t>
      </w:r>
      <w:r w:rsidR="004E6BCE" w:rsidRPr="00CC2E17">
        <w:t xml:space="preserve"> </w:t>
      </w:r>
      <w:sdt>
        <w:sdtPr>
          <w:id w:val="-19197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CE" w:rsidRPr="00CC2E17">
            <w:rPr>
              <w:rFonts w:ascii="Segoe UI Symbol" w:eastAsia="MS Gothic" w:hAnsi="Segoe UI Symbol" w:cs="Segoe UI Symbol"/>
            </w:rPr>
            <w:t>☐</w:t>
          </w:r>
        </w:sdtContent>
      </w:sdt>
      <w:r w:rsidR="004E6BCE" w:rsidRPr="00CC2E17">
        <w:t xml:space="preserve"> Datum: </w:t>
      </w:r>
      <w:sdt>
        <w:sdtPr>
          <w:alias w:val="Välj datum"/>
          <w:tag w:val="Välj datum"/>
          <w:id w:val="-687757369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E6BCE" w:rsidRPr="00CC2E17">
            <w:t>Välj ett datum</w:t>
          </w:r>
        </w:sdtContent>
      </w:sdt>
      <w:r w:rsidR="004E6BCE" w:rsidRPr="00CC2E17">
        <w:t xml:space="preserve">  </w:t>
      </w:r>
    </w:p>
    <w:p w14:paraId="1774EB38" w14:textId="77777777" w:rsidR="00066B9B" w:rsidRDefault="00066B9B" w:rsidP="00066B9B">
      <w:pPr>
        <w:pStyle w:val="BodyText"/>
      </w:pPr>
    </w:p>
    <w:p w14:paraId="031719D7" w14:textId="20702C2B" w:rsidR="00337E0C" w:rsidRDefault="00337E0C" w:rsidP="00F00CDA">
      <w:pPr>
        <w:pStyle w:val="Heading4"/>
        <w:rPr>
          <w:szCs w:val="16"/>
        </w:rPr>
      </w:pPr>
      <w:r w:rsidRPr="00790FF8">
        <w:rPr>
          <w:rFonts w:eastAsia="Georgia"/>
        </w:rPr>
        <w:t xml:space="preserve">Bilagor </w:t>
      </w:r>
      <w:r>
        <w:rPr>
          <w:rFonts w:eastAsia="Georgia"/>
        </w:rPr>
        <w:t xml:space="preserve">som bifogas </w:t>
      </w:r>
      <w:r w:rsidR="008C66D1">
        <w:rPr>
          <w:rFonts w:eastAsia="Georgia"/>
        </w:rPr>
        <w:t>till ansökan</w:t>
      </w:r>
      <w:r w:rsidRPr="00790FF8">
        <w:rPr>
          <w:szCs w:val="16"/>
        </w:rPr>
        <w:t>:</w:t>
      </w:r>
    </w:p>
    <w:p w14:paraId="70938DC1" w14:textId="77777777" w:rsidR="004628AD" w:rsidRPr="005B7A4A" w:rsidRDefault="004628AD" w:rsidP="004628AD">
      <w:pPr>
        <w:numPr>
          <w:ilvl w:val="0"/>
          <w:numId w:val="39"/>
        </w:numPr>
        <w:spacing w:after="240" w:line="260" w:lineRule="atLeast"/>
        <w:ind w:left="714" w:hanging="357"/>
      </w:pPr>
      <w:r w:rsidRPr="00B50569">
        <w:t>Viljeyttring från den föreslagna personen.</w:t>
      </w:r>
    </w:p>
    <w:p w14:paraId="1774EB39" w14:textId="27154DA0" w:rsidR="00066B9B" w:rsidRDefault="00066B9B" w:rsidP="00066B9B">
      <w:pPr>
        <w:pStyle w:val="BodyText"/>
      </w:pPr>
    </w:p>
    <w:p w14:paraId="774FC3AB" w14:textId="3F246746" w:rsidR="00D61BD9" w:rsidRDefault="00D61BD9" w:rsidP="00066B9B">
      <w:pPr>
        <w:pStyle w:val="BodyText"/>
      </w:pPr>
    </w:p>
    <w:p w14:paraId="729AAB90" w14:textId="7D672341" w:rsidR="00D61BD9" w:rsidRDefault="00D61BD9" w:rsidP="00066B9B">
      <w:pPr>
        <w:pStyle w:val="BodyText"/>
      </w:pPr>
    </w:p>
    <w:p w14:paraId="78C065AD" w14:textId="77777777" w:rsidR="00D61BD9" w:rsidRDefault="00D61BD9" w:rsidP="00066B9B">
      <w:pPr>
        <w:pStyle w:val="BodyText"/>
      </w:pPr>
    </w:p>
    <w:p w14:paraId="1774EB3A" w14:textId="77777777" w:rsidR="00066B9B" w:rsidRDefault="00066B9B" w:rsidP="00066B9B">
      <w:pPr>
        <w:pStyle w:val="BodyText"/>
      </w:pPr>
    </w:p>
    <w:p w14:paraId="7014BD6D" w14:textId="77777777" w:rsidR="004628AD" w:rsidRDefault="004628AD" w:rsidP="00066B9B">
      <w:pPr>
        <w:pStyle w:val="BodyText"/>
      </w:pPr>
    </w:p>
    <w:p w14:paraId="134C16F6" w14:textId="77777777" w:rsidR="004628AD" w:rsidRDefault="004628AD" w:rsidP="00066B9B">
      <w:pPr>
        <w:pStyle w:val="BodyText"/>
      </w:pPr>
    </w:p>
    <w:p w14:paraId="4793ABA4" w14:textId="77777777" w:rsidR="004628AD" w:rsidRDefault="004628AD" w:rsidP="00066B9B">
      <w:pPr>
        <w:pStyle w:val="BodyText"/>
      </w:pPr>
    </w:p>
    <w:p w14:paraId="20525323" w14:textId="77777777" w:rsidR="004628AD" w:rsidRDefault="004628AD" w:rsidP="00066B9B">
      <w:pPr>
        <w:pStyle w:val="BodyText"/>
      </w:pPr>
    </w:p>
    <w:p w14:paraId="638C2AF5" w14:textId="77777777" w:rsidR="004628AD" w:rsidRDefault="004628AD" w:rsidP="00066B9B">
      <w:pPr>
        <w:pStyle w:val="BodyText"/>
      </w:pPr>
    </w:p>
    <w:p w14:paraId="210237EE" w14:textId="77777777" w:rsidR="004628AD" w:rsidRDefault="004628AD" w:rsidP="00066B9B">
      <w:pPr>
        <w:pStyle w:val="BodyText"/>
      </w:pPr>
    </w:p>
    <w:p w14:paraId="385136B2" w14:textId="77777777" w:rsidR="004628AD" w:rsidRDefault="004628AD" w:rsidP="00066B9B">
      <w:pPr>
        <w:pStyle w:val="BodyText"/>
      </w:pPr>
    </w:p>
    <w:p w14:paraId="2EAAB39B" w14:textId="77777777" w:rsidR="004628AD" w:rsidRDefault="004628AD" w:rsidP="00066B9B">
      <w:pPr>
        <w:pStyle w:val="BodyText"/>
      </w:pPr>
    </w:p>
    <w:p w14:paraId="1774EB44" w14:textId="0D8356F2" w:rsidR="00066B9B" w:rsidRPr="00066B9B" w:rsidRDefault="00066B9B" w:rsidP="00066B9B">
      <w:pPr>
        <w:pStyle w:val="Heading2"/>
        <w:rPr>
          <w:rFonts w:eastAsiaTheme="minorHAnsi"/>
        </w:rPr>
      </w:pPr>
      <w:r w:rsidRPr="003B1579">
        <w:rPr>
          <w:rFonts w:eastAsiaTheme="minorHAnsi"/>
        </w:rPr>
        <w:lastRenderedPageBreak/>
        <w:t xml:space="preserve">Ansökan </w:t>
      </w:r>
      <w:r w:rsidR="006F45EF" w:rsidRPr="00B50569">
        <w:rPr>
          <w:szCs w:val="20"/>
        </w:rPr>
        <w:t xml:space="preserve">om att </w:t>
      </w:r>
      <w:r w:rsidR="00E63395">
        <w:rPr>
          <w:szCs w:val="20"/>
        </w:rPr>
        <w:t xml:space="preserve">förnyelse av utnämning som </w:t>
      </w:r>
      <w:proofErr w:type="spellStart"/>
      <w:r w:rsidR="006F45EF" w:rsidRPr="00B50569">
        <w:rPr>
          <w:szCs w:val="20"/>
        </w:rPr>
        <w:t>affilierad</w:t>
      </w:r>
      <w:proofErr w:type="spellEnd"/>
      <w:r w:rsidR="006F45EF" w:rsidRPr="00B50569">
        <w:rPr>
          <w:szCs w:val="20"/>
        </w:rPr>
        <w:t xml:space="preserve"> professor</w:t>
      </w:r>
      <w:r w:rsidR="006F45EF" w:rsidRPr="003B1579" w:rsidDel="006F45EF">
        <w:rPr>
          <w:rFonts w:eastAsiaTheme="minorHAnsi"/>
        </w:rPr>
        <w:t xml:space="preserve"> </w:t>
      </w:r>
    </w:p>
    <w:p w14:paraId="0EED0FDE" w14:textId="7A83B332" w:rsidR="00E63395" w:rsidRDefault="00E63395" w:rsidP="00E63395">
      <w:pPr>
        <w:spacing w:after="240" w:line="260" w:lineRule="atLeast"/>
      </w:pPr>
      <w:r w:rsidRPr="00B50569">
        <w:t xml:space="preserve">En ansökan om förnyelse av utnämningen till </w:t>
      </w:r>
      <w:proofErr w:type="spellStart"/>
      <w:r w:rsidRPr="00B50569">
        <w:t>affilierad</w:t>
      </w:r>
      <w:proofErr w:type="spellEnd"/>
      <w:r w:rsidRPr="00B50569">
        <w:t xml:space="preserve"> professor ska lämnas in minst tre månader innan utnämningens utgång. Prefekten lämnar ansökan om förnyad utnämning, efter beredning av fakultetsförnyelseansvarig, till fakultetsnämndens ordförande. </w:t>
      </w:r>
    </w:p>
    <w:p w14:paraId="1DEDC50C" w14:textId="34643589" w:rsidR="00876CB6" w:rsidRPr="00CC2E17" w:rsidRDefault="00876CB6" w:rsidP="00E63395">
      <w:pPr>
        <w:spacing w:after="240" w:line="260" w:lineRule="atLeast"/>
        <w:rPr>
          <w:rFonts w:ascii="Georgia" w:hAnsi="Georgia" w:cs="Georgia"/>
          <w:bCs/>
        </w:rPr>
      </w:pPr>
      <w:r w:rsidRPr="00B50569">
        <w:rPr>
          <w:rFonts w:ascii="Georgia" w:hAnsi="Georgia" w:cs="Georgia"/>
          <w:bCs/>
        </w:rPr>
        <w:t>När ärendet är utrett lämna</w:t>
      </w:r>
      <w:r>
        <w:rPr>
          <w:rFonts w:ascii="Georgia" w:hAnsi="Georgia" w:cs="Georgia"/>
          <w:bCs/>
        </w:rPr>
        <w:t xml:space="preserve">r fakultetsnämndens ordförande </w:t>
      </w:r>
      <w:r w:rsidRPr="00CA391F">
        <w:rPr>
          <w:rFonts w:ascii="Georgia" w:hAnsi="Georgia" w:cs="Georgia"/>
          <w:bCs/>
        </w:rPr>
        <w:t xml:space="preserve">förslag på beslut till rektor avseende </w:t>
      </w:r>
      <w:r>
        <w:rPr>
          <w:rFonts w:ascii="Georgia" w:hAnsi="Georgia" w:cs="Georgia"/>
          <w:bCs/>
        </w:rPr>
        <w:t xml:space="preserve">förnyelse av </w:t>
      </w:r>
      <w:r w:rsidRPr="00CA391F">
        <w:rPr>
          <w:rFonts w:ascii="Georgia" w:hAnsi="Georgia" w:cs="Georgia"/>
          <w:bCs/>
        </w:rPr>
        <w:t xml:space="preserve">utnämning som </w:t>
      </w:r>
      <w:proofErr w:type="spellStart"/>
      <w:r w:rsidRPr="00CA391F">
        <w:rPr>
          <w:rFonts w:ascii="Georgia" w:hAnsi="Georgia" w:cs="Georgia"/>
          <w:bCs/>
        </w:rPr>
        <w:t>affilierad</w:t>
      </w:r>
      <w:proofErr w:type="spellEnd"/>
      <w:r w:rsidRPr="00CA391F">
        <w:rPr>
          <w:rFonts w:ascii="Georgia" w:hAnsi="Georgia" w:cs="Georgia"/>
          <w:bCs/>
        </w:rPr>
        <w:t xml:space="preserve"> professor.</w:t>
      </w:r>
    </w:p>
    <w:p w14:paraId="1774EB49" w14:textId="677FCA20" w:rsidR="00066B9B" w:rsidRPr="00CC2E17" w:rsidRDefault="00E63395" w:rsidP="00CC2E17">
      <w:pPr>
        <w:spacing w:after="240" w:line="260" w:lineRule="atLeast"/>
      </w:pPr>
      <w:r w:rsidRPr="00B50569">
        <w:t>Ansökan ska ha följande innehåll:</w:t>
      </w:r>
      <w:r w:rsidR="00066B9B">
        <w:rPr>
          <w:rFonts w:ascii="Georgia" w:hAnsi="Georgia"/>
          <w:b/>
          <w:sz w:val="18"/>
        </w:rPr>
        <w:br/>
      </w:r>
    </w:p>
    <w:tbl>
      <w:tblPr>
        <w:tblStyle w:val="TableGrid"/>
        <w:tblW w:w="94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"/>
        <w:gridCol w:w="9151"/>
      </w:tblGrid>
      <w:tr w:rsidR="00066B9B" w:rsidRPr="00177DD3" w14:paraId="1774EB4B" w14:textId="77777777" w:rsidTr="00066B9B">
        <w:trPr>
          <w:trHeight w:val="584"/>
        </w:trPr>
        <w:tc>
          <w:tcPr>
            <w:tcW w:w="9414" w:type="dxa"/>
            <w:gridSpan w:val="2"/>
            <w:shd w:val="clear" w:color="auto" w:fill="E3E5E3" w:themeFill="background2"/>
          </w:tcPr>
          <w:p w14:paraId="1774EB4A" w14:textId="4D3558E9" w:rsidR="00066B9B" w:rsidRPr="00F510A1" w:rsidRDefault="00066B9B" w:rsidP="004628AD">
            <w:pPr>
              <w:tabs>
                <w:tab w:val="left" w:pos="9403"/>
              </w:tabs>
              <w:rPr>
                <w:sz w:val="10"/>
                <w:szCs w:val="18"/>
              </w:rPr>
            </w:pPr>
          </w:p>
        </w:tc>
      </w:tr>
      <w:tr w:rsidR="0070754B" w14:paraId="60B328D1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6D00F756" w14:textId="77777777" w:rsidR="0070754B" w:rsidRPr="00DC3EEB" w:rsidRDefault="0070754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12E6DF74" w14:textId="7928FA61" w:rsidR="0070754B" w:rsidRDefault="00E63395" w:rsidP="00CC2E17">
            <w:pPr>
              <w:rPr>
                <w:rFonts w:ascii="Georgia" w:eastAsia="Georgia" w:hAnsi="Georgia" w:cs="Times New Roman"/>
              </w:rPr>
            </w:pPr>
            <w:r w:rsidRPr="005B7A4A">
              <w:rPr>
                <w:i/>
                <w:sz w:val="18"/>
                <w:szCs w:val="18"/>
              </w:rPr>
              <w:t>Beskrivning av vad som har uppnåtts under utnämningstiden.</w:t>
            </w:r>
          </w:p>
          <w:p w14:paraId="62A65C73" w14:textId="3E1725F4" w:rsidR="0070754B" w:rsidRPr="00F00CDA" w:rsidRDefault="0070754B" w:rsidP="0070754B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591DA0EA" w14:textId="77777777" w:rsidR="0070754B" w:rsidRDefault="0070754B" w:rsidP="00B77BFE">
            <w:pPr>
              <w:pStyle w:val="ListParagraph"/>
              <w:tabs>
                <w:tab w:val="left" w:pos="9403"/>
              </w:tabs>
              <w:spacing w:before="120"/>
              <w:ind w:left="0"/>
            </w:pPr>
          </w:p>
        </w:tc>
      </w:tr>
      <w:tr w:rsidR="00066B9B" w14:paraId="1774EB57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2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0F7909E2" w14:textId="77777777" w:rsidR="00E63395" w:rsidRPr="005B7A4A" w:rsidRDefault="00E63395" w:rsidP="00CC2E17">
            <w:pPr>
              <w:spacing w:after="240" w:line="260" w:lineRule="atLeast"/>
              <w:rPr>
                <w:i/>
                <w:sz w:val="18"/>
                <w:szCs w:val="18"/>
              </w:rPr>
            </w:pPr>
            <w:r w:rsidRPr="005B7A4A">
              <w:rPr>
                <w:i/>
                <w:sz w:val="18"/>
                <w:szCs w:val="18"/>
              </w:rPr>
              <w:t>Beskrivning av fortsatt förväntad nytta för KTH.</w:t>
            </w:r>
          </w:p>
          <w:p w14:paraId="1774EB55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6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10"/>
              </w:rPr>
            </w:pPr>
          </w:p>
        </w:tc>
      </w:tr>
      <w:tr w:rsidR="00E63395" w14:paraId="0F207CDE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0BEECDCE" w14:textId="77777777" w:rsidR="00E63395" w:rsidRPr="00DC3EEB" w:rsidRDefault="00E63395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6F5F6250" w14:textId="77777777" w:rsidR="00E63395" w:rsidRPr="005B7A4A" w:rsidRDefault="00E63395" w:rsidP="00CC2E17">
            <w:pPr>
              <w:spacing w:after="240" w:line="260" w:lineRule="atLeast"/>
              <w:rPr>
                <w:i/>
                <w:sz w:val="18"/>
                <w:szCs w:val="18"/>
              </w:rPr>
            </w:pPr>
            <w:r w:rsidRPr="005B7A4A">
              <w:rPr>
                <w:i/>
                <w:sz w:val="18"/>
                <w:szCs w:val="18"/>
              </w:rPr>
              <w:t xml:space="preserve">Beskrivning av planerat samarbete mellan den </w:t>
            </w:r>
            <w:proofErr w:type="spellStart"/>
            <w:r w:rsidRPr="005B7A4A">
              <w:rPr>
                <w:i/>
                <w:sz w:val="18"/>
                <w:szCs w:val="18"/>
              </w:rPr>
              <w:t>affilierade</w:t>
            </w:r>
            <w:proofErr w:type="spellEnd"/>
            <w:r w:rsidRPr="005B7A4A">
              <w:rPr>
                <w:i/>
                <w:sz w:val="18"/>
                <w:szCs w:val="18"/>
              </w:rPr>
              <w:t xml:space="preserve"> professorn och KTH under den kommande perioden.</w:t>
            </w:r>
          </w:p>
          <w:p w14:paraId="37870A02" w14:textId="77777777" w:rsidR="00E63395" w:rsidRDefault="00E63395" w:rsidP="00E63395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635A028B" w14:textId="072FA3BF" w:rsidR="00E63395" w:rsidRPr="00CC2E17" w:rsidRDefault="00E63395" w:rsidP="00CC2E17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</w:p>
        </w:tc>
      </w:tr>
      <w:tr w:rsidR="00066B9B" w14:paraId="1774EB5C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8" w14:textId="77777777" w:rsidR="00066B9B" w:rsidRPr="00CC2E17" w:rsidRDefault="00066B9B" w:rsidP="00C740B9">
            <w:pPr>
              <w:tabs>
                <w:tab w:val="left" w:pos="9403"/>
              </w:tabs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784C6392" w14:textId="072C5D5B" w:rsidR="006F45EF" w:rsidRPr="00CC2E17" w:rsidRDefault="006F45EF" w:rsidP="00CC2E17">
            <w:pPr>
              <w:spacing w:after="240" w:line="260" w:lineRule="atLeast"/>
              <w:rPr>
                <w:i/>
                <w:sz w:val="18"/>
                <w:szCs w:val="18"/>
              </w:rPr>
            </w:pPr>
            <w:r w:rsidRPr="00CC2E17">
              <w:rPr>
                <w:i/>
                <w:sz w:val="18"/>
                <w:szCs w:val="18"/>
              </w:rPr>
              <w:t>Förslag på utnämningens längd</w:t>
            </w:r>
            <w:r w:rsidR="00E63395">
              <w:rPr>
                <w:i/>
                <w:sz w:val="18"/>
                <w:szCs w:val="18"/>
              </w:rPr>
              <w:t xml:space="preserve"> för förnyad period</w:t>
            </w:r>
            <w:r w:rsidR="004628AD">
              <w:rPr>
                <w:i/>
                <w:sz w:val="18"/>
                <w:szCs w:val="18"/>
              </w:rPr>
              <w:t>.</w:t>
            </w:r>
          </w:p>
          <w:p w14:paraId="1774EB5A" w14:textId="77777777" w:rsidR="00066B9B" w:rsidRPr="00CC2E17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sz w:val="18"/>
                <w:szCs w:val="18"/>
              </w:rPr>
            </w:pPr>
            <w:r w:rsidRPr="00CC2E17">
              <w:rPr>
                <w:i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CC2E17">
              <w:rPr>
                <w:i/>
                <w:sz w:val="18"/>
                <w:szCs w:val="18"/>
              </w:rPr>
              <w:instrText xml:space="preserve"> FORMTEXT </w:instrText>
            </w:r>
            <w:r w:rsidRPr="00CC2E17">
              <w:rPr>
                <w:i/>
                <w:sz w:val="18"/>
                <w:szCs w:val="18"/>
              </w:rPr>
            </w:r>
            <w:r w:rsidRPr="00CC2E17">
              <w:rPr>
                <w:i/>
                <w:sz w:val="18"/>
                <w:szCs w:val="18"/>
              </w:rPr>
              <w:fldChar w:fldCharType="separate"/>
            </w:r>
            <w:r w:rsidRPr="00CC2E17">
              <w:rPr>
                <w:i/>
                <w:sz w:val="18"/>
                <w:szCs w:val="18"/>
              </w:rPr>
              <w:t> </w:t>
            </w:r>
            <w:r w:rsidRPr="00CC2E17">
              <w:rPr>
                <w:i/>
                <w:sz w:val="18"/>
                <w:szCs w:val="18"/>
              </w:rPr>
              <w:t> </w:t>
            </w:r>
            <w:r w:rsidRPr="00CC2E17">
              <w:rPr>
                <w:i/>
                <w:sz w:val="18"/>
                <w:szCs w:val="18"/>
              </w:rPr>
              <w:t> </w:t>
            </w:r>
            <w:r w:rsidRPr="00CC2E17">
              <w:rPr>
                <w:i/>
                <w:sz w:val="18"/>
                <w:szCs w:val="18"/>
              </w:rPr>
              <w:t> </w:t>
            </w:r>
            <w:r w:rsidRPr="00CC2E17">
              <w:rPr>
                <w:i/>
                <w:sz w:val="18"/>
                <w:szCs w:val="18"/>
              </w:rPr>
              <w:t> </w:t>
            </w:r>
            <w:r w:rsidRPr="00CC2E17">
              <w:rPr>
                <w:i/>
                <w:sz w:val="18"/>
                <w:szCs w:val="18"/>
              </w:rPr>
              <w:fldChar w:fldCharType="end"/>
            </w:r>
          </w:p>
          <w:p w14:paraId="1774EB5B" w14:textId="77777777" w:rsidR="00066B9B" w:rsidRPr="00CC2E17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5E96A16" w14:textId="299C1DD3" w:rsidR="00470294" w:rsidRDefault="00470294" w:rsidP="00F00CDA">
      <w:pPr>
        <w:rPr>
          <w:rFonts w:asciiTheme="majorHAnsi" w:hAnsiTheme="majorHAnsi" w:cstheme="majorHAnsi"/>
        </w:rPr>
      </w:pPr>
    </w:p>
    <w:p w14:paraId="7CBC2689" w14:textId="77607381" w:rsidR="004628AD" w:rsidRDefault="004628AD" w:rsidP="00F00CDA"/>
    <w:p w14:paraId="2E7670A4" w14:textId="6731CE17" w:rsidR="004628AD" w:rsidRPr="00CC2E17" w:rsidRDefault="004628AD" w:rsidP="00F00CDA">
      <w:r w:rsidRPr="00CC2E17">
        <w:t xml:space="preserve"> </w:t>
      </w:r>
    </w:p>
    <w:p w14:paraId="184695E9" w14:textId="77777777" w:rsidR="00470294" w:rsidRPr="00F00CDA" w:rsidRDefault="00470294" w:rsidP="00F00CDA">
      <w:pPr>
        <w:rPr>
          <w:rFonts w:asciiTheme="majorHAnsi" w:hAnsiTheme="majorHAnsi" w:cstheme="majorHAnsi"/>
        </w:rPr>
      </w:pPr>
    </w:p>
    <w:p w14:paraId="1774EB71" w14:textId="77777777" w:rsidR="00066B9B" w:rsidRPr="00066B9B" w:rsidRDefault="00066B9B" w:rsidP="00F00CDA"/>
    <w:sectPr w:rsidR="00066B9B" w:rsidRPr="00066B9B" w:rsidSect="00F00C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49A1" w14:textId="77777777" w:rsidR="00554778" w:rsidRDefault="00554778" w:rsidP="00AB37AC">
      <w:r>
        <w:separator/>
      </w:r>
    </w:p>
  </w:endnote>
  <w:endnote w:type="continuationSeparator" w:id="0">
    <w:p w14:paraId="28A6908D" w14:textId="77777777" w:rsidR="00554778" w:rsidRDefault="00554778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89" w14:textId="77777777" w:rsidTr="007A0DF9">
      <w:tc>
        <w:tcPr>
          <w:tcW w:w="7994" w:type="dxa"/>
        </w:tcPr>
        <w:p w14:paraId="1774EB87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88" w14:textId="503C151E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74041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74041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8A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CA" w14:textId="77777777" w:rsidTr="007A0DF9">
      <w:tc>
        <w:tcPr>
          <w:tcW w:w="7994" w:type="dxa"/>
        </w:tcPr>
        <w:p w14:paraId="1774EBC8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C9" w14:textId="2E54DD63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740415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74041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CB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37AFC" w14:textId="77777777" w:rsidR="00554778" w:rsidRDefault="00554778" w:rsidP="00AB37AC">
      <w:r>
        <w:separator/>
      </w:r>
    </w:p>
  </w:footnote>
  <w:footnote w:type="continuationSeparator" w:id="0">
    <w:p w14:paraId="0AF6A980" w14:textId="77777777" w:rsidR="00554778" w:rsidRDefault="00554778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1774EB7B" w14:textId="77777777" w:rsidTr="00916344">
      <w:trPr>
        <w:trHeight w:val="238"/>
      </w:trPr>
      <w:tc>
        <w:tcPr>
          <w:tcW w:w="4740" w:type="dxa"/>
        </w:tcPr>
        <w:p w14:paraId="1774EB76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7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8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9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A" w14:textId="77777777" w:rsidR="006A7494" w:rsidRPr="00271F0E" w:rsidRDefault="006A7494" w:rsidP="007A0DF9">
          <w:pPr>
            <w:pStyle w:val="HeaderBold"/>
          </w:pPr>
        </w:p>
      </w:tc>
    </w:tr>
    <w:tr w:rsidR="006A7494" w14:paraId="1774EB81" w14:textId="77777777" w:rsidTr="007A0DF9">
      <w:tc>
        <w:tcPr>
          <w:tcW w:w="4740" w:type="dxa"/>
        </w:tcPr>
        <w:p w14:paraId="1774EB7C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D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7E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F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80" w14:textId="77777777" w:rsidR="006A7494" w:rsidRPr="00D6309B" w:rsidRDefault="006A7494" w:rsidP="007A0DF9">
          <w:pPr>
            <w:pStyle w:val="Header"/>
          </w:pPr>
        </w:p>
      </w:tc>
    </w:tr>
    <w:tr w:rsidR="006A7494" w14:paraId="1774EB83" w14:textId="77777777" w:rsidTr="00916344">
      <w:trPr>
        <w:trHeight w:val="238"/>
      </w:trPr>
      <w:tc>
        <w:tcPr>
          <w:tcW w:w="9116" w:type="dxa"/>
          <w:gridSpan w:val="5"/>
        </w:tcPr>
        <w:p w14:paraId="1774EB82" w14:textId="77777777" w:rsidR="006A7494" w:rsidRPr="006A7494" w:rsidRDefault="006A7494" w:rsidP="006A7494">
          <w:pPr>
            <w:pStyle w:val="HeaderBold"/>
          </w:pPr>
        </w:p>
      </w:tc>
    </w:tr>
    <w:tr w:rsidR="006A7494" w14:paraId="1774EB85" w14:textId="77777777" w:rsidTr="007A0DF9">
      <w:tc>
        <w:tcPr>
          <w:tcW w:w="9116" w:type="dxa"/>
          <w:gridSpan w:val="5"/>
        </w:tcPr>
        <w:p w14:paraId="1774EB84" w14:textId="77777777" w:rsidR="006A7494" w:rsidRPr="006A7494" w:rsidRDefault="006A7494" w:rsidP="006A7494">
          <w:pPr>
            <w:pStyle w:val="Header"/>
          </w:pPr>
        </w:p>
      </w:tc>
    </w:tr>
  </w:tbl>
  <w:p w14:paraId="1774EB86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774EB91" w14:textId="77777777" w:rsidTr="003F35E7">
      <w:trPr>
        <w:trHeight w:val="238"/>
      </w:trPr>
      <w:tc>
        <w:tcPr>
          <w:tcW w:w="3521" w:type="dxa"/>
          <w:vMerge w:val="restart"/>
        </w:tcPr>
        <w:p w14:paraId="1774EB8B" w14:textId="295AF61A" w:rsidR="006A7494" w:rsidRDefault="00FA3D17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046FD488" wp14:editId="513916B5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1774EB8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8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0" w14:textId="77777777" w:rsidR="006A7494" w:rsidRPr="006A7494" w:rsidRDefault="006A7494" w:rsidP="006A7494">
          <w:pPr>
            <w:pStyle w:val="HeaderBold"/>
          </w:pPr>
        </w:p>
      </w:tc>
    </w:tr>
    <w:tr w:rsidR="006A7494" w14:paraId="1774EB98" w14:textId="77777777" w:rsidTr="007A0DF9">
      <w:tc>
        <w:tcPr>
          <w:tcW w:w="3521" w:type="dxa"/>
          <w:vMerge/>
        </w:tcPr>
        <w:p w14:paraId="1774EB92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5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7" w14:textId="77777777" w:rsidR="006A7494" w:rsidRPr="006A7494" w:rsidRDefault="006A7494" w:rsidP="006A7494">
          <w:pPr>
            <w:pStyle w:val="Header"/>
          </w:pPr>
        </w:p>
      </w:tc>
    </w:tr>
    <w:tr w:rsidR="006A7494" w14:paraId="1774EB9F" w14:textId="77777777" w:rsidTr="003F35E7">
      <w:trPr>
        <w:trHeight w:val="238"/>
      </w:trPr>
      <w:tc>
        <w:tcPr>
          <w:tcW w:w="3521" w:type="dxa"/>
          <w:vMerge/>
        </w:tcPr>
        <w:p w14:paraId="1774EB99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E" w14:textId="77777777" w:rsidR="006A7494" w:rsidRPr="006A7494" w:rsidRDefault="006A7494" w:rsidP="006A7494">
          <w:pPr>
            <w:pStyle w:val="HeaderBold"/>
          </w:pPr>
        </w:p>
      </w:tc>
    </w:tr>
    <w:tr w:rsidR="006A7494" w14:paraId="1774EBA6" w14:textId="77777777" w:rsidTr="007A0DF9">
      <w:tc>
        <w:tcPr>
          <w:tcW w:w="3521" w:type="dxa"/>
          <w:vMerge/>
        </w:tcPr>
        <w:p w14:paraId="1774EBA0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5" w14:textId="77777777" w:rsidR="006A7494" w:rsidRPr="006A7494" w:rsidRDefault="006A7494" w:rsidP="006A7494">
          <w:pPr>
            <w:pStyle w:val="Header"/>
          </w:pPr>
        </w:p>
      </w:tc>
    </w:tr>
    <w:tr w:rsidR="006A7494" w14:paraId="1774EBAD" w14:textId="77777777" w:rsidTr="003F35E7">
      <w:trPr>
        <w:trHeight w:val="238"/>
      </w:trPr>
      <w:tc>
        <w:tcPr>
          <w:tcW w:w="3521" w:type="dxa"/>
          <w:vMerge/>
        </w:tcPr>
        <w:p w14:paraId="1774EBA7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C" w14:textId="77777777" w:rsidR="006A7494" w:rsidRPr="006A7494" w:rsidRDefault="006A7494" w:rsidP="006A7494">
          <w:pPr>
            <w:pStyle w:val="HeaderBold"/>
          </w:pPr>
        </w:p>
      </w:tc>
    </w:tr>
    <w:tr w:rsidR="006A7494" w14:paraId="1774EBB4" w14:textId="77777777" w:rsidTr="007A0DF9">
      <w:tc>
        <w:tcPr>
          <w:tcW w:w="3521" w:type="dxa"/>
          <w:vMerge/>
        </w:tcPr>
        <w:p w14:paraId="1774EBAE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3" w14:textId="77777777" w:rsidR="006A7494" w:rsidRPr="006A7494" w:rsidRDefault="006A7494" w:rsidP="006A7494">
          <w:pPr>
            <w:pStyle w:val="Header"/>
          </w:pPr>
        </w:p>
      </w:tc>
    </w:tr>
    <w:tr w:rsidR="006A7494" w14:paraId="1774EBBB" w14:textId="77777777" w:rsidTr="003F35E7">
      <w:trPr>
        <w:trHeight w:val="238"/>
      </w:trPr>
      <w:tc>
        <w:tcPr>
          <w:tcW w:w="3521" w:type="dxa"/>
          <w:vMerge/>
        </w:tcPr>
        <w:p w14:paraId="1774EBB5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A" w14:textId="77777777" w:rsidR="006A7494" w:rsidRPr="006A7494" w:rsidRDefault="006A7494" w:rsidP="006A7494">
          <w:pPr>
            <w:pStyle w:val="HeaderBold"/>
          </w:pPr>
        </w:p>
      </w:tc>
    </w:tr>
    <w:tr w:rsidR="006A7494" w14:paraId="1774EBC2" w14:textId="77777777" w:rsidTr="007A0DF9">
      <w:tc>
        <w:tcPr>
          <w:tcW w:w="3521" w:type="dxa"/>
          <w:vMerge/>
        </w:tcPr>
        <w:p w14:paraId="1774EBBC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D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E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C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C1" w14:textId="77777777" w:rsidR="006A7494" w:rsidRPr="006A7494" w:rsidRDefault="006A7494" w:rsidP="006A7494">
          <w:pPr>
            <w:pStyle w:val="Header"/>
          </w:pPr>
        </w:p>
      </w:tc>
    </w:tr>
  </w:tbl>
  <w:p w14:paraId="1774EBC6" w14:textId="77777777" w:rsidR="00A011CC" w:rsidRDefault="00A011CC" w:rsidP="00A011CC">
    <w:pPr>
      <w:pStyle w:val="Header"/>
    </w:pPr>
  </w:p>
  <w:p w14:paraId="1774EBC7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1C05CE"/>
    <w:multiLevelType w:val="hybridMultilevel"/>
    <w:tmpl w:val="B770B408"/>
    <w:lvl w:ilvl="0" w:tplc="C9729974">
      <w:numFmt w:val="bullet"/>
      <w:lvlText w:val="-"/>
      <w:lvlJc w:val="left"/>
      <w:pPr>
        <w:ind w:left="216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376507"/>
    <w:multiLevelType w:val="hybridMultilevel"/>
    <w:tmpl w:val="C74E950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D040B"/>
    <w:multiLevelType w:val="hybridMultilevel"/>
    <w:tmpl w:val="A8BCD74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226DEE"/>
    <w:multiLevelType w:val="hybridMultilevel"/>
    <w:tmpl w:val="15F6BC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5119B"/>
    <w:multiLevelType w:val="hybridMultilevel"/>
    <w:tmpl w:val="244CCC60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07AF2"/>
    <w:multiLevelType w:val="hybridMultilevel"/>
    <w:tmpl w:val="039A8262"/>
    <w:lvl w:ilvl="0" w:tplc="C9729974">
      <w:numFmt w:val="bullet"/>
      <w:lvlText w:val="-"/>
      <w:lvlJc w:val="left"/>
      <w:pPr>
        <w:ind w:left="2384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 w15:restartNumberingAfterBreak="0">
    <w:nsid w:val="1FF353C3"/>
    <w:multiLevelType w:val="hybridMultilevel"/>
    <w:tmpl w:val="F1AA9C92"/>
    <w:lvl w:ilvl="0" w:tplc="0484AF42">
      <w:start w:val="5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720C0"/>
    <w:multiLevelType w:val="hybridMultilevel"/>
    <w:tmpl w:val="3F400A88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FF44E1"/>
    <w:multiLevelType w:val="hybridMultilevel"/>
    <w:tmpl w:val="90081D4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31317"/>
    <w:multiLevelType w:val="hybridMultilevel"/>
    <w:tmpl w:val="1220A05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C566A"/>
    <w:multiLevelType w:val="hybridMultilevel"/>
    <w:tmpl w:val="9CA861A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6757"/>
    <w:multiLevelType w:val="hybridMultilevel"/>
    <w:tmpl w:val="61DA6C1E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CB259C"/>
    <w:multiLevelType w:val="hybridMultilevel"/>
    <w:tmpl w:val="11DA389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451CE9"/>
    <w:multiLevelType w:val="hybridMultilevel"/>
    <w:tmpl w:val="AAE49BE2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ED6581D"/>
    <w:multiLevelType w:val="hybridMultilevel"/>
    <w:tmpl w:val="4A700FA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0F113E"/>
    <w:multiLevelType w:val="hybridMultilevel"/>
    <w:tmpl w:val="7780DEF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E3F38"/>
    <w:multiLevelType w:val="hybridMultilevel"/>
    <w:tmpl w:val="2272D62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03709B"/>
    <w:multiLevelType w:val="hybridMultilevel"/>
    <w:tmpl w:val="8CA2CA2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E236613"/>
    <w:multiLevelType w:val="hybridMultilevel"/>
    <w:tmpl w:val="4962A714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277487"/>
    <w:multiLevelType w:val="hybridMultilevel"/>
    <w:tmpl w:val="DBF87888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977799"/>
    <w:multiLevelType w:val="hybridMultilevel"/>
    <w:tmpl w:val="605869A2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010"/>
    <w:multiLevelType w:val="hybridMultilevel"/>
    <w:tmpl w:val="B5E49776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736C23"/>
    <w:multiLevelType w:val="hybridMultilevel"/>
    <w:tmpl w:val="FA5C36A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B041D6"/>
    <w:multiLevelType w:val="hybridMultilevel"/>
    <w:tmpl w:val="D77EB2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27899"/>
    <w:multiLevelType w:val="hybridMultilevel"/>
    <w:tmpl w:val="85883408"/>
    <w:lvl w:ilvl="0" w:tplc="C9729974">
      <w:numFmt w:val="bullet"/>
      <w:lvlText w:val="-"/>
      <w:lvlJc w:val="left"/>
      <w:pPr>
        <w:ind w:left="-1047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34" w15:restartNumberingAfterBreak="0">
    <w:nsid w:val="77B2418F"/>
    <w:multiLevelType w:val="hybridMultilevel"/>
    <w:tmpl w:val="AE403A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3148D1"/>
    <w:multiLevelType w:val="hybridMultilevel"/>
    <w:tmpl w:val="2730D332"/>
    <w:lvl w:ilvl="0" w:tplc="041D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0"/>
  </w:num>
  <w:num w:numId="5">
    <w:abstractNumId w:val="3"/>
  </w:num>
  <w:num w:numId="6">
    <w:abstractNumId w:val="2"/>
  </w:num>
  <w:num w:numId="7">
    <w:abstractNumId w:val="4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1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6"/>
  </w:num>
  <w:num w:numId="14">
    <w:abstractNumId w:val="33"/>
  </w:num>
  <w:num w:numId="15">
    <w:abstractNumId w:val="31"/>
  </w:num>
  <w:num w:numId="16">
    <w:abstractNumId w:val="7"/>
  </w:num>
  <w:num w:numId="17">
    <w:abstractNumId w:val="5"/>
  </w:num>
  <w:num w:numId="18">
    <w:abstractNumId w:val="26"/>
  </w:num>
  <w:num w:numId="19">
    <w:abstractNumId w:val="34"/>
  </w:num>
  <w:num w:numId="20">
    <w:abstractNumId w:val="32"/>
  </w:num>
  <w:num w:numId="21">
    <w:abstractNumId w:val="9"/>
  </w:num>
  <w:num w:numId="22">
    <w:abstractNumId w:val="25"/>
  </w:num>
  <w:num w:numId="23">
    <w:abstractNumId w:val="28"/>
  </w:num>
  <w:num w:numId="24">
    <w:abstractNumId w:val="23"/>
  </w:num>
  <w:num w:numId="25">
    <w:abstractNumId w:val="12"/>
  </w:num>
  <w:num w:numId="26">
    <w:abstractNumId w:val="19"/>
  </w:num>
  <w:num w:numId="27">
    <w:abstractNumId w:val="10"/>
  </w:num>
  <w:num w:numId="28">
    <w:abstractNumId w:val="15"/>
  </w:num>
  <w:num w:numId="29">
    <w:abstractNumId w:val="24"/>
  </w:num>
  <w:num w:numId="30">
    <w:abstractNumId w:val="8"/>
  </w:num>
  <w:num w:numId="31">
    <w:abstractNumId w:val="14"/>
  </w:num>
  <w:num w:numId="32">
    <w:abstractNumId w:val="13"/>
  </w:num>
  <w:num w:numId="33">
    <w:abstractNumId w:val="30"/>
  </w:num>
  <w:num w:numId="34">
    <w:abstractNumId w:val="17"/>
  </w:num>
  <w:num w:numId="35">
    <w:abstractNumId w:val="6"/>
  </w:num>
  <w:num w:numId="36">
    <w:abstractNumId w:val="27"/>
  </w:num>
  <w:num w:numId="37">
    <w:abstractNumId w:val="11"/>
  </w:num>
  <w:num w:numId="38">
    <w:abstractNumId w:val="2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9B"/>
    <w:rsid w:val="00012EC4"/>
    <w:rsid w:val="00037A26"/>
    <w:rsid w:val="00066B9B"/>
    <w:rsid w:val="000802F4"/>
    <w:rsid w:val="0008361A"/>
    <w:rsid w:val="000A0BFA"/>
    <w:rsid w:val="000B4D37"/>
    <w:rsid w:val="000F0D78"/>
    <w:rsid w:val="00144C60"/>
    <w:rsid w:val="00151251"/>
    <w:rsid w:val="001621F9"/>
    <w:rsid w:val="0018642A"/>
    <w:rsid w:val="001F3547"/>
    <w:rsid w:val="002179BC"/>
    <w:rsid w:val="002253E0"/>
    <w:rsid w:val="00267EF3"/>
    <w:rsid w:val="002749BA"/>
    <w:rsid w:val="00294696"/>
    <w:rsid w:val="002A115A"/>
    <w:rsid w:val="002E30DB"/>
    <w:rsid w:val="002E47D4"/>
    <w:rsid w:val="00310604"/>
    <w:rsid w:val="00326A21"/>
    <w:rsid w:val="003337E9"/>
    <w:rsid w:val="00337E0C"/>
    <w:rsid w:val="00342FA8"/>
    <w:rsid w:val="00345A0D"/>
    <w:rsid w:val="00354E81"/>
    <w:rsid w:val="0036213A"/>
    <w:rsid w:val="003821A3"/>
    <w:rsid w:val="00383258"/>
    <w:rsid w:val="00391AFF"/>
    <w:rsid w:val="003A221F"/>
    <w:rsid w:val="003B55F6"/>
    <w:rsid w:val="003C5C7A"/>
    <w:rsid w:val="003D5E50"/>
    <w:rsid w:val="003F0FAA"/>
    <w:rsid w:val="003F35E7"/>
    <w:rsid w:val="00411CFF"/>
    <w:rsid w:val="004628AD"/>
    <w:rsid w:val="00470294"/>
    <w:rsid w:val="00484AB4"/>
    <w:rsid w:val="004A3440"/>
    <w:rsid w:val="004E6BCE"/>
    <w:rsid w:val="00516DE4"/>
    <w:rsid w:val="00523FF5"/>
    <w:rsid w:val="00547786"/>
    <w:rsid w:val="00547E65"/>
    <w:rsid w:val="00554778"/>
    <w:rsid w:val="0057553D"/>
    <w:rsid w:val="005A1F7E"/>
    <w:rsid w:val="005A4CFF"/>
    <w:rsid w:val="005D3BE1"/>
    <w:rsid w:val="005E2535"/>
    <w:rsid w:val="00611DEC"/>
    <w:rsid w:val="006167C7"/>
    <w:rsid w:val="0065140C"/>
    <w:rsid w:val="006574CC"/>
    <w:rsid w:val="006635B3"/>
    <w:rsid w:val="006712BA"/>
    <w:rsid w:val="00692949"/>
    <w:rsid w:val="006A7494"/>
    <w:rsid w:val="006C3154"/>
    <w:rsid w:val="006E6A11"/>
    <w:rsid w:val="006F45EF"/>
    <w:rsid w:val="006F5DA6"/>
    <w:rsid w:val="0070754B"/>
    <w:rsid w:val="00730430"/>
    <w:rsid w:val="00740415"/>
    <w:rsid w:val="0074783F"/>
    <w:rsid w:val="007835A7"/>
    <w:rsid w:val="00790FF8"/>
    <w:rsid w:val="00792464"/>
    <w:rsid w:val="0079650D"/>
    <w:rsid w:val="007B03F4"/>
    <w:rsid w:val="007F3C19"/>
    <w:rsid w:val="007F6043"/>
    <w:rsid w:val="007F67AA"/>
    <w:rsid w:val="008177DA"/>
    <w:rsid w:val="00825507"/>
    <w:rsid w:val="00826B28"/>
    <w:rsid w:val="008408F1"/>
    <w:rsid w:val="00847CC0"/>
    <w:rsid w:val="00863257"/>
    <w:rsid w:val="00871835"/>
    <w:rsid w:val="00873303"/>
    <w:rsid w:val="00876CB6"/>
    <w:rsid w:val="008815CA"/>
    <w:rsid w:val="008822FA"/>
    <w:rsid w:val="008A4F1D"/>
    <w:rsid w:val="008B142F"/>
    <w:rsid w:val="008B48B6"/>
    <w:rsid w:val="008C66D1"/>
    <w:rsid w:val="008E36BB"/>
    <w:rsid w:val="008E4593"/>
    <w:rsid w:val="008E4A52"/>
    <w:rsid w:val="00916344"/>
    <w:rsid w:val="009229E1"/>
    <w:rsid w:val="00922FFA"/>
    <w:rsid w:val="0092585B"/>
    <w:rsid w:val="00935E5C"/>
    <w:rsid w:val="009361E7"/>
    <w:rsid w:val="009460A5"/>
    <w:rsid w:val="0096544C"/>
    <w:rsid w:val="00981197"/>
    <w:rsid w:val="009A3428"/>
    <w:rsid w:val="009A59C3"/>
    <w:rsid w:val="009D56EE"/>
    <w:rsid w:val="00A011CC"/>
    <w:rsid w:val="00A06918"/>
    <w:rsid w:val="00A37248"/>
    <w:rsid w:val="00A416F6"/>
    <w:rsid w:val="00A506FD"/>
    <w:rsid w:val="00A5286F"/>
    <w:rsid w:val="00A77340"/>
    <w:rsid w:val="00A833EA"/>
    <w:rsid w:val="00AA3946"/>
    <w:rsid w:val="00AB37AC"/>
    <w:rsid w:val="00AB5D2D"/>
    <w:rsid w:val="00AE299D"/>
    <w:rsid w:val="00AF0371"/>
    <w:rsid w:val="00B02309"/>
    <w:rsid w:val="00B06928"/>
    <w:rsid w:val="00B31642"/>
    <w:rsid w:val="00B411DA"/>
    <w:rsid w:val="00B5121A"/>
    <w:rsid w:val="00B77BFE"/>
    <w:rsid w:val="00B90528"/>
    <w:rsid w:val="00BA765C"/>
    <w:rsid w:val="00BC64D7"/>
    <w:rsid w:val="00BD10EE"/>
    <w:rsid w:val="00BE7594"/>
    <w:rsid w:val="00C06690"/>
    <w:rsid w:val="00C46B7C"/>
    <w:rsid w:val="00C65034"/>
    <w:rsid w:val="00C76650"/>
    <w:rsid w:val="00C83638"/>
    <w:rsid w:val="00C87FA2"/>
    <w:rsid w:val="00C90AB7"/>
    <w:rsid w:val="00CC2E17"/>
    <w:rsid w:val="00D05D71"/>
    <w:rsid w:val="00D17C43"/>
    <w:rsid w:val="00D2245B"/>
    <w:rsid w:val="00D40CF9"/>
    <w:rsid w:val="00D61BD9"/>
    <w:rsid w:val="00D8582A"/>
    <w:rsid w:val="00E12B1C"/>
    <w:rsid w:val="00E179F1"/>
    <w:rsid w:val="00E61636"/>
    <w:rsid w:val="00E61ED9"/>
    <w:rsid w:val="00E63395"/>
    <w:rsid w:val="00EB07F4"/>
    <w:rsid w:val="00EB1D22"/>
    <w:rsid w:val="00EF1D64"/>
    <w:rsid w:val="00EF4F3F"/>
    <w:rsid w:val="00F00CDA"/>
    <w:rsid w:val="00F40FC4"/>
    <w:rsid w:val="00F57388"/>
    <w:rsid w:val="00F91257"/>
    <w:rsid w:val="00F92EDB"/>
    <w:rsid w:val="00F94E56"/>
    <w:rsid w:val="00FA2711"/>
    <w:rsid w:val="00FA3D17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4EB24"/>
  <w15:docId w15:val="{C780BD57-90BC-4236-B44D-B3D2D44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9B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B9B"/>
    <w:rPr>
      <w:color w:val="808080"/>
    </w:rPr>
  </w:style>
  <w:style w:type="character" w:customStyle="1" w:styleId="Style2">
    <w:name w:val="Style2"/>
    <w:basedOn w:val="DefaultParagraphFont"/>
    <w:uiPriority w:val="1"/>
    <w:rsid w:val="00066B9B"/>
    <w:rPr>
      <w:rFonts w:ascii="Georgia" w:hAnsi="Georgia"/>
      <w:b w:val="0"/>
      <w:sz w:val="20"/>
    </w:rPr>
  </w:style>
  <w:style w:type="paragraph" w:styleId="ListParagraph">
    <w:name w:val="List Paragraph"/>
    <w:basedOn w:val="Normal"/>
    <w:uiPriority w:val="1"/>
    <w:qFormat/>
    <w:rsid w:val="00066B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2BA"/>
  </w:style>
  <w:style w:type="character" w:customStyle="1" w:styleId="CommentTextChar">
    <w:name w:val="Comment Text Char"/>
    <w:basedOn w:val="DefaultParagraphFont"/>
    <w:link w:val="CommentText"/>
    <w:uiPriority w:val="99"/>
    <w:rsid w:val="00671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BA"/>
    <w:rPr>
      <w:b/>
      <w:bCs/>
    </w:rPr>
  </w:style>
  <w:style w:type="paragraph" w:styleId="Revision">
    <w:name w:val="Revision"/>
    <w:hidden/>
    <w:uiPriority w:val="99"/>
    <w:semiHidden/>
    <w:rsid w:val="004E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87AB5B9AE54B1D8B805CCA3AEC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2F64-0E8D-4AFB-AA2B-D285AD6C2E2A}"/>
      </w:docPartPr>
      <w:docPartBody>
        <w:p w:rsidR="00F24CB7" w:rsidRDefault="007B4C48" w:rsidP="007B4C48">
          <w:pPr>
            <w:pStyle w:val="1A87AB5B9AE54B1D8B805CCA3AEC28D8"/>
          </w:pPr>
          <w:r w:rsidRPr="00DB63B2">
            <w:rPr>
              <w:rStyle w:val="PlaceholderText"/>
              <w:rFonts w:ascii="Georgia" w:hAnsi="Georgia"/>
              <w:b/>
              <w:color w:val="A6A6A6" w:themeColor="background1" w:themeShade="A6"/>
              <w:sz w:val="20"/>
            </w:rPr>
            <w:t>fyll i ämnesområde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48"/>
    <w:rsid w:val="0004514D"/>
    <w:rsid w:val="0008361A"/>
    <w:rsid w:val="003337E9"/>
    <w:rsid w:val="00345844"/>
    <w:rsid w:val="003E03FA"/>
    <w:rsid w:val="004E691E"/>
    <w:rsid w:val="00600712"/>
    <w:rsid w:val="006851B5"/>
    <w:rsid w:val="0078284A"/>
    <w:rsid w:val="007B4C48"/>
    <w:rsid w:val="008B512E"/>
    <w:rsid w:val="0091692C"/>
    <w:rsid w:val="00B0656B"/>
    <w:rsid w:val="00B1297D"/>
    <w:rsid w:val="00BC4369"/>
    <w:rsid w:val="00C522C6"/>
    <w:rsid w:val="00C54BD2"/>
    <w:rsid w:val="00F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48"/>
    <w:rPr>
      <w:color w:val="808080"/>
    </w:rPr>
  </w:style>
  <w:style w:type="paragraph" w:customStyle="1" w:styleId="1A87AB5B9AE54B1D8B805CCA3AEC28D8">
    <w:name w:val="1A87AB5B9AE54B1D8B805CCA3AEC28D8"/>
    <w:rsid w:val="007B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5" ma:contentTypeDescription="Skapa ett nytt dokument." ma:contentTypeScope="" ma:versionID="10e47219eecc187957e3a934e9ba178a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b0761e45a262f0927a23717f49dc4604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58A12-6D88-4142-AF21-57CC07D2A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1C040-3B21-4E1C-BFA9-092495FE9424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customXml/itemProps3.xml><?xml version="1.0" encoding="utf-8"?>
<ds:datastoreItem xmlns:ds="http://schemas.openxmlformats.org/officeDocument/2006/customXml" ds:itemID="{F7661BEA-6AE8-4C96-BD5B-3915B047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Kerstin Lagerstedt</cp:lastModifiedBy>
  <cp:revision>2</cp:revision>
  <dcterms:created xsi:type="dcterms:W3CDTF">2025-01-09T21:02:00Z</dcterms:created>
  <dcterms:modified xsi:type="dcterms:W3CDTF">2025-01-09T21:02:00Z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