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AA7C" w14:textId="712028B0" w:rsidR="00337E0C" w:rsidRPr="00177FE1" w:rsidRDefault="00337E0C" w:rsidP="00337E0C">
      <w:r w:rsidRPr="00177FE1">
        <w:rPr>
          <w:highlight w:val="yellow"/>
        </w:rPr>
        <w:t>Instruktioner:</w:t>
      </w:r>
      <w:r>
        <w:rPr>
          <w:highlight w:val="yellow"/>
        </w:rPr>
        <w:t xml:space="preserve"> </w:t>
      </w:r>
      <w:r w:rsidR="00D17C43">
        <w:rPr>
          <w:highlight w:val="yellow"/>
        </w:rPr>
        <w:t>Gråa fält ska fyllas i. Övrig</w:t>
      </w:r>
      <w:r w:rsidRPr="00177FE1">
        <w:rPr>
          <w:highlight w:val="yellow"/>
        </w:rPr>
        <w:t xml:space="preserve"> text ska inte redigeras.</w:t>
      </w:r>
      <w:r>
        <w:rPr>
          <w:highlight w:val="yellow"/>
        </w:rPr>
        <w:t xml:space="preserve"> </w:t>
      </w:r>
      <w:r w:rsidRPr="00177FE1">
        <w:rPr>
          <w:highlight w:val="yellow"/>
        </w:rPr>
        <w:t>Gulmarkerad text tas bort när dokumentet är klart</w:t>
      </w:r>
    </w:p>
    <w:p w14:paraId="1774EB24" w14:textId="77777777" w:rsidR="00066B9B" w:rsidRDefault="00066B9B" w:rsidP="00066B9B">
      <w:pPr>
        <w:ind w:left="2608" w:firstLine="1304"/>
        <w:rPr>
          <w:szCs w:val="22"/>
        </w:rPr>
      </w:pPr>
    </w:p>
    <w:p w14:paraId="6B920C02" w14:textId="25C4929D" w:rsidR="00337E0C" w:rsidRPr="00677BEB" w:rsidRDefault="00337E0C" w:rsidP="00337E0C">
      <w:pPr>
        <w:spacing w:before="72" w:after="38"/>
        <w:ind w:right="1722"/>
        <w:rPr>
          <w:b/>
        </w:rPr>
      </w:pPr>
      <w:r w:rsidRPr="00C67A5B">
        <w:rPr>
          <w:rFonts w:ascii="Georgia" w:hAnsi="Georgia"/>
        </w:rPr>
        <w:t xml:space="preserve">Datum: </w:t>
      </w:r>
      <w:sdt>
        <w:sdtPr>
          <w:rPr>
            <w:rFonts w:ascii="Georgia" w:hAnsi="Georgia"/>
          </w:rPr>
          <w:alias w:val="Välj datum"/>
          <w:tag w:val="Välj datum"/>
          <w:id w:val="1776277864"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D17C43">
            <w:rPr>
              <w:rFonts w:ascii="Georgia" w:hAnsi="Georgia"/>
            </w:rPr>
            <w:t>Välj ett datum</w:t>
          </w:r>
        </w:sdtContent>
      </w:sdt>
      <w:r w:rsidRPr="00C67A5B">
        <w:rPr>
          <w:rFonts w:ascii="Georgia" w:hAnsi="Georgia"/>
        </w:rPr>
        <w:t xml:space="preserve">       </w:t>
      </w:r>
      <w:r w:rsidRPr="006023D0">
        <w:rPr>
          <w:rFonts w:ascii="Georgia" w:hAnsi="Georgia"/>
        </w:rPr>
        <w:t>Dnr:</w:t>
      </w:r>
      <w:r w:rsidRPr="00C67A5B">
        <w:t xml:space="preserve"> </w:t>
      </w:r>
      <w:r w:rsidRPr="0064471D">
        <w:fldChar w:fldCharType="begin">
          <w:ffData>
            <w:name w:val="TripDates5"/>
            <w:enabled/>
            <w:calcOnExit w:val="0"/>
            <w:textInput/>
          </w:ffData>
        </w:fldChar>
      </w:r>
      <w:r w:rsidRPr="00677BEB">
        <w:instrText xml:space="preserve"> FORMTEXT </w:instrText>
      </w:r>
      <w:r w:rsidRPr="0064471D">
        <w:fldChar w:fldCharType="separate"/>
      </w:r>
      <w:r w:rsidRPr="0064471D">
        <w:t> </w:t>
      </w:r>
      <w:r w:rsidRPr="0064471D">
        <w:t> </w:t>
      </w:r>
      <w:r w:rsidRPr="0064471D">
        <w:t> </w:t>
      </w:r>
      <w:r w:rsidRPr="0064471D">
        <w:t> </w:t>
      </w:r>
      <w:r w:rsidRPr="0064471D">
        <w:t> </w:t>
      </w:r>
      <w:r w:rsidRPr="0064471D">
        <w:fldChar w:fldCharType="end"/>
      </w:r>
    </w:p>
    <w:p w14:paraId="296E0804" w14:textId="77777777" w:rsidR="00337E0C" w:rsidRPr="00D42719" w:rsidRDefault="00337E0C" w:rsidP="00066B9B">
      <w:pPr>
        <w:rPr>
          <w:b/>
          <w:sz w:val="22"/>
          <w:szCs w:val="22"/>
        </w:rPr>
      </w:pPr>
    </w:p>
    <w:p w14:paraId="1774EB2A" w14:textId="77777777" w:rsidR="00066B9B" w:rsidRPr="004E6BCE" w:rsidRDefault="00066B9B" w:rsidP="00F00CDA">
      <w:pPr>
        <w:rPr>
          <w:rFonts w:ascii="Georgia" w:hAnsi="Georgia"/>
          <w:sz w:val="22"/>
          <w:szCs w:val="22"/>
        </w:rPr>
      </w:pPr>
    </w:p>
    <w:p w14:paraId="1774EB2E" w14:textId="1E59165B" w:rsidR="00066B9B" w:rsidRPr="008F5F99" w:rsidRDefault="00D25172" w:rsidP="00F92EDB">
      <w:pPr>
        <w:pStyle w:val="Heading3"/>
        <w:rPr>
          <w:rFonts w:asciiTheme="minorHAnsi" w:eastAsiaTheme="minorHAnsi" w:hAnsiTheme="minorHAnsi" w:cstheme="minorBidi"/>
          <w:bCs w:val="0"/>
        </w:rPr>
      </w:pPr>
      <w:r>
        <w:rPr>
          <w:rFonts w:ascii="Georgia" w:eastAsiaTheme="minorHAnsi" w:hAnsi="Georgia" w:cstheme="minorBidi"/>
          <w:bCs w:val="0"/>
        </w:rPr>
        <w:t xml:space="preserve">Institutionen för </w:t>
      </w:r>
      <w:r w:rsidRPr="00BB7BDF">
        <w:rPr>
          <w:rFonts w:ascii="Georgia" w:eastAsiaTheme="minorHAnsi" w:hAnsi="Georgia" w:cstheme="minorBidi"/>
          <w:bCs w:val="0"/>
          <w:highlight w:val="lightGray"/>
        </w:rPr>
        <w:t>område</w:t>
      </w:r>
      <w:r>
        <w:rPr>
          <w:rFonts w:ascii="Georgia" w:eastAsiaTheme="minorHAnsi" w:hAnsi="Georgia" w:cstheme="minorBidi"/>
          <w:bCs w:val="0"/>
        </w:rPr>
        <w:t xml:space="preserve"> vid </w:t>
      </w:r>
      <w:sdt>
        <w:sdtPr>
          <w:rPr>
            <w:rFonts w:ascii="Georgia" w:eastAsiaTheme="minorHAnsi" w:hAnsi="Georgia" w:cstheme="minorBidi"/>
            <w:bCs w:val="0"/>
            <w:sz w:val="22"/>
            <w:szCs w:val="22"/>
          </w:rPr>
          <w:alias w:val="KTH-skola"/>
          <w:tag w:val="KTH-skola"/>
          <w:id w:val="1381593258"/>
          <w:showingPlcHdr/>
          <w:dropDownList>
            <w:listItem w:value="välj skola"/>
            <w:listItem w:displayText="Skolan för arkitektur och samhällsbyggnad (ABE)" w:value="Skolan för arkitektur och samhällsbyggnad (ABE)"/>
            <w:listItem w:displayText="Skolan för industriell teknik och management (ITM)" w:value="Skolan för industriell teknik och management (ITM)"/>
            <w:listItem w:displayText="Skolan för teknikvetenskap (SCI)" w:value="Skolan för teknikvetenskap (SCI)"/>
            <w:listItem w:displayText="Skolan för kemi, bioteknologi och hälsa (CBH)" w:value="Skolan för kemi, bioteknologi och hälsa (CBH)"/>
            <w:listItem w:displayText="Skolan för elektroteknik och datavetenskap (EECS)" w:value="Skolan för elektroteknik och datavetenskap (EECS)"/>
          </w:dropDownList>
        </w:sdtPr>
        <w:sdtEndPr>
          <w:rPr>
            <w:rFonts w:asciiTheme="minorHAnsi" w:hAnsiTheme="minorHAnsi"/>
            <w:sz w:val="20"/>
            <w:szCs w:val="20"/>
          </w:rPr>
        </w:sdtEndPr>
        <w:sdtContent>
          <w:r w:rsidR="005D3BE1" w:rsidRPr="008F5F99">
            <w:rPr>
              <w:rFonts w:asciiTheme="minorHAnsi" w:eastAsiaTheme="minorHAnsi" w:hAnsiTheme="minorHAnsi" w:cstheme="minorBidi"/>
              <w:bCs w:val="0"/>
            </w:rPr>
            <w:t>välj skola</w:t>
          </w:r>
        </w:sdtContent>
      </w:sdt>
      <w:r w:rsidR="005D3BE1" w:rsidRPr="008F5F99">
        <w:rPr>
          <w:rFonts w:asciiTheme="minorHAnsi" w:eastAsiaTheme="minorHAnsi" w:hAnsiTheme="minorHAnsi" w:cstheme="minorBidi"/>
          <w:bCs w:val="0"/>
        </w:rPr>
        <w:t xml:space="preserve"> </w:t>
      </w:r>
      <w:r>
        <w:rPr>
          <w:rFonts w:asciiTheme="minorHAnsi" w:eastAsiaTheme="minorHAnsi" w:hAnsiTheme="minorHAnsi" w:cstheme="minorBidi"/>
          <w:bCs w:val="0"/>
        </w:rPr>
        <w:t>ansöker</w:t>
      </w:r>
      <w:r w:rsidR="00F92EDB" w:rsidRPr="008F5F99">
        <w:rPr>
          <w:rFonts w:asciiTheme="minorHAnsi" w:eastAsiaTheme="minorHAnsi" w:hAnsiTheme="minorHAnsi" w:cstheme="minorBidi"/>
          <w:bCs w:val="0"/>
        </w:rPr>
        <w:t xml:space="preserve"> </w:t>
      </w:r>
      <w:r w:rsidR="00066B9B" w:rsidRPr="008F5F99">
        <w:rPr>
          <w:rFonts w:asciiTheme="minorHAnsi" w:eastAsiaTheme="minorHAnsi" w:hAnsiTheme="minorHAnsi" w:cstheme="minorBidi"/>
          <w:bCs w:val="0"/>
        </w:rPr>
        <w:t xml:space="preserve">om </w:t>
      </w:r>
      <w:r w:rsidR="00A416F6" w:rsidRPr="008F5F99">
        <w:rPr>
          <w:rFonts w:asciiTheme="minorHAnsi" w:eastAsiaTheme="minorHAnsi" w:hAnsiTheme="minorHAnsi" w:cstheme="minorBidi"/>
          <w:bCs w:val="0"/>
        </w:rPr>
        <w:t xml:space="preserve">att </w:t>
      </w:r>
      <w:r w:rsidR="00066B9B" w:rsidRPr="008F5F99">
        <w:rPr>
          <w:rFonts w:asciiTheme="minorHAnsi" w:eastAsiaTheme="minorHAnsi" w:hAnsiTheme="minorHAnsi" w:cstheme="minorBidi"/>
          <w:bCs w:val="0"/>
        </w:rPr>
        <w:t>för</w:t>
      </w:r>
      <w:r w:rsidR="00E63395">
        <w:rPr>
          <w:rFonts w:asciiTheme="minorHAnsi" w:eastAsiaTheme="minorHAnsi" w:hAnsiTheme="minorHAnsi" w:cstheme="minorBidi"/>
          <w:bCs w:val="0"/>
        </w:rPr>
        <w:t>nya</w:t>
      </w:r>
      <w:r w:rsidR="00066B9B" w:rsidRPr="008F5F99">
        <w:rPr>
          <w:rFonts w:asciiTheme="minorHAnsi" w:eastAsiaTheme="minorHAnsi" w:hAnsiTheme="minorHAnsi" w:cstheme="minorBidi"/>
          <w:bCs w:val="0"/>
        </w:rPr>
        <w:t xml:space="preserve"> </w:t>
      </w:r>
      <w:sdt>
        <w:sdtPr>
          <w:rPr>
            <w:rFonts w:asciiTheme="minorHAnsi" w:eastAsiaTheme="minorHAnsi" w:hAnsiTheme="minorHAnsi" w:cstheme="minorBidi"/>
            <w:bCs w:val="0"/>
          </w:rPr>
          <w:alias w:val="Namn"/>
          <w:tag w:val="Namn"/>
          <w:id w:val="1724022959"/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D61BD9" w:rsidRPr="008F5F99">
            <w:rPr>
              <w:rFonts w:asciiTheme="minorHAnsi" w:eastAsiaTheme="minorHAnsi" w:hAnsiTheme="minorHAnsi" w:cstheme="minorBidi"/>
              <w:bCs w:val="0"/>
            </w:rPr>
            <w:t xml:space="preserve">Förnamn och Efternamn </w:t>
          </w:r>
        </w:sdtContent>
      </w:sdt>
      <w:r w:rsidR="008F5F99">
        <w:rPr>
          <w:rFonts w:asciiTheme="minorHAnsi" w:eastAsiaTheme="minorHAnsi" w:hAnsiTheme="minorHAnsi" w:cstheme="minorBidi"/>
          <w:bCs w:val="0"/>
        </w:rPr>
        <w:t xml:space="preserve">s </w:t>
      </w:r>
      <w:r w:rsidR="00E63395">
        <w:rPr>
          <w:rFonts w:asciiTheme="minorHAnsi" w:eastAsiaTheme="minorHAnsi" w:hAnsiTheme="minorHAnsi" w:cstheme="minorBidi"/>
          <w:bCs w:val="0"/>
        </w:rPr>
        <w:t xml:space="preserve">utnämning som </w:t>
      </w:r>
      <w:proofErr w:type="spellStart"/>
      <w:r w:rsidR="00E63395">
        <w:rPr>
          <w:rFonts w:asciiTheme="minorHAnsi" w:eastAsiaTheme="minorHAnsi" w:hAnsiTheme="minorHAnsi" w:cstheme="minorBidi"/>
          <w:bCs w:val="0"/>
        </w:rPr>
        <w:t>affilierad</w:t>
      </w:r>
      <w:proofErr w:type="spellEnd"/>
      <w:r w:rsidR="00E63395">
        <w:rPr>
          <w:rFonts w:asciiTheme="minorHAnsi" w:eastAsiaTheme="minorHAnsi" w:hAnsiTheme="minorHAnsi" w:cstheme="minorBidi"/>
          <w:bCs w:val="0"/>
        </w:rPr>
        <w:t xml:space="preserve"> </w:t>
      </w:r>
      <w:r w:rsidR="001E14C0">
        <w:rPr>
          <w:rFonts w:asciiTheme="minorHAnsi" w:eastAsiaTheme="minorHAnsi" w:hAnsiTheme="minorHAnsi" w:cstheme="minorBidi"/>
          <w:bCs w:val="0"/>
        </w:rPr>
        <w:t>fakultet</w:t>
      </w:r>
      <w:r w:rsidR="00E63395">
        <w:rPr>
          <w:rFonts w:asciiTheme="minorHAnsi" w:eastAsiaTheme="minorHAnsi" w:hAnsiTheme="minorHAnsi" w:cstheme="minorBidi"/>
          <w:bCs w:val="0"/>
        </w:rPr>
        <w:t xml:space="preserve"> i</w:t>
      </w:r>
      <w:r w:rsidR="00337E0C" w:rsidRPr="008F5F99">
        <w:rPr>
          <w:rFonts w:asciiTheme="minorHAnsi" w:eastAsiaTheme="minorHAnsi" w:hAnsiTheme="minorHAnsi" w:cstheme="minorBidi"/>
          <w:bCs w:val="0"/>
        </w:rPr>
        <w:t xml:space="preserve"> </w:t>
      </w:r>
      <w:r w:rsidR="00337E0C" w:rsidRPr="008F5F99">
        <w:rPr>
          <w:rFonts w:asciiTheme="minorHAnsi" w:eastAsiaTheme="minorHAnsi" w:hAnsiTheme="minorHAnsi" w:cstheme="minorBidi"/>
          <w:bCs w:val="0"/>
        </w:rPr>
        <w:fldChar w:fldCharType="begin"/>
      </w:r>
      <w:r w:rsidR="00337E0C" w:rsidRPr="008F5F99">
        <w:rPr>
          <w:rFonts w:asciiTheme="minorHAnsi" w:eastAsiaTheme="minorHAnsi" w:hAnsiTheme="minorHAnsi" w:cstheme="minorBidi"/>
          <w:bCs w:val="0"/>
        </w:rPr>
        <w:instrText xml:space="preserve"> ADVANCE  </w:instrText>
      </w:r>
      <w:r w:rsidR="00337E0C" w:rsidRPr="008F5F99">
        <w:rPr>
          <w:rFonts w:asciiTheme="minorHAnsi" w:eastAsiaTheme="minorHAnsi" w:hAnsiTheme="minorHAnsi" w:cstheme="minorBidi"/>
          <w:bCs w:val="0"/>
        </w:rPr>
        <w:fldChar w:fldCharType="end"/>
      </w:r>
      <w:sdt>
        <w:sdtPr>
          <w:rPr>
            <w:rFonts w:asciiTheme="minorHAnsi" w:eastAsiaTheme="minorHAnsi" w:hAnsiTheme="minorHAnsi" w:cstheme="minorBidi"/>
            <w:bCs w:val="0"/>
          </w:rPr>
          <w:alias w:val="fyll i ämnesområde"/>
          <w:tag w:val="ämnesområde"/>
          <w:id w:val="1667902278"/>
          <w:placeholder>
            <w:docPart w:val="1A87AB5B9AE54B1D8B805CCA3AEC28D8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37E0C" w:rsidRPr="008F5F99">
            <w:rPr>
              <w:rFonts w:asciiTheme="minorHAnsi" w:eastAsiaTheme="minorHAnsi" w:hAnsiTheme="minorHAnsi" w:cstheme="minorBidi"/>
              <w:bCs w:val="0"/>
              <w:i/>
              <w:iCs/>
            </w:rPr>
            <w:t>fyll i ämnesområde</w:t>
          </w:r>
        </w:sdtContent>
      </w:sdt>
      <w:r w:rsidR="00D61BD9" w:rsidRPr="008F5F99">
        <w:rPr>
          <w:rFonts w:asciiTheme="minorHAnsi" w:eastAsiaTheme="minorHAnsi" w:hAnsiTheme="minorHAnsi" w:cstheme="minorBidi"/>
          <w:bCs w:val="0"/>
        </w:rPr>
        <w:t xml:space="preserve"> (eng.: översättning ämnesområde) </w:t>
      </w:r>
    </w:p>
    <w:p w14:paraId="3E93149E" w14:textId="77777777" w:rsidR="00337E0C" w:rsidRPr="008F5F99" w:rsidRDefault="00337E0C" w:rsidP="00066B9B"/>
    <w:p w14:paraId="1774EB30" w14:textId="6513F69A" w:rsidR="00066B9B" w:rsidRPr="008F5F99" w:rsidRDefault="00066B9B" w:rsidP="00A416F6">
      <w:r w:rsidRPr="008F5F99">
        <w:t xml:space="preserve">Ansökan är utarbetat i enlighet med </w:t>
      </w:r>
      <w:r w:rsidR="004E6BCE" w:rsidRPr="008F5F99">
        <w:t>aktuell</w:t>
      </w:r>
      <w:r w:rsidR="00A416F6" w:rsidRPr="008F5F99">
        <w:t xml:space="preserve"> </w:t>
      </w:r>
      <w:r w:rsidR="008F5F99" w:rsidRPr="008F5F99">
        <w:rPr>
          <w:i/>
          <w:iCs/>
        </w:rPr>
        <w:t>R</w:t>
      </w:r>
      <w:r w:rsidR="00A416F6" w:rsidRPr="008F5F99">
        <w:rPr>
          <w:i/>
          <w:iCs/>
        </w:rPr>
        <w:t xml:space="preserve">iktlinje för </w:t>
      </w:r>
      <w:proofErr w:type="spellStart"/>
      <w:r w:rsidR="00A416F6" w:rsidRPr="008F5F99">
        <w:rPr>
          <w:i/>
          <w:iCs/>
        </w:rPr>
        <w:t>affilierade</w:t>
      </w:r>
      <w:proofErr w:type="spellEnd"/>
      <w:r w:rsidR="005A4CFF" w:rsidRPr="008F5F99">
        <w:t>.</w:t>
      </w:r>
    </w:p>
    <w:p w14:paraId="1774EB31" w14:textId="77777777" w:rsidR="00066B9B" w:rsidRPr="008F5F99" w:rsidRDefault="00066B9B" w:rsidP="00066B9B"/>
    <w:p w14:paraId="27AEB1FD" w14:textId="013957B9" w:rsidR="00337E0C" w:rsidRPr="008F5F99" w:rsidRDefault="00337E0C" w:rsidP="00066B9B">
      <w:pPr>
        <w:rPr>
          <w:rFonts w:eastAsia="Georgia" w:cs="Arial"/>
        </w:rPr>
      </w:pPr>
    </w:p>
    <w:p w14:paraId="1AF082F1" w14:textId="6C2E2C5F" w:rsidR="004E6BCE" w:rsidRPr="008F5F99" w:rsidRDefault="004E6BCE" w:rsidP="004E6BCE">
      <w:pPr>
        <w:spacing w:line="260" w:lineRule="atLeast"/>
      </w:pPr>
      <w:r w:rsidRPr="008F5F99">
        <w:rPr>
          <w:highlight w:val="yellow"/>
        </w:rPr>
        <w:t>Kryssa i att ansökan är godkänd av FFA samt datum för avstämningen. Ansökan lämnas till fakultetsnämnden.</w:t>
      </w:r>
      <w:r w:rsidRPr="008F5F99">
        <w:tab/>
        <w:t xml:space="preserve"> </w:t>
      </w:r>
    </w:p>
    <w:p w14:paraId="17DC0D94" w14:textId="77777777" w:rsidR="004E6BCE" w:rsidRPr="008F5F99" w:rsidRDefault="004E6BCE" w:rsidP="004E6BCE">
      <w:pPr>
        <w:spacing w:line="260" w:lineRule="atLeast"/>
      </w:pPr>
    </w:p>
    <w:p w14:paraId="700198D1" w14:textId="72DDCDC4" w:rsidR="004E6BCE" w:rsidRPr="008F5F99" w:rsidRDefault="00D25172" w:rsidP="004E6BCE">
      <w:pPr>
        <w:spacing w:line="260" w:lineRule="atLeast"/>
      </w:pPr>
      <w:r>
        <w:rPr>
          <w:rFonts w:ascii="Georgia" w:hAnsi="Georgia"/>
        </w:rPr>
        <w:t>Prefekt har avstämt a</w:t>
      </w:r>
      <w:r w:rsidRPr="00016226">
        <w:rPr>
          <w:rFonts w:ascii="Georgia" w:hAnsi="Georgia"/>
        </w:rPr>
        <w:t xml:space="preserve">nsökan med Fakultetsförnyelseansvarig  </w:t>
      </w:r>
      <w:r w:rsidR="004E6BCE" w:rsidRPr="008F5F99">
        <w:t xml:space="preserve"> </w:t>
      </w:r>
      <w:sdt>
        <w:sdtPr>
          <w:id w:val="-1919705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BCE" w:rsidRPr="008F5F99">
            <w:rPr>
              <w:rFonts w:ascii="Segoe UI Symbol" w:eastAsia="MS Gothic" w:hAnsi="Segoe UI Symbol" w:cs="Segoe UI Symbol"/>
            </w:rPr>
            <w:t>☐</w:t>
          </w:r>
        </w:sdtContent>
      </w:sdt>
      <w:r w:rsidR="004E6BCE" w:rsidRPr="008F5F99">
        <w:t xml:space="preserve"> Datum: </w:t>
      </w:r>
      <w:sdt>
        <w:sdtPr>
          <w:alias w:val="Välj datum"/>
          <w:tag w:val="Välj datum"/>
          <w:id w:val="-687757369"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4E6BCE" w:rsidRPr="008F5F99">
            <w:t>Välj ett datum</w:t>
          </w:r>
        </w:sdtContent>
      </w:sdt>
      <w:r w:rsidR="004E6BCE" w:rsidRPr="008F5F99">
        <w:t xml:space="preserve">  </w:t>
      </w:r>
    </w:p>
    <w:p w14:paraId="1774EB38" w14:textId="77777777" w:rsidR="00066B9B" w:rsidRDefault="00066B9B" w:rsidP="00066B9B">
      <w:pPr>
        <w:pStyle w:val="BodyText"/>
      </w:pPr>
    </w:p>
    <w:p w14:paraId="031719D7" w14:textId="20702C2B" w:rsidR="00337E0C" w:rsidRDefault="00337E0C" w:rsidP="00F00CDA">
      <w:pPr>
        <w:pStyle w:val="Heading4"/>
        <w:rPr>
          <w:rFonts w:asciiTheme="minorHAnsi" w:hAnsiTheme="minorHAnsi"/>
          <w:szCs w:val="16"/>
        </w:rPr>
      </w:pPr>
      <w:r w:rsidRPr="008F5F99">
        <w:rPr>
          <w:rFonts w:asciiTheme="minorHAnsi" w:eastAsia="Georgia" w:hAnsiTheme="minorHAnsi"/>
        </w:rPr>
        <w:t xml:space="preserve">Bilagor som bifogas </w:t>
      </w:r>
      <w:r w:rsidR="008C66D1" w:rsidRPr="008F5F99">
        <w:rPr>
          <w:rFonts w:asciiTheme="minorHAnsi" w:eastAsia="Georgia" w:hAnsiTheme="minorHAnsi"/>
        </w:rPr>
        <w:t>till ansökan</w:t>
      </w:r>
      <w:r w:rsidRPr="008F5F99">
        <w:rPr>
          <w:rFonts w:asciiTheme="minorHAnsi" w:hAnsiTheme="minorHAnsi"/>
          <w:szCs w:val="16"/>
        </w:rPr>
        <w:t>:</w:t>
      </w:r>
    </w:p>
    <w:p w14:paraId="72D22B9B" w14:textId="77777777" w:rsidR="008F5F99" w:rsidRPr="008F5F99" w:rsidRDefault="008F5F99" w:rsidP="008F5F99">
      <w:pPr>
        <w:pStyle w:val="BodyText"/>
      </w:pPr>
    </w:p>
    <w:p w14:paraId="4755608C" w14:textId="77777777" w:rsidR="001E14C0" w:rsidRPr="0070531A" w:rsidRDefault="001E14C0" w:rsidP="001E14C0">
      <w:pPr>
        <w:numPr>
          <w:ilvl w:val="0"/>
          <w:numId w:val="40"/>
        </w:numPr>
        <w:spacing w:after="240" w:line="260" w:lineRule="atLeast"/>
        <w:ind w:left="714" w:hanging="357"/>
      </w:pPr>
      <w:r w:rsidRPr="0070531A">
        <w:t xml:space="preserve">Kopia på förnyat avtal om anknytning som </w:t>
      </w:r>
      <w:proofErr w:type="spellStart"/>
      <w:r w:rsidRPr="0070531A">
        <w:t>affilierad</w:t>
      </w:r>
      <w:proofErr w:type="spellEnd"/>
      <w:r w:rsidRPr="0070531A">
        <w:t xml:space="preserve"> fakultet.</w:t>
      </w:r>
    </w:p>
    <w:p w14:paraId="3165B899" w14:textId="77777777" w:rsidR="001E14C0" w:rsidRPr="0070531A" w:rsidRDefault="001E14C0" w:rsidP="001E14C0">
      <w:pPr>
        <w:numPr>
          <w:ilvl w:val="0"/>
          <w:numId w:val="40"/>
        </w:numPr>
        <w:spacing w:after="240" w:line="260" w:lineRule="atLeast"/>
        <w:ind w:left="714" w:hanging="357"/>
      </w:pPr>
      <w:r w:rsidRPr="0070531A">
        <w:t xml:space="preserve">Viljeyttring från den </w:t>
      </w:r>
      <w:proofErr w:type="spellStart"/>
      <w:r w:rsidRPr="0070531A">
        <w:t>affilierade</w:t>
      </w:r>
      <w:proofErr w:type="spellEnd"/>
      <w:r w:rsidRPr="0070531A">
        <w:t xml:space="preserve"> om fortsatt intresse för </w:t>
      </w:r>
      <w:proofErr w:type="spellStart"/>
      <w:r w:rsidRPr="0070531A">
        <w:t>affilieringen</w:t>
      </w:r>
      <w:proofErr w:type="spellEnd"/>
      <w:r w:rsidRPr="0070531A">
        <w:t>.</w:t>
      </w:r>
    </w:p>
    <w:p w14:paraId="1774EB39" w14:textId="27154DA0" w:rsidR="00066B9B" w:rsidRDefault="00066B9B" w:rsidP="00066B9B">
      <w:pPr>
        <w:pStyle w:val="BodyText"/>
      </w:pPr>
    </w:p>
    <w:p w14:paraId="774FC3AB" w14:textId="3F246746" w:rsidR="00D61BD9" w:rsidRDefault="00D61BD9" w:rsidP="00066B9B">
      <w:pPr>
        <w:pStyle w:val="BodyText"/>
      </w:pPr>
    </w:p>
    <w:p w14:paraId="729AAB90" w14:textId="7D672341" w:rsidR="00D61BD9" w:rsidRDefault="00D61BD9" w:rsidP="00066B9B">
      <w:pPr>
        <w:pStyle w:val="BodyText"/>
      </w:pPr>
    </w:p>
    <w:p w14:paraId="78C065AD" w14:textId="77777777" w:rsidR="00D61BD9" w:rsidRDefault="00D61BD9" w:rsidP="00066B9B">
      <w:pPr>
        <w:pStyle w:val="BodyText"/>
      </w:pPr>
    </w:p>
    <w:p w14:paraId="1774EB3A" w14:textId="77777777" w:rsidR="00066B9B" w:rsidRDefault="00066B9B" w:rsidP="00066B9B">
      <w:pPr>
        <w:pStyle w:val="BodyText"/>
      </w:pPr>
    </w:p>
    <w:p w14:paraId="7014BD6D" w14:textId="77777777" w:rsidR="004628AD" w:rsidRDefault="004628AD" w:rsidP="00066B9B">
      <w:pPr>
        <w:pStyle w:val="BodyText"/>
      </w:pPr>
    </w:p>
    <w:p w14:paraId="134C16F6" w14:textId="77777777" w:rsidR="004628AD" w:rsidRDefault="004628AD" w:rsidP="00066B9B">
      <w:pPr>
        <w:pStyle w:val="BodyText"/>
      </w:pPr>
    </w:p>
    <w:p w14:paraId="4793ABA4" w14:textId="77777777" w:rsidR="004628AD" w:rsidRDefault="004628AD" w:rsidP="00066B9B">
      <w:pPr>
        <w:pStyle w:val="BodyText"/>
      </w:pPr>
    </w:p>
    <w:p w14:paraId="20525323" w14:textId="77777777" w:rsidR="004628AD" w:rsidRDefault="004628AD" w:rsidP="00066B9B">
      <w:pPr>
        <w:pStyle w:val="BodyText"/>
      </w:pPr>
    </w:p>
    <w:p w14:paraId="638C2AF5" w14:textId="77777777" w:rsidR="004628AD" w:rsidRDefault="004628AD" w:rsidP="00066B9B">
      <w:pPr>
        <w:pStyle w:val="BodyText"/>
      </w:pPr>
    </w:p>
    <w:p w14:paraId="210237EE" w14:textId="77777777" w:rsidR="004628AD" w:rsidRDefault="004628AD" w:rsidP="00066B9B">
      <w:pPr>
        <w:pStyle w:val="BodyText"/>
      </w:pPr>
    </w:p>
    <w:p w14:paraId="385136B2" w14:textId="77777777" w:rsidR="004628AD" w:rsidRDefault="004628AD" w:rsidP="00066B9B">
      <w:pPr>
        <w:pStyle w:val="BodyText"/>
      </w:pPr>
    </w:p>
    <w:p w14:paraId="2EAAB39B" w14:textId="77777777" w:rsidR="004628AD" w:rsidRDefault="004628AD" w:rsidP="00066B9B">
      <w:pPr>
        <w:pStyle w:val="BodyText"/>
      </w:pPr>
    </w:p>
    <w:p w14:paraId="1774EB44" w14:textId="794241F1" w:rsidR="00066B9B" w:rsidRPr="00066B9B" w:rsidRDefault="00066B9B" w:rsidP="25EA9FCC">
      <w:pPr>
        <w:pStyle w:val="Heading2"/>
        <w:rPr>
          <w:rFonts w:eastAsiaTheme="minorEastAsia"/>
        </w:rPr>
      </w:pPr>
      <w:r w:rsidRPr="25EA9FCC">
        <w:rPr>
          <w:rFonts w:eastAsiaTheme="minorEastAsia"/>
        </w:rPr>
        <w:t xml:space="preserve">Ansökan </w:t>
      </w:r>
      <w:r w:rsidR="006F45EF">
        <w:t xml:space="preserve">om att </w:t>
      </w:r>
      <w:r w:rsidR="00E63395">
        <w:t xml:space="preserve">förnyelse av utnämning som </w:t>
      </w:r>
      <w:proofErr w:type="spellStart"/>
      <w:r w:rsidR="006F45EF">
        <w:t>affilierad</w:t>
      </w:r>
      <w:proofErr w:type="spellEnd"/>
      <w:r w:rsidR="006F45EF">
        <w:t xml:space="preserve"> </w:t>
      </w:r>
      <w:r w:rsidR="29FD98D8">
        <w:t>fakultet</w:t>
      </w:r>
    </w:p>
    <w:p w14:paraId="1524C39D" w14:textId="77777777" w:rsidR="008F5F99" w:rsidRDefault="008F5F99" w:rsidP="001E14C0">
      <w:pPr>
        <w:spacing w:after="240" w:line="260" w:lineRule="atLeast"/>
      </w:pPr>
      <w:r w:rsidRPr="0070531A">
        <w:t xml:space="preserve">En ansökan om förnyelse av utnämningen till fakultet ska lämnas in minst tre månader innan utnämningens utgång. </w:t>
      </w:r>
      <w:r w:rsidRPr="005B7A4A">
        <w:t xml:space="preserve">Prefekt </w:t>
      </w:r>
      <w:r w:rsidRPr="0070531A">
        <w:t>lämnar</w:t>
      </w:r>
      <w:r w:rsidRPr="005B7A4A">
        <w:t xml:space="preserve"> ansök</w:t>
      </w:r>
      <w:r w:rsidRPr="0070531A">
        <w:t>an</w:t>
      </w:r>
      <w:r w:rsidRPr="005B7A4A">
        <w:t xml:space="preserve"> om förnyad utnämning</w:t>
      </w:r>
      <w:r w:rsidRPr="0070531A">
        <w:t xml:space="preserve">, efter beredning av fakultetsförnyelseansvarig, till fakultetsnämndens ordförande. </w:t>
      </w:r>
    </w:p>
    <w:p w14:paraId="716F1DBF" w14:textId="56EECFF6" w:rsidR="001E14C0" w:rsidRDefault="001E14C0" w:rsidP="001E14C0">
      <w:pPr>
        <w:spacing w:after="240" w:line="260" w:lineRule="atLeast"/>
      </w:pPr>
      <w:r>
        <w:t>När ärendet är utrett lämnas förslag på beslut till fakultetsnämndens ordförande</w:t>
      </w:r>
      <w:r w:rsidR="008F5F99">
        <w:t xml:space="preserve"> som beslutar i frågor om förnyelse av utnämning till </w:t>
      </w:r>
      <w:proofErr w:type="spellStart"/>
      <w:r w:rsidR="008F5F99">
        <w:t>affilierad</w:t>
      </w:r>
      <w:proofErr w:type="spellEnd"/>
      <w:r w:rsidR="008F5F99">
        <w:t xml:space="preserve"> fakultet.</w:t>
      </w:r>
      <w:r>
        <w:t xml:space="preserve"> I beslutsunderlaget ska det finnas en kopia på ingått avtal om anknytning som </w:t>
      </w:r>
      <w:proofErr w:type="spellStart"/>
      <w:r>
        <w:t>affilierad</w:t>
      </w:r>
      <w:proofErr w:type="spellEnd"/>
      <w:r>
        <w:t xml:space="preserve"> fakultet enligt anvisningar i riktlinjerna.</w:t>
      </w:r>
      <w:r w:rsidR="008F5F99">
        <w:t xml:space="preserve"> </w:t>
      </w:r>
    </w:p>
    <w:p w14:paraId="1774EB49" w14:textId="6AE21547" w:rsidR="00066B9B" w:rsidRPr="008F5F99" w:rsidRDefault="001E14C0" w:rsidP="008F5F99">
      <w:pPr>
        <w:spacing w:after="240" w:line="260" w:lineRule="atLeast"/>
      </w:pPr>
      <w:r w:rsidRPr="0070531A">
        <w:t>Ansökan ska ha följande innehåll:</w:t>
      </w:r>
    </w:p>
    <w:tbl>
      <w:tblPr>
        <w:tblStyle w:val="TableGrid"/>
        <w:tblW w:w="94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3"/>
        <w:gridCol w:w="9151"/>
      </w:tblGrid>
      <w:tr w:rsidR="00066B9B" w:rsidRPr="00177DD3" w14:paraId="1774EB4B" w14:textId="77777777" w:rsidTr="00066B9B">
        <w:trPr>
          <w:trHeight w:val="584"/>
        </w:trPr>
        <w:tc>
          <w:tcPr>
            <w:tcW w:w="9414" w:type="dxa"/>
            <w:gridSpan w:val="2"/>
            <w:shd w:val="clear" w:color="auto" w:fill="E3E5E3" w:themeFill="background2"/>
          </w:tcPr>
          <w:p w14:paraId="1774EB4A" w14:textId="4D3558E9" w:rsidR="00066B9B" w:rsidRPr="00F510A1" w:rsidRDefault="00066B9B" w:rsidP="004628AD">
            <w:pPr>
              <w:tabs>
                <w:tab w:val="left" w:pos="9403"/>
              </w:tabs>
              <w:rPr>
                <w:sz w:val="10"/>
                <w:szCs w:val="18"/>
              </w:rPr>
            </w:pPr>
          </w:p>
        </w:tc>
      </w:tr>
      <w:tr w:rsidR="0070754B" w14:paraId="60B328D1" w14:textId="77777777" w:rsidTr="00066B9B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6D00F756" w14:textId="77777777" w:rsidR="0070754B" w:rsidRPr="00DC3EEB" w:rsidRDefault="0070754B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151" w:type="dxa"/>
            <w:tcBorders>
              <w:left w:val="single" w:sz="4" w:space="0" w:color="808080" w:themeColor="background1" w:themeShade="80"/>
            </w:tcBorders>
          </w:tcPr>
          <w:p w14:paraId="12E6DF74" w14:textId="3E15AFBF" w:rsidR="0070754B" w:rsidRDefault="00E63395" w:rsidP="008F5F99">
            <w:pPr>
              <w:rPr>
                <w:rFonts w:ascii="Georgia" w:eastAsia="Georgia" w:hAnsi="Georgia" w:cs="Times New Roman"/>
              </w:rPr>
            </w:pPr>
            <w:r w:rsidRPr="005B7A4A">
              <w:rPr>
                <w:i/>
                <w:sz w:val="18"/>
                <w:szCs w:val="18"/>
              </w:rPr>
              <w:t>Beskrivning av vad som har uppnåtts under utnämningstiden.</w:t>
            </w:r>
          </w:p>
          <w:p w14:paraId="62A65C73" w14:textId="3E1725F4" w:rsidR="0070754B" w:rsidRPr="00F00CDA" w:rsidRDefault="0070754B" w:rsidP="0070754B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  <w:r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Pr="00F91EE4">
              <w:rPr>
                <w:rFonts w:ascii="Georgia" w:eastAsia="Georgia" w:hAnsi="Georgia" w:cs="Times New Roman"/>
              </w:rPr>
            </w:r>
            <w:r w:rsidRPr="00F91EE4">
              <w:rPr>
                <w:rFonts w:ascii="Georgia" w:eastAsia="Georgia" w:hAnsi="Georgia" w:cs="Times New Roman"/>
              </w:rPr>
              <w:fldChar w:fldCharType="separate"/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591DA0EA" w14:textId="77777777" w:rsidR="0070754B" w:rsidRDefault="0070754B" w:rsidP="00B77BFE">
            <w:pPr>
              <w:pStyle w:val="ListParagraph"/>
              <w:tabs>
                <w:tab w:val="left" w:pos="9403"/>
              </w:tabs>
              <w:spacing w:before="120"/>
              <w:ind w:left="0"/>
            </w:pPr>
          </w:p>
        </w:tc>
      </w:tr>
      <w:tr w:rsidR="00066B9B" w14:paraId="1774EB57" w14:textId="77777777" w:rsidTr="00066B9B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1774EB52" w14:textId="77777777" w:rsidR="00066B9B" w:rsidRPr="00DC3EEB" w:rsidRDefault="00066B9B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151" w:type="dxa"/>
            <w:tcBorders>
              <w:left w:val="single" w:sz="4" w:space="0" w:color="808080" w:themeColor="background1" w:themeShade="80"/>
            </w:tcBorders>
          </w:tcPr>
          <w:p w14:paraId="0F7909E2" w14:textId="5BA5B758" w:rsidR="00E63395" w:rsidRPr="005B7A4A" w:rsidRDefault="00E63395" w:rsidP="008F5F99">
            <w:pPr>
              <w:spacing w:after="240" w:line="260" w:lineRule="atLeast"/>
              <w:rPr>
                <w:i/>
                <w:sz w:val="18"/>
                <w:szCs w:val="18"/>
              </w:rPr>
            </w:pPr>
            <w:r w:rsidRPr="005B7A4A">
              <w:rPr>
                <w:i/>
                <w:sz w:val="18"/>
                <w:szCs w:val="18"/>
              </w:rPr>
              <w:t>Beskrivning av fortsatt förväntad nytta för KTH</w:t>
            </w:r>
            <w:r w:rsidR="001E14C0">
              <w:rPr>
                <w:i/>
                <w:sz w:val="18"/>
                <w:szCs w:val="18"/>
              </w:rPr>
              <w:t xml:space="preserve"> </w:t>
            </w:r>
            <w:r w:rsidR="001E14C0" w:rsidRPr="008F5F99">
              <w:rPr>
                <w:i/>
                <w:sz w:val="18"/>
                <w:szCs w:val="18"/>
              </w:rPr>
              <w:t>och samverkansparten</w:t>
            </w:r>
            <w:r w:rsidRPr="005B7A4A">
              <w:rPr>
                <w:i/>
                <w:sz w:val="18"/>
                <w:szCs w:val="18"/>
              </w:rPr>
              <w:t>.</w:t>
            </w:r>
          </w:p>
          <w:p w14:paraId="1774EB55" w14:textId="77777777" w:rsidR="00066B9B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  <w:r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Pr="00F91EE4">
              <w:rPr>
                <w:rFonts w:ascii="Georgia" w:eastAsia="Georgia" w:hAnsi="Georgia" w:cs="Times New Roman"/>
              </w:rPr>
            </w:r>
            <w:r w:rsidRPr="00F91EE4">
              <w:rPr>
                <w:rFonts w:ascii="Georgia" w:eastAsia="Georgia" w:hAnsi="Georgia" w:cs="Times New Roman"/>
              </w:rPr>
              <w:fldChar w:fldCharType="separate"/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1774EB56" w14:textId="77777777" w:rsidR="00066B9B" w:rsidRPr="00F510A1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sz w:val="10"/>
              </w:rPr>
            </w:pPr>
          </w:p>
        </w:tc>
      </w:tr>
      <w:tr w:rsidR="00E63395" w14:paraId="0F207CDE" w14:textId="77777777" w:rsidTr="00066B9B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0BEECDCE" w14:textId="77777777" w:rsidR="00E63395" w:rsidRPr="00DC3EEB" w:rsidRDefault="00E63395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151" w:type="dxa"/>
            <w:tcBorders>
              <w:left w:val="single" w:sz="4" w:space="0" w:color="808080" w:themeColor="background1" w:themeShade="80"/>
            </w:tcBorders>
          </w:tcPr>
          <w:p w14:paraId="03BF4154" w14:textId="77777777" w:rsidR="001E14C0" w:rsidRPr="005B7A4A" w:rsidRDefault="001E14C0" w:rsidP="008F5F99">
            <w:pPr>
              <w:spacing w:after="240" w:line="260" w:lineRule="atLeast"/>
              <w:rPr>
                <w:i/>
                <w:sz w:val="18"/>
                <w:szCs w:val="18"/>
              </w:rPr>
            </w:pPr>
            <w:r w:rsidRPr="005B7A4A">
              <w:rPr>
                <w:i/>
                <w:sz w:val="18"/>
                <w:szCs w:val="18"/>
              </w:rPr>
              <w:t>Information om huvudsakliga uppgifter inom forskning och utbildning för kommande period.</w:t>
            </w:r>
          </w:p>
          <w:p w14:paraId="37870A02" w14:textId="77777777" w:rsidR="00E63395" w:rsidRDefault="00E63395" w:rsidP="00E63395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  <w:r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Pr="00F91EE4">
              <w:rPr>
                <w:rFonts w:ascii="Georgia" w:eastAsia="Georgia" w:hAnsi="Georgia" w:cs="Times New Roman"/>
              </w:rPr>
            </w:r>
            <w:r w:rsidRPr="00F91EE4">
              <w:rPr>
                <w:rFonts w:ascii="Georgia" w:eastAsia="Georgia" w:hAnsi="Georgia" w:cs="Times New Roman"/>
              </w:rPr>
              <w:fldChar w:fldCharType="separate"/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635A028B" w14:textId="072FA3BF" w:rsidR="00E63395" w:rsidRPr="008F5F99" w:rsidRDefault="00E63395" w:rsidP="008F5F9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</w:p>
        </w:tc>
      </w:tr>
      <w:tr w:rsidR="00066B9B" w14:paraId="1774EB5C" w14:textId="77777777" w:rsidTr="00066B9B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1774EB58" w14:textId="77777777" w:rsidR="00066B9B" w:rsidRPr="008F5F99" w:rsidRDefault="00066B9B" w:rsidP="00C740B9">
            <w:pPr>
              <w:tabs>
                <w:tab w:val="left" w:pos="9403"/>
              </w:tabs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9151" w:type="dxa"/>
            <w:tcBorders>
              <w:left w:val="single" w:sz="4" w:space="0" w:color="808080" w:themeColor="background1" w:themeShade="80"/>
            </w:tcBorders>
          </w:tcPr>
          <w:p w14:paraId="784C6392" w14:textId="258BFB93" w:rsidR="006F45EF" w:rsidRPr="008F5F99" w:rsidRDefault="006F45EF" w:rsidP="008F5F99">
            <w:pPr>
              <w:spacing w:after="240" w:line="260" w:lineRule="atLeast"/>
              <w:rPr>
                <w:i/>
                <w:sz w:val="18"/>
                <w:szCs w:val="18"/>
              </w:rPr>
            </w:pPr>
            <w:r w:rsidRPr="008F5F99">
              <w:rPr>
                <w:i/>
                <w:sz w:val="18"/>
                <w:szCs w:val="18"/>
              </w:rPr>
              <w:t>Förslag på utnämningens längd</w:t>
            </w:r>
            <w:r w:rsidR="00E63395">
              <w:rPr>
                <w:i/>
                <w:sz w:val="18"/>
                <w:szCs w:val="18"/>
              </w:rPr>
              <w:t xml:space="preserve"> </w:t>
            </w:r>
            <w:r w:rsidR="001E14C0" w:rsidRPr="005B7A4A">
              <w:rPr>
                <w:i/>
                <w:sz w:val="18"/>
                <w:szCs w:val="18"/>
              </w:rPr>
              <w:t>och omfattning för förnyad period.</w:t>
            </w:r>
          </w:p>
          <w:p w14:paraId="1774EB5A" w14:textId="77777777" w:rsidR="00066B9B" w:rsidRPr="008F5F99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i/>
                <w:sz w:val="18"/>
                <w:szCs w:val="18"/>
              </w:rPr>
            </w:pPr>
            <w:r w:rsidRPr="008F5F99">
              <w:rPr>
                <w:i/>
                <w:sz w:val="18"/>
                <w:szCs w:val="18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8F5F99">
              <w:rPr>
                <w:i/>
                <w:sz w:val="18"/>
                <w:szCs w:val="18"/>
              </w:rPr>
              <w:instrText xml:space="preserve"> FORMTEXT </w:instrText>
            </w:r>
            <w:r w:rsidRPr="008F5F99">
              <w:rPr>
                <w:i/>
                <w:sz w:val="18"/>
                <w:szCs w:val="18"/>
              </w:rPr>
            </w:r>
            <w:r w:rsidRPr="008F5F99">
              <w:rPr>
                <w:i/>
                <w:sz w:val="18"/>
                <w:szCs w:val="18"/>
              </w:rPr>
              <w:fldChar w:fldCharType="separate"/>
            </w:r>
            <w:r w:rsidRPr="008F5F99">
              <w:rPr>
                <w:i/>
                <w:sz w:val="18"/>
                <w:szCs w:val="18"/>
              </w:rPr>
              <w:t> </w:t>
            </w:r>
            <w:r w:rsidRPr="008F5F99">
              <w:rPr>
                <w:i/>
                <w:sz w:val="18"/>
                <w:szCs w:val="18"/>
              </w:rPr>
              <w:t> </w:t>
            </w:r>
            <w:r w:rsidRPr="008F5F99">
              <w:rPr>
                <w:i/>
                <w:sz w:val="18"/>
                <w:szCs w:val="18"/>
              </w:rPr>
              <w:t> </w:t>
            </w:r>
            <w:r w:rsidRPr="008F5F99">
              <w:rPr>
                <w:i/>
                <w:sz w:val="18"/>
                <w:szCs w:val="18"/>
              </w:rPr>
              <w:t> </w:t>
            </w:r>
            <w:r w:rsidRPr="008F5F99">
              <w:rPr>
                <w:i/>
                <w:sz w:val="18"/>
                <w:szCs w:val="18"/>
              </w:rPr>
              <w:t> </w:t>
            </w:r>
            <w:r w:rsidRPr="008F5F99">
              <w:rPr>
                <w:i/>
                <w:sz w:val="18"/>
                <w:szCs w:val="18"/>
              </w:rPr>
              <w:fldChar w:fldCharType="end"/>
            </w:r>
          </w:p>
          <w:p w14:paraId="1774EB5B" w14:textId="77777777" w:rsidR="00066B9B" w:rsidRPr="008F5F99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5E96A16" w14:textId="299C1DD3" w:rsidR="00470294" w:rsidRDefault="00470294" w:rsidP="00F00CDA">
      <w:pPr>
        <w:rPr>
          <w:rFonts w:asciiTheme="majorHAnsi" w:hAnsiTheme="majorHAnsi" w:cstheme="majorHAnsi"/>
        </w:rPr>
      </w:pPr>
    </w:p>
    <w:p w14:paraId="7CBC2689" w14:textId="77607381" w:rsidR="004628AD" w:rsidRDefault="004628AD" w:rsidP="00F00CDA"/>
    <w:p w14:paraId="2E7670A4" w14:textId="6731CE17" w:rsidR="004628AD" w:rsidRPr="008F5F99" w:rsidRDefault="004628AD" w:rsidP="00F00CDA">
      <w:r w:rsidRPr="008F5F99">
        <w:t xml:space="preserve"> </w:t>
      </w:r>
    </w:p>
    <w:p w14:paraId="184695E9" w14:textId="77777777" w:rsidR="00470294" w:rsidRPr="00F00CDA" w:rsidRDefault="00470294" w:rsidP="00F00CDA">
      <w:pPr>
        <w:rPr>
          <w:rFonts w:asciiTheme="majorHAnsi" w:hAnsiTheme="majorHAnsi" w:cstheme="majorHAnsi"/>
        </w:rPr>
      </w:pPr>
    </w:p>
    <w:p w14:paraId="1774EB71" w14:textId="77777777" w:rsidR="00066B9B" w:rsidRPr="00066B9B" w:rsidRDefault="00066B9B" w:rsidP="00F00CDA"/>
    <w:sectPr w:rsidR="00066B9B" w:rsidRPr="00066B9B" w:rsidSect="00F00CD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7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A883F" w14:textId="77777777" w:rsidR="00E454FB" w:rsidRDefault="00E454FB" w:rsidP="00AB37AC">
      <w:r>
        <w:separator/>
      </w:r>
    </w:p>
  </w:endnote>
  <w:endnote w:type="continuationSeparator" w:id="0">
    <w:p w14:paraId="04785F54" w14:textId="77777777" w:rsidR="00E454FB" w:rsidRDefault="00E454FB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1774EB89" w14:textId="77777777" w:rsidTr="007A0DF9">
      <w:tc>
        <w:tcPr>
          <w:tcW w:w="7994" w:type="dxa"/>
        </w:tcPr>
        <w:p w14:paraId="1774EB87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1774EB88" w14:textId="4FB68AE3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D25172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D25172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1774EB8A" w14:textId="77777777"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1774EBCA" w14:textId="77777777" w:rsidTr="007A0DF9">
      <w:tc>
        <w:tcPr>
          <w:tcW w:w="7994" w:type="dxa"/>
        </w:tcPr>
        <w:p w14:paraId="1774EBC8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1774EBC9" w14:textId="7C240513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D25172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D25172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1774EBCB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0C2F4" w14:textId="77777777" w:rsidR="00E454FB" w:rsidRDefault="00E454FB" w:rsidP="00AB37AC">
      <w:r>
        <w:separator/>
      </w:r>
    </w:p>
  </w:footnote>
  <w:footnote w:type="continuationSeparator" w:id="0">
    <w:p w14:paraId="685CDEA1" w14:textId="77777777" w:rsidR="00E454FB" w:rsidRDefault="00E454FB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14:paraId="1774EB7B" w14:textId="77777777" w:rsidTr="00916344">
      <w:trPr>
        <w:trHeight w:val="238"/>
      </w:trPr>
      <w:tc>
        <w:tcPr>
          <w:tcW w:w="4740" w:type="dxa"/>
        </w:tcPr>
        <w:p w14:paraId="1774EB76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1774EB77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1774EB78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1774EB79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1774EB7A" w14:textId="77777777" w:rsidR="006A7494" w:rsidRPr="00271F0E" w:rsidRDefault="006A7494" w:rsidP="007A0DF9">
          <w:pPr>
            <w:pStyle w:val="HeaderBold"/>
          </w:pPr>
        </w:p>
      </w:tc>
    </w:tr>
    <w:tr w:rsidR="006A7494" w14:paraId="1774EB81" w14:textId="77777777" w:rsidTr="007A0DF9">
      <w:tc>
        <w:tcPr>
          <w:tcW w:w="4740" w:type="dxa"/>
        </w:tcPr>
        <w:p w14:paraId="1774EB7C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1774EB7D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1774EB7E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1774EB7F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1774EB80" w14:textId="77777777" w:rsidR="006A7494" w:rsidRPr="00D6309B" w:rsidRDefault="006A7494" w:rsidP="007A0DF9">
          <w:pPr>
            <w:pStyle w:val="Header"/>
          </w:pPr>
        </w:p>
      </w:tc>
    </w:tr>
    <w:tr w:rsidR="006A7494" w14:paraId="1774EB83" w14:textId="77777777" w:rsidTr="00916344">
      <w:trPr>
        <w:trHeight w:val="238"/>
      </w:trPr>
      <w:tc>
        <w:tcPr>
          <w:tcW w:w="9116" w:type="dxa"/>
          <w:gridSpan w:val="5"/>
        </w:tcPr>
        <w:p w14:paraId="1774EB82" w14:textId="77777777" w:rsidR="006A7494" w:rsidRPr="006A7494" w:rsidRDefault="006A7494" w:rsidP="006A7494">
          <w:pPr>
            <w:pStyle w:val="HeaderBold"/>
          </w:pPr>
        </w:p>
      </w:tc>
    </w:tr>
    <w:tr w:rsidR="006A7494" w14:paraId="1774EB85" w14:textId="77777777" w:rsidTr="007A0DF9">
      <w:tc>
        <w:tcPr>
          <w:tcW w:w="9116" w:type="dxa"/>
          <w:gridSpan w:val="5"/>
        </w:tcPr>
        <w:p w14:paraId="1774EB84" w14:textId="77777777" w:rsidR="006A7494" w:rsidRPr="006A7494" w:rsidRDefault="006A7494" w:rsidP="006A7494">
          <w:pPr>
            <w:pStyle w:val="Header"/>
          </w:pPr>
        </w:p>
      </w:tc>
    </w:tr>
  </w:tbl>
  <w:p w14:paraId="1774EB86" w14:textId="77777777" w:rsidR="006A7494" w:rsidRPr="00D6309B" w:rsidRDefault="006A7494" w:rsidP="006A7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6A7494" w14:paraId="1774EB91" w14:textId="77777777" w:rsidTr="003F35E7">
      <w:trPr>
        <w:trHeight w:val="238"/>
      </w:trPr>
      <w:tc>
        <w:tcPr>
          <w:tcW w:w="3521" w:type="dxa"/>
          <w:vMerge w:val="restart"/>
        </w:tcPr>
        <w:p w14:paraId="1774EB8B" w14:textId="295AF61A" w:rsidR="006A7494" w:rsidRDefault="00FA3D17" w:rsidP="007A0DF9">
          <w:pPr>
            <w:pStyle w:val="Header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046FD488" wp14:editId="513916B5">
                <wp:simplePos x="0" y="0"/>
                <wp:positionH relativeFrom="column">
                  <wp:posOffset>0</wp:posOffset>
                </wp:positionH>
                <wp:positionV relativeFrom="page">
                  <wp:posOffset>5080</wp:posOffset>
                </wp:positionV>
                <wp:extent cx="852170" cy="953770"/>
                <wp:effectExtent l="0" t="0" r="0" b="0"/>
                <wp:wrapNone/>
                <wp:docPr id="4" name="Bildobjek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17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56" w:type="dxa"/>
        </w:tcPr>
        <w:p w14:paraId="1774EB8C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8D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8E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8F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90" w14:textId="77777777" w:rsidR="006A7494" w:rsidRPr="006A7494" w:rsidRDefault="006A7494" w:rsidP="006A7494">
          <w:pPr>
            <w:pStyle w:val="HeaderBold"/>
          </w:pPr>
        </w:p>
      </w:tc>
    </w:tr>
    <w:tr w:rsidR="006A7494" w14:paraId="1774EB98" w14:textId="77777777" w:rsidTr="007A0DF9">
      <w:tc>
        <w:tcPr>
          <w:tcW w:w="3521" w:type="dxa"/>
          <w:vMerge/>
        </w:tcPr>
        <w:p w14:paraId="1774EB92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93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94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95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96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97" w14:textId="77777777" w:rsidR="006A7494" w:rsidRPr="006A7494" w:rsidRDefault="006A7494" w:rsidP="006A7494">
          <w:pPr>
            <w:pStyle w:val="Header"/>
          </w:pPr>
        </w:p>
      </w:tc>
    </w:tr>
    <w:tr w:rsidR="006A7494" w14:paraId="1774EB9F" w14:textId="77777777" w:rsidTr="003F35E7">
      <w:trPr>
        <w:trHeight w:val="238"/>
      </w:trPr>
      <w:tc>
        <w:tcPr>
          <w:tcW w:w="3521" w:type="dxa"/>
          <w:vMerge/>
        </w:tcPr>
        <w:p w14:paraId="1774EB99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9A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9B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9C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9D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9E" w14:textId="77777777" w:rsidR="006A7494" w:rsidRPr="006A7494" w:rsidRDefault="006A7494" w:rsidP="006A7494">
          <w:pPr>
            <w:pStyle w:val="HeaderBold"/>
          </w:pPr>
        </w:p>
      </w:tc>
    </w:tr>
    <w:tr w:rsidR="006A7494" w14:paraId="1774EBA6" w14:textId="77777777" w:rsidTr="007A0DF9">
      <w:tc>
        <w:tcPr>
          <w:tcW w:w="3521" w:type="dxa"/>
          <w:vMerge/>
        </w:tcPr>
        <w:p w14:paraId="1774EBA0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A1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A2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A3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A4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A5" w14:textId="77777777" w:rsidR="006A7494" w:rsidRPr="006A7494" w:rsidRDefault="006A7494" w:rsidP="006A7494">
          <w:pPr>
            <w:pStyle w:val="Header"/>
          </w:pPr>
        </w:p>
      </w:tc>
    </w:tr>
    <w:tr w:rsidR="006A7494" w14:paraId="1774EBAD" w14:textId="77777777" w:rsidTr="003F35E7">
      <w:trPr>
        <w:trHeight w:val="238"/>
      </w:trPr>
      <w:tc>
        <w:tcPr>
          <w:tcW w:w="3521" w:type="dxa"/>
          <w:vMerge/>
        </w:tcPr>
        <w:p w14:paraId="1774EBA7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A8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A9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AA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AB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AC" w14:textId="77777777" w:rsidR="006A7494" w:rsidRPr="006A7494" w:rsidRDefault="006A7494" w:rsidP="006A7494">
          <w:pPr>
            <w:pStyle w:val="HeaderBold"/>
          </w:pPr>
        </w:p>
      </w:tc>
    </w:tr>
    <w:tr w:rsidR="006A7494" w14:paraId="1774EBB4" w14:textId="77777777" w:rsidTr="007A0DF9">
      <w:tc>
        <w:tcPr>
          <w:tcW w:w="3521" w:type="dxa"/>
          <w:vMerge/>
        </w:tcPr>
        <w:p w14:paraId="1774EBAE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AF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B0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B1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B2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B3" w14:textId="77777777" w:rsidR="006A7494" w:rsidRPr="006A7494" w:rsidRDefault="006A7494" w:rsidP="006A7494">
          <w:pPr>
            <w:pStyle w:val="Header"/>
          </w:pPr>
        </w:p>
      </w:tc>
    </w:tr>
    <w:tr w:rsidR="006A7494" w14:paraId="1774EBBB" w14:textId="77777777" w:rsidTr="003F35E7">
      <w:trPr>
        <w:trHeight w:val="238"/>
      </w:trPr>
      <w:tc>
        <w:tcPr>
          <w:tcW w:w="3521" w:type="dxa"/>
          <w:vMerge/>
        </w:tcPr>
        <w:p w14:paraId="1774EBB5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B6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B7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B8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B9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BA" w14:textId="77777777" w:rsidR="006A7494" w:rsidRPr="006A7494" w:rsidRDefault="006A7494" w:rsidP="006A7494">
          <w:pPr>
            <w:pStyle w:val="HeaderBold"/>
          </w:pPr>
        </w:p>
      </w:tc>
    </w:tr>
    <w:tr w:rsidR="006A7494" w14:paraId="1774EBC2" w14:textId="77777777" w:rsidTr="007A0DF9">
      <w:tc>
        <w:tcPr>
          <w:tcW w:w="3521" w:type="dxa"/>
          <w:vMerge/>
        </w:tcPr>
        <w:p w14:paraId="1774EBBC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BD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BE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BF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C0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C1" w14:textId="77777777" w:rsidR="006A7494" w:rsidRPr="006A7494" w:rsidRDefault="006A7494" w:rsidP="006A7494">
          <w:pPr>
            <w:pStyle w:val="Header"/>
          </w:pPr>
        </w:p>
      </w:tc>
    </w:tr>
  </w:tbl>
  <w:p w14:paraId="1774EBC6" w14:textId="77777777" w:rsidR="00A011CC" w:rsidRDefault="00A011CC" w:rsidP="00A011CC">
    <w:pPr>
      <w:pStyle w:val="Header"/>
    </w:pPr>
  </w:p>
  <w:p w14:paraId="1774EBC7" w14:textId="77777777" w:rsidR="00A011CC" w:rsidRPr="00B75534" w:rsidRDefault="00A011CC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1C05CE"/>
    <w:multiLevelType w:val="hybridMultilevel"/>
    <w:tmpl w:val="B770B408"/>
    <w:lvl w:ilvl="0" w:tplc="C9729974">
      <w:numFmt w:val="bullet"/>
      <w:lvlText w:val="-"/>
      <w:lvlJc w:val="left"/>
      <w:pPr>
        <w:ind w:left="216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8376507"/>
    <w:multiLevelType w:val="hybridMultilevel"/>
    <w:tmpl w:val="C74E950A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D040B"/>
    <w:multiLevelType w:val="hybridMultilevel"/>
    <w:tmpl w:val="A8BCD74E"/>
    <w:lvl w:ilvl="0" w:tplc="8BDE4C8C">
      <w:start w:val="1"/>
      <w:numFmt w:val="bullet"/>
      <w:lvlText w:val="‒"/>
      <w:lvlJc w:val="left"/>
      <w:pPr>
        <w:ind w:left="216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226DEE"/>
    <w:multiLevelType w:val="hybridMultilevel"/>
    <w:tmpl w:val="15F6BCB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5119B"/>
    <w:multiLevelType w:val="hybridMultilevel"/>
    <w:tmpl w:val="244CCC60"/>
    <w:lvl w:ilvl="0" w:tplc="F5A098F8">
      <w:numFmt w:val="bullet"/>
      <w:lvlText w:val=""/>
      <w:lvlJc w:val="left"/>
      <w:pPr>
        <w:ind w:left="144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807AF2"/>
    <w:multiLevelType w:val="hybridMultilevel"/>
    <w:tmpl w:val="039A8262"/>
    <w:lvl w:ilvl="0" w:tplc="C9729974">
      <w:numFmt w:val="bullet"/>
      <w:lvlText w:val="-"/>
      <w:lvlJc w:val="left"/>
      <w:pPr>
        <w:ind w:left="2384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1" w15:restartNumberingAfterBreak="0">
    <w:nsid w:val="1EB06BEB"/>
    <w:multiLevelType w:val="hybridMultilevel"/>
    <w:tmpl w:val="A4A257C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F353C3"/>
    <w:multiLevelType w:val="hybridMultilevel"/>
    <w:tmpl w:val="F1AA9C92"/>
    <w:lvl w:ilvl="0" w:tplc="0484AF42">
      <w:start w:val="5"/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9720C0"/>
    <w:multiLevelType w:val="hybridMultilevel"/>
    <w:tmpl w:val="3F400A88"/>
    <w:lvl w:ilvl="0" w:tplc="8BDE4C8C">
      <w:start w:val="1"/>
      <w:numFmt w:val="bullet"/>
      <w:lvlText w:val="‒"/>
      <w:lvlJc w:val="left"/>
      <w:pPr>
        <w:ind w:left="144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FF44E1"/>
    <w:multiLevelType w:val="hybridMultilevel"/>
    <w:tmpl w:val="90081D46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331317"/>
    <w:multiLevelType w:val="hybridMultilevel"/>
    <w:tmpl w:val="1220A056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9C566A"/>
    <w:multiLevelType w:val="hybridMultilevel"/>
    <w:tmpl w:val="9CA861A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66757"/>
    <w:multiLevelType w:val="hybridMultilevel"/>
    <w:tmpl w:val="61DA6C1E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3CB259C"/>
    <w:multiLevelType w:val="hybridMultilevel"/>
    <w:tmpl w:val="11DA389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7451CE9"/>
    <w:multiLevelType w:val="hybridMultilevel"/>
    <w:tmpl w:val="AAE49BE2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ED6581D"/>
    <w:multiLevelType w:val="hybridMultilevel"/>
    <w:tmpl w:val="4A700FA2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0F113E"/>
    <w:multiLevelType w:val="hybridMultilevel"/>
    <w:tmpl w:val="7780DEFA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BE3F38"/>
    <w:multiLevelType w:val="hybridMultilevel"/>
    <w:tmpl w:val="2272D624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03709B"/>
    <w:multiLevelType w:val="hybridMultilevel"/>
    <w:tmpl w:val="8CA2CA2E"/>
    <w:lvl w:ilvl="0" w:tplc="8BDE4C8C">
      <w:start w:val="1"/>
      <w:numFmt w:val="bullet"/>
      <w:lvlText w:val="‒"/>
      <w:lvlJc w:val="left"/>
      <w:pPr>
        <w:ind w:left="216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E236613"/>
    <w:multiLevelType w:val="hybridMultilevel"/>
    <w:tmpl w:val="4962A714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277487"/>
    <w:multiLevelType w:val="hybridMultilevel"/>
    <w:tmpl w:val="DBF87888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977799"/>
    <w:multiLevelType w:val="hybridMultilevel"/>
    <w:tmpl w:val="605869A2"/>
    <w:lvl w:ilvl="0" w:tplc="F5A098F8"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01010"/>
    <w:multiLevelType w:val="hybridMultilevel"/>
    <w:tmpl w:val="B5E49776"/>
    <w:lvl w:ilvl="0" w:tplc="8BDE4C8C">
      <w:start w:val="1"/>
      <w:numFmt w:val="bullet"/>
      <w:lvlText w:val="‒"/>
      <w:lvlJc w:val="left"/>
      <w:pPr>
        <w:ind w:left="144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736C23"/>
    <w:multiLevelType w:val="hybridMultilevel"/>
    <w:tmpl w:val="FA5C36A4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B041D6"/>
    <w:multiLevelType w:val="hybridMultilevel"/>
    <w:tmpl w:val="D77EB2D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27899"/>
    <w:multiLevelType w:val="hybridMultilevel"/>
    <w:tmpl w:val="85883408"/>
    <w:lvl w:ilvl="0" w:tplc="C9729974">
      <w:numFmt w:val="bullet"/>
      <w:lvlText w:val="-"/>
      <w:lvlJc w:val="left"/>
      <w:pPr>
        <w:ind w:left="-1047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41D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</w:abstractNum>
  <w:abstractNum w:abstractNumId="35" w15:restartNumberingAfterBreak="0">
    <w:nsid w:val="77B2418F"/>
    <w:multiLevelType w:val="hybridMultilevel"/>
    <w:tmpl w:val="AE403A4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F3148D1"/>
    <w:multiLevelType w:val="hybridMultilevel"/>
    <w:tmpl w:val="2730D332"/>
    <w:lvl w:ilvl="0" w:tplc="041D0001">
      <w:start w:val="1"/>
      <w:numFmt w:val="bullet"/>
      <w:lvlText w:val=""/>
      <w:lvlJc w:val="left"/>
      <w:pPr>
        <w:ind w:left="-140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num w:numId="1" w16cid:durableId="563948195">
    <w:abstractNumId w:val="19"/>
  </w:num>
  <w:num w:numId="2" w16cid:durableId="1679192403">
    <w:abstractNumId w:val="1"/>
  </w:num>
  <w:num w:numId="3" w16cid:durableId="620379226">
    <w:abstractNumId w:val="0"/>
  </w:num>
  <w:num w:numId="4" w16cid:durableId="208340703">
    <w:abstractNumId w:val="21"/>
  </w:num>
  <w:num w:numId="5" w16cid:durableId="1482036825">
    <w:abstractNumId w:val="3"/>
  </w:num>
  <w:num w:numId="6" w16cid:durableId="2029410198">
    <w:abstractNumId w:val="2"/>
  </w:num>
  <w:num w:numId="7" w16cid:durableId="1295479034">
    <w:abstractNumId w:val="4"/>
  </w:num>
  <w:num w:numId="8" w16cid:durableId="879781368">
    <w:abstractNumId w:val="17"/>
  </w:num>
  <w:num w:numId="9" w16cid:durableId="19938281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890533">
    <w:abstractNumId w:val="36"/>
  </w:num>
  <w:num w:numId="11" w16cid:durableId="414909265">
    <w:abstractNumId w:val="23"/>
  </w:num>
  <w:num w:numId="12" w16cid:durableId="464003165">
    <w:abstractNumId w:val="19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429086047">
    <w:abstractNumId w:val="37"/>
  </w:num>
  <w:num w:numId="14" w16cid:durableId="2036610245">
    <w:abstractNumId w:val="34"/>
  </w:num>
  <w:num w:numId="15" w16cid:durableId="345447489">
    <w:abstractNumId w:val="32"/>
  </w:num>
  <w:num w:numId="16" w16cid:durableId="1112822552">
    <w:abstractNumId w:val="7"/>
  </w:num>
  <w:num w:numId="17" w16cid:durableId="1561556645">
    <w:abstractNumId w:val="5"/>
  </w:num>
  <w:num w:numId="18" w16cid:durableId="1752584139">
    <w:abstractNumId w:val="27"/>
  </w:num>
  <w:num w:numId="19" w16cid:durableId="1015575767">
    <w:abstractNumId w:val="35"/>
  </w:num>
  <w:num w:numId="20" w16cid:durableId="1863400551">
    <w:abstractNumId w:val="33"/>
  </w:num>
  <w:num w:numId="21" w16cid:durableId="985548382">
    <w:abstractNumId w:val="9"/>
  </w:num>
  <w:num w:numId="22" w16cid:durableId="684282931">
    <w:abstractNumId w:val="26"/>
  </w:num>
  <w:num w:numId="23" w16cid:durableId="1589536148">
    <w:abstractNumId w:val="29"/>
  </w:num>
  <w:num w:numId="24" w16cid:durableId="875967883">
    <w:abstractNumId w:val="24"/>
  </w:num>
  <w:num w:numId="25" w16cid:durableId="1584100422">
    <w:abstractNumId w:val="13"/>
  </w:num>
  <w:num w:numId="26" w16cid:durableId="286355648">
    <w:abstractNumId w:val="20"/>
  </w:num>
  <w:num w:numId="27" w16cid:durableId="1949853930">
    <w:abstractNumId w:val="10"/>
  </w:num>
  <w:num w:numId="28" w16cid:durableId="2145662051">
    <w:abstractNumId w:val="16"/>
  </w:num>
  <w:num w:numId="29" w16cid:durableId="160202568">
    <w:abstractNumId w:val="25"/>
  </w:num>
  <w:num w:numId="30" w16cid:durableId="1779060331">
    <w:abstractNumId w:val="8"/>
  </w:num>
  <w:num w:numId="31" w16cid:durableId="1673684369">
    <w:abstractNumId w:val="15"/>
  </w:num>
  <w:num w:numId="32" w16cid:durableId="269093650">
    <w:abstractNumId w:val="14"/>
  </w:num>
  <w:num w:numId="33" w16cid:durableId="1696420096">
    <w:abstractNumId w:val="31"/>
  </w:num>
  <w:num w:numId="34" w16cid:durableId="807086128">
    <w:abstractNumId w:val="18"/>
  </w:num>
  <w:num w:numId="35" w16cid:durableId="413014870">
    <w:abstractNumId w:val="6"/>
  </w:num>
  <w:num w:numId="36" w16cid:durableId="1468476800">
    <w:abstractNumId w:val="28"/>
  </w:num>
  <w:num w:numId="37" w16cid:durableId="1018122375">
    <w:abstractNumId w:val="12"/>
  </w:num>
  <w:num w:numId="38" w16cid:durableId="1331371120">
    <w:abstractNumId w:val="30"/>
  </w:num>
  <w:num w:numId="39" w16cid:durableId="1909413319">
    <w:abstractNumId w:val="22"/>
  </w:num>
  <w:num w:numId="40" w16cid:durableId="14902482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inkAnnotation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9B"/>
    <w:rsid w:val="00012EC4"/>
    <w:rsid w:val="00037A26"/>
    <w:rsid w:val="00066B9B"/>
    <w:rsid w:val="0008361A"/>
    <w:rsid w:val="000A0BFA"/>
    <w:rsid w:val="000B4D37"/>
    <w:rsid w:val="000F0D78"/>
    <w:rsid w:val="00144C60"/>
    <w:rsid w:val="00151251"/>
    <w:rsid w:val="001621F9"/>
    <w:rsid w:val="0018642A"/>
    <w:rsid w:val="001E14C0"/>
    <w:rsid w:val="001F3547"/>
    <w:rsid w:val="002179BC"/>
    <w:rsid w:val="002253E0"/>
    <w:rsid w:val="00242DD0"/>
    <w:rsid w:val="00267EF3"/>
    <w:rsid w:val="002749BA"/>
    <w:rsid w:val="00294696"/>
    <w:rsid w:val="002A115A"/>
    <w:rsid w:val="002A7B1F"/>
    <w:rsid w:val="002E30DB"/>
    <w:rsid w:val="002E47D4"/>
    <w:rsid w:val="00310604"/>
    <w:rsid w:val="00326A21"/>
    <w:rsid w:val="003337E9"/>
    <w:rsid w:val="00337E0C"/>
    <w:rsid w:val="00342FA8"/>
    <w:rsid w:val="00345A0D"/>
    <w:rsid w:val="00354E81"/>
    <w:rsid w:val="0036213A"/>
    <w:rsid w:val="003821A3"/>
    <w:rsid w:val="00383258"/>
    <w:rsid w:val="00391AFF"/>
    <w:rsid w:val="003A221F"/>
    <w:rsid w:val="003B55F6"/>
    <w:rsid w:val="003C5C7A"/>
    <w:rsid w:val="003D5E50"/>
    <w:rsid w:val="003F0FAA"/>
    <w:rsid w:val="003F35E7"/>
    <w:rsid w:val="00411CFF"/>
    <w:rsid w:val="004628AD"/>
    <w:rsid w:val="00470294"/>
    <w:rsid w:val="00484AB4"/>
    <w:rsid w:val="004A3440"/>
    <w:rsid w:val="004E6BCE"/>
    <w:rsid w:val="00516DE4"/>
    <w:rsid w:val="00523FF5"/>
    <w:rsid w:val="00547786"/>
    <w:rsid w:val="00547E65"/>
    <w:rsid w:val="0057553D"/>
    <w:rsid w:val="005A1F7E"/>
    <w:rsid w:val="005A4CFF"/>
    <w:rsid w:val="005D3BE1"/>
    <w:rsid w:val="005E2535"/>
    <w:rsid w:val="00611DEC"/>
    <w:rsid w:val="006167C7"/>
    <w:rsid w:val="0065140C"/>
    <w:rsid w:val="006574CC"/>
    <w:rsid w:val="00662177"/>
    <w:rsid w:val="006635B3"/>
    <w:rsid w:val="006712BA"/>
    <w:rsid w:val="00692949"/>
    <w:rsid w:val="006A7494"/>
    <w:rsid w:val="006C3154"/>
    <w:rsid w:val="006E6A11"/>
    <w:rsid w:val="006F45EF"/>
    <w:rsid w:val="006F5DA6"/>
    <w:rsid w:val="0070754B"/>
    <w:rsid w:val="00730430"/>
    <w:rsid w:val="0074783F"/>
    <w:rsid w:val="007835A7"/>
    <w:rsid w:val="00790FF8"/>
    <w:rsid w:val="00792464"/>
    <w:rsid w:val="0079650D"/>
    <w:rsid w:val="007B03F4"/>
    <w:rsid w:val="007B4C48"/>
    <w:rsid w:val="007F3C19"/>
    <w:rsid w:val="007F6043"/>
    <w:rsid w:val="007F67AA"/>
    <w:rsid w:val="008177DA"/>
    <w:rsid w:val="00825507"/>
    <w:rsid w:val="00826B28"/>
    <w:rsid w:val="008408F1"/>
    <w:rsid w:val="00847CC0"/>
    <w:rsid w:val="00863257"/>
    <w:rsid w:val="00871835"/>
    <w:rsid w:val="00873303"/>
    <w:rsid w:val="00876CB6"/>
    <w:rsid w:val="008815CA"/>
    <w:rsid w:val="008822FA"/>
    <w:rsid w:val="008A4F1D"/>
    <w:rsid w:val="008B142F"/>
    <w:rsid w:val="008B48B6"/>
    <w:rsid w:val="008C66D1"/>
    <w:rsid w:val="008E36BB"/>
    <w:rsid w:val="008E4593"/>
    <w:rsid w:val="008E4A52"/>
    <w:rsid w:val="008F5F99"/>
    <w:rsid w:val="00916344"/>
    <w:rsid w:val="009229E1"/>
    <w:rsid w:val="00922FFA"/>
    <w:rsid w:val="0092585B"/>
    <w:rsid w:val="00935E5C"/>
    <w:rsid w:val="009361E7"/>
    <w:rsid w:val="0096544C"/>
    <w:rsid w:val="00981197"/>
    <w:rsid w:val="009A3428"/>
    <w:rsid w:val="009A59C3"/>
    <w:rsid w:val="00A011CC"/>
    <w:rsid w:val="00A030FE"/>
    <w:rsid w:val="00A06918"/>
    <w:rsid w:val="00A37248"/>
    <w:rsid w:val="00A416F6"/>
    <w:rsid w:val="00A506FD"/>
    <w:rsid w:val="00A5286F"/>
    <w:rsid w:val="00A77340"/>
    <w:rsid w:val="00A833EA"/>
    <w:rsid w:val="00AA3946"/>
    <w:rsid w:val="00AB37AC"/>
    <w:rsid w:val="00AB5D2D"/>
    <w:rsid w:val="00AE299D"/>
    <w:rsid w:val="00AF0371"/>
    <w:rsid w:val="00B02309"/>
    <w:rsid w:val="00B06928"/>
    <w:rsid w:val="00B31642"/>
    <w:rsid w:val="00B411DA"/>
    <w:rsid w:val="00B5121A"/>
    <w:rsid w:val="00B77BFE"/>
    <w:rsid w:val="00B90528"/>
    <w:rsid w:val="00BA765C"/>
    <w:rsid w:val="00BC4F0D"/>
    <w:rsid w:val="00BC64D7"/>
    <w:rsid w:val="00BD10EE"/>
    <w:rsid w:val="00BE7594"/>
    <w:rsid w:val="00C06690"/>
    <w:rsid w:val="00C46B7C"/>
    <w:rsid w:val="00C65034"/>
    <w:rsid w:val="00C76650"/>
    <w:rsid w:val="00C83638"/>
    <w:rsid w:val="00C87FA2"/>
    <w:rsid w:val="00C90AB7"/>
    <w:rsid w:val="00D05D71"/>
    <w:rsid w:val="00D17C43"/>
    <w:rsid w:val="00D2245B"/>
    <w:rsid w:val="00D25172"/>
    <w:rsid w:val="00D40CF9"/>
    <w:rsid w:val="00D61BD9"/>
    <w:rsid w:val="00D8582A"/>
    <w:rsid w:val="00E12B1C"/>
    <w:rsid w:val="00E179F1"/>
    <w:rsid w:val="00E454FB"/>
    <w:rsid w:val="00E50213"/>
    <w:rsid w:val="00E5158B"/>
    <w:rsid w:val="00E61636"/>
    <w:rsid w:val="00E61ED9"/>
    <w:rsid w:val="00E63395"/>
    <w:rsid w:val="00EB07F4"/>
    <w:rsid w:val="00EB1D22"/>
    <w:rsid w:val="00EF1D64"/>
    <w:rsid w:val="00F00CDA"/>
    <w:rsid w:val="00F57388"/>
    <w:rsid w:val="00F91257"/>
    <w:rsid w:val="00F92EDB"/>
    <w:rsid w:val="00F94E56"/>
    <w:rsid w:val="00FA2711"/>
    <w:rsid w:val="00FA3D17"/>
    <w:rsid w:val="00FC5FBC"/>
    <w:rsid w:val="00FE3A70"/>
    <w:rsid w:val="00FF337B"/>
    <w:rsid w:val="25EA9FCC"/>
    <w:rsid w:val="29FD9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4EB24"/>
  <w15:docId w15:val="{C780BD57-90BC-4236-B44D-B3D2D44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9B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3C5C7A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E61ED9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6B9B"/>
    <w:rPr>
      <w:color w:val="808080"/>
    </w:rPr>
  </w:style>
  <w:style w:type="character" w:customStyle="1" w:styleId="Style2">
    <w:name w:val="Style2"/>
    <w:basedOn w:val="DefaultParagraphFont"/>
    <w:uiPriority w:val="1"/>
    <w:rsid w:val="00066B9B"/>
    <w:rPr>
      <w:rFonts w:ascii="Georgia" w:hAnsi="Georgia"/>
      <w:b w:val="0"/>
      <w:sz w:val="20"/>
    </w:rPr>
  </w:style>
  <w:style w:type="paragraph" w:styleId="ListParagraph">
    <w:name w:val="List Paragraph"/>
    <w:basedOn w:val="Normal"/>
    <w:uiPriority w:val="1"/>
    <w:qFormat/>
    <w:rsid w:val="00066B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1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2BA"/>
  </w:style>
  <w:style w:type="character" w:customStyle="1" w:styleId="CommentTextChar">
    <w:name w:val="Comment Text Char"/>
    <w:basedOn w:val="DefaultParagraphFont"/>
    <w:link w:val="CommentText"/>
    <w:uiPriority w:val="99"/>
    <w:rsid w:val="006712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2BA"/>
    <w:rPr>
      <w:b/>
      <w:bCs/>
    </w:rPr>
  </w:style>
  <w:style w:type="paragraph" w:styleId="Revision">
    <w:name w:val="Revision"/>
    <w:hidden/>
    <w:uiPriority w:val="99"/>
    <w:semiHidden/>
    <w:rsid w:val="004E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2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87AB5B9AE54B1D8B805CCA3AEC2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12F64-0E8D-4AFB-AA2B-D285AD6C2E2A}"/>
      </w:docPartPr>
      <w:docPartBody>
        <w:p w:rsidR="00F24CB7" w:rsidRDefault="007B4C48" w:rsidP="007B4C48">
          <w:pPr>
            <w:pStyle w:val="1A87AB5B9AE54B1D8B805CCA3AEC28D8"/>
          </w:pPr>
          <w:r w:rsidRPr="00DB63B2">
            <w:rPr>
              <w:rStyle w:val="PlaceholderText"/>
              <w:rFonts w:ascii="Georgia" w:hAnsi="Georgia"/>
              <w:b/>
              <w:color w:val="A6A6A6" w:themeColor="background1" w:themeShade="A6"/>
              <w:sz w:val="20"/>
            </w:rPr>
            <w:t>fyll i ämnesområde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48"/>
    <w:rsid w:val="0008361A"/>
    <w:rsid w:val="002A7B1F"/>
    <w:rsid w:val="003337E9"/>
    <w:rsid w:val="00345844"/>
    <w:rsid w:val="003E03FA"/>
    <w:rsid w:val="004E691E"/>
    <w:rsid w:val="00600712"/>
    <w:rsid w:val="006851B5"/>
    <w:rsid w:val="007B4C48"/>
    <w:rsid w:val="008B512E"/>
    <w:rsid w:val="0091692C"/>
    <w:rsid w:val="00A0549C"/>
    <w:rsid w:val="00B0656B"/>
    <w:rsid w:val="00B1297D"/>
    <w:rsid w:val="00B903BE"/>
    <w:rsid w:val="00B9598B"/>
    <w:rsid w:val="00C522C6"/>
    <w:rsid w:val="00C54BD2"/>
    <w:rsid w:val="00F2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C48"/>
    <w:rPr>
      <w:color w:val="808080"/>
    </w:rPr>
  </w:style>
  <w:style w:type="paragraph" w:customStyle="1" w:styleId="1A87AB5B9AE54B1D8B805CCA3AEC28D8">
    <w:name w:val="1A87AB5B9AE54B1D8B805CCA3AEC28D8"/>
    <w:rsid w:val="007B4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4c2698-1ad2-4419-a691-7293414a12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2B7371D8E4D845AB2141135A9D5464" ma:contentTypeVersion="15" ma:contentTypeDescription="Skapa ett nytt dokument." ma:contentTypeScope="" ma:versionID="10e47219eecc187957e3a934e9ba178a">
  <xsd:schema xmlns:xsd="http://www.w3.org/2001/XMLSchema" xmlns:xs="http://www.w3.org/2001/XMLSchema" xmlns:p="http://schemas.microsoft.com/office/2006/metadata/properties" xmlns:ns3="68d613f7-1f7a-40bc-b91e-f6165451e0c5" xmlns:ns4="2a4c2698-1ad2-4419-a691-7293414a1206" targetNamespace="http://schemas.microsoft.com/office/2006/metadata/properties" ma:root="true" ma:fieldsID="b0761e45a262f0927a23717f49dc4604" ns3:_="" ns4:_="">
    <xsd:import namespace="68d613f7-1f7a-40bc-b91e-f6165451e0c5"/>
    <xsd:import namespace="2a4c2698-1ad2-4419-a691-7293414a12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13f7-1f7a-40bc-b91e-f6165451e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2698-1ad2-4419-a691-7293414a1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9FC7B-5215-4923-9BD4-888400745D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C1C040-3B21-4E1C-BFA9-092495FE9424}">
  <ds:schemaRefs>
    <ds:schemaRef ds:uri="http://schemas.microsoft.com/office/2006/metadata/properties"/>
    <ds:schemaRef ds:uri="http://schemas.microsoft.com/office/infopath/2007/PartnerControls"/>
    <ds:schemaRef ds:uri="2a4c2698-1ad2-4419-a691-7293414a1206"/>
  </ds:schemaRefs>
</ds:datastoreItem>
</file>

<file path=customXml/itemProps3.xml><?xml version="1.0" encoding="utf-8"?>
<ds:datastoreItem xmlns:ds="http://schemas.openxmlformats.org/officeDocument/2006/customXml" ds:itemID="{F7661BEA-6AE8-4C96-BD5B-3915B047E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613f7-1f7a-40bc-b91e-f6165451e0c5"/>
    <ds:schemaRef ds:uri="2a4c2698-1ad2-4419-a691-7293414a1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358A12-6D88-4142-AF21-57CC07D2A2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1547</Characters>
  <Application>Microsoft Office Word</Application>
  <DocSecurity>0</DocSecurity>
  <Lines>12</Lines>
  <Paragraphs>3</Paragraphs>
  <ScaleCrop>false</ScaleCrop>
  <Company>Kungliga Tekniska Högskolan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Lindholm</dc:creator>
  <cp:lastModifiedBy>Katarina Bröms</cp:lastModifiedBy>
  <cp:revision>2</cp:revision>
  <dcterms:created xsi:type="dcterms:W3CDTF">2025-01-16T15:55:00Z</dcterms:created>
  <dcterms:modified xsi:type="dcterms:W3CDTF">2025-01-16T15:55:00Z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0x010100A82B7371D8E4D845AB2141135A9D5464</vt:lpwstr>
  </property>
</Properties>
</file>