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4D0D535" w14:textId="29F04C71" w:rsidR="00FB4DA1" w:rsidRPr="00FB4DA1" w:rsidRDefault="4494738F" w:rsidP="2BC33A80">
      <w:pPr>
        <w:pStyle w:val="KTHTitel"/>
        <w:spacing w:after="0"/>
        <w:ind w:left="-709"/>
        <w:rPr>
          <w:rFonts w:ascii="Figtree" w:hAnsi="Figtree"/>
          <w:sz w:val="26"/>
          <w:szCs w:val="26"/>
          <w:lang w:val="sv-SE"/>
        </w:rPr>
      </w:pPr>
      <w:bookmarkStart w:id="0" w:name="_GoBack"/>
      <w:bookmarkEnd w:id="0"/>
      <w:r w:rsidRPr="2BC33A80">
        <w:rPr>
          <w:rFonts w:ascii="Figtree" w:hAnsi="Figtree"/>
          <w:sz w:val="26"/>
          <w:szCs w:val="26"/>
          <w:lang w:val="sv-SE"/>
        </w:rPr>
        <w:t xml:space="preserve">Inlämning av hårdvara till </w:t>
      </w:r>
      <w:r w:rsidR="2C741651" w:rsidRPr="2BC33A80">
        <w:rPr>
          <w:rFonts w:ascii="Figtree" w:hAnsi="Figtree"/>
          <w:sz w:val="26"/>
          <w:szCs w:val="26"/>
          <w:lang w:val="sv-SE"/>
        </w:rPr>
        <w:t xml:space="preserve">lokala </w:t>
      </w:r>
      <w:r w:rsidRPr="2BC33A80">
        <w:rPr>
          <w:rFonts w:ascii="Figtree" w:hAnsi="Figtree"/>
          <w:sz w:val="26"/>
          <w:szCs w:val="26"/>
          <w:lang w:val="sv-SE"/>
        </w:rPr>
        <w:t>IT</w:t>
      </w:r>
      <w:r w:rsidR="4C3BA20B" w:rsidRPr="2BC33A80">
        <w:rPr>
          <w:rFonts w:ascii="Figtree" w:hAnsi="Figtree"/>
          <w:sz w:val="26"/>
          <w:szCs w:val="26"/>
          <w:lang w:val="sv-SE"/>
        </w:rPr>
        <w:t>/EECS S</w:t>
      </w:r>
      <w:r w:rsidR="23F822F7" w:rsidRPr="2BC33A80">
        <w:rPr>
          <w:rFonts w:ascii="Figtree" w:hAnsi="Figtree"/>
          <w:sz w:val="26"/>
          <w:szCs w:val="26"/>
          <w:lang w:val="sv-SE"/>
        </w:rPr>
        <w:t>ervice</w:t>
      </w:r>
    </w:p>
    <w:p w14:paraId="5A900893" w14:textId="7B14ABB0" w:rsidR="00FB4DA1" w:rsidRPr="00FB4DA1" w:rsidRDefault="4494738F" w:rsidP="2BC33A80">
      <w:pPr>
        <w:pStyle w:val="KTHTitel"/>
        <w:spacing w:after="0"/>
        <w:ind w:left="-709"/>
        <w:rPr>
          <w:rFonts w:ascii="Figtree" w:hAnsi="Figtree"/>
          <w:color w:val="808080" w:themeColor="background1" w:themeShade="80"/>
          <w:sz w:val="26"/>
          <w:szCs w:val="26"/>
          <w:lang w:val="en-US"/>
        </w:rPr>
      </w:pPr>
      <w:r w:rsidRPr="2BC33A80">
        <w:rPr>
          <w:rFonts w:ascii="Figtree" w:hAnsi="Figtree"/>
          <w:color w:val="808080" w:themeColor="background1" w:themeShade="80"/>
          <w:sz w:val="26"/>
          <w:szCs w:val="26"/>
          <w:lang w:val="en-US"/>
        </w:rPr>
        <w:t xml:space="preserve">Handing in hardware to </w:t>
      </w:r>
      <w:r w:rsidR="56157F3A" w:rsidRPr="2BC33A80">
        <w:rPr>
          <w:rFonts w:ascii="Figtree" w:hAnsi="Figtree"/>
          <w:color w:val="808080" w:themeColor="background1" w:themeShade="80"/>
          <w:sz w:val="26"/>
          <w:szCs w:val="26"/>
          <w:lang w:val="en-US"/>
        </w:rPr>
        <w:t xml:space="preserve">local </w:t>
      </w:r>
      <w:r w:rsidRPr="2BC33A80">
        <w:rPr>
          <w:rFonts w:ascii="Figtree" w:hAnsi="Figtree"/>
          <w:color w:val="808080" w:themeColor="background1" w:themeShade="80"/>
          <w:sz w:val="26"/>
          <w:szCs w:val="26"/>
          <w:lang w:val="en-US"/>
        </w:rPr>
        <w:t>IT</w:t>
      </w:r>
      <w:r w:rsidR="255E5444" w:rsidRPr="2BC33A80">
        <w:rPr>
          <w:rFonts w:ascii="Figtree" w:hAnsi="Figtree"/>
          <w:color w:val="808080" w:themeColor="background1" w:themeShade="80"/>
          <w:sz w:val="26"/>
          <w:szCs w:val="26"/>
          <w:lang w:val="en-US"/>
        </w:rPr>
        <w:t>/EECS Service</w:t>
      </w:r>
    </w:p>
    <w:tbl>
      <w:tblPr>
        <w:tblStyle w:val="Tabellrutnt"/>
        <w:tblW w:w="6805" w:type="dxa"/>
        <w:tblInd w:w="-714" w:type="dxa"/>
        <w:tblLook w:val="04A0" w:firstRow="1" w:lastRow="0" w:firstColumn="1" w:lastColumn="0" w:noHBand="0" w:noVBand="1"/>
      </w:tblPr>
      <w:tblGrid>
        <w:gridCol w:w="3975"/>
        <w:gridCol w:w="2830"/>
      </w:tblGrid>
      <w:tr w:rsidR="00FB4DA1" w:rsidRPr="00FB4DA1" w14:paraId="1AF73164" w14:textId="77777777" w:rsidTr="15D916A3">
        <w:tc>
          <w:tcPr>
            <w:tcW w:w="3975" w:type="dxa"/>
          </w:tcPr>
          <w:p w14:paraId="62A5E3B0" w14:textId="4C80889E" w:rsidR="00FB4DA1" w:rsidRPr="009F5ADD" w:rsidRDefault="4494738F" w:rsidP="00FB4DA1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</w:rPr>
            </w:pPr>
            <w:r w:rsidRPr="009F5ADD">
              <w:rPr>
                <w:rFonts w:ascii="Figtree" w:hAnsi="Figtree"/>
                <w:b/>
                <w:bCs/>
                <w:sz w:val="22"/>
                <w:szCs w:val="22"/>
              </w:rPr>
              <w:t>Ärenden</w:t>
            </w:r>
            <w:r w:rsidR="1B3B6440" w:rsidRPr="009F5ADD">
              <w:rPr>
                <w:rFonts w:ascii="Figtree" w:hAnsi="Figtree"/>
                <w:b/>
                <w:bCs/>
                <w:sz w:val="22"/>
                <w:szCs w:val="22"/>
              </w:rPr>
              <w:t>umme</w:t>
            </w:r>
            <w:r w:rsidRPr="009F5ADD">
              <w:rPr>
                <w:rFonts w:ascii="Figtree" w:hAnsi="Figtree"/>
                <w:b/>
                <w:bCs/>
                <w:sz w:val="22"/>
                <w:szCs w:val="22"/>
              </w:rPr>
              <w:t>r Edge</w:t>
            </w:r>
            <w:r w:rsidR="4363493B" w:rsidRPr="009F5ADD">
              <w:rPr>
                <w:rFonts w:ascii="Figtree" w:hAnsi="Figtree"/>
                <w:b/>
                <w:bCs/>
                <w:sz w:val="22"/>
                <w:szCs w:val="22"/>
              </w:rPr>
              <w:t xml:space="preserve"> (fylls i av IT)</w:t>
            </w:r>
            <w:r w:rsidRPr="009F5ADD">
              <w:rPr>
                <w:rFonts w:ascii="Figtree" w:hAnsi="Figtree"/>
                <w:b/>
                <w:bCs/>
                <w:sz w:val="22"/>
                <w:szCs w:val="22"/>
              </w:rPr>
              <w:t>:</w:t>
            </w:r>
          </w:p>
          <w:p w14:paraId="111CD38C" w14:textId="3207BDAB" w:rsidR="00FB4DA1" w:rsidRPr="00FB4DA1" w:rsidRDefault="4494738F" w:rsidP="00FB4DA1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  <w:lang w:val="en-US"/>
              </w:rPr>
            </w:pPr>
            <w:r w:rsidRPr="2BC33A80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US"/>
              </w:rPr>
              <w:t>Ticket number Edge</w:t>
            </w:r>
            <w:r w:rsidR="7C456702" w:rsidRPr="2BC33A80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US"/>
              </w:rPr>
              <w:t xml:space="preserve"> (IT</w:t>
            </w:r>
            <w:r w:rsidR="5850C0C7" w:rsidRPr="2BC33A80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US"/>
              </w:rPr>
              <w:t xml:space="preserve"> fills in</w:t>
            </w:r>
            <w:r w:rsidR="7C456702" w:rsidRPr="2BC33A80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US"/>
              </w:rPr>
              <w:t>)</w:t>
            </w:r>
            <w:r w:rsidRPr="2BC33A80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US"/>
              </w:rPr>
              <w:t>:</w:t>
            </w:r>
          </w:p>
        </w:tc>
        <w:tc>
          <w:tcPr>
            <w:tcW w:w="2830" w:type="dxa"/>
          </w:tcPr>
          <w:p w14:paraId="19EC57F6" w14:textId="77777777" w:rsidR="00FB4DA1" w:rsidRPr="00FB4DA1" w:rsidRDefault="00FB4DA1" w:rsidP="00FB4DA1">
            <w:pPr>
              <w:pStyle w:val="ParagraphTextStyle"/>
              <w:spacing w:before="0" w:after="0"/>
              <w:ind w:left="360"/>
              <w:rPr>
                <w:rFonts w:ascii="Figtree" w:hAnsi="Figtree"/>
                <w:b/>
                <w:bCs/>
                <w:sz w:val="28"/>
                <w:szCs w:val="28"/>
                <w:lang w:val="en-US"/>
              </w:rPr>
            </w:pPr>
          </w:p>
        </w:tc>
      </w:tr>
      <w:tr w:rsidR="00FB4DA1" w:rsidRPr="00FB4DA1" w14:paraId="2E5905D3" w14:textId="77777777" w:rsidTr="15D916A3">
        <w:tc>
          <w:tcPr>
            <w:tcW w:w="3975" w:type="dxa"/>
          </w:tcPr>
          <w:p w14:paraId="182E8593" w14:textId="77777777" w:rsidR="00FB4DA1" w:rsidRPr="00FB4DA1" w:rsidRDefault="4494738F" w:rsidP="2BC33A80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Namn</w:t>
            </w:r>
            <w:proofErr w:type="spellEnd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:</w:t>
            </w:r>
            <w:r w:rsidR="00FB4DA1">
              <w:br/>
            </w:r>
            <w:r w:rsidRPr="2BC33A80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GB"/>
              </w:rPr>
              <w:t>Name:</w:t>
            </w:r>
          </w:p>
        </w:tc>
        <w:tc>
          <w:tcPr>
            <w:tcW w:w="2830" w:type="dxa"/>
          </w:tcPr>
          <w:p w14:paraId="4BC70D60" w14:textId="77777777" w:rsidR="00FB4DA1" w:rsidRPr="00FB4DA1" w:rsidRDefault="00FB4DA1" w:rsidP="00FB4DA1">
            <w:pPr>
              <w:pStyle w:val="ParagraphTextStyle"/>
              <w:spacing w:before="0" w:after="0"/>
              <w:ind w:left="360"/>
              <w:rPr>
                <w:rFonts w:ascii="Figtree" w:hAnsi="Figtree"/>
                <w:b/>
                <w:bCs/>
                <w:sz w:val="28"/>
                <w:szCs w:val="28"/>
              </w:rPr>
            </w:pPr>
          </w:p>
        </w:tc>
      </w:tr>
      <w:tr w:rsidR="00FB4DA1" w:rsidRPr="00FB4DA1" w14:paraId="0D466A70" w14:textId="77777777" w:rsidTr="15D916A3">
        <w:tc>
          <w:tcPr>
            <w:tcW w:w="3975" w:type="dxa"/>
          </w:tcPr>
          <w:p w14:paraId="28414359" w14:textId="77777777" w:rsidR="00FB4DA1" w:rsidRPr="00FB4DA1" w:rsidRDefault="4494738F" w:rsidP="2BC33A80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Telefon</w:t>
            </w:r>
            <w:proofErr w:type="spellEnd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:</w:t>
            </w:r>
          </w:p>
          <w:p w14:paraId="6AC1830C" w14:textId="77777777" w:rsidR="00FB4DA1" w:rsidRPr="00FB4DA1" w:rsidRDefault="00FB4DA1" w:rsidP="00FB4DA1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</w:rPr>
            </w:pPr>
            <w:proofErr w:type="spellStart"/>
            <w:r w:rsidRPr="00FB4DA1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</w:rPr>
              <w:t>Phone</w:t>
            </w:r>
            <w:proofErr w:type="spellEnd"/>
            <w:r w:rsidRPr="00FB4DA1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2830" w:type="dxa"/>
          </w:tcPr>
          <w:p w14:paraId="1CCD5BC6" w14:textId="77777777" w:rsidR="00FB4DA1" w:rsidRPr="00FB4DA1" w:rsidRDefault="00FB4DA1" w:rsidP="00FB4DA1">
            <w:pPr>
              <w:pStyle w:val="ParagraphTextStyle"/>
              <w:spacing w:before="0" w:after="0"/>
              <w:ind w:left="360"/>
              <w:rPr>
                <w:rFonts w:ascii="Figtree" w:hAnsi="Figtree"/>
                <w:b/>
                <w:bCs/>
                <w:sz w:val="28"/>
                <w:szCs w:val="28"/>
              </w:rPr>
            </w:pPr>
          </w:p>
        </w:tc>
      </w:tr>
      <w:tr w:rsidR="00FB4DA1" w:rsidRPr="00FB4DA1" w14:paraId="2EF3B30C" w14:textId="77777777" w:rsidTr="15D916A3">
        <w:tc>
          <w:tcPr>
            <w:tcW w:w="3975" w:type="dxa"/>
          </w:tcPr>
          <w:p w14:paraId="616E044E" w14:textId="3C7A0351" w:rsidR="00FB4DA1" w:rsidRPr="009F5ADD" w:rsidRDefault="00FB4DA1" w:rsidP="00FB4DA1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  <w:lang w:val="en-US"/>
              </w:rPr>
            </w:pPr>
            <w:r w:rsidRPr="009F5ADD">
              <w:rPr>
                <w:rFonts w:ascii="Figtree" w:hAnsi="Figtree"/>
                <w:b/>
                <w:bCs/>
                <w:sz w:val="22"/>
                <w:szCs w:val="22"/>
                <w:lang w:val="en-US"/>
              </w:rPr>
              <w:t>E-post</w:t>
            </w:r>
            <w:r w:rsidR="222353EA" w:rsidRPr="009F5ADD">
              <w:rPr>
                <w:rFonts w:ascii="Figtree" w:hAnsi="Figtree"/>
                <w:b/>
                <w:bCs/>
                <w:sz w:val="22"/>
                <w:szCs w:val="22"/>
                <w:lang w:val="en-US"/>
              </w:rPr>
              <w:t>, inlämnare</w:t>
            </w:r>
            <w:r w:rsidRPr="009F5ADD">
              <w:rPr>
                <w:rFonts w:ascii="Figtree" w:hAnsi="Figtree"/>
                <w:b/>
                <w:bCs/>
                <w:sz w:val="22"/>
                <w:szCs w:val="22"/>
                <w:lang w:val="en-US"/>
              </w:rPr>
              <w:t>:</w:t>
            </w:r>
          </w:p>
          <w:p w14:paraId="54A81853" w14:textId="53D63EBC" w:rsidR="00FB4DA1" w:rsidRPr="009F5ADD" w:rsidRDefault="00FB4DA1" w:rsidP="00FB4DA1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  <w:lang w:val="en-US"/>
              </w:rPr>
            </w:pPr>
            <w:r w:rsidRPr="009F5ADD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US"/>
              </w:rPr>
              <w:t>E-mail</w:t>
            </w:r>
            <w:r w:rsidR="2ADC9B61" w:rsidRPr="009F5ADD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US"/>
              </w:rPr>
              <w:t>, submitter</w:t>
            </w:r>
            <w:r w:rsidRPr="009F5ADD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US"/>
              </w:rPr>
              <w:t>:</w:t>
            </w:r>
          </w:p>
        </w:tc>
        <w:tc>
          <w:tcPr>
            <w:tcW w:w="2830" w:type="dxa"/>
          </w:tcPr>
          <w:p w14:paraId="4FBA08E2" w14:textId="77777777" w:rsidR="00FB4DA1" w:rsidRPr="009F5ADD" w:rsidRDefault="00FB4DA1" w:rsidP="00FB4DA1">
            <w:pPr>
              <w:pStyle w:val="ParagraphTextStyle"/>
              <w:spacing w:before="0" w:after="0"/>
              <w:ind w:left="360"/>
              <w:rPr>
                <w:rFonts w:ascii="Figtree" w:hAnsi="Figtree"/>
                <w:b/>
                <w:bCs/>
                <w:sz w:val="28"/>
                <w:szCs w:val="28"/>
                <w:lang w:val="en-US"/>
              </w:rPr>
            </w:pPr>
          </w:p>
        </w:tc>
      </w:tr>
      <w:tr w:rsidR="2BC33A80" w14:paraId="63F597FB" w14:textId="77777777" w:rsidTr="15D916A3">
        <w:trPr>
          <w:trHeight w:val="300"/>
        </w:trPr>
        <w:tc>
          <w:tcPr>
            <w:tcW w:w="3975" w:type="dxa"/>
          </w:tcPr>
          <w:p w14:paraId="393EECD0" w14:textId="36399512" w:rsidR="7D01C540" w:rsidRDefault="430163F0" w:rsidP="2BC33A80">
            <w:pPr>
              <w:pStyle w:val="ParagraphTextStyle"/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</w:pPr>
            <w:r w:rsidRPr="15D916A3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E</w:t>
            </w:r>
            <w:r w:rsidR="03778F0E" w:rsidRPr="15D916A3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-post</w:t>
            </w:r>
            <w:r w:rsidR="516F6D53" w:rsidRPr="15D916A3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 xml:space="preserve">, </w:t>
            </w:r>
            <w:proofErr w:type="spellStart"/>
            <w:r w:rsidR="516F6D53" w:rsidRPr="15D916A3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ansvarig</w:t>
            </w:r>
            <w:proofErr w:type="spellEnd"/>
            <w:r w:rsidR="516F6D53" w:rsidRPr="15D916A3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 xml:space="preserve"> chef</w:t>
            </w:r>
            <w:r w:rsidR="623529D0" w:rsidRPr="15D916A3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:</w:t>
            </w:r>
          </w:p>
          <w:p w14:paraId="0E60DB48" w14:textId="5A7E72AA" w:rsidR="69F1C160" w:rsidRDefault="18A10913" w:rsidP="2BC33A80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GB"/>
              </w:rPr>
            </w:pPr>
            <w:r w:rsidRPr="15D916A3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GB"/>
              </w:rPr>
              <w:t>E</w:t>
            </w:r>
            <w:r w:rsidR="60A42BD3" w:rsidRPr="15D916A3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GB"/>
              </w:rPr>
              <w:t>-mail</w:t>
            </w:r>
            <w:r w:rsidR="6E3554FE" w:rsidRPr="15D916A3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GB"/>
              </w:rPr>
              <w:t>, manager</w:t>
            </w:r>
            <w:r w:rsidR="0011830F" w:rsidRPr="15D916A3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  <w:lang w:val="en-GB"/>
              </w:rPr>
              <w:t>:</w:t>
            </w:r>
          </w:p>
        </w:tc>
        <w:tc>
          <w:tcPr>
            <w:tcW w:w="2830" w:type="dxa"/>
          </w:tcPr>
          <w:p w14:paraId="6CDB5B13" w14:textId="73DBBD02" w:rsidR="2BC33A80" w:rsidRDefault="2BC33A80" w:rsidP="2BC33A80">
            <w:pPr>
              <w:pStyle w:val="ParagraphTextStyle"/>
              <w:rPr>
                <w:rFonts w:ascii="Figtree" w:hAnsi="Figtree"/>
                <w:b/>
                <w:bCs/>
                <w:sz w:val="28"/>
                <w:szCs w:val="28"/>
              </w:rPr>
            </w:pPr>
          </w:p>
        </w:tc>
      </w:tr>
      <w:tr w:rsidR="00FB4DA1" w:rsidRPr="00FB4DA1" w14:paraId="236A609F" w14:textId="77777777" w:rsidTr="15D916A3">
        <w:tc>
          <w:tcPr>
            <w:tcW w:w="3975" w:type="dxa"/>
          </w:tcPr>
          <w:p w14:paraId="5628B13E" w14:textId="77777777" w:rsidR="00FB4DA1" w:rsidRPr="00FB4DA1" w:rsidRDefault="4494738F" w:rsidP="2BC33A80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Tillbehör</w:t>
            </w:r>
            <w:proofErr w:type="spellEnd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:</w:t>
            </w:r>
          </w:p>
          <w:p w14:paraId="72248836" w14:textId="77777777" w:rsidR="00FB4DA1" w:rsidRPr="00FB4DA1" w:rsidRDefault="00FB4DA1" w:rsidP="00FB4DA1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</w:rPr>
            </w:pPr>
            <w:proofErr w:type="spellStart"/>
            <w:r w:rsidRPr="00FB4DA1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</w:rPr>
              <w:t>Accessories</w:t>
            </w:r>
            <w:proofErr w:type="spellEnd"/>
            <w:r w:rsidRPr="00FB4DA1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2830" w:type="dxa"/>
          </w:tcPr>
          <w:p w14:paraId="7E8A8702" w14:textId="77777777" w:rsidR="00FB4DA1" w:rsidRPr="00FB4DA1" w:rsidRDefault="00FB4DA1" w:rsidP="00FB4DA1">
            <w:pPr>
              <w:pStyle w:val="ParagraphTextStyle"/>
              <w:spacing w:before="0" w:after="0"/>
              <w:ind w:left="360"/>
              <w:rPr>
                <w:rFonts w:ascii="Figtree" w:hAnsi="Figtree"/>
                <w:b/>
                <w:bCs/>
                <w:sz w:val="28"/>
                <w:szCs w:val="28"/>
              </w:rPr>
            </w:pPr>
          </w:p>
        </w:tc>
      </w:tr>
      <w:tr w:rsidR="00FB4DA1" w:rsidRPr="00FB4DA1" w14:paraId="1C74C103" w14:textId="77777777" w:rsidTr="15D916A3">
        <w:trPr>
          <w:trHeight w:val="1309"/>
        </w:trPr>
        <w:tc>
          <w:tcPr>
            <w:tcW w:w="3975" w:type="dxa"/>
          </w:tcPr>
          <w:p w14:paraId="43098835" w14:textId="77777777" w:rsidR="00FB4DA1" w:rsidRPr="00FB4DA1" w:rsidRDefault="4494738F" w:rsidP="2BC33A80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Övrigt</w:t>
            </w:r>
            <w:proofErr w:type="spellEnd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:</w:t>
            </w:r>
          </w:p>
          <w:p w14:paraId="5FBB27ED" w14:textId="77777777" w:rsidR="00FB4DA1" w:rsidRPr="00FB4DA1" w:rsidRDefault="00FB4DA1" w:rsidP="00FB4DA1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</w:rPr>
            </w:pPr>
            <w:r w:rsidRPr="00FB4DA1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</w:rPr>
              <w:t>Other:</w:t>
            </w:r>
          </w:p>
        </w:tc>
        <w:tc>
          <w:tcPr>
            <w:tcW w:w="2830" w:type="dxa"/>
          </w:tcPr>
          <w:p w14:paraId="29F7A4A9" w14:textId="77777777" w:rsidR="00FB4DA1" w:rsidRPr="00FB4DA1" w:rsidRDefault="00FB4DA1" w:rsidP="00FB4DA1">
            <w:pPr>
              <w:pStyle w:val="ParagraphTextStyle"/>
              <w:spacing w:before="0" w:after="0"/>
              <w:ind w:left="360"/>
              <w:rPr>
                <w:rFonts w:ascii="Figtree" w:hAnsi="Figtree"/>
                <w:b/>
                <w:bCs/>
                <w:sz w:val="28"/>
                <w:szCs w:val="28"/>
              </w:rPr>
            </w:pPr>
          </w:p>
        </w:tc>
      </w:tr>
    </w:tbl>
    <w:p w14:paraId="461D4CDB" w14:textId="03DD1AB5" w:rsidR="00FB4DA1" w:rsidRPr="009F5ADD" w:rsidRDefault="4494738F" w:rsidP="15D916A3">
      <w:pPr>
        <w:pStyle w:val="ParagraphTextStyle"/>
        <w:ind w:left="-709"/>
        <w:rPr>
          <w:rFonts w:ascii="Figtree" w:hAnsi="Figtree"/>
          <w:i/>
          <w:iCs/>
          <w:color w:val="FF0000"/>
          <w:sz w:val="22"/>
          <w:szCs w:val="22"/>
        </w:rPr>
      </w:pPr>
      <w:r w:rsidRPr="009F5ADD">
        <w:rPr>
          <w:rFonts w:ascii="Figtree" w:hAnsi="Figtree"/>
          <w:i/>
          <w:iCs/>
          <w:color w:val="FF0000"/>
          <w:sz w:val="22"/>
          <w:szCs w:val="22"/>
        </w:rPr>
        <w:t xml:space="preserve">Jag är medveten att lokalt sparad data </w:t>
      </w:r>
      <w:r w:rsidR="07EBEBC8" w:rsidRPr="009F5ADD">
        <w:rPr>
          <w:rFonts w:ascii="Figtree" w:hAnsi="Figtree"/>
          <w:i/>
          <w:iCs/>
          <w:color w:val="FF0000"/>
          <w:sz w:val="22"/>
          <w:szCs w:val="22"/>
        </w:rPr>
        <w:t>försvinner</w:t>
      </w:r>
      <w:r w:rsidRPr="009F5ADD">
        <w:rPr>
          <w:rFonts w:ascii="Figtree" w:hAnsi="Figtree"/>
          <w:i/>
          <w:iCs/>
          <w:color w:val="FF0000"/>
          <w:sz w:val="22"/>
          <w:szCs w:val="22"/>
        </w:rPr>
        <w:t xml:space="preserve"> vid inlämnande av enhet:  </w:t>
      </w:r>
    </w:p>
    <w:p w14:paraId="6D1A534F" w14:textId="16762DCF" w:rsidR="00FB4DA1" w:rsidRPr="003368B2" w:rsidRDefault="4494738F" w:rsidP="2BC33A80">
      <w:pPr>
        <w:pStyle w:val="ParagraphTextStyle"/>
        <w:ind w:left="-709"/>
        <w:rPr>
          <w:rFonts w:ascii="Figtree" w:hAnsi="Figtree"/>
          <w:i/>
          <w:iCs/>
          <w:color w:val="C00000"/>
          <w:sz w:val="22"/>
          <w:szCs w:val="22"/>
          <w:lang w:val="en-US"/>
        </w:rPr>
      </w:pPr>
      <w:r w:rsidRPr="2BC33A80">
        <w:rPr>
          <w:rFonts w:ascii="Figtree" w:hAnsi="Figtree"/>
          <w:i/>
          <w:iCs/>
          <w:color w:val="C00000"/>
          <w:sz w:val="22"/>
          <w:szCs w:val="22"/>
          <w:lang w:val="en-US"/>
        </w:rPr>
        <w:t xml:space="preserve">I am aware that locally stored data </w:t>
      </w:r>
      <w:r w:rsidR="216155FF" w:rsidRPr="2BC33A80">
        <w:rPr>
          <w:rFonts w:ascii="Figtree" w:hAnsi="Figtree"/>
          <w:i/>
          <w:iCs/>
          <w:color w:val="C00000"/>
          <w:sz w:val="22"/>
          <w:szCs w:val="22"/>
          <w:lang w:val="en-US"/>
        </w:rPr>
        <w:t xml:space="preserve">will </w:t>
      </w:r>
      <w:r w:rsidRPr="2BC33A80">
        <w:rPr>
          <w:rFonts w:ascii="Figtree" w:hAnsi="Figtree"/>
          <w:i/>
          <w:iCs/>
          <w:color w:val="C00000"/>
          <w:sz w:val="22"/>
          <w:szCs w:val="22"/>
          <w:lang w:val="en-US"/>
        </w:rPr>
        <w:t xml:space="preserve">be lost when handing in the device:  </w:t>
      </w:r>
    </w:p>
    <w:tbl>
      <w:tblPr>
        <w:tblStyle w:val="Tabellrutnt"/>
        <w:tblW w:w="6805" w:type="dxa"/>
        <w:tblInd w:w="-714" w:type="dxa"/>
        <w:tblLook w:val="04A0" w:firstRow="1" w:lastRow="0" w:firstColumn="1" w:lastColumn="0" w:noHBand="0" w:noVBand="1"/>
      </w:tblPr>
      <w:tblGrid>
        <w:gridCol w:w="2552"/>
        <w:gridCol w:w="4253"/>
      </w:tblGrid>
      <w:tr w:rsidR="00FB4DA1" w:rsidRPr="00FB4DA1" w14:paraId="016ED089" w14:textId="77777777" w:rsidTr="2BC33A80">
        <w:tc>
          <w:tcPr>
            <w:tcW w:w="2552" w:type="dxa"/>
          </w:tcPr>
          <w:p w14:paraId="25FAF12A" w14:textId="77777777" w:rsidR="00FB4DA1" w:rsidRPr="00FB4DA1" w:rsidRDefault="4494738F" w:rsidP="2BC33A80">
            <w:pPr>
              <w:pStyle w:val="ParagraphTextStyle"/>
              <w:spacing w:before="0" w:after="0"/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</w:pPr>
            <w:proofErr w:type="spellStart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Signatur</w:t>
            </w:r>
            <w:proofErr w:type="spellEnd"/>
            <w:r w:rsidRPr="2BC33A80">
              <w:rPr>
                <w:rFonts w:ascii="Figtree" w:hAnsi="Figtree"/>
                <w:b/>
                <w:bCs/>
                <w:sz w:val="22"/>
                <w:szCs w:val="22"/>
                <w:lang w:val="en-GB"/>
              </w:rPr>
              <w:t>:</w:t>
            </w:r>
          </w:p>
          <w:p w14:paraId="2702AEA7" w14:textId="77777777" w:rsidR="00FB4DA1" w:rsidRPr="00FB4DA1" w:rsidRDefault="4494738F" w:rsidP="00FB4DA1">
            <w:pPr>
              <w:pStyle w:val="ParagraphTextStyle"/>
              <w:spacing w:before="0" w:after="0"/>
              <w:rPr>
                <w:rFonts w:ascii="Figtree" w:hAnsi="Figtree"/>
                <w:sz w:val="28"/>
                <w:szCs w:val="28"/>
              </w:rPr>
            </w:pPr>
            <w:proofErr w:type="spellStart"/>
            <w:r w:rsidRPr="2BC33A80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</w:rPr>
              <w:t>Signature</w:t>
            </w:r>
            <w:proofErr w:type="spellEnd"/>
            <w:r w:rsidRPr="2BC33A80">
              <w:rPr>
                <w:rFonts w:ascii="Figtree" w:hAnsi="Figtree"/>
                <w:b/>
                <w:bCs/>
                <w:color w:val="808080" w:themeColor="background1" w:themeShade="80"/>
                <w:sz w:val="22"/>
                <w:szCs w:val="22"/>
              </w:rPr>
              <w:t>:</w:t>
            </w:r>
          </w:p>
        </w:tc>
        <w:tc>
          <w:tcPr>
            <w:tcW w:w="4253" w:type="dxa"/>
          </w:tcPr>
          <w:p w14:paraId="2CF300B4" w14:textId="77777777" w:rsidR="00FB4DA1" w:rsidRPr="00FB4DA1" w:rsidRDefault="00FB4DA1" w:rsidP="00FF51E9">
            <w:pPr>
              <w:pStyle w:val="ParagraphTextStyle"/>
              <w:rPr>
                <w:rFonts w:ascii="Figtree" w:hAnsi="Figtree"/>
                <w:b/>
                <w:bCs/>
                <w:sz w:val="28"/>
                <w:szCs w:val="28"/>
              </w:rPr>
            </w:pPr>
          </w:p>
        </w:tc>
      </w:tr>
    </w:tbl>
    <w:p w14:paraId="2A04C85F" w14:textId="77777777" w:rsidR="00ED60C1" w:rsidRPr="00FB4DA1" w:rsidRDefault="00ED60C1" w:rsidP="00FB4DA1"/>
    <w:sectPr w:rsidR="00ED60C1" w:rsidRPr="00FB4DA1" w:rsidSect="00FB4DA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8391" w:h="11906" w:code="11"/>
      <w:pgMar w:top="709" w:right="1304" w:bottom="1474" w:left="1474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5DFA33" w14:textId="77777777" w:rsidR="008D2A75" w:rsidRDefault="008D2A75" w:rsidP="00AB37AC">
      <w:r>
        <w:separator/>
      </w:r>
    </w:p>
  </w:endnote>
  <w:endnote w:type="continuationSeparator" w:id="0">
    <w:p w14:paraId="0E9B7572" w14:textId="77777777" w:rsidR="008D2A75" w:rsidRDefault="008D2A75" w:rsidP="00AB37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(CS-rubriker)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igtree">
    <w:altName w:val="Times New Roman"/>
    <w:charset w:val="00"/>
    <w:family w:val="auto"/>
    <w:pitch w:val="variable"/>
    <w:sig w:usb0="A000006F" w:usb1="0000007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C2852C" w14:textId="77777777" w:rsidR="00ED60C1" w:rsidRDefault="00ED60C1"/>
  <w:p w14:paraId="417B9052" w14:textId="77777777" w:rsidR="00ED60C1" w:rsidRDefault="00ED60C1"/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994"/>
      <w:gridCol w:w="1134"/>
    </w:tblGrid>
    <w:tr w:rsidR="006A7494" w:rsidRPr="00ED60C1" w14:paraId="18828546" w14:textId="77777777" w:rsidTr="007A0DF9">
      <w:tc>
        <w:tcPr>
          <w:tcW w:w="7994" w:type="dxa"/>
        </w:tcPr>
        <w:p w14:paraId="3C5C817E" w14:textId="77777777" w:rsidR="006A7494" w:rsidRPr="00ED60C1" w:rsidRDefault="006A7494" w:rsidP="007A0DF9">
          <w:pPr>
            <w:pStyle w:val="Sidfot"/>
            <w:rPr>
              <w:sz w:val="14"/>
              <w:szCs w:val="14"/>
            </w:rPr>
          </w:pPr>
        </w:p>
      </w:tc>
      <w:tc>
        <w:tcPr>
          <w:tcW w:w="1134" w:type="dxa"/>
          <w:vAlign w:val="bottom"/>
        </w:tcPr>
        <w:p w14:paraId="43E08CB3" w14:textId="27ED3735" w:rsidR="006A7494" w:rsidRPr="00ED60C1" w:rsidRDefault="006A7494" w:rsidP="007A0DF9">
          <w:pPr>
            <w:pStyle w:val="Sidfot"/>
            <w:jc w:val="right"/>
            <w:rPr>
              <w:rStyle w:val="Sidnummer"/>
              <w:sz w:val="14"/>
              <w:szCs w:val="14"/>
            </w:rPr>
          </w:pPr>
          <w:r w:rsidRPr="00ED60C1">
            <w:rPr>
              <w:rStyle w:val="Sidnummer"/>
              <w:sz w:val="14"/>
              <w:szCs w:val="14"/>
            </w:rPr>
            <w:fldChar w:fldCharType="begin"/>
          </w:r>
          <w:r w:rsidRPr="00ED60C1">
            <w:rPr>
              <w:rStyle w:val="Sidnummer"/>
              <w:sz w:val="14"/>
              <w:szCs w:val="14"/>
            </w:rPr>
            <w:instrText xml:space="preserve"> PAGE </w:instrText>
          </w:r>
          <w:r w:rsidRPr="00ED60C1">
            <w:rPr>
              <w:rStyle w:val="Sidnummer"/>
              <w:sz w:val="14"/>
              <w:szCs w:val="14"/>
            </w:rPr>
            <w:fldChar w:fldCharType="separate"/>
          </w:r>
          <w:r w:rsidR="009F5ADD">
            <w:rPr>
              <w:rStyle w:val="Sidnummer"/>
              <w:noProof/>
              <w:sz w:val="14"/>
              <w:szCs w:val="14"/>
            </w:rPr>
            <w:t>1</w:t>
          </w:r>
          <w:r w:rsidRPr="00ED60C1">
            <w:rPr>
              <w:rStyle w:val="Sidnummer"/>
              <w:sz w:val="14"/>
              <w:szCs w:val="14"/>
            </w:rPr>
            <w:fldChar w:fldCharType="end"/>
          </w:r>
          <w:r w:rsidRPr="00ED60C1">
            <w:rPr>
              <w:rStyle w:val="Sidnummer"/>
              <w:sz w:val="14"/>
              <w:szCs w:val="14"/>
            </w:rPr>
            <w:t xml:space="preserve"> (</w:t>
          </w:r>
          <w:r w:rsidRPr="00ED60C1">
            <w:rPr>
              <w:rStyle w:val="Sidnummer"/>
              <w:sz w:val="14"/>
              <w:szCs w:val="14"/>
            </w:rPr>
            <w:fldChar w:fldCharType="begin"/>
          </w:r>
          <w:r w:rsidRPr="00ED60C1">
            <w:rPr>
              <w:rStyle w:val="Sidnummer"/>
              <w:sz w:val="14"/>
              <w:szCs w:val="14"/>
            </w:rPr>
            <w:instrText xml:space="preserve"> NUMPAGES </w:instrText>
          </w:r>
          <w:r w:rsidRPr="00ED60C1">
            <w:rPr>
              <w:rStyle w:val="Sidnummer"/>
              <w:sz w:val="14"/>
              <w:szCs w:val="14"/>
            </w:rPr>
            <w:fldChar w:fldCharType="separate"/>
          </w:r>
          <w:r w:rsidR="009F5ADD">
            <w:rPr>
              <w:rStyle w:val="Sidnummer"/>
              <w:noProof/>
              <w:sz w:val="14"/>
              <w:szCs w:val="14"/>
            </w:rPr>
            <w:t>1</w:t>
          </w:r>
          <w:r w:rsidRPr="00ED60C1">
            <w:rPr>
              <w:rStyle w:val="Sidnummer"/>
              <w:sz w:val="14"/>
              <w:szCs w:val="14"/>
            </w:rPr>
            <w:fldChar w:fldCharType="end"/>
          </w:r>
          <w:r w:rsidRPr="00ED60C1">
            <w:rPr>
              <w:rStyle w:val="Sidnummer"/>
              <w:sz w:val="14"/>
              <w:szCs w:val="14"/>
            </w:rPr>
            <w:t>)</w:t>
          </w:r>
        </w:p>
      </w:tc>
    </w:tr>
  </w:tbl>
  <w:p w14:paraId="623F8487" w14:textId="77777777" w:rsidR="000C7491" w:rsidRDefault="000C7491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42C37E" w14:textId="77777777" w:rsidR="00ED60C1" w:rsidRPr="00ED60C1" w:rsidRDefault="00ED60C1" w:rsidP="00ED60C1">
    <w:pPr>
      <w:jc w:val="right"/>
      <w:rPr>
        <w:rFonts w:asciiTheme="majorHAnsi" w:hAnsiTheme="majorHAnsi" w:cstheme="majorHAnsi"/>
        <w:sz w:val="10"/>
        <w:szCs w:val="10"/>
      </w:rPr>
    </w:pPr>
    <w:r w:rsidRPr="00ED60C1">
      <w:rPr>
        <w:rFonts w:asciiTheme="majorHAnsi" w:hAnsiTheme="majorHAnsi" w:cstheme="majorHAnsi"/>
        <w:sz w:val="10"/>
        <w:szCs w:val="10"/>
      </w:rPr>
      <w:tab/>
    </w:r>
    <w:r w:rsidRPr="00ED60C1">
      <w:rPr>
        <w:rFonts w:asciiTheme="majorHAnsi" w:hAnsiTheme="majorHAnsi" w:cstheme="majorHAnsi"/>
        <w:sz w:val="10"/>
        <w:szCs w:val="10"/>
      </w:rPr>
      <w:tab/>
    </w:r>
  </w:p>
  <w:tbl>
    <w:tblPr>
      <w:tblStyle w:val="Tabellrutnt"/>
      <w:tblW w:w="912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128"/>
    </w:tblGrid>
    <w:tr w:rsidR="00ED60C1" w:rsidRPr="00ED60C1" w14:paraId="2E6A9BBA" w14:textId="77777777" w:rsidTr="002F13C1">
      <w:tc>
        <w:tcPr>
          <w:tcW w:w="1134" w:type="dxa"/>
          <w:vAlign w:val="bottom"/>
        </w:tcPr>
        <w:p w14:paraId="4F5296A8" w14:textId="77777777" w:rsidR="00ED60C1" w:rsidRPr="00ED60C1" w:rsidRDefault="00ED60C1" w:rsidP="00ED60C1">
          <w:pPr>
            <w:jc w:val="right"/>
            <w:rPr>
              <w:rFonts w:asciiTheme="majorHAnsi" w:hAnsiTheme="majorHAnsi" w:cstheme="majorHAnsi"/>
              <w:sz w:val="14"/>
              <w:szCs w:val="14"/>
            </w:rPr>
          </w:pP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PAGE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2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 xml:space="preserve"> (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begin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instrText xml:space="preserve"> NUMPAGES </w:instrTex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separate"/>
          </w:r>
          <w:r w:rsidR="005F6077">
            <w:rPr>
              <w:rFonts w:asciiTheme="majorHAnsi" w:hAnsiTheme="majorHAnsi" w:cstheme="majorHAnsi"/>
              <w:noProof/>
              <w:sz w:val="14"/>
              <w:szCs w:val="14"/>
            </w:rPr>
            <w:t>1</w:t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fldChar w:fldCharType="end"/>
          </w:r>
          <w:r w:rsidRPr="00ED60C1">
            <w:rPr>
              <w:rFonts w:asciiTheme="majorHAnsi" w:hAnsiTheme="majorHAnsi" w:cstheme="majorHAnsi"/>
              <w:sz w:val="14"/>
              <w:szCs w:val="14"/>
            </w:rPr>
            <w:t>)</w:t>
          </w:r>
        </w:p>
      </w:tc>
    </w:tr>
  </w:tbl>
  <w:p w14:paraId="4AE4E93D" w14:textId="77777777" w:rsidR="000C7491" w:rsidRPr="00ED60C1" w:rsidRDefault="000C7491">
    <w:p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02B584" w14:textId="77777777" w:rsidR="008D2A75" w:rsidRDefault="008D2A75" w:rsidP="00AB37AC">
      <w:r>
        <w:separator/>
      </w:r>
    </w:p>
  </w:footnote>
  <w:footnote w:type="continuationSeparator" w:id="0">
    <w:p w14:paraId="1D466123" w14:textId="77777777" w:rsidR="008D2A75" w:rsidRDefault="008D2A75" w:rsidP="00AB37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BF8C6F" w14:textId="77777777" w:rsidR="00ED60C1" w:rsidRPr="00FB4DA1" w:rsidRDefault="00DF541D" w:rsidP="005B5743">
    <w:pPr>
      <w:pStyle w:val="Sidhuvud"/>
      <w:ind w:left="-709"/>
      <w:rPr>
        <w:sz w:val="2"/>
        <w:szCs w:val="2"/>
      </w:rPr>
    </w:pPr>
    <w:r w:rsidRPr="00FB4DA1">
      <w:rPr>
        <w:noProof/>
        <w:sz w:val="2"/>
        <w:szCs w:val="2"/>
        <w:lang w:val="sv-SE" w:eastAsia="sv-SE"/>
      </w:rPr>
      <w:drawing>
        <wp:anchor distT="0" distB="0" distL="114300" distR="114300" simplePos="0" relativeHeight="251661312" behindDoc="0" locked="0" layoutInCell="1" allowOverlap="1" wp14:anchorId="39C1194D" wp14:editId="027819AC">
          <wp:simplePos x="0" y="0"/>
          <wp:positionH relativeFrom="margin">
            <wp:align>center</wp:align>
          </wp:positionH>
          <wp:positionV relativeFrom="page">
            <wp:posOffset>243840</wp:posOffset>
          </wp:positionV>
          <wp:extent cx="852170" cy="953770"/>
          <wp:effectExtent l="0" t="0" r="5080" b="0"/>
          <wp:wrapNone/>
          <wp:docPr id="1275938465" name="Bildobjekt 4">
            <a:extLst xmlns:a="http://schemas.openxmlformats.org/drawingml/2006/main">
              <a:ext uri="{C183D7F6-B498-43B3-948B-1728B52AA6E4}">
                <adec:decorative xmlns:adec="http://schemas.microsoft.com/office/drawing/2017/decorative" xmlns:asvg="http://schemas.microsoft.com/office/drawing/2016/SVG/main" xmlns:a14="http://schemas.microsoft.com/office/drawing/2010/main" xmlns:pic="http://schemas.openxmlformats.org/drawingml/2006/pictur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xmlns:asvg="http://schemas.microsoft.com/office/drawing/2016/SVG/main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xmlns:a14="http://schemas.microsoft.com/office/drawing/2010/main" xmlns:adec="http://schemas.microsoft.com/office/drawing/2017/decorativ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52170" cy="953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07B5E4E" w14:textId="77777777" w:rsidR="00ED60C1" w:rsidRDefault="00ED60C1" w:rsidP="006A7494">
    <w:pPr>
      <w:pStyle w:val="Sidhuvud"/>
    </w:pPr>
  </w:p>
  <w:p w14:paraId="77DDCA52" w14:textId="77777777" w:rsidR="00ED60C1" w:rsidRDefault="00ED60C1" w:rsidP="006A7494">
    <w:pPr>
      <w:pStyle w:val="Sidhuvud"/>
    </w:pPr>
  </w:p>
  <w:p w14:paraId="12A7B2E3" w14:textId="77777777" w:rsidR="00ED60C1" w:rsidRDefault="00ED60C1" w:rsidP="006A7494">
    <w:pPr>
      <w:pStyle w:val="Sidhuvud"/>
    </w:pPr>
  </w:p>
  <w:p w14:paraId="4686751F" w14:textId="77777777" w:rsidR="00ED60C1" w:rsidRDefault="00ED60C1" w:rsidP="006A7494">
    <w:pPr>
      <w:pStyle w:val="Sidhuvud"/>
    </w:pPr>
  </w:p>
  <w:p w14:paraId="2F480B1E" w14:textId="77777777" w:rsidR="006A7494" w:rsidRPr="00D6309B" w:rsidRDefault="006A7494" w:rsidP="006A7494">
    <w:pPr>
      <w:pStyle w:val="Sidhuvud"/>
    </w:pPr>
  </w:p>
  <w:p w14:paraId="79DF441A" w14:textId="77777777" w:rsidR="000C7491" w:rsidRDefault="000C7491"/>
  <w:p w14:paraId="0544A138" w14:textId="77777777" w:rsidR="000C7491" w:rsidRDefault="000C749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24E34" w14:textId="77777777" w:rsidR="00B64A9B" w:rsidRDefault="00460588">
    <w:r>
      <w:rPr>
        <w:noProof/>
        <w:lang w:val="sv-SE" w:eastAsia="sv-SE"/>
      </w:rPr>
      <w:drawing>
        <wp:anchor distT="0" distB="0" distL="114300" distR="114300" simplePos="0" relativeHeight="251659264" behindDoc="0" locked="0" layoutInCell="1" allowOverlap="1" wp14:anchorId="1FC32122" wp14:editId="1BDAEA3F">
          <wp:simplePos x="0" y="0"/>
          <wp:positionH relativeFrom="column">
            <wp:posOffset>-570523</wp:posOffset>
          </wp:positionH>
          <wp:positionV relativeFrom="page">
            <wp:posOffset>359313</wp:posOffset>
          </wp:positionV>
          <wp:extent cx="954000" cy="954000"/>
          <wp:effectExtent l="0" t="0" r="0" b="0"/>
          <wp:wrapNone/>
          <wp:docPr id="322668453" name="Bildobjekt 2">
            <a:extLst xmlns:a="http://schemas.openxmlformats.org/drawingml/2006/main">
              <a:ext uri="{C183D7F6-B498-43B3-948B-1728B52AA6E4}">
                <adec:decorative xmlns:adec="http://schemas.microsoft.com/office/drawing/2017/decorative" xmlns:a14="http://schemas.microsoft.com/office/drawing/2010/main" xmlns:pic="http://schemas.openxmlformats.org/drawingml/2006/pictur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ildobjekt 4">
                    <a:extLst>
                      <a:ext uri="{C183D7F6-B498-43B3-948B-1728B52AA6E4}">
                        <adec:decorative xmlns:adec="http://schemas.microsoft.com/office/drawing/2017/decorative" xmlns:a14="http://schemas.microsoft.com/office/drawing/2010/main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54000" cy="95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8EFC3A" w14:textId="77777777" w:rsidR="00B64A9B" w:rsidRDefault="00B64A9B"/>
  <w:p w14:paraId="3C6F2705" w14:textId="77777777" w:rsidR="00B64A9B" w:rsidRDefault="00B64A9B"/>
  <w:p w14:paraId="0F38BE84" w14:textId="77777777" w:rsidR="0077255F" w:rsidRDefault="0077255F"/>
  <w:p w14:paraId="0EF17D50" w14:textId="77777777" w:rsidR="00B64A9B" w:rsidRDefault="00B64A9B"/>
  <w:p w14:paraId="616111BE" w14:textId="77777777" w:rsidR="00B64A9B" w:rsidRDefault="00B64A9B"/>
  <w:p w14:paraId="63F2A241" w14:textId="77777777" w:rsidR="00B64A9B" w:rsidRDefault="00B64A9B"/>
  <w:p w14:paraId="6E477798" w14:textId="77777777" w:rsidR="000C7491" w:rsidRDefault="000C7491"/>
  <w:p w14:paraId="46C3F635" w14:textId="77777777" w:rsidR="000C7491" w:rsidRDefault="000C749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46A47F1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006B2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C28AA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38053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5E0496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83AE67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1A8697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986C584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EE4B5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28272A27"/>
    <w:multiLevelType w:val="hybridMultilevel"/>
    <w:tmpl w:val="5ED69CEA"/>
    <w:lvl w:ilvl="0" w:tplc="E2927C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3887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77EF980">
      <w:start w:val="1"/>
      <w:numFmt w:val="bullet"/>
      <w:pStyle w:val="Punktlista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5A78E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808834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EA26D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0EC93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D0820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2257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610BF1"/>
    <w:multiLevelType w:val="multilevel"/>
    <w:tmpl w:val="9A4E4CEC"/>
    <w:lvl w:ilvl="0">
      <w:start w:val="1"/>
      <w:numFmt w:val="decimal"/>
      <w:pStyle w:val="KTHNumreradlistaNumreradlista"/>
      <w:lvlText w:val="%1."/>
      <w:lvlJc w:val="left"/>
      <w:pPr>
        <w:ind w:left="360" w:hanging="3"/>
      </w:pPr>
      <w:rPr>
        <w:rFonts w:hint="default"/>
      </w:rPr>
    </w:lvl>
    <w:lvl w:ilvl="1">
      <w:start w:val="1"/>
      <w:numFmt w:val="lowerLetter"/>
      <w:pStyle w:val="KTHNumreradlista2Numreradlista2"/>
      <w:lvlText w:val="%2."/>
      <w:lvlJc w:val="left"/>
      <w:pPr>
        <w:ind w:left="1077" w:firstLine="0"/>
      </w:pPr>
      <w:rPr>
        <w:rFonts w:hint="default"/>
      </w:rPr>
    </w:lvl>
    <w:lvl w:ilvl="2">
      <w:start w:val="1"/>
      <w:numFmt w:val="lowerRoman"/>
      <w:pStyle w:val="KTHNumreradlista3Numreradlista3"/>
      <w:lvlText w:val="%3."/>
      <w:lvlJc w:val="left"/>
      <w:pPr>
        <w:ind w:left="1979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3485177B"/>
    <w:multiLevelType w:val="multilevel"/>
    <w:tmpl w:val="32C40BC8"/>
    <w:lvl w:ilvl="0">
      <w:start w:val="1"/>
      <w:numFmt w:val="bullet"/>
      <w:pStyle w:val="KTHPunktlistaPunktlista"/>
      <w:lvlText w:val=""/>
      <w:lvlJc w:val="left"/>
      <w:pPr>
        <w:ind w:left="360" w:hanging="3"/>
      </w:pPr>
      <w:rPr>
        <w:rFonts w:ascii="Symbol" w:hAnsi="Symbol" w:hint="default"/>
        <w:color w:val="auto"/>
      </w:rPr>
    </w:lvl>
    <w:lvl w:ilvl="1">
      <w:start w:val="1"/>
      <w:numFmt w:val="bullet"/>
      <w:pStyle w:val="KTHPunktlista2Punktlista2"/>
      <w:lvlText w:val="o"/>
      <w:lvlJc w:val="left"/>
      <w:pPr>
        <w:tabs>
          <w:tab w:val="num" w:pos="1077"/>
        </w:tabs>
        <w:ind w:left="1077" w:firstLine="0"/>
      </w:pPr>
      <w:rPr>
        <w:rFonts w:ascii="Courier New" w:hAnsi="Courier New" w:hint="default"/>
        <w:color w:val="auto"/>
      </w:rPr>
    </w:lvl>
    <w:lvl w:ilvl="2">
      <w:start w:val="1"/>
      <w:numFmt w:val="bullet"/>
      <w:pStyle w:val="KTHPunktlista3Punktlista3"/>
      <w:lvlText w:val=""/>
      <w:lvlJc w:val="left"/>
      <w:pPr>
        <w:ind w:left="1979" w:firstLine="0"/>
      </w:pPr>
      <w:rPr>
        <w:rFonts w:ascii="Wingdings" w:hAnsi="Wingdings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37F031DC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D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D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D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D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D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D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D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D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39A40E0F"/>
    <w:multiLevelType w:val="multilevel"/>
    <w:tmpl w:val="11EE27CE"/>
    <w:lvl w:ilvl="0">
      <w:start w:val="1"/>
      <w:numFmt w:val="decimal"/>
      <w:pStyle w:val="KTHnRubrik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KTHn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KTHnRubrik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KTHn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5399636B"/>
    <w:multiLevelType w:val="hybridMultilevel"/>
    <w:tmpl w:val="0096E0A6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4D14AE"/>
    <w:multiLevelType w:val="hybridMultilevel"/>
    <w:tmpl w:val="2DA8DC40"/>
    <w:lvl w:ilvl="0" w:tplc="E8F49202">
      <w:start w:val="1"/>
      <w:numFmt w:val="bullet"/>
      <w:pStyle w:val="Punktlista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1" w:tplc="041D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3"/>
  </w:num>
  <w:num w:numId="3">
    <w:abstractNumId w:val="2"/>
  </w:num>
  <w:num w:numId="4">
    <w:abstractNumId w:val="11"/>
  </w:num>
  <w:num w:numId="5">
    <w:abstractNumId w:val="7"/>
  </w:num>
  <w:num w:numId="6">
    <w:abstractNumId w:val="6"/>
  </w:num>
  <w:num w:numId="7">
    <w:abstractNumId w:val="8"/>
  </w:num>
  <w:num w:numId="8">
    <w:abstractNumId w:val="9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5"/>
  </w:num>
  <w:num w:numId="11">
    <w:abstractNumId w:val="13"/>
  </w:num>
  <w:num w:numId="12">
    <w:abstractNumId w:val="10"/>
    <w:lvlOverride w:ilvl="0">
      <w:lvl w:ilvl="0">
        <w:start w:val="1"/>
        <w:numFmt w:val="decimal"/>
        <w:pStyle w:val="KTHNumreradlistaNumreradlista"/>
        <w:lvlText w:val="%1."/>
        <w:lvlJc w:val="left"/>
        <w:pPr>
          <w:ind w:left="360" w:hanging="3"/>
        </w:pPr>
        <w:rPr>
          <w:rFonts w:hint="default"/>
        </w:rPr>
      </w:lvl>
    </w:lvlOverride>
    <w:lvlOverride w:ilvl="1">
      <w:lvl w:ilvl="1">
        <w:start w:val="1"/>
        <w:numFmt w:val="lowerLetter"/>
        <w:pStyle w:val="KTHNumreradlista2Numreradlista2"/>
        <w:lvlText w:val="%2."/>
        <w:lvlJc w:val="left"/>
        <w:pPr>
          <w:tabs>
            <w:tab w:val="num" w:pos="1077"/>
          </w:tabs>
          <w:ind w:left="1077" w:firstLine="0"/>
        </w:pPr>
        <w:rPr>
          <w:rFonts w:hint="default"/>
        </w:rPr>
      </w:lvl>
    </w:lvlOverride>
    <w:lvlOverride w:ilvl="2">
      <w:lvl w:ilvl="2">
        <w:start w:val="1"/>
        <w:numFmt w:val="lowerRoman"/>
        <w:pStyle w:val="KTHNumreradlista3Numreradlista3"/>
        <w:lvlText w:val="%3."/>
        <w:lvlJc w:val="left"/>
        <w:pPr>
          <w:ind w:left="357" w:firstLine="1622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3">
    <w:abstractNumId w:val="14"/>
  </w:num>
  <w:num w:numId="14">
    <w:abstractNumId w:val="12"/>
  </w:num>
  <w:num w:numId="15">
    <w:abstractNumId w:val="4"/>
  </w:num>
  <w:num w:numId="16">
    <w:abstractNumId w:val="5"/>
  </w:num>
  <w:num w:numId="17">
    <w:abstractNumId w:val="0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DateAndTime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0"/>
  <w:styleLockQFSet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DA1"/>
    <w:rsid w:val="00004AF0"/>
    <w:rsid w:val="00012FD0"/>
    <w:rsid w:val="00031B5C"/>
    <w:rsid w:val="00037A26"/>
    <w:rsid w:val="00065F6A"/>
    <w:rsid w:val="000733E6"/>
    <w:rsid w:val="00091269"/>
    <w:rsid w:val="00096C27"/>
    <w:rsid w:val="000B4D37"/>
    <w:rsid w:val="000C7491"/>
    <w:rsid w:val="000E77BB"/>
    <w:rsid w:val="000F0D78"/>
    <w:rsid w:val="001055CE"/>
    <w:rsid w:val="0011830F"/>
    <w:rsid w:val="0012465C"/>
    <w:rsid w:val="001621F9"/>
    <w:rsid w:val="00166316"/>
    <w:rsid w:val="0018642A"/>
    <w:rsid w:val="001A2CBD"/>
    <w:rsid w:val="001C7D03"/>
    <w:rsid w:val="001E7F56"/>
    <w:rsid w:val="001F3547"/>
    <w:rsid w:val="00207DB9"/>
    <w:rsid w:val="00214024"/>
    <w:rsid w:val="002179BC"/>
    <w:rsid w:val="00265C94"/>
    <w:rsid w:val="002749BA"/>
    <w:rsid w:val="00293C67"/>
    <w:rsid w:val="002A115A"/>
    <w:rsid w:val="002E47D4"/>
    <w:rsid w:val="002F10C1"/>
    <w:rsid w:val="00310604"/>
    <w:rsid w:val="00316142"/>
    <w:rsid w:val="00326A21"/>
    <w:rsid w:val="003368B2"/>
    <w:rsid w:val="00354E81"/>
    <w:rsid w:val="0036126D"/>
    <w:rsid w:val="00373A25"/>
    <w:rsid w:val="00383258"/>
    <w:rsid w:val="003A221F"/>
    <w:rsid w:val="003B55F6"/>
    <w:rsid w:val="003C1EB9"/>
    <w:rsid w:val="003C5C7A"/>
    <w:rsid w:val="003D5E50"/>
    <w:rsid w:val="003F0FAA"/>
    <w:rsid w:val="003F35E7"/>
    <w:rsid w:val="00460588"/>
    <w:rsid w:val="00484AB4"/>
    <w:rsid w:val="00492F0D"/>
    <w:rsid w:val="004A3440"/>
    <w:rsid w:val="00516DE4"/>
    <w:rsid w:val="00523FF5"/>
    <w:rsid w:val="00547786"/>
    <w:rsid w:val="00547E65"/>
    <w:rsid w:val="00561E9D"/>
    <w:rsid w:val="00572583"/>
    <w:rsid w:val="005753BC"/>
    <w:rsid w:val="0057553D"/>
    <w:rsid w:val="00580A85"/>
    <w:rsid w:val="005A7B16"/>
    <w:rsid w:val="005A7EF6"/>
    <w:rsid w:val="005B5743"/>
    <w:rsid w:val="005C0B09"/>
    <w:rsid w:val="005D3D52"/>
    <w:rsid w:val="005D4358"/>
    <w:rsid w:val="005E389B"/>
    <w:rsid w:val="005F6077"/>
    <w:rsid w:val="00602EBA"/>
    <w:rsid w:val="00611DEC"/>
    <w:rsid w:val="00633E64"/>
    <w:rsid w:val="006574CC"/>
    <w:rsid w:val="00672CD4"/>
    <w:rsid w:val="00673AB0"/>
    <w:rsid w:val="006751AD"/>
    <w:rsid w:val="00692949"/>
    <w:rsid w:val="006A7494"/>
    <w:rsid w:val="006C3154"/>
    <w:rsid w:val="006D4652"/>
    <w:rsid w:val="006F6586"/>
    <w:rsid w:val="00730430"/>
    <w:rsid w:val="00740691"/>
    <w:rsid w:val="0077255F"/>
    <w:rsid w:val="007835A7"/>
    <w:rsid w:val="007871F1"/>
    <w:rsid w:val="00792464"/>
    <w:rsid w:val="007B03F4"/>
    <w:rsid w:val="007F3C19"/>
    <w:rsid w:val="007F67AA"/>
    <w:rsid w:val="007F705A"/>
    <w:rsid w:val="00825507"/>
    <w:rsid w:val="008408F1"/>
    <w:rsid w:val="00863257"/>
    <w:rsid w:val="00873303"/>
    <w:rsid w:val="008815CA"/>
    <w:rsid w:val="008822FA"/>
    <w:rsid w:val="00886DD5"/>
    <w:rsid w:val="008905C1"/>
    <w:rsid w:val="008D2A75"/>
    <w:rsid w:val="008E4593"/>
    <w:rsid w:val="008F1D0C"/>
    <w:rsid w:val="00904260"/>
    <w:rsid w:val="00916344"/>
    <w:rsid w:val="00922FFA"/>
    <w:rsid w:val="009361E7"/>
    <w:rsid w:val="00965661"/>
    <w:rsid w:val="00981197"/>
    <w:rsid w:val="009A3428"/>
    <w:rsid w:val="009A59C3"/>
    <w:rsid w:val="009E5313"/>
    <w:rsid w:val="009F5ADD"/>
    <w:rsid w:val="00A011CC"/>
    <w:rsid w:val="00A058D5"/>
    <w:rsid w:val="00A32C0E"/>
    <w:rsid w:val="00A37248"/>
    <w:rsid w:val="00A506FD"/>
    <w:rsid w:val="00A62D58"/>
    <w:rsid w:val="00A77340"/>
    <w:rsid w:val="00A833EA"/>
    <w:rsid w:val="00A94561"/>
    <w:rsid w:val="00AA3946"/>
    <w:rsid w:val="00AB37AC"/>
    <w:rsid w:val="00AB5D2D"/>
    <w:rsid w:val="00AE299D"/>
    <w:rsid w:val="00AF0371"/>
    <w:rsid w:val="00B00BC7"/>
    <w:rsid w:val="00B02309"/>
    <w:rsid w:val="00B2772C"/>
    <w:rsid w:val="00B411DA"/>
    <w:rsid w:val="00B4734D"/>
    <w:rsid w:val="00B5121A"/>
    <w:rsid w:val="00B64A9B"/>
    <w:rsid w:val="00B65E36"/>
    <w:rsid w:val="00B73A5D"/>
    <w:rsid w:val="00B90528"/>
    <w:rsid w:val="00BA3312"/>
    <w:rsid w:val="00BA4B4E"/>
    <w:rsid w:val="00BC64D7"/>
    <w:rsid w:val="00BD10EE"/>
    <w:rsid w:val="00C06690"/>
    <w:rsid w:val="00C4232C"/>
    <w:rsid w:val="00C46B7C"/>
    <w:rsid w:val="00C5209A"/>
    <w:rsid w:val="00C65034"/>
    <w:rsid w:val="00C87FA2"/>
    <w:rsid w:val="00CE279C"/>
    <w:rsid w:val="00CF7A0B"/>
    <w:rsid w:val="00D2245B"/>
    <w:rsid w:val="00D4219C"/>
    <w:rsid w:val="00D913A5"/>
    <w:rsid w:val="00D9197D"/>
    <w:rsid w:val="00DD7D4D"/>
    <w:rsid w:val="00DF541D"/>
    <w:rsid w:val="00E05C30"/>
    <w:rsid w:val="00E179F1"/>
    <w:rsid w:val="00E61ED9"/>
    <w:rsid w:val="00EA5FB4"/>
    <w:rsid w:val="00EB07F4"/>
    <w:rsid w:val="00EB1D22"/>
    <w:rsid w:val="00ED3A35"/>
    <w:rsid w:val="00ED60C1"/>
    <w:rsid w:val="00EF1D64"/>
    <w:rsid w:val="00F13942"/>
    <w:rsid w:val="00F41DD7"/>
    <w:rsid w:val="00F57388"/>
    <w:rsid w:val="00F86913"/>
    <w:rsid w:val="00F91257"/>
    <w:rsid w:val="00F9408F"/>
    <w:rsid w:val="00F94E56"/>
    <w:rsid w:val="00FA2711"/>
    <w:rsid w:val="00FB4DA1"/>
    <w:rsid w:val="00FB7B35"/>
    <w:rsid w:val="00FC5FBC"/>
    <w:rsid w:val="00FE3A70"/>
    <w:rsid w:val="00FF337B"/>
    <w:rsid w:val="03778F0E"/>
    <w:rsid w:val="059B021E"/>
    <w:rsid w:val="06FC5F51"/>
    <w:rsid w:val="07EBEBC8"/>
    <w:rsid w:val="13DF427C"/>
    <w:rsid w:val="15D916A3"/>
    <w:rsid w:val="18A10913"/>
    <w:rsid w:val="19B77E66"/>
    <w:rsid w:val="1B3B6440"/>
    <w:rsid w:val="1F5F4917"/>
    <w:rsid w:val="216155FF"/>
    <w:rsid w:val="222353EA"/>
    <w:rsid w:val="23F822F7"/>
    <w:rsid w:val="255E5444"/>
    <w:rsid w:val="288148A7"/>
    <w:rsid w:val="2ADC9B61"/>
    <w:rsid w:val="2BC33A80"/>
    <w:rsid w:val="2C741651"/>
    <w:rsid w:val="353F5166"/>
    <w:rsid w:val="4058FCE5"/>
    <w:rsid w:val="430163F0"/>
    <w:rsid w:val="4363493B"/>
    <w:rsid w:val="4494738F"/>
    <w:rsid w:val="449A0E70"/>
    <w:rsid w:val="44BBCA6D"/>
    <w:rsid w:val="4C3BA20B"/>
    <w:rsid w:val="4F6BDF07"/>
    <w:rsid w:val="516F6D53"/>
    <w:rsid w:val="52B7381A"/>
    <w:rsid w:val="550C98A2"/>
    <w:rsid w:val="56157F3A"/>
    <w:rsid w:val="57ADB274"/>
    <w:rsid w:val="5850C0C7"/>
    <w:rsid w:val="58B6438F"/>
    <w:rsid w:val="5CFE17CD"/>
    <w:rsid w:val="5D36C0D9"/>
    <w:rsid w:val="60A42BD3"/>
    <w:rsid w:val="623529D0"/>
    <w:rsid w:val="67D7B8F2"/>
    <w:rsid w:val="685C2808"/>
    <w:rsid w:val="68B4585C"/>
    <w:rsid w:val="69F1C160"/>
    <w:rsid w:val="6E3554FE"/>
    <w:rsid w:val="6F7761B1"/>
    <w:rsid w:val="76435A1B"/>
    <w:rsid w:val="7C456702"/>
    <w:rsid w:val="7D01C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B93A90"/>
  <w15:docId w15:val="{E89F1B4F-97C7-48BB-8481-DDD787A4D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sv-S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3" w:qFormat="1"/>
    <w:lsdException w:name="heading 2" w:uiPriority="3" w:qFormat="1"/>
    <w:lsdException w:name="heading 3" w:uiPriority="3" w:qFormat="1"/>
    <w:lsdException w:name="heading 4" w:uiPriority="3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8" w:unhideWhenUsed="1"/>
    <w:lsdException w:name="footer" w:uiPriority="8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uiPriority="7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8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uiPriority="5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5" w:unhideWhenUsed="1"/>
    <w:lsdException w:name="List Bullet 3" w:uiPriority="5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4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4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FB4DA1"/>
    <w:rPr>
      <w:sz w:val="22"/>
      <w:lang w:val="en-GB"/>
    </w:rPr>
  </w:style>
  <w:style w:type="paragraph" w:styleId="Rubrik1">
    <w:name w:val="heading 1"/>
    <w:aliases w:val="KTH Rubrik 1"/>
    <w:basedOn w:val="Normal"/>
    <w:next w:val="Brdtext"/>
    <w:link w:val="Rubrik1Char"/>
    <w:uiPriority w:val="3"/>
    <w:qFormat/>
    <w:rsid w:val="00091269"/>
    <w:pPr>
      <w:keepNext/>
      <w:keepLines/>
      <w:spacing w:before="240" w:after="240" w:line="280" w:lineRule="atLeast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Rubrik2">
    <w:name w:val="heading 2"/>
    <w:aliases w:val="KTH Rubrik 2"/>
    <w:basedOn w:val="Normal"/>
    <w:next w:val="Brdtext"/>
    <w:link w:val="Rubrik2Char"/>
    <w:uiPriority w:val="3"/>
    <w:qFormat/>
    <w:rsid w:val="003C5C7A"/>
    <w:pPr>
      <w:keepNext/>
      <w:keepLines/>
      <w:spacing w:before="240" w:after="80" w:line="260" w:lineRule="atLeast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Rubrik3">
    <w:name w:val="heading 3"/>
    <w:aliases w:val="KTH Rubrik 3"/>
    <w:basedOn w:val="Normal"/>
    <w:next w:val="Brdtext"/>
    <w:link w:val="Rubrik3Char"/>
    <w:uiPriority w:val="3"/>
    <w:qFormat/>
    <w:rsid w:val="003C5C7A"/>
    <w:pPr>
      <w:keepNext/>
      <w:keepLines/>
      <w:spacing w:before="240" w:after="60" w:line="260" w:lineRule="atLeast"/>
      <w:outlineLvl w:val="2"/>
    </w:pPr>
    <w:rPr>
      <w:rFonts w:asciiTheme="majorHAnsi" w:eastAsiaTheme="majorEastAsia" w:hAnsiTheme="majorHAnsi" w:cstheme="majorBidi"/>
      <w:bCs/>
    </w:rPr>
  </w:style>
  <w:style w:type="paragraph" w:styleId="Rubrik4">
    <w:name w:val="heading 4"/>
    <w:aliases w:val="KTH Rubrik 4"/>
    <w:basedOn w:val="Normal"/>
    <w:next w:val="Brdtext"/>
    <w:link w:val="Rubrik4Char"/>
    <w:uiPriority w:val="3"/>
    <w:qFormat/>
    <w:rsid w:val="003C5C7A"/>
    <w:pPr>
      <w:keepNext/>
      <w:keepLines/>
      <w:spacing w:before="240" w:after="40" w:line="260" w:lineRule="atLeast"/>
      <w:outlineLvl w:val="3"/>
    </w:pPr>
    <w:rPr>
      <w:rFonts w:asciiTheme="majorHAnsi" w:eastAsiaTheme="majorEastAsia" w:hAnsiTheme="majorHAnsi" w:cstheme="majorBidi"/>
      <w:bCs/>
      <w:i/>
      <w:iCs/>
    </w:rPr>
  </w:style>
  <w:style w:type="paragraph" w:styleId="Rubrik5">
    <w:name w:val="heading 5"/>
    <w:basedOn w:val="Normal"/>
    <w:next w:val="Normal"/>
    <w:link w:val="Rubrik5Char"/>
    <w:uiPriority w:val="9"/>
    <w:semiHidden/>
    <w:qFormat/>
    <w:rsid w:val="00611DEC"/>
    <w:pPr>
      <w:keepNext/>
      <w:keepLines/>
      <w:numPr>
        <w:ilvl w:val="4"/>
        <w:numId w:val="11"/>
      </w:numPr>
      <w:spacing w:before="200"/>
      <w:outlineLvl w:val="4"/>
    </w:pPr>
    <w:rPr>
      <w:rFonts w:asciiTheme="majorHAnsi" w:eastAsiaTheme="majorEastAsia" w:hAnsiTheme="majorHAnsi" w:cstheme="majorBidi"/>
      <w:color w:val="002348" w:themeColor="accent1" w:themeShade="7F"/>
    </w:rPr>
  </w:style>
  <w:style w:type="paragraph" w:styleId="Rubrik6">
    <w:name w:val="heading 6"/>
    <w:basedOn w:val="Normal"/>
    <w:next w:val="Normal"/>
    <w:link w:val="Rubrik6Char"/>
    <w:uiPriority w:val="9"/>
    <w:semiHidden/>
    <w:qFormat/>
    <w:rsid w:val="00611DEC"/>
    <w:pPr>
      <w:keepNext/>
      <w:keepLines/>
      <w:numPr>
        <w:ilvl w:val="5"/>
        <w:numId w:val="1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qFormat/>
    <w:rsid w:val="00611DEC"/>
    <w:pPr>
      <w:keepNext/>
      <w:keepLines/>
      <w:numPr>
        <w:ilvl w:val="6"/>
        <w:numId w:val="1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611DEC"/>
    <w:pPr>
      <w:keepNext/>
      <w:keepLines/>
      <w:numPr>
        <w:ilvl w:val="7"/>
        <w:numId w:val="1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611DEC"/>
    <w:pPr>
      <w:keepNext/>
      <w:keepLines/>
      <w:numPr>
        <w:ilvl w:val="8"/>
        <w:numId w:val="1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rdtext">
    <w:name w:val="Body Text"/>
    <w:aliases w:val="KTH Brödtext"/>
    <w:basedOn w:val="Normal"/>
    <w:link w:val="BrdtextChar"/>
    <w:qFormat/>
    <w:rsid w:val="00091269"/>
    <w:pPr>
      <w:spacing w:after="240" w:line="260" w:lineRule="atLeast"/>
    </w:pPr>
  </w:style>
  <w:style w:type="character" w:customStyle="1" w:styleId="BrdtextChar">
    <w:name w:val="Brödtext Char"/>
    <w:aliases w:val="KTH Brödtext Char"/>
    <w:basedOn w:val="Standardstycketeckensnitt"/>
    <w:link w:val="Brdtext"/>
    <w:rsid w:val="00091269"/>
    <w:rPr>
      <w:sz w:val="22"/>
    </w:rPr>
  </w:style>
  <w:style w:type="paragraph" w:styleId="Brdtext2">
    <w:name w:val="Body Text 2"/>
    <w:aliases w:val="KTH Brödtext 2"/>
    <w:basedOn w:val="Brdtext"/>
    <w:link w:val="Brdtext2Char"/>
    <w:uiPriority w:val="4"/>
    <w:rsid w:val="003C5C7A"/>
    <w:pPr>
      <w:ind w:firstLine="357"/>
    </w:pPr>
  </w:style>
  <w:style w:type="character" w:customStyle="1" w:styleId="Brdtext2Char">
    <w:name w:val="Brödtext 2 Char"/>
    <w:aliases w:val="KTH Brödtext 2 Char"/>
    <w:basedOn w:val="Standardstycketeckensnitt"/>
    <w:link w:val="Brdtext2"/>
    <w:uiPriority w:val="4"/>
    <w:rsid w:val="00E61ED9"/>
  </w:style>
  <w:style w:type="character" w:customStyle="1" w:styleId="Rubrik1Char">
    <w:name w:val="Rubrik 1 Char"/>
    <w:aliases w:val="KTH Rubrik 1 Char"/>
    <w:basedOn w:val="Standardstycketeckensnitt"/>
    <w:link w:val="Rubrik1"/>
    <w:uiPriority w:val="3"/>
    <w:rsid w:val="00091269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Rubrik2Char">
    <w:name w:val="Rubrik 2 Char"/>
    <w:aliases w:val="KTH Rubrik 2 Char"/>
    <w:basedOn w:val="Standardstycketeckensnitt"/>
    <w:link w:val="Rubrik2"/>
    <w:uiPriority w:val="3"/>
    <w:rsid w:val="003C5C7A"/>
    <w:rPr>
      <w:rFonts w:asciiTheme="majorHAnsi" w:eastAsiaTheme="majorEastAsia" w:hAnsiTheme="majorHAnsi" w:cstheme="majorBidi"/>
      <w:b/>
      <w:bCs/>
      <w:szCs w:val="26"/>
    </w:rPr>
  </w:style>
  <w:style w:type="character" w:customStyle="1" w:styleId="Rubrik3Char">
    <w:name w:val="Rubrik 3 Char"/>
    <w:aliases w:val="KTH Rubrik 3 Char"/>
    <w:basedOn w:val="Standardstycketeckensnitt"/>
    <w:link w:val="Rubrik3"/>
    <w:uiPriority w:val="3"/>
    <w:rsid w:val="003C5C7A"/>
    <w:rPr>
      <w:rFonts w:asciiTheme="majorHAnsi" w:eastAsiaTheme="majorEastAsia" w:hAnsiTheme="majorHAnsi" w:cstheme="majorBidi"/>
      <w:bCs/>
    </w:rPr>
  </w:style>
  <w:style w:type="character" w:customStyle="1" w:styleId="Rubrik4Char">
    <w:name w:val="Rubrik 4 Char"/>
    <w:aliases w:val="KTH Rubrik 4 Char"/>
    <w:basedOn w:val="Standardstycketeckensnitt"/>
    <w:link w:val="Rubrik4"/>
    <w:uiPriority w:val="3"/>
    <w:rsid w:val="003C5C7A"/>
    <w:rPr>
      <w:rFonts w:asciiTheme="majorHAnsi" w:eastAsiaTheme="majorEastAsia" w:hAnsiTheme="majorHAnsi" w:cstheme="majorBidi"/>
      <w:bCs/>
      <w:i/>
      <w:iCs/>
    </w:rPr>
  </w:style>
  <w:style w:type="paragraph" w:styleId="Rubrik">
    <w:name w:val="Title"/>
    <w:aliases w:val="KTH Rubrik"/>
    <w:basedOn w:val="Normal"/>
    <w:next w:val="Underrubrik"/>
    <w:link w:val="RubrikChar"/>
    <w:uiPriority w:val="1"/>
    <w:semiHidden/>
    <w:qFormat/>
    <w:rsid w:val="00096C27"/>
    <w:pPr>
      <w:spacing w:before="960" w:after="480" w:line="600" w:lineRule="atLeast"/>
    </w:pPr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character" w:customStyle="1" w:styleId="RubrikChar">
    <w:name w:val="Rubrik Char"/>
    <w:aliases w:val="KTH Rubrik Char"/>
    <w:basedOn w:val="Standardstycketeckensnitt"/>
    <w:link w:val="Rubrik"/>
    <w:uiPriority w:val="1"/>
    <w:semiHidden/>
    <w:rsid w:val="00096C27"/>
    <w:rPr>
      <w:rFonts w:asciiTheme="majorHAnsi" w:eastAsiaTheme="majorEastAsia" w:hAnsiTheme="majorHAnsi" w:cstheme="majorBidi"/>
      <w:b/>
      <w:spacing w:val="5"/>
      <w:kern w:val="28"/>
      <w:sz w:val="56"/>
      <w:szCs w:val="52"/>
    </w:rPr>
  </w:style>
  <w:style w:type="paragraph" w:customStyle="1" w:styleId="KTHTitel">
    <w:name w:val="KTH Titel"/>
    <w:basedOn w:val="Normal"/>
    <w:next w:val="Brdtext"/>
    <w:uiPriority w:val="2"/>
    <w:qFormat/>
    <w:rsid w:val="007871F1"/>
    <w:pPr>
      <w:spacing w:after="360" w:line="320" w:lineRule="atLeast"/>
    </w:pPr>
    <w:rPr>
      <w:rFonts w:asciiTheme="majorHAnsi" w:hAnsiTheme="majorHAnsi"/>
      <w:b/>
      <w:sz w:val="28"/>
    </w:rPr>
  </w:style>
  <w:style w:type="paragraph" w:styleId="Underrubrik">
    <w:name w:val="Subtitle"/>
    <w:aliases w:val="KTH Underrubrik"/>
    <w:basedOn w:val="Normal"/>
    <w:next w:val="Brdtext"/>
    <w:link w:val="UnderrubrikChar"/>
    <w:uiPriority w:val="1"/>
    <w:semiHidden/>
    <w:rsid w:val="007871F1"/>
    <w:pPr>
      <w:numPr>
        <w:ilvl w:val="1"/>
      </w:numPr>
      <w:spacing w:after="480" w:line="380" w:lineRule="atLeast"/>
    </w:pPr>
    <w:rPr>
      <w:rFonts w:asciiTheme="majorHAnsi" w:eastAsiaTheme="majorEastAsia" w:hAnsiTheme="majorHAnsi" w:cs="Times New Roman (CS-rubriker)"/>
      <w:iCs/>
      <w:sz w:val="32"/>
      <w:szCs w:val="24"/>
    </w:rPr>
  </w:style>
  <w:style w:type="character" w:customStyle="1" w:styleId="UnderrubrikChar">
    <w:name w:val="Underrubrik Char"/>
    <w:aliases w:val="KTH Underrubrik Char"/>
    <w:basedOn w:val="Standardstycketeckensnitt"/>
    <w:link w:val="Underrubrik"/>
    <w:uiPriority w:val="1"/>
    <w:semiHidden/>
    <w:rsid w:val="007871F1"/>
    <w:rPr>
      <w:rFonts w:asciiTheme="majorHAnsi" w:eastAsiaTheme="majorEastAsia" w:hAnsiTheme="majorHAnsi" w:cs="Times New Roman (CS-rubriker)"/>
      <w:iCs/>
      <w:sz w:val="32"/>
      <w:szCs w:val="24"/>
    </w:rPr>
  </w:style>
  <w:style w:type="paragraph" w:customStyle="1" w:styleId="KTHPunktlistaPunktlista">
    <w:name w:val="KTH Punktlista  (Punktlista)"/>
    <w:basedOn w:val="Normal"/>
    <w:uiPriority w:val="5"/>
    <w:qFormat/>
    <w:rsid w:val="00981197"/>
    <w:pPr>
      <w:numPr>
        <w:numId w:val="4"/>
      </w:numPr>
      <w:spacing w:before="120" w:after="120" w:line="260" w:lineRule="atLeast"/>
      <w:ind w:left="714" w:hanging="357"/>
    </w:pPr>
  </w:style>
  <w:style w:type="paragraph" w:customStyle="1" w:styleId="KTHPunktlista2Punktlista2">
    <w:name w:val="KTH Punktlista 2  (Punktlista 2)"/>
    <w:basedOn w:val="Normal"/>
    <w:uiPriority w:val="5"/>
    <w:rsid w:val="00981197"/>
    <w:pPr>
      <w:numPr>
        <w:ilvl w:val="1"/>
        <w:numId w:val="4"/>
      </w:numPr>
      <w:spacing w:before="80" w:after="80" w:line="260" w:lineRule="atLeast"/>
      <w:ind w:left="1434" w:hanging="357"/>
    </w:pPr>
  </w:style>
  <w:style w:type="paragraph" w:customStyle="1" w:styleId="KTHPunktlista3Punktlista3">
    <w:name w:val="KTH Punktlista 3  (Punktlista 3)"/>
    <w:basedOn w:val="Normal"/>
    <w:uiPriority w:val="5"/>
    <w:rsid w:val="00981197"/>
    <w:pPr>
      <w:numPr>
        <w:ilvl w:val="2"/>
        <w:numId w:val="4"/>
      </w:numPr>
      <w:spacing w:before="40" w:after="40" w:line="260" w:lineRule="atLeast"/>
      <w:ind w:left="2336" w:hanging="357"/>
    </w:pPr>
  </w:style>
  <w:style w:type="paragraph" w:styleId="Punktlista">
    <w:name w:val="List Bullet"/>
    <w:aliases w:val="KTH Punktlista"/>
    <w:basedOn w:val="Normal"/>
    <w:uiPriority w:val="99"/>
    <w:semiHidden/>
    <w:rsid w:val="00922FFA"/>
    <w:pPr>
      <w:numPr>
        <w:numId w:val="10"/>
      </w:numPr>
      <w:contextualSpacing/>
    </w:pPr>
  </w:style>
  <w:style w:type="paragraph" w:styleId="Punktlista2">
    <w:name w:val="List Bullet 2"/>
    <w:aliases w:val="KTH Punktlista 2"/>
    <w:basedOn w:val="Normal"/>
    <w:uiPriority w:val="99"/>
    <w:semiHidden/>
    <w:rsid w:val="003D5E50"/>
    <w:pPr>
      <w:numPr>
        <w:numId w:val="5"/>
      </w:numPr>
      <w:contextualSpacing/>
    </w:pPr>
  </w:style>
  <w:style w:type="paragraph" w:styleId="Punktlista3">
    <w:name w:val="List Bullet 3"/>
    <w:aliases w:val="KTH Punktlista 3"/>
    <w:basedOn w:val="Punktlista"/>
    <w:uiPriority w:val="99"/>
    <w:semiHidden/>
    <w:rsid w:val="00922FFA"/>
    <w:pPr>
      <w:numPr>
        <w:ilvl w:val="2"/>
        <w:numId w:val="8"/>
      </w:numPr>
    </w:pPr>
  </w:style>
  <w:style w:type="paragraph" w:customStyle="1" w:styleId="KTHNumreradlistaNumreradlista">
    <w:name w:val="KTH Numrerad lista  (Numrerad lista)"/>
    <w:basedOn w:val="Normal"/>
    <w:uiPriority w:val="5"/>
    <w:qFormat/>
    <w:rsid w:val="006C3154"/>
    <w:pPr>
      <w:numPr>
        <w:numId w:val="1"/>
      </w:numPr>
      <w:spacing w:before="120" w:after="120" w:line="260" w:lineRule="atLeast"/>
      <w:ind w:left="714" w:hanging="357"/>
    </w:pPr>
  </w:style>
  <w:style w:type="paragraph" w:customStyle="1" w:styleId="KTHNumreradlista2Numreradlista2">
    <w:name w:val="KTH Numrerad lista 2  (Numrerad lista 2)"/>
    <w:basedOn w:val="Normal"/>
    <w:uiPriority w:val="5"/>
    <w:rsid w:val="00383258"/>
    <w:pPr>
      <w:numPr>
        <w:ilvl w:val="1"/>
        <w:numId w:val="1"/>
      </w:numPr>
      <w:spacing w:before="80" w:after="80" w:line="260" w:lineRule="atLeast"/>
      <w:ind w:left="1434" w:hanging="357"/>
    </w:pPr>
  </w:style>
  <w:style w:type="paragraph" w:customStyle="1" w:styleId="KTHNumreradlista3Numreradlista3">
    <w:name w:val="KTH Numrerad lista 3  (Numrerad lista 3)"/>
    <w:basedOn w:val="Normal"/>
    <w:uiPriority w:val="5"/>
    <w:rsid w:val="00383258"/>
    <w:pPr>
      <w:numPr>
        <w:ilvl w:val="2"/>
        <w:numId w:val="1"/>
      </w:numPr>
      <w:spacing w:before="40" w:after="40" w:line="260" w:lineRule="atLeast"/>
      <w:ind w:left="2336" w:hanging="357"/>
    </w:pPr>
  </w:style>
  <w:style w:type="paragraph" w:customStyle="1" w:styleId="KTHnRubrik1">
    <w:name w:val="KTH nRubrik 1"/>
    <w:basedOn w:val="Rubrik1"/>
    <w:next w:val="Brdtext"/>
    <w:uiPriority w:val="6"/>
    <w:qFormat/>
    <w:rsid w:val="00492F0D"/>
    <w:pPr>
      <w:numPr>
        <w:numId w:val="11"/>
      </w:numPr>
      <w:ind w:left="431" w:hanging="431"/>
    </w:pPr>
  </w:style>
  <w:style w:type="paragraph" w:customStyle="1" w:styleId="KTHnRubrik2">
    <w:name w:val="KTH nRubrik 2"/>
    <w:basedOn w:val="Rubrik2"/>
    <w:next w:val="Brdtext"/>
    <w:uiPriority w:val="6"/>
    <w:qFormat/>
    <w:rsid w:val="003C5C7A"/>
    <w:pPr>
      <w:numPr>
        <w:ilvl w:val="1"/>
        <w:numId w:val="11"/>
      </w:numPr>
      <w:ind w:left="578" w:hanging="578"/>
    </w:pPr>
  </w:style>
  <w:style w:type="paragraph" w:customStyle="1" w:styleId="KTHnRubrik3">
    <w:name w:val="KTH nRubrik 3"/>
    <w:basedOn w:val="Rubrik3"/>
    <w:next w:val="Brdtext"/>
    <w:uiPriority w:val="6"/>
    <w:qFormat/>
    <w:rsid w:val="003C5C7A"/>
    <w:pPr>
      <w:numPr>
        <w:ilvl w:val="2"/>
        <w:numId w:val="11"/>
      </w:numPr>
    </w:pPr>
  </w:style>
  <w:style w:type="paragraph" w:customStyle="1" w:styleId="KTHnRubrik4">
    <w:name w:val="KTH nRubrik 4"/>
    <w:basedOn w:val="Rubrik4"/>
    <w:next w:val="Brdtext"/>
    <w:uiPriority w:val="6"/>
    <w:qFormat/>
    <w:rsid w:val="003C5C7A"/>
    <w:pPr>
      <w:numPr>
        <w:ilvl w:val="3"/>
        <w:numId w:val="11"/>
      </w:numPr>
      <w:ind w:left="862" w:hanging="862"/>
    </w:pPr>
  </w:style>
  <w:style w:type="character" w:customStyle="1" w:styleId="Rubrik5Char">
    <w:name w:val="Rubrik 5 Char"/>
    <w:basedOn w:val="Standardstycketeckensnitt"/>
    <w:link w:val="Rubrik5"/>
    <w:uiPriority w:val="9"/>
    <w:semiHidden/>
    <w:rsid w:val="00611DEC"/>
    <w:rPr>
      <w:rFonts w:asciiTheme="majorHAnsi" w:eastAsiaTheme="majorEastAsia" w:hAnsiTheme="majorHAnsi" w:cstheme="majorBidi"/>
      <w:color w:val="002348" w:themeColor="accent1" w:themeShade="7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611DEC"/>
    <w:rPr>
      <w:rFonts w:asciiTheme="majorHAnsi" w:eastAsiaTheme="majorEastAsia" w:hAnsiTheme="majorHAnsi" w:cstheme="majorBidi"/>
      <w:i/>
      <w:iCs/>
      <w:color w:val="002348" w:themeColor="accent1" w:themeShade="7F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611DE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611DE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Innehllsfrteckningsrubrik">
    <w:name w:val="TOC Heading"/>
    <w:basedOn w:val="KTHTitel"/>
    <w:next w:val="Normal"/>
    <w:uiPriority w:val="39"/>
    <w:qFormat/>
    <w:rsid w:val="009A3428"/>
    <w:pPr>
      <w:spacing w:before="240" w:after="240"/>
    </w:pPr>
  </w:style>
  <w:style w:type="paragraph" w:styleId="Sidhuvud">
    <w:name w:val="header"/>
    <w:basedOn w:val="Normal"/>
    <w:link w:val="SidhuvudChar"/>
    <w:uiPriority w:val="8"/>
    <w:rsid w:val="00547786"/>
    <w:pPr>
      <w:tabs>
        <w:tab w:val="center" w:pos="4536"/>
        <w:tab w:val="right" w:pos="9072"/>
      </w:tabs>
      <w:spacing w:after="20"/>
    </w:pPr>
    <w:rPr>
      <w:rFonts w:asciiTheme="majorHAnsi" w:hAnsiTheme="majorHAnsi"/>
      <w:sz w:val="15"/>
    </w:rPr>
  </w:style>
  <w:style w:type="character" w:customStyle="1" w:styleId="SidhuvudChar">
    <w:name w:val="Sidhuvud Char"/>
    <w:basedOn w:val="Standardstycketeckensnitt"/>
    <w:link w:val="Sidhuvud"/>
    <w:uiPriority w:val="8"/>
    <w:rsid w:val="00547786"/>
    <w:rPr>
      <w:rFonts w:asciiTheme="majorHAnsi" w:hAnsiTheme="majorHAnsi"/>
      <w:sz w:val="15"/>
    </w:rPr>
  </w:style>
  <w:style w:type="character" w:styleId="Sidnummer">
    <w:name w:val="page number"/>
    <w:basedOn w:val="Standardstycketeckensnitt"/>
    <w:uiPriority w:val="8"/>
    <w:rsid w:val="003A221F"/>
    <w:rPr>
      <w:rFonts w:asciiTheme="majorHAnsi" w:hAnsiTheme="majorHAnsi"/>
      <w:sz w:val="15"/>
    </w:rPr>
  </w:style>
  <w:style w:type="paragraph" w:styleId="Sidfot">
    <w:name w:val="footer"/>
    <w:basedOn w:val="Normal"/>
    <w:link w:val="SidfotChar"/>
    <w:uiPriority w:val="8"/>
    <w:rsid w:val="00C87FA2"/>
    <w:pPr>
      <w:tabs>
        <w:tab w:val="center" w:pos="4536"/>
        <w:tab w:val="right" w:pos="9072"/>
      </w:tabs>
      <w:spacing w:line="210" w:lineRule="atLeast"/>
    </w:pPr>
    <w:rPr>
      <w:rFonts w:asciiTheme="majorHAnsi" w:hAnsiTheme="majorHAnsi"/>
      <w:sz w:val="15"/>
    </w:rPr>
  </w:style>
  <w:style w:type="character" w:customStyle="1" w:styleId="SidfotChar">
    <w:name w:val="Sidfot Char"/>
    <w:basedOn w:val="Standardstycketeckensnitt"/>
    <w:link w:val="Sidfot"/>
    <w:uiPriority w:val="8"/>
    <w:rsid w:val="00C87FA2"/>
    <w:rPr>
      <w:rFonts w:asciiTheme="majorHAnsi" w:hAnsiTheme="majorHAnsi"/>
      <w:sz w:val="15"/>
    </w:rPr>
  </w:style>
  <w:style w:type="paragraph" w:customStyle="1" w:styleId="HeaderBold">
    <w:name w:val="HeaderBold"/>
    <w:basedOn w:val="Sidhuvud"/>
    <w:uiPriority w:val="8"/>
    <w:rsid w:val="00547786"/>
    <w:pPr>
      <w:spacing w:before="20"/>
    </w:pPr>
    <w:rPr>
      <w:b/>
    </w:rPr>
  </w:style>
  <w:style w:type="paragraph" w:styleId="Innehll1">
    <w:name w:val="toc 1"/>
    <w:basedOn w:val="Normal"/>
    <w:next w:val="Normal"/>
    <w:uiPriority w:val="39"/>
    <w:rsid w:val="001F3547"/>
    <w:pPr>
      <w:spacing w:before="240" w:after="120"/>
    </w:pPr>
    <w:rPr>
      <w:b/>
      <w:bCs/>
      <w:sz w:val="20"/>
    </w:rPr>
  </w:style>
  <w:style w:type="paragraph" w:styleId="Innehll2">
    <w:name w:val="toc 2"/>
    <w:basedOn w:val="Normal"/>
    <w:next w:val="Normal"/>
    <w:uiPriority w:val="39"/>
    <w:rsid w:val="001F3547"/>
    <w:pPr>
      <w:spacing w:before="120"/>
      <w:ind w:left="220"/>
    </w:pPr>
    <w:rPr>
      <w:i/>
      <w:iCs/>
      <w:sz w:val="20"/>
    </w:rPr>
  </w:style>
  <w:style w:type="paragraph" w:styleId="Innehll3">
    <w:name w:val="toc 3"/>
    <w:basedOn w:val="Normal"/>
    <w:next w:val="Normal"/>
    <w:uiPriority w:val="39"/>
    <w:semiHidden/>
    <w:rsid w:val="001F3547"/>
    <w:pPr>
      <w:ind w:left="440"/>
    </w:pPr>
    <w:rPr>
      <w:sz w:val="20"/>
    </w:rPr>
  </w:style>
  <w:style w:type="paragraph" w:styleId="Adress-brev">
    <w:name w:val="envelope address"/>
    <w:basedOn w:val="Normal"/>
    <w:uiPriority w:val="7"/>
    <w:semiHidden/>
    <w:rsid w:val="00873303"/>
    <w:rPr>
      <w:rFonts w:ascii="Arial" w:eastAsia="Georgia" w:hAnsi="Arial" w:cs="Arial"/>
    </w:rPr>
  </w:style>
  <w:style w:type="paragraph" w:customStyle="1" w:styleId="FooterBold">
    <w:name w:val="FooterBold"/>
    <w:basedOn w:val="Sidfot"/>
    <w:uiPriority w:val="8"/>
    <w:rsid w:val="00C87FA2"/>
    <w:pPr>
      <w:spacing w:line="200" w:lineRule="atLeast"/>
    </w:pPr>
    <w:rPr>
      <w:b/>
    </w:rPr>
  </w:style>
  <w:style w:type="table" w:styleId="Tabellrutnt">
    <w:name w:val="Table Grid"/>
    <w:basedOn w:val="Normaltabell"/>
    <w:uiPriority w:val="59"/>
    <w:rsid w:val="006A74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gtext">
    <w:name w:val="Balloon Text"/>
    <w:basedOn w:val="Normal"/>
    <w:link w:val="BallongtextChar"/>
    <w:uiPriority w:val="99"/>
    <w:semiHidden/>
    <w:unhideWhenUsed/>
    <w:rsid w:val="006A7494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6A7494"/>
    <w:rPr>
      <w:rFonts w:ascii="Tahoma" w:hAnsi="Tahoma" w:cs="Tahoma"/>
      <w:sz w:val="16"/>
      <w:szCs w:val="16"/>
    </w:rPr>
  </w:style>
  <w:style w:type="character" w:styleId="Platshllartext">
    <w:name w:val="Placeholder Text"/>
    <w:basedOn w:val="Standardstycketeckensnitt"/>
    <w:uiPriority w:val="99"/>
    <w:semiHidden/>
    <w:rsid w:val="0036126D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36126D"/>
    <w:rPr>
      <w:color w:val="3878C2" w:themeColor="hyperlink"/>
      <w:u w:val="single"/>
    </w:rPr>
  </w:style>
  <w:style w:type="paragraph" w:customStyle="1" w:styleId="DatumArial7">
    <w:name w:val="Datum Arial 7"/>
    <w:aliases w:val="5"/>
    <w:basedOn w:val="Arial7"/>
    <w:link w:val="DatumArial7Char"/>
    <w:qFormat/>
    <w:rsid w:val="00492F0D"/>
    <w:pPr>
      <w:framePr w:w="7142" w:wrap="around" w:vAnchor="margin" w:hAnchor="page" w:x="3421" w:y="27"/>
      <w:tabs>
        <w:tab w:val="clear" w:pos="4536"/>
        <w:tab w:val="clear" w:pos="9072"/>
        <w:tab w:val="center" w:pos="1961"/>
        <w:tab w:val="right" w:pos="2187"/>
        <w:tab w:val="left" w:pos="4149"/>
        <w:tab w:val="left" w:pos="4375"/>
      </w:tabs>
      <w:ind w:left="5"/>
    </w:pPr>
  </w:style>
  <w:style w:type="paragraph" w:customStyle="1" w:styleId="Arial7">
    <w:name w:val="Arial 7"/>
    <w:aliases w:val="5 diarienr"/>
    <w:basedOn w:val="Sidhuvud"/>
    <w:link w:val="Arial7Char"/>
    <w:qFormat/>
    <w:rsid w:val="00D9197D"/>
    <w:pPr>
      <w:framePr w:hSpace="141" w:wrap="around" w:vAnchor="text" w:hAnchor="margin" w:xAlign="center" w:y="-1347"/>
    </w:pPr>
  </w:style>
  <w:style w:type="character" w:customStyle="1" w:styleId="DatumArial7Char">
    <w:name w:val="Datum Arial 7 Char"/>
    <w:aliases w:val="5 Char"/>
    <w:basedOn w:val="SidhuvudChar"/>
    <w:link w:val="DatumArial7"/>
    <w:rsid w:val="00492F0D"/>
    <w:rPr>
      <w:rFonts w:asciiTheme="majorHAnsi" w:hAnsiTheme="majorHAnsi"/>
      <w:sz w:val="15"/>
    </w:rPr>
  </w:style>
  <w:style w:type="character" w:customStyle="1" w:styleId="Arial7Char">
    <w:name w:val="Arial 7 Char"/>
    <w:aliases w:val="5 diarienr Char"/>
    <w:basedOn w:val="SidhuvudChar"/>
    <w:link w:val="Arial7"/>
    <w:rsid w:val="00D9197D"/>
    <w:rPr>
      <w:rFonts w:asciiTheme="majorHAnsi" w:hAnsiTheme="majorHAnsi"/>
      <w:sz w:val="15"/>
    </w:rPr>
  </w:style>
  <w:style w:type="paragraph" w:styleId="Liststycke">
    <w:name w:val="List Paragraph"/>
    <w:basedOn w:val="Normal"/>
    <w:uiPriority w:val="34"/>
    <w:qFormat/>
    <w:rsid w:val="00091269"/>
    <w:pPr>
      <w:ind w:left="720"/>
      <w:contextualSpacing/>
    </w:pPr>
  </w:style>
  <w:style w:type="paragraph" w:styleId="Innehll4">
    <w:name w:val="toc 4"/>
    <w:basedOn w:val="Normal"/>
    <w:next w:val="Normal"/>
    <w:autoRedefine/>
    <w:uiPriority w:val="39"/>
    <w:semiHidden/>
    <w:unhideWhenUsed/>
    <w:rsid w:val="007871F1"/>
    <w:pPr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semiHidden/>
    <w:unhideWhenUsed/>
    <w:rsid w:val="007871F1"/>
    <w:pPr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semiHidden/>
    <w:unhideWhenUsed/>
    <w:rsid w:val="007871F1"/>
    <w:pPr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semiHidden/>
    <w:unhideWhenUsed/>
    <w:rsid w:val="007871F1"/>
    <w:pPr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semiHidden/>
    <w:unhideWhenUsed/>
    <w:rsid w:val="007871F1"/>
    <w:pPr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semiHidden/>
    <w:unhideWhenUsed/>
    <w:rsid w:val="007871F1"/>
    <w:pPr>
      <w:ind w:left="1760"/>
    </w:pPr>
    <w:rPr>
      <w:sz w:val="20"/>
    </w:rPr>
  </w:style>
  <w:style w:type="paragraph" w:customStyle="1" w:styleId="ParagraphTextStyle">
    <w:name w:val="Paragraph Text Style"/>
    <w:rsid w:val="00FB4DA1"/>
    <w:pPr>
      <w:spacing w:before="144" w:after="72" w:line="276" w:lineRule="auto"/>
    </w:pPr>
    <w:rPr>
      <w:rFonts w:ascii="Segoe UI" w:eastAsia="Segoe UI" w:hAnsi="Segoe UI" w:cs="Segoe UI"/>
      <w:color w:val="000000"/>
      <w:sz w:val="26"/>
      <w:szCs w:val="26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fsna-3.ug.kth.se\kthwin\office\templates\KTH%20Grundmall.dotx" TargetMode="External"/></Relationships>
</file>

<file path=word/theme/theme1.xml><?xml version="1.0" encoding="utf-8"?>
<a:theme xmlns:a="http://schemas.openxmlformats.org/drawingml/2006/main" name="Office-tema">
  <a:themeElements>
    <a:clrScheme name="KTH">
      <a:dk1>
        <a:srgbClr val="000000"/>
      </a:dk1>
      <a:lt1>
        <a:srgbClr val="FFFFFF"/>
      </a:lt1>
      <a:dk2>
        <a:srgbClr val="000061"/>
      </a:dk2>
      <a:lt2>
        <a:srgbClr val="EBE5E0"/>
      </a:lt2>
      <a:accent1>
        <a:srgbClr val="004791"/>
      </a:accent1>
      <a:accent2>
        <a:srgbClr val="6198D2"/>
      </a:accent2>
      <a:accent3>
        <a:srgbClr val="000061"/>
      </a:accent3>
      <a:accent4>
        <a:srgbClr val="DEF0FF"/>
      </a:accent4>
      <a:accent5>
        <a:srgbClr val="EBE5DF"/>
      </a:accent5>
      <a:accent6>
        <a:srgbClr val="0028ED"/>
      </a:accent6>
      <a:hlink>
        <a:srgbClr val="3878C2"/>
      </a:hlink>
      <a:folHlink>
        <a:srgbClr val="004691"/>
      </a:folHlink>
    </a:clrScheme>
    <a:fontScheme name="KTH_Word">
      <a:majorFont>
        <a:latin typeface="Arial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115e1da-3f65-45a4-b4c2-0bec33cf021f">3NPU4AMNSMUR-960428013-18</_dlc_DocId>
    <_dlc_DocIdUrl xmlns="4115e1da-3f65-45a4-b4c2-0bec33cf021f">
      <Url>https://kth.sharepoint.com/sites/kth_assets/_layouts/15/DocIdRedir.aspx?ID=3NPU4AMNSMUR-960428013-18</Url>
      <Description>3NPU4AMNSMUR-960428013-18</Description>
    </_dlc_DocIdUrl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789026152694A8ADBFB64A3DEF8D3" ma:contentTypeVersion="4" ma:contentTypeDescription="Create a new document." ma:contentTypeScope="" ma:versionID="e45950dd19971d727dee08e9afd59660">
  <xsd:schema xmlns:xsd="http://www.w3.org/2001/XMLSchema" xmlns:xs="http://www.w3.org/2001/XMLSchema" xmlns:p="http://schemas.microsoft.com/office/2006/metadata/properties" xmlns:ns2="4115e1da-3f65-45a4-b4c2-0bec33cf021f" xmlns:ns3="5cba28c0-a866-4240-81c2-3ce50963478d" targetNamespace="http://schemas.microsoft.com/office/2006/metadata/properties" ma:root="true" ma:fieldsID="dad8702d5b487cf2ae11e63f994c67b2" ns2:_="" ns3:_="">
    <xsd:import namespace="4115e1da-3f65-45a4-b4c2-0bec33cf021f"/>
    <xsd:import namespace="5cba28c0-a866-4240-81c2-3ce50963478d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115e1da-3f65-45a4-b4c2-0bec33cf021f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ba28c0-a866-4240-81c2-3ce509634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44EB13-608A-43C0-B999-CA41D7248AF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3E9DB99-5703-4FB2-BAB1-982B971FFB54}">
  <ds:schemaRefs>
    <ds:schemaRef ds:uri="http://schemas.microsoft.com/office/2006/metadata/properties"/>
    <ds:schemaRef ds:uri="http://schemas.microsoft.com/office/infopath/2007/PartnerControls"/>
    <ds:schemaRef ds:uri="4115e1da-3f65-45a4-b4c2-0bec33cf021f"/>
  </ds:schemaRefs>
</ds:datastoreItem>
</file>

<file path=customXml/itemProps3.xml><?xml version="1.0" encoding="utf-8"?>
<ds:datastoreItem xmlns:ds="http://schemas.openxmlformats.org/officeDocument/2006/customXml" ds:itemID="{477D9C79-AF22-4D93-953B-654E2A214FF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115e1da-3f65-45a4-b4c2-0bec33cf021f"/>
    <ds:schemaRef ds:uri="5cba28c0-a866-4240-81c2-3ce509634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DB91F5C-CF8A-4E10-BC68-B43AB2B84DF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4F9E0349-38D1-4845-8918-406C6985F8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KTH Grundmall.dotx</Template>
  <TotalTime>0</TotalTime>
  <Pages>1</Pages>
  <Words>74</Words>
  <Characters>429</Characters>
  <Application>Microsoft Office Word</Application>
  <DocSecurity>0</DocSecurity>
  <Lines>13</Lines>
  <Paragraphs>8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Kungliga Tekniska Högskolan</Company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Jerry Pal</dc:creator>
  <cp:lastModifiedBy>Karolin Södertun-Zeghbi</cp:lastModifiedBy>
  <cp:revision>2</cp:revision>
  <cp:lastPrinted>2025-01-23T14:47:00Z</cp:lastPrinted>
  <dcterms:created xsi:type="dcterms:W3CDTF">2025-03-05T12:53:00Z</dcterms:created>
  <dcterms:modified xsi:type="dcterms:W3CDTF">2025-03-05T12:53:00Z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0x010100454789026152694A8ADBFB64A3DEF8D3</vt:lpwstr>
  </property>
  <property fmtid="{D5CDD505-2E9C-101B-9397-08002B2CF9AE}" pid="3" name="_dlc_DocIdItemGuid">
    <vt:lpwstr>05417c16-f36b-4d23-ab3c-735843adad8d</vt:lpwstr>
  </property>
</Properties>
</file>