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04A" w:rsidRPr="008C504A" w:rsidRDefault="00624CEB" w:rsidP="008C504A">
      <w:pPr>
        <w:pStyle w:val="KTHTitel"/>
      </w:pPr>
      <w:sdt>
        <w:sdtPr>
          <w:id w:val="-444229433"/>
        </w:sdtPr>
        <w:sdtEndPr/>
        <w:sdtContent>
          <w:r w:rsidR="00D053BA">
            <w:t xml:space="preserve">Ansökan om avveckling </w:t>
          </w:r>
          <w:r w:rsidR="0057777C">
            <w:t>av kurs</w:t>
          </w:r>
          <w:r w:rsidR="00D053BA">
            <w:t xml:space="preserve"> </w:t>
          </w:r>
          <w:r w:rsidR="00B92AAD">
            <w:t>XXXXX</w:t>
          </w:r>
        </w:sdtContent>
      </w:sdt>
    </w:p>
    <w:p w:rsidR="003779A3" w:rsidRPr="00423838" w:rsidRDefault="008C504A" w:rsidP="00423838">
      <w:pPr>
        <w:pStyle w:val="BodyText"/>
      </w:pPr>
      <w:r>
        <w:t>KTH-gemensam i</w:t>
      </w:r>
      <w:r w:rsidRPr="008C504A">
        <w:t>nforma</w:t>
      </w:r>
      <w:r w:rsidRPr="00192A11">
        <w:rPr>
          <w:szCs w:val="22"/>
        </w:rPr>
        <w:t>tion om avveckling av kurs</w:t>
      </w:r>
      <w:r w:rsidR="003779A3">
        <w:rPr>
          <w:szCs w:val="22"/>
        </w:rPr>
        <w:t xml:space="preserve"> finns här: </w:t>
      </w:r>
      <w:hyperlink r:id="rId8" w:history="1">
        <w:r w:rsidR="003779A3" w:rsidRPr="003779A3">
          <w:rPr>
            <w:rStyle w:val="Hyperlink"/>
            <w:szCs w:val="22"/>
          </w:rPr>
          <w:t>Avveckla kur</w:t>
        </w:r>
        <w:r w:rsidR="003779A3" w:rsidRPr="003779A3">
          <w:rPr>
            <w:rStyle w:val="Hyperlink"/>
            <w:szCs w:val="22"/>
          </w:rPr>
          <w:t>s</w:t>
        </w:r>
        <w:r w:rsidR="003779A3" w:rsidRPr="003779A3">
          <w:rPr>
            <w:rStyle w:val="Hyperlink"/>
            <w:szCs w:val="22"/>
          </w:rPr>
          <w:t xml:space="preserve"> | KTH Intranät</w:t>
        </w:r>
      </w:hyperlink>
      <w:r w:rsidRPr="00192A11">
        <w:rPr>
          <w:szCs w:val="22"/>
        </w:rPr>
        <w:t xml:space="preserve"> </w:t>
      </w:r>
      <w:r w:rsidR="007424F8">
        <w:rPr>
          <w:szCs w:val="22"/>
        </w:rPr>
        <w:br/>
      </w:r>
      <w:r w:rsidR="007424F8">
        <w:rPr>
          <w:rStyle w:val="Hyperlink"/>
          <w:color w:val="auto"/>
          <w:szCs w:val="22"/>
          <w:u w:val="none"/>
        </w:rPr>
        <w:br/>
      </w:r>
      <w:r w:rsidR="007424F8">
        <w:t xml:space="preserve">Fakultetsnämnden fattar beslut om avveckling av kurs och utöver </w:t>
      </w:r>
      <w:hyperlink r:id="rId9" w:history="1">
        <w:r w:rsidR="007424F8" w:rsidRPr="003779A3">
          <w:rPr>
            <w:rStyle w:val="Hyperlink"/>
          </w:rPr>
          <w:t>mallen för avveckling</w:t>
        </w:r>
      </w:hyperlink>
      <w:r w:rsidR="007424F8">
        <w:t xml:space="preserve"> behövs även följande information när ärendet presenteras för fakultetsnämnden. </w:t>
      </w:r>
      <w:r w:rsidR="00423838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18"/>
      </w:tblGrid>
      <w:tr w:rsidR="007B6BC9" w:rsidTr="00AE1E6C">
        <w:trPr>
          <w:trHeight w:val="674"/>
        </w:trPr>
        <w:tc>
          <w:tcPr>
            <w:tcW w:w="9118" w:type="dxa"/>
          </w:tcPr>
          <w:p w:rsidR="003B14E2" w:rsidRPr="003779A3" w:rsidRDefault="003B14E2" w:rsidP="003779A3">
            <w:pPr>
              <w:pStyle w:val="BodyText"/>
              <w:rPr>
                <w:b/>
              </w:rPr>
            </w:pPr>
            <w:r w:rsidRPr="003779A3">
              <w:rPr>
                <w:b/>
              </w:rPr>
              <w:t>K</w:t>
            </w:r>
            <w:r w:rsidR="00423838">
              <w:rPr>
                <w:b/>
              </w:rPr>
              <w:t>urskod,</w:t>
            </w:r>
            <w:r w:rsidRPr="003779A3">
              <w:rPr>
                <w:b/>
              </w:rPr>
              <w:t xml:space="preserve"> kursnamn</w:t>
            </w:r>
            <w:r w:rsidR="00423838">
              <w:rPr>
                <w:b/>
              </w:rPr>
              <w:t>, antal hp</w:t>
            </w:r>
            <w:r w:rsidRPr="003779A3">
              <w:rPr>
                <w:b/>
              </w:rPr>
              <w:t>:</w:t>
            </w:r>
          </w:p>
        </w:tc>
      </w:tr>
      <w:tr w:rsidR="007B6BC9" w:rsidTr="00AE1E6C">
        <w:trPr>
          <w:trHeight w:val="687"/>
        </w:trPr>
        <w:tc>
          <w:tcPr>
            <w:tcW w:w="9118" w:type="dxa"/>
          </w:tcPr>
          <w:p w:rsidR="007B6BC9" w:rsidRPr="003779A3" w:rsidRDefault="00423838" w:rsidP="003779A3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Institution, </w:t>
            </w:r>
            <w:r w:rsidR="00B92AAD" w:rsidRPr="003779A3">
              <w:rPr>
                <w:b/>
              </w:rPr>
              <w:t>avdelning</w:t>
            </w:r>
            <w:r>
              <w:rPr>
                <w:b/>
              </w:rPr>
              <w:t xml:space="preserve"> och avdelningskod</w:t>
            </w:r>
            <w:r w:rsidR="00B92AAD" w:rsidRPr="003779A3">
              <w:rPr>
                <w:b/>
              </w:rPr>
              <w:t>:</w:t>
            </w:r>
          </w:p>
        </w:tc>
      </w:tr>
      <w:tr w:rsidR="00D053BA" w:rsidTr="00AE1E6C">
        <w:trPr>
          <w:trHeight w:val="687"/>
        </w:trPr>
        <w:tc>
          <w:tcPr>
            <w:tcW w:w="9118" w:type="dxa"/>
          </w:tcPr>
          <w:p w:rsidR="00D053BA" w:rsidRPr="003779A3" w:rsidRDefault="003779A3" w:rsidP="003779A3">
            <w:pPr>
              <w:pStyle w:val="BodyText"/>
              <w:rPr>
                <w:b/>
              </w:rPr>
            </w:pPr>
            <w:r>
              <w:rPr>
                <w:b/>
              </w:rPr>
              <w:t>Beskriv a</w:t>
            </w:r>
            <w:r w:rsidRPr="003779A3">
              <w:rPr>
                <w:b/>
              </w:rPr>
              <w:t>nledning</w:t>
            </w:r>
            <w:r>
              <w:rPr>
                <w:b/>
              </w:rPr>
              <w:t>en till avveckling</w:t>
            </w:r>
            <w:r w:rsidRPr="00905997">
              <w:rPr>
                <w:b/>
                <w:sz w:val="20"/>
              </w:rPr>
              <w:t xml:space="preserve"> </w:t>
            </w:r>
            <w:r w:rsidRPr="00905997">
              <w:rPr>
                <w:sz w:val="20"/>
              </w:rPr>
              <w:t>(</w:t>
            </w:r>
            <w:r w:rsidR="00370FD4">
              <w:rPr>
                <w:sz w:val="20"/>
              </w:rPr>
              <w:t xml:space="preserve">se </w:t>
            </w:r>
            <w:r w:rsidR="00905997" w:rsidRPr="00905997">
              <w:rPr>
                <w:sz w:val="20"/>
              </w:rPr>
              <w:t xml:space="preserve">mer information under rubriken ”beskrivning”: </w:t>
            </w:r>
            <w:hyperlink r:id="rId10" w:history="1">
              <w:r w:rsidR="00905997" w:rsidRPr="00905997">
                <w:rPr>
                  <w:rStyle w:val="Hyperlink"/>
                  <w:sz w:val="20"/>
                </w:rPr>
                <w:t>1 Utreda anledningen till eventuell avveckling | KTH Intranät</w:t>
              </w:r>
            </w:hyperlink>
            <w:r w:rsidR="00905997">
              <w:t>)</w:t>
            </w:r>
          </w:p>
          <w:p w:rsidR="00D053BA" w:rsidRPr="003779A3" w:rsidRDefault="00D053BA" w:rsidP="003779A3">
            <w:pPr>
              <w:pStyle w:val="BodyText"/>
              <w:rPr>
                <w:b/>
              </w:rPr>
            </w:pPr>
            <w:r w:rsidRPr="003779A3">
              <w:rPr>
                <w:b/>
              </w:rPr>
              <w:t xml:space="preserve"> </w:t>
            </w:r>
          </w:p>
        </w:tc>
      </w:tr>
      <w:tr w:rsidR="00D053BA" w:rsidTr="00AE1E6C">
        <w:trPr>
          <w:trHeight w:val="687"/>
        </w:trPr>
        <w:tc>
          <w:tcPr>
            <w:tcW w:w="9118" w:type="dxa"/>
          </w:tcPr>
          <w:p w:rsidR="003779A3" w:rsidRDefault="003779A3" w:rsidP="00905997">
            <w:pPr>
              <w:pStyle w:val="BodyText"/>
              <w:rPr>
                <w:rFonts w:ascii="Arial" w:eastAsia="Times New Roman" w:hAnsi="Arial" w:cs="Arial"/>
                <w:color w:val="212121"/>
                <w:sz w:val="18"/>
                <w:szCs w:val="18"/>
                <w:lang w:eastAsia="sv-SE"/>
              </w:rPr>
            </w:pPr>
            <w:r>
              <w:rPr>
                <w:b/>
              </w:rPr>
              <w:t>K</w:t>
            </w:r>
            <w:r w:rsidR="00D053BA" w:rsidRPr="003B14E2">
              <w:rPr>
                <w:b/>
              </w:rPr>
              <w:t>onsekvenser gällande samverkan med andra skolor eller program</w:t>
            </w:r>
            <w:r>
              <w:rPr>
                <w:b/>
              </w:rPr>
              <w:t xml:space="preserve"> </w:t>
            </w:r>
            <w:r w:rsidRPr="009529F4">
              <w:rPr>
                <w:sz w:val="20"/>
              </w:rPr>
              <w:t>(</w:t>
            </w:r>
            <w:r w:rsidR="00905997">
              <w:rPr>
                <w:sz w:val="20"/>
              </w:rPr>
              <w:t>se mer information under rubriken ”Beskrivning</w:t>
            </w:r>
            <w:r w:rsidR="00905997" w:rsidRPr="00905997">
              <w:rPr>
                <w:sz w:val="20"/>
              </w:rPr>
              <w:t xml:space="preserve">” </w:t>
            </w:r>
            <w:hyperlink r:id="rId11" w:history="1">
              <w:r w:rsidR="00905997" w:rsidRPr="00905997">
                <w:rPr>
                  <w:rStyle w:val="Hyperlink"/>
                  <w:sz w:val="20"/>
                </w:rPr>
                <w:t>2 Utreda konsekvenser | KTH Intranät</w:t>
              </w:r>
            </w:hyperlink>
            <w:r w:rsidR="00905997" w:rsidRPr="00905997">
              <w:rPr>
                <w:sz w:val="20"/>
              </w:rPr>
              <w:t>)</w:t>
            </w:r>
            <w:r w:rsidR="00905997">
              <w:rPr>
                <w:rFonts w:ascii="Arial" w:eastAsia="Times New Roman" w:hAnsi="Arial" w:cs="Arial"/>
                <w:color w:val="212121"/>
                <w:sz w:val="18"/>
                <w:szCs w:val="18"/>
                <w:lang w:eastAsia="sv-SE"/>
              </w:rPr>
              <w:t xml:space="preserve"> </w:t>
            </w:r>
          </w:p>
          <w:p w:rsidR="003779A3" w:rsidRPr="003779A3" w:rsidRDefault="003779A3" w:rsidP="003779A3">
            <w:pPr>
              <w:shd w:val="clear" w:color="auto" w:fill="FCFCFC"/>
              <w:rPr>
                <w:rFonts w:ascii="Arial" w:eastAsia="Times New Roman" w:hAnsi="Arial" w:cs="Arial"/>
                <w:color w:val="212121"/>
                <w:sz w:val="18"/>
                <w:szCs w:val="18"/>
                <w:lang w:eastAsia="sv-SE"/>
              </w:rPr>
            </w:pPr>
          </w:p>
          <w:p w:rsidR="003779A3" w:rsidRPr="003779A3" w:rsidRDefault="003779A3" w:rsidP="003779A3">
            <w:pPr>
              <w:pStyle w:val="ListParagraph"/>
              <w:shd w:val="clear" w:color="auto" w:fill="FCFCFC"/>
              <w:rPr>
                <w:rFonts w:ascii="Arial" w:eastAsia="Times New Roman" w:hAnsi="Arial" w:cs="Arial"/>
                <w:color w:val="212121"/>
                <w:sz w:val="18"/>
                <w:szCs w:val="18"/>
                <w:lang w:eastAsia="sv-SE"/>
              </w:rPr>
            </w:pPr>
          </w:p>
          <w:p w:rsidR="003B14E2" w:rsidRPr="003B14E2" w:rsidRDefault="003B14E2" w:rsidP="003779A3">
            <w:pPr>
              <w:pStyle w:val="BodyText"/>
              <w:rPr>
                <w:b/>
              </w:rPr>
            </w:pPr>
          </w:p>
        </w:tc>
      </w:tr>
      <w:tr w:rsidR="00D053BA" w:rsidTr="00AE1E6C">
        <w:trPr>
          <w:trHeight w:val="687"/>
        </w:trPr>
        <w:tc>
          <w:tcPr>
            <w:tcW w:w="9118" w:type="dxa"/>
          </w:tcPr>
          <w:p w:rsidR="00D053BA" w:rsidRDefault="00D053BA" w:rsidP="00D053BA">
            <w:pPr>
              <w:pStyle w:val="BodyText"/>
              <w:rPr>
                <w:b/>
              </w:rPr>
            </w:pPr>
            <w:r w:rsidRPr="003B14E2">
              <w:rPr>
                <w:b/>
              </w:rPr>
              <w:t>När har kurstillfälle getts för sista gången</w:t>
            </w:r>
            <w:r w:rsidR="004F1F20" w:rsidRPr="003B14E2">
              <w:rPr>
                <w:b/>
              </w:rPr>
              <w:t>?</w:t>
            </w:r>
          </w:p>
          <w:p w:rsidR="003B14E2" w:rsidRPr="003B14E2" w:rsidRDefault="003B14E2" w:rsidP="00D053BA">
            <w:pPr>
              <w:pStyle w:val="BodyText"/>
            </w:pPr>
          </w:p>
        </w:tc>
      </w:tr>
      <w:tr w:rsidR="00584AD7" w:rsidTr="00AE1E6C">
        <w:trPr>
          <w:trHeight w:val="687"/>
        </w:trPr>
        <w:tc>
          <w:tcPr>
            <w:tcW w:w="9118" w:type="dxa"/>
          </w:tcPr>
          <w:p w:rsidR="00584AD7" w:rsidRDefault="00584AD7" w:rsidP="00584AD7">
            <w:pPr>
              <w:pStyle w:val="BodyText"/>
              <w:rPr>
                <w:b/>
              </w:rPr>
            </w:pPr>
            <w:r>
              <w:rPr>
                <w:b/>
              </w:rPr>
              <w:t>Finns det studenter i ladok som har registrerats på kursen, men inte har slutfört kursen?</w:t>
            </w:r>
          </w:p>
          <w:p w:rsidR="00584AD7" w:rsidRPr="003B14E2" w:rsidRDefault="00584AD7" w:rsidP="00584AD7">
            <w:pPr>
              <w:pStyle w:val="BodyText"/>
              <w:rPr>
                <w:b/>
              </w:rPr>
            </w:pPr>
          </w:p>
        </w:tc>
      </w:tr>
      <w:tr w:rsidR="00D053BA" w:rsidTr="00AE1E6C">
        <w:trPr>
          <w:trHeight w:val="687"/>
        </w:trPr>
        <w:tc>
          <w:tcPr>
            <w:tcW w:w="9118" w:type="dxa"/>
          </w:tcPr>
          <w:p w:rsidR="003B14E2" w:rsidRDefault="00584AD7" w:rsidP="007B6BC9">
            <w:pPr>
              <w:pStyle w:val="BodyText"/>
              <w:rPr>
                <w:b/>
              </w:rPr>
            </w:pPr>
            <w:r>
              <w:rPr>
                <w:b/>
              </w:rPr>
              <w:t>Beskriv hur planen för avveckling förankrats på kursgivande institution</w:t>
            </w:r>
            <w:r w:rsidR="00725967">
              <w:rPr>
                <w:b/>
              </w:rPr>
              <w:t xml:space="preserve"> och ev. andra program eller skolor</w:t>
            </w:r>
            <w:bookmarkStart w:id="0" w:name="_GoBack"/>
            <w:bookmarkEnd w:id="0"/>
            <w:r>
              <w:rPr>
                <w:b/>
              </w:rPr>
              <w:t xml:space="preserve">: </w:t>
            </w:r>
          </w:p>
          <w:p w:rsidR="004F1F20" w:rsidRPr="003B14E2" w:rsidRDefault="004F1F20" w:rsidP="007B6BC9">
            <w:pPr>
              <w:pStyle w:val="BodyText"/>
            </w:pPr>
          </w:p>
        </w:tc>
      </w:tr>
      <w:tr w:rsidR="0098289D" w:rsidTr="00AE1E6C">
        <w:trPr>
          <w:trHeight w:val="687"/>
        </w:trPr>
        <w:tc>
          <w:tcPr>
            <w:tcW w:w="9118" w:type="dxa"/>
          </w:tcPr>
          <w:p w:rsidR="0098289D" w:rsidRDefault="0098289D" w:rsidP="003779A3">
            <w:pPr>
              <w:pStyle w:val="BodyText"/>
            </w:pPr>
            <w:r>
              <w:rPr>
                <w:b/>
              </w:rPr>
              <w:t>Hur har student</w:t>
            </w:r>
            <w:r w:rsidR="003779A3">
              <w:rPr>
                <w:b/>
              </w:rPr>
              <w:t xml:space="preserve">representation </w:t>
            </w:r>
            <w:r w:rsidR="00584AD7">
              <w:rPr>
                <w:b/>
              </w:rPr>
              <w:t xml:space="preserve">tillgodosetts i ärendet? </w:t>
            </w:r>
            <w:r w:rsidRPr="009529F4">
              <w:rPr>
                <w:sz w:val="20"/>
              </w:rPr>
              <w:t>(t.ex. på programråd för kur</w:t>
            </w:r>
            <w:r w:rsidR="003779A3" w:rsidRPr="009529F4">
              <w:rPr>
                <w:sz w:val="20"/>
              </w:rPr>
              <w:t>ser som ges inom program på ABE eller</w:t>
            </w:r>
            <w:r w:rsidRPr="009529F4">
              <w:rPr>
                <w:sz w:val="20"/>
              </w:rPr>
              <w:t xml:space="preserve"> annan typ av kontakt med sektioner för fristående/LL-kurser på ABE som ges på andra skolors program)</w:t>
            </w:r>
            <w:r w:rsidR="003779A3" w:rsidRPr="009529F4">
              <w:rPr>
                <w:sz w:val="20"/>
              </w:rPr>
              <w:t>:</w:t>
            </w:r>
          </w:p>
          <w:p w:rsidR="003779A3" w:rsidRPr="003B14E2" w:rsidRDefault="003779A3" w:rsidP="003779A3">
            <w:pPr>
              <w:pStyle w:val="BodyText"/>
              <w:rPr>
                <w:b/>
              </w:rPr>
            </w:pPr>
          </w:p>
        </w:tc>
      </w:tr>
    </w:tbl>
    <w:p w:rsidR="007B6BC9" w:rsidRPr="007B6BC9" w:rsidRDefault="007B6BC9" w:rsidP="007B6BC9">
      <w:pPr>
        <w:pStyle w:val="BodyText"/>
      </w:pPr>
    </w:p>
    <w:p w:rsidR="00E722C5" w:rsidRDefault="00E722C5" w:rsidP="00ED60C1">
      <w:pPr>
        <w:spacing w:after="120"/>
      </w:pPr>
    </w:p>
    <w:p w:rsidR="00E722C5" w:rsidRDefault="00E722C5" w:rsidP="00ED60C1">
      <w:pPr>
        <w:spacing w:after="120"/>
      </w:pPr>
    </w:p>
    <w:p w:rsidR="00370FD4" w:rsidRDefault="00370FD4" w:rsidP="00ED60C1">
      <w:pPr>
        <w:spacing w:after="120"/>
      </w:pPr>
    </w:p>
    <w:p w:rsidR="00E722C5" w:rsidRDefault="00E722C5" w:rsidP="00ED60C1">
      <w:pPr>
        <w:spacing w:after="120"/>
      </w:pPr>
    </w:p>
    <w:p w:rsidR="00716435" w:rsidRPr="00A23F68" w:rsidRDefault="00BE3316" w:rsidP="00ED60C1">
      <w:pPr>
        <w:spacing w:after="120"/>
        <w:rPr>
          <w:b/>
        </w:rPr>
      </w:pPr>
      <w:r w:rsidRPr="00A23F68">
        <w:rPr>
          <w:b/>
        </w:rPr>
        <w:t>Intygas av:</w:t>
      </w:r>
    </w:p>
    <w:p w:rsidR="00D053BA" w:rsidRDefault="00D053BA" w:rsidP="00ED60C1">
      <w:pPr>
        <w:spacing w:after="120"/>
      </w:pPr>
    </w:p>
    <w:p w:rsidR="00D053BA" w:rsidRDefault="00D053BA" w:rsidP="00D053BA">
      <w:r>
        <w:t>……………………………………………………………………………………………………………………………………….</w:t>
      </w:r>
    </w:p>
    <w:p w:rsidR="00D053BA" w:rsidRDefault="00D053BA" w:rsidP="00D053BA">
      <w:r>
        <w:t>Namnteckning, namnförtydligande och signeringsdatum, prefekt</w:t>
      </w:r>
    </w:p>
    <w:p w:rsidR="00D053BA" w:rsidRDefault="00D053BA" w:rsidP="00ED60C1">
      <w:pPr>
        <w:spacing w:after="120"/>
      </w:pPr>
    </w:p>
    <w:p w:rsidR="00C930F3" w:rsidRDefault="00C930F3" w:rsidP="00C930F3"/>
    <w:p w:rsidR="00C930F3" w:rsidRDefault="00C930F3" w:rsidP="00C930F3">
      <w:r>
        <w:t>……………………………………………………………………………………………………………………………………….</w:t>
      </w:r>
    </w:p>
    <w:p w:rsidR="00C930F3" w:rsidRDefault="00C930F3" w:rsidP="00C930F3">
      <w:r>
        <w:t>Namnteckning, namnförtyd</w:t>
      </w:r>
      <w:r w:rsidR="00D053BA">
        <w:t>ligande och signeringsdatum, examinator</w:t>
      </w:r>
    </w:p>
    <w:p w:rsidR="00C930F3" w:rsidRDefault="00C930F3" w:rsidP="00C930F3"/>
    <w:p w:rsidR="00C930F3" w:rsidRDefault="00C930F3" w:rsidP="00C930F3"/>
    <w:p w:rsidR="00C930F3" w:rsidRDefault="00C930F3" w:rsidP="00C930F3">
      <w:r>
        <w:t>……………………………………………………………………………………………………………………………………….</w:t>
      </w:r>
    </w:p>
    <w:p w:rsidR="00C930F3" w:rsidRPr="00C930F3" w:rsidRDefault="00C930F3" w:rsidP="00C930F3">
      <w:r>
        <w:t xml:space="preserve">Namnteckning, namnförtydligande och signeringsdatum, </w:t>
      </w:r>
      <w:r w:rsidR="00D053BA">
        <w:t>studierektor (om sådan finns)</w:t>
      </w:r>
    </w:p>
    <w:p w:rsidR="00C930F3" w:rsidRDefault="00C930F3" w:rsidP="00C930F3">
      <w:r>
        <w:br/>
      </w:r>
    </w:p>
    <w:p w:rsidR="004F1F20" w:rsidRDefault="004F1F20" w:rsidP="00C930F3"/>
    <w:p w:rsidR="004F1F20" w:rsidRDefault="004F1F20" w:rsidP="00C930F3"/>
    <w:p w:rsidR="00C930F3" w:rsidRDefault="00C930F3" w:rsidP="00C930F3">
      <w:r>
        <w:t>……………………………………………………………………………………………………………………………………….</w:t>
      </w:r>
    </w:p>
    <w:p w:rsidR="00C930F3" w:rsidRDefault="00C930F3" w:rsidP="00C930F3">
      <w:r>
        <w:t>Namnteckning, namnför</w:t>
      </w:r>
      <w:r w:rsidR="00D053BA">
        <w:t>tydligande och signeringsdatum programansvarig (om aktuellt)</w:t>
      </w:r>
    </w:p>
    <w:p w:rsidR="004F1F20" w:rsidRDefault="004F1F20" w:rsidP="00C930F3"/>
    <w:p w:rsidR="00C930F3" w:rsidRPr="00C930F3" w:rsidRDefault="00C930F3" w:rsidP="00077BC5">
      <w:r>
        <w:br/>
      </w:r>
    </w:p>
    <w:p w:rsidR="00C930F3" w:rsidRDefault="00C930F3" w:rsidP="00C930F3"/>
    <w:p w:rsidR="00903CC2" w:rsidRDefault="00903CC2" w:rsidP="00C930F3"/>
    <w:p w:rsidR="00903CC2" w:rsidRDefault="00903CC2" w:rsidP="00C930F3"/>
    <w:p w:rsidR="00903CC2" w:rsidRDefault="00903CC2" w:rsidP="00C930F3"/>
    <w:p w:rsidR="00903CC2" w:rsidRDefault="00903CC2" w:rsidP="00C930F3"/>
    <w:p w:rsidR="00903CC2" w:rsidRPr="00C930F3" w:rsidRDefault="00903CC2" w:rsidP="00C930F3">
      <w:r>
        <w:t xml:space="preserve">Ansökan skickas in till skolans programhandläggare </w:t>
      </w:r>
      <w:hyperlink r:id="rId12" w:history="1">
        <w:r w:rsidRPr="006264B7">
          <w:rPr>
            <w:rStyle w:val="Hyperlink"/>
          </w:rPr>
          <w:t>programhandlaggare@abe.kth.se</w:t>
        </w:r>
      </w:hyperlink>
    </w:p>
    <w:sectPr w:rsidR="00903CC2" w:rsidRPr="00C930F3" w:rsidSect="00ED60C1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709" w:right="1304" w:bottom="1474" w:left="1474" w:header="102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CEB" w:rsidRDefault="00624CEB" w:rsidP="00AB37AC">
      <w:r>
        <w:separator/>
      </w:r>
    </w:p>
  </w:endnote>
  <w:endnote w:type="continuationSeparator" w:id="0">
    <w:p w:rsidR="00624CEB" w:rsidRDefault="00624CEB" w:rsidP="00AB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CS-rubriker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0C1" w:rsidRDefault="00ED60C1"/>
  <w:p w:rsidR="00ED60C1" w:rsidRDefault="00ED60C1"/>
  <w:tbl>
    <w:tblPr>
      <w:tblStyle w:val="TableGrid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6A7494" w:rsidRPr="00ED60C1" w:rsidTr="007A0DF9">
      <w:tc>
        <w:tcPr>
          <w:tcW w:w="7994" w:type="dxa"/>
        </w:tcPr>
        <w:p w:rsidR="006A7494" w:rsidRPr="00ED60C1" w:rsidRDefault="006A7494" w:rsidP="007A0DF9">
          <w:pPr>
            <w:pStyle w:val="Footer"/>
            <w:rPr>
              <w:sz w:val="14"/>
              <w:szCs w:val="14"/>
            </w:rPr>
          </w:pPr>
        </w:p>
      </w:tc>
      <w:tc>
        <w:tcPr>
          <w:tcW w:w="1134" w:type="dxa"/>
          <w:vAlign w:val="bottom"/>
        </w:tcPr>
        <w:p w:rsidR="006A7494" w:rsidRPr="00ED60C1" w:rsidRDefault="006A7494" w:rsidP="007A0DF9">
          <w:pPr>
            <w:pStyle w:val="Footer"/>
            <w:jc w:val="right"/>
            <w:rPr>
              <w:rStyle w:val="PageNumber"/>
              <w:sz w:val="14"/>
              <w:szCs w:val="14"/>
            </w:rPr>
          </w:pPr>
          <w:r w:rsidRPr="00ED60C1">
            <w:rPr>
              <w:rStyle w:val="PageNumber"/>
              <w:sz w:val="14"/>
              <w:szCs w:val="14"/>
            </w:rPr>
            <w:fldChar w:fldCharType="begin"/>
          </w:r>
          <w:r w:rsidRPr="00ED60C1">
            <w:rPr>
              <w:rStyle w:val="PageNumber"/>
              <w:sz w:val="14"/>
              <w:szCs w:val="14"/>
            </w:rPr>
            <w:instrText xml:space="preserve"> PAGE </w:instrText>
          </w:r>
          <w:r w:rsidRPr="00ED60C1">
            <w:rPr>
              <w:rStyle w:val="PageNumber"/>
              <w:sz w:val="14"/>
              <w:szCs w:val="14"/>
            </w:rPr>
            <w:fldChar w:fldCharType="separate"/>
          </w:r>
          <w:r w:rsidR="00725967">
            <w:rPr>
              <w:rStyle w:val="PageNumber"/>
              <w:noProof/>
              <w:sz w:val="14"/>
              <w:szCs w:val="14"/>
            </w:rPr>
            <w:t>2</w:t>
          </w:r>
          <w:r w:rsidRPr="00ED60C1">
            <w:rPr>
              <w:rStyle w:val="PageNumber"/>
              <w:sz w:val="14"/>
              <w:szCs w:val="14"/>
            </w:rPr>
            <w:fldChar w:fldCharType="end"/>
          </w:r>
          <w:r w:rsidRPr="00ED60C1">
            <w:rPr>
              <w:rStyle w:val="PageNumber"/>
              <w:sz w:val="14"/>
              <w:szCs w:val="14"/>
            </w:rPr>
            <w:t xml:space="preserve"> (</w:t>
          </w:r>
          <w:r w:rsidRPr="00ED60C1">
            <w:rPr>
              <w:rStyle w:val="PageNumber"/>
              <w:sz w:val="14"/>
              <w:szCs w:val="14"/>
            </w:rPr>
            <w:fldChar w:fldCharType="begin"/>
          </w:r>
          <w:r w:rsidRPr="00ED60C1">
            <w:rPr>
              <w:rStyle w:val="PageNumber"/>
              <w:sz w:val="14"/>
              <w:szCs w:val="14"/>
            </w:rPr>
            <w:instrText xml:space="preserve"> NUMPAGES </w:instrText>
          </w:r>
          <w:r w:rsidRPr="00ED60C1">
            <w:rPr>
              <w:rStyle w:val="PageNumber"/>
              <w:sz w:val="14"/>
              <w:szCs w:val="14"/>
            </w:rPr>
            <w:fldChar w:fldCharType="separate"/>
          </w:r>
          <w:r w:rsidR="00725967">
            <w:rPr>
              <w:rStyle w:val="PageNumber"/>
              <w:noProof/>
              <w:sz w:val="14"/>
              <w:szCs w:val="14"/>
            </w:rPr>
            <w:t>2</w:t>
          </w:r>
          <w:r w:rsidRPr="00ED60C1">
            <w:rPr>
              <w:rStyle w:val="PageNumber"/>
              <w:sz w:val="14"/>
              <w:szCs w:val="14"/>
            </w:rPr>
            <w:fldChar w:fldCharType="end"/>
          </w:r>
          <w:r w:rsidRPr="00ED60C1">
            <w:rPr>
              <w:rStyle w:val="PageNumber"/>
              <w:sz w:val="14"/>
              <w:szCs w:val="14"/>
            </w:rPr>
            <w:t>)</w:t>
          </w:r>
        </w:p>
      </w:tc>
    </w:tr>
  </w:tbl>
  <w:p w:rsidR="000C7491" w:rsidRDefault="000C74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0C1" w:rsidRPr="00ED60C1" w:rsidRDefault="00ED60C1" w:rsidP="00ED60C1">
    <w:pPr>
      <w:jc w:val="right"/>
      <w:rPr>
        <w:rFonts w:asciiTheme="majorHAnsi" w:hAnsiTheme="majorHAnsi" w:cstheme="majorHAnsi"/>
        <w:sz w:val="10"/>
        <w:szCs w:val="10"/>
      </w:rPr>
    </w:pPr>
    <w:r w:rsidRPr="00ED60C1">
      <w:rPr>
        <w:rFonts w:asciiTheme="majorHAnsi" w:hAnsiTheme="majorHAnsi" w:cstheme="majorHAnsi"/>
        <w:sz w:val="10"/>
        <w:szCs w:val="10"/>
      </w:rPr>
      <w:tab/>
    </w:r>
    <w:r w:rsidRPr="00ED60C1">
      <w:rPr>
        <w:rFonts w:asciiTheme="majorHAnsi" w:hAnsiTheme="majorHAnsi" w:cstheme="majorHAnsi"/>
        <w:sz w:val="10"/>
        <w:szCs w:val="10"/>
      </w:rPr>
      <w:tab/>
    </w:r>
  </w:p>
  <w:tbl>
    <w:tblPr>
      <w:tblStyle w:val="TableGrid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128"/>
    </w:tblGrid>
    <w:tr w:rsidR="00ED60C1" w:rsidRPr="00ED60C1" w:rsidTr="002F13C1">
      <w:tc>
        <w:tcPr>
          <w:tcW w:w="1134" w:type="dxa"/>
          <w:vAlign w:val="bottom"/>
        </w:tcPr>
        <w:p w:rsidR="00ED60C1" w:rsidRPr="00ED60C1" w:rsidRDefault="00ED60C1" w:rsidP="00ED60C1">
          <w:pPr>
            <w:jc w:val="right"/>
            <w:rPr>
              <w:rFonts w:asciiTheme="majorHAnsi" w:hAnsiTheme="majorHAnsi" w:cstheme="majorHAnsi"/>
              <w:sz w:val="14"/>
              <w:szCs w:val="14"/>
            </w:rPr>
          </w:pPr>
          <w:r w:rsidRPr="00ED60C1">
            <w:rPr>
              <w:rFonts w:asciiTheme="majorHAnsi" w:hAnsiTheme="majorHAnsi" w:cstheme="majorHAnsi"/>
              <w:sz w:val="14"/>
              <w:szCs w:val="14"/>
            </w:rPr>
            <w:fldChar w:fldCharType="begin"/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instrText xml:space="preserve"> PAGE </w:instrText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fldChar w:fldCharType="separate"/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t>2</w:t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fldChar w:fldCharType="end"/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t xml:space="preserve"> (</w:t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fldChar w:fldCharType="begin"/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instrText xml:space="preserve"> NUMPAGES </w:instrText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fldChar w:fldCharType="separate"/>
          </w:r>
          <w:r w:rsidR="00C136A4">
            <w:rPr>
              <w:rFonts w:asciiTheme="majorHAnsi" w:hAnsiTheme="majorHAnsi" w:cstheme="majorHAnsi"/>
              <w:noProof/>
              <w:sz w:val="14"/>
              <w:szCs w:val="14"/>
            </w:rPr>
            <w:t>2</w:t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fldChar w:fldCharType="end"/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t>)</w:t>
          </w:r>
        </w:p>
      </w:tc>
    </w:tr>
  </w:tbl>
  <w:p w:rsidR="000C7491" w:rsidRPr="00ED60C1" w:rsidRDefault="000C7491">
    <w:pPr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CEB" w:rsidRDefault="00624CEB" w:rsidP="00AB37AC">
      <w:r>
        <w:separator/>
      </w:r>
    </w:p>
  </w:footnote>
  <w:footnote w:type="continuationSeparator" w:id="0">
    <w:p w:rsidR="00624CEB" w:rsidRDefault="00624CEB" w:rsidP="00AB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0C1" w:rsidRDefault="003779A3" w:rsidP="006A7494">
    <w:pPr>
      <w:pStyle w:val="Header"/>
    </w:pPr>
    <w:r>
      <w:rPr>
        <w:noProof/>
        <w:sz w:val="16"/>
        <w:szCs w:val="16"/>
        <w:lang w:eastAsia="sv-S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-91440</wp:posOffset>
          </wp:positionH>
          <wp:positionV relativeFrom="paragraph">
            <wp:posOffset>-203200</wp:posOffset>
          </wp:positionV>
          <wp:extent cx="730250" cy="817880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TH_logo_RGB_bl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817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A7494" w:rsidRPr="00E73091" w:rsidRDefault="0057777C" w:rsidP="006A7494">
    <w:pPr>
      <w:pStyle w:val="Header"/>
      <w:rPr>
        <w:sz w:val="16"/>
        <w:szCs w:val="16"/>
      </w:rPr>
    </w:pPr>
    <w:r>
      <w:t xml:space="preserve">                                                                                                                                                      </w:t>
    </w:r>
    <w:r w:rsidRPr="0057777C">
      <w:rPr>
        <w:sz w:val="16"/>
        <w:szCs w:val="16"/>
      </w:rPr>
      <w:t xml:space="preserve"> </w:t>
    </w:r>
    <w:r>
      <w:rPr>
        <w:sz w:val="16"/>
        <w:szCs w:val="16"/>
      </w:rPr>
      <w:t xml:space="preserve">              </w:t>
    </w:r>
    <w:r w:rsidRPr="0057777C">
      <w:rPr>
        <w:sz w:val="16"/>
        <w:szCs w:val="16"/>
      </w:rPr>
      <w:t>Skolan för arkitektur och</w:t>
    </w:r>
    <w:r w:rsidRPr="0057777C">
      <w:rPr>
        <w:sz w:val="16"/>
        <w:szCs w:val="16"/>
      </w:rPr>
      <w:br/>
      <w:t xml:space="preserve">                                                                                                                                </w:t>
    </w:r>
    <w:r>
      <w:rPr>
        <w:sz w:val="16"/>
        <w:szCs w:val="16"/>
      </w:rPr>
      <w:t xml:space="preserve">                           </w:t>
    </w:r>
    <w:r w:rsidRPr="0057777C">
      <w:rPr>
        <w:sz w:val="16"/>
        <w:szCs w:val="16"/>
      </w:rPr>
      <w:t xml:space="preserve"> samhällsbyggnad</w:t>
    </w:r>
    <w:r w:rsidR="00E73091">
      <w:rPr>
        <w:sz w:val="16"/>
        <w:szCs w:val="16"/>
      </w:rPr>
      <w:br/>
      <w:t xml:space="preserve">               </w:t>
    </w:r>
    <w:r w:rsidR="00E73091">
      <w:rPr>
        <w:sz w:val="16"/>
        <w:szCs w:val="16"/>
      </w:rPr>
      <w:br/>
      <w:t xml:space="preserve">                                                                                                                                                            </w:t>
    </w:r>
    <w:r w:rsidR="00E73091">
      <w:t xml:space="preserve"> </w:t>
    </w:r>
    <w:r w:rsidR="00E91780">
      <w:rPr>
        <w:b/>
      </w:rPr>
      <w:t>ANSÖKAN</w:t>
    </w:r>
  </w:p>
  <w:p w:rsidR="000C7491" w:rsidRDefault="000C7491"/>
  <w:p w:rsidR="000C7491" w:rsidRDefault="000C749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A9B" w:rsidRDefault="00460588"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6502B8FF" wp14:editId="3FA6BD55">
          <wp:simplePos x="0" y="0"/>
          <wp:positionH relativeFrom="column">
            <wp:posOffset>-570523</wp:posOffset>
          </wp:positionH>
          <wp:positionV relativeFrom="page">
            <wp:posOffset>359313</wp:posOffset>
          </wp:positionV>
          <wp:extent cx="954000" cy="954000"/>
          <wp:effectExtent l="0" t="0" r="0" b="0"/>
          <wp:wrapNone/>
          <wp:docPr id="2" name="Bildobjekt 2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40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4A9B" w:rsidRDefault="00B64A9B"/>
  <w:p w:rsidR="00B64A9B" w:rsidRDefault="00B64A9B"/>
  <w:p w:rsidR="0077255F" w:rsidRDefault="0077255F"/>
  <w:p w:rsidR="00B64A9B" w:rsidRDefault="00B64A9B"/>
  <w:p w:rsidR="00B64A9B" w:rsidRDefault="00B64A9B"/>
  <w:p w:rsidR="00B64A9B" w:rsidRDefault="00B64A9B"/>
  <w:p w:rsidR="000C7491" w:rsidRDefault="000C7491"/>
  <w:p w:rsidR="000C7491" w:rsidRDefault="000C74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6A47F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006B2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28AA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8053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E049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3AE6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86C5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E4B5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D297CE3"/>
    <w:multiLevelType w:val="hybridMultilevel"/>
    <w:tmpl w:val="A0BE2FC0"/>
    <w:lvl w:ilvl="0" w:tplc="88E059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7A6ABC"/>
    <w:multiLevelType w:val="multilevel"/>
    <w:tmpl w:val="E01C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331540"/>
    <w:multiLevelType w:val="hybridMultilevel"/>
    <w:tmpl w:val="774AEBC2"/>
    <w:lvl w:ilvl="0" w:tplc="88E059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EF980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10BF1"/>
    <w:multiLevelType w:val="multilevel"/>
    <w:tmpl w:val="9A4E4CEC"/>
    <w:lvl w:ilvl="0">
      <w:start w:val="1"/>
      <w:numFmt w:val="decimal"/>
      <w:pStyle w:val="KTH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KTH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KTH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02378AC"/>
    <w:multiLevelType w:val="multilevel"/>
    <w:tmpl w:val="46547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85177B"/>
    <w:multiLevelType w:val="multilevel"/>
    <w:tmpl w:val="32C40BC8"/>
    <w:lvl w:ilvl="0">
      <w:start w:val="1"/>
      <w:numFmt w:val="bullet"/>
      <w:pStyle w:val="KTHPunktlistaPunktlista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pStyle w:val="KTHPunktlista2Punktlista2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KTHPunktlista3Punktlista3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67865CD"/>
    <w:multiLevelType w:val="hybridMultilevel"/>
    <w:tmpl w:val="138A04D0"/>
    <w:lvl w:ilvl="0" w:tplc="88E059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9A40E0F"/>
    <w:multiLevelType w:val="multilevel"/>
    <w:tmpl w:val="11EE27CE"/>
    <w:lvl w:ilvl="0">
      <w:start w:val="1"/>
      <w:numFmt w:val="decimal"/>
      <w:pStyle w:val="KTH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TH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TH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TH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41145"/>
    <w:multiLevelType w:val="multilevel"/>
    <w:tmpl w:val="75AA9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961F21"/>
    <w:multiLevelType w:val="hybridMultilevel"/>
    <w:tmpl w:val="2E365598"/>
    <w:lvl w:ilvl="0" w:tplc="66E0F5AA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  <w:b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4D14AE"/>
    <w:multiLevelType w:val="hybridMultilevel"/>
    <w:tmpl w:val="2DA8DC40"/>
    <w:lvl w:ilvl="0" w:tplc="E8F49202">
      <w:start w:val="1"/>
      <w:numFmt w:val="bullet"/>
      <w:pStyle w:val="List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5"/>
  </w:num>
  <w:num w:numId="5">
    <w:abstractNumId w:val="7"/>
  </w:num>
  <w:num w:numId="6">
    <w:abstractNumId w:val="6"/>
  </w:num>
  <w:num w:numId="7">
    <w:abstractNumId w:val="8"/>
  </w:num>
  <w:num w:numId="8">
    <w:abstractNumId w:val="12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18"/>
  </w:num>
  <w:num w:numId="12">
    <w:abstractNumId w:val="13"/>
    <w:lvlOverride w:ilvl="0">
      <w:lvl w:ilvl="0">
        <w:start w:val="1"/>
        <w:numFmt w:val="decimal"/>
        <w:pStyle w:val="KTHNumreradlistaNumreradlista"/>
        <w:lvlText w:val="%1."/>
        <w:lvlJc w:val="left"/>
        <w:pPr>
          <w:ind w:left="360" w:hanging="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KTHNumreradlista2Numreradlista2"/>
        <w:lvlText w:val="%2."/>
        <w:lvlJc w:val="left"/>
        <w:pPr>
          <w:tabs>
            <w:tab w:val="num" w:pos="1077"/>
          </w:tabs>
          <w:ind w:left="107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KTHNumreradlista3Numreradlista3"/>
        <w:lvlText w:val="%3."/>
        <w:lvlJc w:val="left"/>
        <w:pPr>
          <w:ind w:left="357" w:firstLine="162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19"/>
  </w:num>
  <w:num w:numId="14">
    <w:abstractNumId w:val="17"/>
  </w:num>
  <w:num w:numId="15">
    <w:abstractNumId w:val="4"/>
  </w:num>
  <w:num w:numId="16">
    <w:abstractNumId w:val="5"/>
  </w:num>
  <w:num w:numId="17">
    <w:abstractNumId w:val="0"/>
  </w:num>
  <w:num w:numId="18">
    <w:abstractNumId w:val="1"/>
  </w:num>
  <w:num w:numId="19">
    <w:abstractNumId w:val="14"/>
  </w:num>
  <w:num w:numId="20">
    <w:abstractNumId w:val="21"/>
  </w:num>
  <w:num w:numId="21">
    <w:abstractNumId w:val="20"/>
  </w:num>
  <w:num w:numId="22">
    <w:abstractNumId w:val="10"/>
  </w:num>
  <w:num w:numId="23">
    <w:abstractNumId w:val="9"/>
  </w:num>
  <w:num w:numId="24">
    <w:abstractNumId w:val="11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styleLockQFSet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DB9"/>
    <w:rsid w:val="00004AF0"/>
    <w:rsid w:val="00012FD0"/>
    <w:rsid w:val="00014B9C"/>
    <w:rsid w:val="00031B5C"/>
    <w:rsid w:val="00037A26"/>
    <w:rsid w:val="00065F6A"/>
    <w:rsid w:val="0007483C"/>
    <w:rsid w:val="00077BC5"/>
    <w:rsid w:val="00091269"/>
    <w:rsid w:val="00096C27"/>
    <w:rsid w:val="000B4D37"/>
    <w:rsid w:val="000C7491"/>
    <w:rsid w:val="000D72EA"/>
    <w:rsid w:val="000F0D78"/>
    <w:rsid w:val="001055CE"/>
    <w:rsid w:val="0012465C"/>
    <w:rsid w:val="001621F9"/>
    <w:rsid w:val="00166316"/>
    <w:rsid w:val="0018642A"/>
    <w:rsid w:val="00192A11"/>
    <w:rsid w:val="001A1539"/>
    <w:rsid w:val="001A2CBD"/>
    <w:rsid w:val="001C7D03"/>
    <w:rsid w:val="001F3547"/>
    <w:rsid w:val="00207DB9"/>
    <w:rsid w:val="00214024"/>
    <w:rsid w:val="002179BC"/>
    <w:rsid w:val="00265C94"/>
    <w:rsid w:val="002749BA"/>
    <w:rsid w:val="002A115A"/>
    <w:rsid w:val="002E47D4"/>
    <w:rsid w:val="002F10C1"/>
    <w:rsid w:val="00310604"/>
    <w:rsid w:val="00316142"/>
    <w:rsid w:val="00326A21"/>
    <w:rsid w:val="00354E81"/>
    <w:rsid w:val="0036126D"/>
    <w:rsid w:val="00370FD4"/>
    <w:rsid w:val="00373A25"/>
    <w:rsid w:val="003779A3"/>
    <w:rsid w:val="00383258"/>
    <w:rsid w:val="003A221F"/>
    <w:rsid w:val="003B14E2"/>
    <w:rsid w:val="003B55F6"/>
    <w:rsid w:val="003C5C7A"/>
    <w:rsid w:val="003D5E50"/>
    <w:rsid w:val="003F0FAA"/>
    <w:rsid w:val="003F35E7"/>
    <w:rsid w:val="0040367D"/>
    <w:rsid w:val="004115E5"/>
    <w:rsid w:val="00423838"/>
    <w:rsid w:val="00460588"/>
    <w:rsid w:val="00484AB4"/>
    <w:rsid w:val="00492F0D"/>
    <w:rsid w:val="004A3440"/>
    <w:rsid w:val="004F1F20"/>
    <w:rsid w:val="00516DE4"/>
    <w:rsid w:val="00523FF5"/>
    <w:rsid w:val="00547786"/>
    <w:rsid w:val="00547E65"/>
    <w:rsid w:val="00553A60"/>
    <w:rsid w:val="00572583"/>
    <w:rsid w:val="005753BC"/>
    <w:rsid w:val="0057553D"/>
    <w:rsid w:val="0057777C"/>
    <w:rsid w:val="00584AD7"/>
    <w:rsid w:val="005A7B16"/>
    <w:rsid w:val="005A7EF6"/>
    <w:rsid w:val="005C0B09"/>
    <w:rsid w:val="005D3D52"/>
    <w:rsid w:val="005D4358"/>
    <w:rsid w:val="005E389B"/>
    <w:rsid w:val="00602EBA"/>
    <w:rsid w:val="00611DEC"/>
    <w:rsid w:val="00624CEB"/>
    <w:rsid w:val="00633E64"/>
    <w:rsid w:val="006574CC"/>
    <w:rsid w:val="00673AB0"/>
    <w:rsid w:val="006751AD"/>
    <w:rsid w:val="00690901"/>
    <w:rsid w:val="00692949"/>
    <w:rsid w:val="006A7494"/>
    <w:rsid w:val="006C3154"/>
    <w:rsid w:val="006D4652"/>
    <w:rsid w:val="006F6586"/>
    <w:rsid w:val="00716435"/>
    <w:rsid w:val="00725967"/>
    <w:rsid w:val="00730430"/>
    <w:rsid w:val="007424F8"/>
    <w:rsid w:val="0077255F"/>
    <w:rsid w:val="007835A7"/>
    <w:rsid w:val="007871F1"/>
    <w:rsid w:val="00792464"/>
    <w:rsid w:val="007B03F4"/>
    <w:rsid w:val="007B6BC9"/>
    <w:rsid w:val="007F3C19"/>
    <w:rsid w:val="007F67AA"/>
    <w:rsid w:val="007F705A"/>
    <w:rsid w:val="00823119"/>
    <w:rsid w:val="00825507"/>
    <w:rsid w:val="008408F1"/>
    <w:rsid w:val="00863257"/>
    <w:rsid w:val="00873303"/>
    <w:rsid w:val="008815CA"/>
    <w:rsid w:val="008822FA"/>
    <w:rsid w:val="00886DD5"/>
    <w:rsid w:val="008905C1"/>
    <w:rsid w:val="008C504A"/>
    <w:rsid w:val="008E4593"/>
    <w:rsid w:val="008F1D0C"/>
    <w:rsid w:val="00903CC2"/>
    <w:rsid w:val="00904260"/>
    <w:rsid w:val="00905997"/>
    <w:rsid w:val="00912580"/>
    <w:rsid w:val="00916344"/>
    <w:rsid w:val="00922FFA"/>
    <w:rsid w:val="00935889"/>
    <w:rsid w:val="009361E7"/>
    <w:rsid w:val="00937AC9"/>
    <w:rsid w:val="009529F4"/>
    <w:rsid w:val="00960960"/>
    <w:rsid w:val="00981197"/>
    <w:rsid w:val="0098289D"/>
    <w:rsid w:val="009A3428"/>
    <w:rsid w:val="009A59C3"/>
    <w:rsid w:val="009D3070"/>
    <w:rsid w:val="009E5313"/>
    <w:rsid w:val="00A011CC"/>
    <w:rsid w:val="00A0349A"/>
    <w:rsid w:val="00A23F68"/>
    <w:rsid w:val="00A32C0E"/>
    <w:rsid w:val="00A37248"/>
    <w:rsid w:val="00A506FD"/>
    <w:rsid w:val="00A62D58"/>
    <w:rsid w:val="00A77340"/>
    <w:rsid w:val="00A833EA"/>
    <w:rsid w:val="00A94561"/>
    <w:rsid w:val="00AA3946"/>
    <w:rsid w:val="00AB37AC"/>
    <w:rsid w:val="00AB5D2D"/>
    <w:rsid w:val="00AC7832"/>
    <w:rsid w:val="00AD1219"/>
    <w:rsid w:val="00AE1E6C"/>
    <w:rsid w:val="00AE299D"/>
    <w:rsid w:val="00AF0371"/>
    <w:rsid w:val="00B00BC7"/>
    <w:rsid w:val="00B02309"/>
    <w:rsid w:val="00B411DA"/>
    <w:rsid w:val="00B4734D"/>
    <w:rsid w:val="00B5121A"/>
    <w:rsid w:val="00B54676"/>
    <w:rsid w:val="00B64A9B"/>
    <w:rsid w:val="00B65E36"/>
    <w:rsid w:val="00B73A5D"/>
    <w:rsid w:val="00B90528"/>
    <w:rsid w:val="00B92AAD"/>
    <w:rsid w:val="00BA3312"/>
    <w:rsid w:val="00BA4B4E"/>
    <w:rsid w:val="00BC64D7"/>
    <w:rsid w:val="00BD10EE"/>
    <w:rsid w:val="00BE3316"/>
    <w:rsid w:val="00C06690"/>
    <w:rsid w:val="00C136A4"/>
    <w:rsid w:val="00C4232C"/>
    <w:rsid w:val="00C46B7C"/>
    <w:rsid w:val="00C5209A"/>
    <w:rsid w:val="00C65034"/>
    <w:rsid w:val="00C87FA2"/>
    <w:rsid w:val="00C930F3"/>
    <w:rsid w:val="00CE24FA"/>
    <w:rsid w:val="00CE279C"/>
    <w:rsid w:val="00CF7A0B"/>
    <w:rsid w:val="00D053BA"/>
    <w:rsid w:val="00D2245B"/>
    <w:rsid w:val="00D76A92"/>
    <w:rsid w:val="00D811F9"/>
    <w:rsid w:val="00D913A5"/>
    <w:rsid w:val="00D9197D"/>
    <w:rsid w:val="00DD7D4D"/>
    <w:rsid w:val="00E179F1"/>
    <w:rsid w:val="00E365E9"/>
    <w:rsid w:val="00E61ED9"/>
    <w:rsid w:val="00E722C5"/>
    <w:rsid w:val="00E73091"/>
    <w:rsid w:val="00E91780"/>
    <w:rsid w:val="00EA5FB4"/>
    <w:rsid w:val="00EB07F4"/>
    <w:rsid w:val="00EB1D22"/>
    <w:rsid w:val="00ED1B74"/>
    <w:rsid w:val="00ED3A35"/>
    <w:rsid w:val="00ED60C1"/>
    <w:rsid w:val="00EF1D64"/>
    <w:rsid w:val="00F13942"/>
    <w:rsid w:val="00F33135"/>
    <w:rsid w:val="00F57388"/>
    <w:rsid w:val="00F86913"/>
    <w:rsid w:val="00F91257"/>
    <w:rsid w:val="00F9408F"/>
    <w:rsid w:val="00F94E56"/>
    <w:rsid w:val="00FA2711"/>
    <w:rsid w:val="00FB7B35"/>
    <w:rsid w:val="00FC5FBC"/>
    <w:rsid w:val="00FE3A70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10C835"/>
  <w15:docId w15:val="{497EF4C8-C739-44B2-9166-5ACE3620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91269"/>
    <w:rPr>
      <w:sz w:val="22"/>
    </w:rPr>
  </w:style>
  <w:style w:type="paragraph" w:styleId="Heading1">
    <w:name w:val="heading 1"/>
    <w:aliases w:val="KTH Rubrik 1"/>
    <w:basedOn w:val="Normal"/>
    <w:next w:val="BodyText"/>
    <w:link w:val="Heading1Char"/>
    <w:uiPriority w:val="3"/>
    <w:qFormat/>
    <w:rsid w:val="00091269"/>
    <w:pPr>
      <w:keepNext/>
      <w:keepLines/>
      <w:spacing w:before="24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aliases w:val="KTH Rubrik 2"/>
    <w:basedOn w:val="Normal"/>
    <w:next w:val="BodyText"/>
    <w:link w:val="Heading2Char"/>
    <w:uiPriority w:val="3"/>
    <w:qFormat/>
    <w:rsid w:val="003C5C7A"/>
    <w:pPr>
      <w:keepNext/>
      <w:keepLines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aliases w:val="KTH Rubrik 3"/>
    <w:basedOn w:val="Normal"/>
    <w:next w:val="BodyText"/>
    <w:link w:val="Heading3Char"/>
    <w:uiPriority w:val="3"/>
    <w:qFormat/>
    <w:rsid w:val="003C5C7A"/>
    <w:pPr>
      <w:keepNext/>
      <w:keepLines/>
      <w:spacing w:before="240" w:after="60" w:line="260" w:lineRule="atLeast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aliases w:val="KTH Rubrik 4"/>
    <w:basedOn w:val="Normal"/>
    <w:next w:val="BodyText"/>
    <w:link w:val="Heading4Char"/>
    <w:uiPriority w:val="3"/>
    <w:qFormat/>
    <w:rsid w:val="003C5C7A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0C2952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KTH Brödtext"/>
    <w:basedOn w:val="Normal"/>
    <w:link w:val="BodyTextChar"/>
    <w:qFormat/>
    <w:rsid w:val="00091269"/>
    <w:pPr>
      <w:spacing w:after="240" w:line="260" w:lineRule="atLeast"/>
    </w:pPr>
  </w:style>
  <w:style w:type="character" w:customStyle="1" w:styleId="BodyTextChar">
    <w:name w:val="Body Text Char"/>
    <w:aliases w:val="KTH Brödtext Char"/>
    <w:basedOn w:val="DefaultParagraphFont"/>
    <w:link w:val="BodyText"/>
    <w:rsid w:val="00091269"/>
    <w:rPr>
      <w:sz w:val="22"/>
    </w:rPr>
  </w:style>
  <w:style w:type="paragraph" w:styleId="BodyText2">
    <w:name w:val="Body Text 2"/>
    <w:aliases w:val="KTH Brödtext 2"/>
    <w:basedOn w:val="BodyText"/>
    <w:link w:val="BodyText2Char"/>
    <w:uiPriority w:val="4"/>
    <w:rsid w:val="003C5C7A"/>
    <w:pPr>
      <w:ind w:firstLine="357"/>
    </w:pPr>
  </w:style>
  <w:style w:type="character" w:customStyle="1" w:styleId="BodyText2Char">
    <w:name w:val="Body Text 2 Char"/>
    <w:aliases w:val="KTH Brödtext 2 Char"/>
    <w:basedOn w:val="DefaultParagraphFont"/>
    <w:link w:val="BodyText2"/>
    <w:uiPriority w:val="4"/>
    <w:rsid w:val="00E61ED9"/>
  </w:style>
  <w:style w:type="character" w:customStyle="1" w:styleId="Heading1Char">
    <w:name w:val="Heading 1 Char"/>
    <w:aliases w:val="KTH Rubrik 1 Char"/>
    <w:basedOn w:val="DefaultParagraphFont"/>
    <w:link w:val="Heading1"/>
    <w:uiPriority w:val="3"/>
    <w:rsid w:val="0009126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aliases w:val="KTH Rubrik 2 Char"/>
    <w:basedOn w:val="DefaultParagraphFont"/>
    <w:link w:val="Heading2"/>
    <w:uiPriority w:val="3"/>
    <w:rsid w:val="003C5C7A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aliases w:val="KTH Rubrik 3 Char"/>
    <w:basedOn w:val="DefaultParagraphFont"/>
    <w:link w:val="Heading3"/>
    <w:uiPriority w:val="3"/>
    <w:rsid w:val="003C5C7A"/>
    <w:rPr>
      <w:rFonts w:asciiTheme="majorHAnsi" w:eastAsiaTheme="majorEastAsia" w:hAnsiTheme="majorHAnsi" w:cstheme="majorBidi"/>
      <w:bCs/>
    </w:rPr>
  </w:style>
  <w:style w:type="character" w:customStyle="1" w:styleId="Heading4Char">
    <w:name w:val="Heading 4 Char"/>
    <w:aliases w:val="KTH Rubrik 4 Char"/>
    <w:basedOn w:val="DefaultParagraphFont"/>
    <w:link w:val="Heading4"/>
    <w:uiPriority w:val="3"/>
    <w:rsid w:val="003C5C7A"/>
    <w:rPr>
      <w:rFonts w:asciiTheme="majorHAnsi" w:eastAsiaTheme="majorEastAsia" w:hAnsiTheme="majorHAnsi" w:cstheme="majorBidi"/>
      <w:bCs/>
      <w:i/>
      <w:iCs/>
    </w:rPr>
  </w:style>
  <w:style w:type="paragraph" w:styleId="Title">
    <w:name w:val="Title"/>
    <w:aliases w:val="KTH Rubrik"/>
    <w:basedOn w:val="Normal"/>
    <w:next w:val="Subtitle"/>
    <w:link w:val="TitleChar"/>
    <w:uiPriority w:val="1"/>
    <w:semiHidden/>
    <w:qFormat/>
    <w:rsid w:val="00096C27"/>
    <w:pPr>
      <w:spacing w:before="960"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aliases w:val="KTH Rubrik Char"/>
    <w:basedOn w:val="DefaultParagraphFont"/>
    <w:link w:val="Title"/>
    <w:uiPriority w:val="1"/>
    <w:semiHidden/>
    <w:rsid w:val="00096C27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odyText"/>
    <w:uiPriority w:val="2"/>
    <w:qFormat/>
    <w:rsid w:val="007871F1"/>
    <w:pPr>
      <w:spacing w:after="360" w:line="320" w:lineRule="atLeast"/>
    </w:pPr>
    <w:rPr>
      <w:rFonts w:asciiTheme="majorHAnsi" w:hAnsiTheme="majorHAnsi"/>
      <w:b/>
      <w:sz w:val="28"/>
    </w:rPr>
  </w:style>
  <w:style w:type="paragraph" w:styleId="Subtitle">
    <w:name w:val="Subtitle"/>
    <w:aliases w:val="KTH Underrubrik"/>
    <w:basedOn w:val="Normal"/>
    <w:next w:val="BodyText"/>
    <w:link w:val="SubtitleChar"/>
    <w:uiPriority w:val="1"/>
    <w:semiHidden/>
    <w:rsid w:val="007871F1"/>
    <w:pPr>
      <w:numPr>
        <w:ilvl w:val="1"/>
      </w:numPr>
      <w:spacing w:after="480" w:line="380" w:lineRule="atLeast"/>
    </w:pPr>
    <w:rPr>
      <w:rFonts w:asciiTheme="majorHAnsi" w:eastAsiaTheme="majorEastAsia" w:hAnsiTheme="majorHAnsi" w:cs="Times New Roman (CS-rubriker)"/>
      <w:iCs/>
      <w:sz w:val="32"/>
      <w:szCs w:val="24"/>
    </w:rPr>
  </w:style>
  <w:style w:type="character" w:customStyle="1" w:styleId="SubtitleChar">
    <w:name w:val="Subtitle Char"/>
    <w:aliases w:val="KTH Underrubrik Char"/>
    <w:basedOn w:val="DefaultParagraphFont"/>
    <w:link w:val="Subtitle"/>
    <w:uiPriority w:val="1"/>
    <w:semiHidden/>
    <w:rsid w:val="007871F1"/>
    <w:rPr>
      <w:rFonts w:asciiTheme="majorHAnsi" w:eastAsiaTheme="majorEastAsia" w:hAnsiTheme="majorHAnsi" w:cs="Times New Roman (CS-rubriker)"/>
      <w:iCs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qFormat/>
    <w:rsid w:val="00981197"/>
    <w:pPr>
      <w:numPr>
        <w:numId w:val="4"/>
      </w:numPr>
      <w:spacing w:before="120" w:after="120" w:line="260" w:lineRule="atLeast"/>
      <w:ind w:left="714" w:hanging="357"/>
    </w:pPr>
  </w:style>
  <w:style w:type="paragraph" w:customStyle="1" w:styleId="KTHPunktlista2Punktlista2">
    <w:name w:val="KTH Punktlista 2  (Punktlista 2)"/>
    <w:basedOn w:val="Normal"/>
    <w:uiPriority w:val="5"/>
    <w:rsid w:val="00981197"/>
    <w:pPr>
      <w:numPr>
        <w:ilvl w:val="1"/>
        <w:numId w:val="4"/>
      </w:numPr>
      <w:spacing w:before="80" w:after="80" w:line="260" w:lineRule="atLeast"/>
      <w:ind w:left="1434" w:hanging="357"/>
    </w:pPr>
  </w:style>
  <w:style w:type="paragraph" w:customStyle="1" w:styleId="KTHPunktlista3Punktlista3">
    <w:name w:val="KTH Punktlista 3  (Punktlista 3)"/>
    <w:basedOn w:val="Normal"/>
    <w:uiPriority w:val="5"/>
    <w:rsid w:val="00981197"/>
    <w:pPr>
      <w:numPr>
        <w:ilvl w:val="2"/>
        <w:numId w:val="4"/>
      </w:numPr>
      <w:spacing w:before="40" w:after="40" w:line="260" w:lineRule="atLeast"/>
      <w:ind w:left="2336" w:hanging="357"/>
    </w:pPr>
  </w:style>
  <w:style w:type="paragraph" w:styleId="ListBullet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</w:style>
  <w:style w:type="paragraph" w:styleId="ListBullet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</w:style>
  <w:style w:type="paragraph" w:styleId="ListBullet3">
    <w:name w:val="List Bullet 3"/>
    <w:aliases w:val="KTH Punktlista 3"/>
    <w:basedOn w:val="ListBullet"/>
    <w:uiPriority w:val="99"/>
    <w:semiHidden/>
    <w:rsid w:val="00922FFA"/>
    <w:pPr>
      <w:numPr>
        <w:ilvl w:val="2"/>
        <w:numId w:val="8"/>
      </w:numPr>
    </w:pPr>
  </w:style>
  <w:style w:type="paragraph" w:customStyle="1" w:styleId="KTHNumreradlistaNumreradlista">
    <w:name w:val="KTH Numrerad lista  (Numrerad lista)"/>
    <w:basedOn w:val="Normal"/>
    <w:uiPriority w:val="5"/>
    <w:qFormat/>
    <w:rsid w:val="006C3154"/>
    <w:pPr>
      <w:numPr>
        <w:numId w:val="1"/>
      </w:numPr>
      <w:spacing w:before="120" w:after="120" w:line="260" w:lineRule="atLeast"/>
      <w:ind w:left="714" w:hanging="357"/>
    </w:pPr>
  </w:style>
  <w:style w:type="paragraph" w:customStyle="1" w:styleId="KTHNumreradlista2Numreradlista2">
    <w:name w:val="KTH Numrerad lista 2  (Numrerad lista 2)"/>
    <w:basedOn w:val="Normal"/>
    <w:uiPriority w:val="5"/>
    <w:rsid w:val="00383258"/>
    <w:pPr>
      <w:numPr>
        <w:ilvl w:val="1"/>
        <w:numId w:val="1"/>
      </w:numPr>
      <w:spacing w:before="80" w:after="80" w:line="260" w:lineRule="atLeast"/>
      <w:ind w:left="1434" w:hanging="357"/>
    </w:pPr>
  </w:style>
  <w:style w:type="paragraph" w:customStyle="1" w:styleId="KTHNumreradlista3Numreradlista3">
    <w:name w:val="KTH Numrerad lista 3  (Numrerad lista 3)"/>
    <w:basedOn w:val="Normal"/>
    <w:uiPriority w:val="5"/>
    <w:rsid w:val="00383258"/>
    <w:pPr>
      <w:numPr>
        <w:ilvl w:val="2"/>
        <w:numId w:val="1"/>
      </w:numPr>
      <w:spacing w:before="40" w:after="40" w:line="260" w:lineRule="atLeast"/>
      <w:ind w:left="2336" w:hanging="357"/>
    </w:pPr>
  </w:style>
  <w:style w:type="paragraph" w:customStyle="1" w:styleId="KTHnRubrik1">
    <w:name w:val="KTH nRubrik 1"/>
    <w:basedOn w:val="Heading1"/>
    <w:next w:val="BodyText"/>
    <w:uiPriority w:val="6"/>
    <w:qFormat/>
    <w:rsid w:val="00492F0D"/>
    <w:pPr>
      <w:numPr>
        <w:numId w:val="11"/>
      </w:numPr>
      <w:ind w:left="431" w:hanging="431"/>
    </w:pPr>
  </w:style>
  <w:style w:type="paragraph" w:customStyle="1" w:styleId="KTHnRubrik2">
    <w:name w:val="KTH nRubrik 2"/>
    <w:basedOn w:val="Heading2"/>
    <w:next w:val="BodyText"/>
    <w:uiPriority w:val="6"/>
    <w:qFormat/>
    <w:rsid w:val="003C5C7A"/>
    <w:pPr>
      <w:numPr>
        <w:ilvl w:val="1"/>
        <w:numId w:val="11"/>
      </w:numPr>
      <w:ind w:left="578" w:hanging="578"/>
    </w:pPr>
  </w:style>
  <w:style w:type="paragraph" w:customStyle="1" w:styleId="KTHnRubrik3">
    <w:name w:val="KTH nRubrik 3"/>
    <w:basedOn w:val="Heading3"/>
    <w:next w:val="BodyText"/>
    <w:uiPriority w:val="6"/>
    <w:qFormat/>
    <w:rsid w:val="003C5C7A"/>
    <w:pPr>
      <w:numPr>
        <w:ilvl w:val="2"/>
        <w:numId w:val="11"/>
      </w:numPr>
    </w:pPr>
  </w:style>
  <w:style w:type="paragraph" w:customStyle="1" w:styleId="KTHnRubrik4">
    <w:name w:val="KTH nRubrik 4"/>
    <w:basedOn w:val="Heading4"/>
    <w:next w:val="BodyText"/>
    <w:uiPriority w:val="6"/>
    <w:qFormat/>
    <w:rsid w:val="003C5C7A"/>
    <w:pPr>
      <w:numPr>
        <w:ilvl w:val="3"/>
        <w:numId w:val="11"/>
      </w:numPr>
      <w:ind w:left="862" w:hanging="862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11DEC"/>
    <w:rPr>
      <w:rFonts w:asciiTheme="majorHAnsi" w:eastAsiaTheme="majorEastAsia" w:hAnsiTheme="majorHAnsi" w:cstheme="majorBidi"/>
      <w:color w:val="0C2952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DEC"/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OCHeading">
    <w:name w:val="TOC Heading"/>
    <w:basedOn w:val="KTHTitel"/>
    <w:next w:val="Normal"/>
    <w:uiPriority w:val="39"/>
    <w:qFormat/>
    <w:rsid w:val="009A3428"/>
    <w:pPr>
      <w:spacing w:before="240" w:after="240"/>
    </w:pPr>
  </w:style>
  <w:style w:type="paragraph" w:styleId="Header">
    <w:name w:val="header"/>
    <w:basedOn w:val="Normal"/>
    <w:link w:val="HeaderChar"/>
    <w:uiPriority w:val="8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character" w:customStyle="1" w:styleId="HeaderChar">
    <w:name w:val="Header Char"/>
    <w:basedOn w:val="DefaultParagraphFont"/>
    <w:link w:val="Header"/>
    <w:uiPriority w:val="8"/>
    <w:rsid w:val="00547786"/>
    <w:rPr>
      <w:rFonts w:asciiTheme="majorHAnsi" w:hAnsiTheme="majorHAnsi"/>
      <w:sz w:val="15"/>
    </w:rPr>
  </w:style>
  <w:style w:type="character" w:styleId="PageNumber">
    <w:name w:val="page number"/>
    <w:basedOn w:val="DefaultParagraphFont"/>
    <w:uiPriority w:val="8"/>
    <w:rsid w:val="003A221F"/>
    <w:rPr>
      <w:rFonts w:asciiTheme="majorHAnsi" w:hAnsiTheme="majorHAnsi"/>
      <w:sz w:val="15"/>
    </w:rPr>
  </w:style>
  <w:style w:type="paragraph" w:styleId="Footer">
    <w:name w:val="footer"/>
    <w:basedOn w:val="Normal"/>
    <w:link w:val="FooterChar"/>
    <w:uiPriority w:val="8"/>
    <w:rsid w:val="00C87FA2"/>
    <w:pPr>
      <w:tabs>
        <w:tab w:val="center" w:pos="4536"/>
        <w:tab w:val="right" w:pos="9072"/>
      </w:tabs>
      <w:spacing w:line="210" w:lineRule="atLeast"/>
    </w:pPr>
    <w:rPr>
      <w:rFonts w:asciiTheme="majorHAnsi" w:hAnsiTheme="majorHAnsi"/>
      <w:sz w:val="15"/>
    </w:rPr>
  </w:style>
  <w:style w:type="character" w:customStyle="1" w:styleId="FooterChar">
    <w:name w:val="Footer Char"/>
    <w:basedOn w:val="DefaultParagraphFont"/>
    <w:link w:val="Footer"/>
    <w:uiPriority w:val="8"/>
    <w:rsid w:val="00C87FA2"/>
    <w:rPr>
      <w:rFonts w:asciiTheme="majorHAnsi" w:hAnsiTheme="majorHAnsi"/>
      <w:sz w:val="15"/>
    </w:rPr>
  </w:style>
  <w:style w:type="paragraph" w:customStyle="1" w:styleId="HeaderBold">
    <w:name w:val="HeaderBold"/>
    <w:basedOn w:val="Header"/>
    <w:uiPriority w:val="8"/>
    <w:rsid w:val="00547786"/>
    <w:pPr>
      <w:spacing w:before="20"/>
    </w:pPr>
    <w:rPr>
      <w:b/>
    </w:rPr>
  </w:style>
  <w:style w:type="paragraph" w:styleId="TOC1">
    <w:name w:val="toc 1"/>
    <w:basedOn w:val="Normal"/>
    <w:next w:val="Normal"/>
    <w:uiPriority w:val="39"/>
    <w:rsid w:val="001F3547"/>
    <w:pPr>
      <w:spacing w:before="240" w:after="120"/>
    </w:pPr>
    <w:rPr>
      <w:b/>
      <w:bCs/>
      <w:sz w:val="20"/>
    </w:rPr>
  </w:style>
  <w:style w:type="paragraph" w:styleId="TOC2">
    <w:name w:val="toc 2"/>
    <w:basedOn w:val="Normal"/>
    <w:next w:val="Normal"/>
    <w:uiPriority w:val="39"/>
    <w:rsid w:val="001F3547"/>
    <w:pPr>
      <w:spacing w:before="120"/>
      <w:ind w:left="220"/>
    </w:pPr>
    <w:rPr>
      <w:i/>
      <w:iCs/>
      <w:sz w:val="20"/>
    </w:rPr>
  </w:style>
  <w:style w:type="paragraph" w:styleId="TOC3">
    <w:name w:val="toc 3"/>
    <w:basedOn w:val="Normal"/>
    <w:next w:val="Normal"/>
    <w:uiPriority w:val="39"/>
    <w:semiHidden/>
    <w:rsid w:val="001F3547"/>
    <w:pPr>
      <w:ind w:left="440"/>
    </w:pPr>
    <w:rPr>
      <w:sz w:val="20"/>
    </w:rPr>
  </w:style>
  <w:style w:type="paragraph" w:styleId="EnvelopeAddress">
    <w:name w:val="envelope address"/>
    <w:basedOn w:val="Normal"/>
    <w:uiPriority w:val="7"/>
    <w:semiHidden/>
    <w:rsid w:val="00873303"/>
    <w:rPr>
      <w:rFonts w:ascii="Arial" w:eastAsia="Georgia" w:hAnsi="Arial" w:cs="Arial"/>
    </w:rPr>
  </w:style>
  <w:style w:type="paragraph" w:customStyle="1" w:styleId="FooterBold">
    <w:name w:val="FooterBold"/>
    <w:basedOn w:val="Footer"/>
    <w:uiPriority w:val="8"/>
    <w:rsid w:val="00C87FA2"/>
    <w:pPr>
      <w:spacing w:line="200" w:lineRule="atLeast"/>
    </w:pPr>
    <w:rPr>
      <w:b/>
    </w:rPr>
  </w:style>
  <w:style w:type="table" w:styleId="TableGrid">
    <w:name w:val="Table Grid"/>
    <w:basedOn w:val="TableNormal"/>
    <w:uiPriority w:val="59"/>
    <w:rsid w:val="006A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7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9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6126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6126D"/>
    <w:rPr>
      <w:color w:val="0000FF" w:themeColor="hyperlink"/>
      <w:u w:val="single"/>
    </w:rPr>
  </w:style>
  <w:style w:type="paragraph" w:customStyle="1" w:styleId="DatumArial7">
    <w:name w:val="Datum Arial 7"/>
    <w:aliases w:val="5"/>
    <w:basedOn w:val="Arial7"/>
    <w:link w:val="DatumArial7Char"/>
    <w:qFormat/>
    <w:rsid w:val="00492F0D"/>
    <w:pPr>
      <w:framePr w:w="7142" w:wrap="around" w:vAnchor="margin" w:hAnchor="page" w:x="3421" w:y="27"/>
      <w:tabs>
        <w:tab w:val="clear" w:pos="4536"/>
        <w:tab w:val="clear" w:pos="9072"/>
        <w:tab w:val="center" w:pos="1961"/>
        <w:tab w:val="right" w:pos="2187"/>
        <w:tab w:val="left" w:pos="4149"/>
        <w:tab w:val="left" w:pos="4375"/>
      </w:tabs>
      <w:ind w:left="5"/>
    </w:pPr>
  </w:style>
  <w:style w:type="paragraph" w:customStyle="1" w:styleId="Arial7">
    <w:name w:val="Arial 7"/>
    <w:aliases w:val="5 diarienr"/>
    <w:basedOn w:val="Header"/>
    <w:link w:val="Arial7Char"/>
    <w:qFormat/>
    <w:rsid w:val="00D9197D"/>
    <w:pPr>
      <w:framePr w:hSpace="141" w:wrap="around" w:vAnchor="text" w:hAnchor="margin" w:xAlign="center" w:y="-1347"/>
    </w:pPr>
  </w:style>
  <w:style w:type="character" w:customStyle="1" w:styleId="DatumArial7Char">
    <w:name w:val="Datum Arial 7 Char"/>
    <w:aliases w:val="5 Char"/>
    <w:basedOn w:val="HeaderChar"/>
    <w:link w:val="DatumArial7"/>
    <w:rsid w:val="00492F0D"/>
    <w:rPr>
      <w:rFonts w:asciiTheme="majorHAnsi" w:hAnsiTheme="majorHAnsi"/>
      <w:sz w:val="15"/>
    </w:rPr>
  </w:style>
  <w:style w:type="character" w:customStyle="1" w:styleId="Arial7Char">
    <w:name w:val="Arial 7 Char"/>
    <w:aliases w:val="5 diarienr Char"/>
    <w:basedOn w:val="HeaderChar"/>
    <w:link w:val="Arial7"/>
    <w:rsid w:val="00D9197D"/>
    <w:rPr>
      <w:rFonts w:asciiTheme="majorHAnsi" w:hAnsiTheme="majorHAnsi"/>
      <w:sz w:val="15"/>
    </w:rPr>
  </w:style>
  <w:style w:type="paragraph" w:styleId="ListParagraph">
    <w:name w:val="List Paragraph"/>
    <w:basedOn w:val="Normal"/>
    <w:uiPriority w:val="34"/>
    <w:qFormat/>
    <w:rsid w:val="00091269"/>
    <w:pPr>
      <w:ind w:left="720"/>
      <w:contextualSpacing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871F1"/>
    <w:pPr>
      <w:ind w:left="660"/>
    </w:pPr>
    <w:rPr>
      <w:sz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871F1"/>
    <w:pPr>
      <w:ind w:left="880"/>
    </w:pPr>
    <w:rPr>
      <w:sz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871F1"/>
    <w:pPr>
      <w:ind w:left="1100"/>
    </w:pPr>
    <w:rPr>
      <w:sz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871F1"/>
    <w:pPr>
      <w:ind w:left="1320"/>
    </w:pPr>
    <w:rPr>
      <w:sz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871F1"/>
    <w:pPr>
      <w:ind w:left="1540"/>
    </w:pPr>
    <w:rPr>
      <w:sz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871F1"/>
    <w:pPr>
      <w:ind w:left="1760"/>
    </w:pPr>
    <w:rPr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779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6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.kth.se/utbildning/utbi/planera-utbildning/avveckla-kurs/avveckla-kurs-1.855466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gramhandlaggare@abe.kth.s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ra.kth.se/utbildning/utbi/planera-utbildning/avveckla-kurs/aktiviteter/2-utreda-konsekvenser-1.95922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intra.kth.se/utbildning/utbi/planera-utbildning/avveckla-kurs/aktiviteter/1-utreda-anledningen-till-eventuell-avveckling-1.9592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ew.officeapps.live.com/op/view.aspx?src=https%3A%2F%2Fintra.kth.se%2Fpolopoly_fs%2F1.1315556.1707637407!%2FBilaga-andring-av-kursplan-vid-avveckling-av-kurs-%2528ver-240210%2529.docx&amp;wdOrigin=BROWSELIN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TH">
      <a:dk1>
        <a:sysClr val="windowText" lastClr="000000"/>
      </a:dk1>
      <a:lt1>
        <a:sysClr val="window" lastClr="FFFFFF"/>
      </a:lt1>
      <a:dk2>
        <a:srgbClr val="1954A6"/>
      </a:dk2>
      <a:lt2>
        <a:srgbClr val="E3E5E3"/>
      </a:lt2>
      <a:accent1>
        <a:srgbClr val="1954A6"/>
      </a:accent1>
      <a:accent2>
        <a:srgbClr val="24A0D8"/>
      </a:accent2>
      <a:accent3>
        <a:srgbClr val="B0C92B"/>
      </a:accent3>
      <a:accent4>
        <a:srgbClr val="D85497"/>
      </a:accent4>
      <a:accent5>
        <a:srgbClr val="E4363E"/>
      </a:accent5>
      <a:accent6>
        <a:srgbClr val="FAB919"/>
      </a:accent6>
      <a:hlink>
        <a:srgbClr val="0000FF"/>
      </a:hlink>
      <a:folHlink>
        <a:srgbClr val="800080"/>
      </a:folHlink>
    </a:clrScheme>
    <a:fontScheme name="KTH_Wor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3AA4E-D613-48FD-A31B-80B04DC82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387</Words>
  <Characters>2054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Kungliga Tekniska Högskolan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Flodén Schönherr</dc:creator>
  <cp:lastModifiedBy>My Lillvede</cp:lastModifiedBy>
  <cp:revision>9</cp:revision>
  <cp:lastPrinted>2022-11-24T13:24:00Z</cp:lastPrinted>
  <dcterms:created xsi:type="dcterms:W3CDTF">2024-09-16T11:40:00Z</dcterms:created>
  <dcterms:modified xsi:type="dcterms:W3CDTF">2024-09-26T13:02:00Z</dcterms:modified>
</cp:coreProperties>
</file>