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1F2" w:rsidRPr="00A26913" w:rsidRDefault="004771F2" w:rsidP="004771F2">
      <w:pPr>
        <w:pStyle w:val="Brdtext"/>
        <w:rPr>
          <w:rFonts w:asciiTheme="majorHAnsi" w:hAnsiTheme="majorHAnsi" w:cstheme="majorHAnsi"/>
          <w:i/>
          <w:color w:val="000000" w:themeColor="text1"/>
        </w:rPr>
      </w:pPr>
      <w:r>
        <w:rPr>
          <w:noProof/>
          <w:lang w:eastAsia="sv-SE"/>
        </w:rPr>
        <w:drawing>
          <wp:anchor distT="0" distB="0" distL="114300" distR="114300" simplePos="0" relativeHeight="251661312" behindDoc="0" locked="0" layoutInCell="1" allowOverlap="1" wp14:anchorId="7497ED3F" wp14:editId="03758BE4">
            <wp:simplePos x="0" y="0"/>
            <wp:positionH relativeFrom="column">
              <wp:posOffset>3007361</wp:posOffset>
            </wp:positionH>
            <wp:positionV relativeFrom="paragraph">
              <wp:posOffset>-3175</wp:posOffset>
            </wp:positionV>
            <wp:extent cx="495300" cy="254333"/>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sidRPr="008B4091">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4771F2" w:rsidRPr="00A26913" w:rsidRDefault="004771F2" w:rsidP="004771F2">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4771F2" w:rsidRPr="00A26913" w:rsidRDefault="004771F2" w:rsidP="004771F2">
      <w:pPr>
        <w:pStyle w:val="Brdtext"/>
        <w:rPr>
          <w:rFonts w:ascii="Calibri" w:hAnsi="Calibri" w:cs="Calibri"/>
          <w:i/>
          <w:iCs/>
          <w:color w:val="000000"/>
          <w:sz w:val="20"/>
          <w:highlight w:val="yellow"/>
        </w:rPr>
      </w:pPr>
      <w:r w:rsidRPr="004D37F8">
        <w:rPr>
          <w:b/>
          <w:i/>
          <w:color w:val="000000" w:themeColor="text1"/>
          <w:highlight w:val="yellow"/>
        </w:rPr>
        <w:t xml:space="preserve">Anställningsprofil </w:t>
      </w:r>
      <w:r w:rsidRPr="00A26913">
        <w:rPr>
          <w:i/>
          <w:color w:val="000000" w:themeColor="text1"/>
          <w:highlight w:val="yellow"/>
        </w:rPr>
        <w:t xml:space="preserve">på svenska är minimikrav.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4771F2" w:rsidRPr="00A26913" w:rsidRDefault="004771F2" w:rsidP="004771F2">
      <w:pPr>
        <w:pStyle w:val="Brdtext"/>
        <w:rPr>
          <w:rFonts w:ascii="Calibri" w:hAnsi="Calibri" w:cs="Calibri"/>
          <w:i/>
          <w:iCs/>
          <w:color w:val="000000"/>
          <w:sz w:val="20"/>
          <w:highlight w:val="yellow"/>
        </w:rPr>
      </w:pPr>
      <w:r w:rsidRPr="004D37F8">
        <w:rPr>
          <w:b/>
          <w:i/>
          <w:color w:val="000000" w:themeColor="text1"/>
          <w:highlight w:val="yellow"/>
        </w:rPr>
        <w:t>Presentationstext</w:t>
      </w:r>
      <w:r w:rsidRPr="00A26913">
        <w:rPr>
          <w:i/>
          <w:color w:val="000000" w:themeColor="text1"/>
          <w:highlight w:val="yellow"/>
        </w:rPr>
        <w:t xml:space="preserve"> om KTH behöver inte läggas till då den redan finns inlagd i rekryteringssystemet</w:t>
      </w:r>
    </w:p>
    <w:p w:rsidR="004771F2" w:rsidRPr="00A26913" w:rsidRDefault="004771F2" w:rsidP="004771F2">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4771F2" w:rsidRPr="000439C8" w:rsidRDefault="004771F2" w:rsidP="004771F2">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4D37F8">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4771F2" w:rsidRDefault="004771F2" w:rsidP="004771F2">
      <w:pPr>
        <w:spacing w:after="120"/>
        <w:rPr>
          <w:highlight w:val="yellow"/>
        </w:rPr>
      </w:pPr>
    </w:p>
    <w:p w:rsidR="00F72527" w:rsidRPr="008D126F" w:rsidRDefault="00F72527" w:rsidP="00F72527">
      <w:pPr>
        <w:autoSpaceDE w:val="0"/>
        <w:autoSpaceDN w:val="0"/>
        <w:adjustRightInd w:val="0"/>
        <w:rPr>
          <w:rFonts w:cs="Times New Roman"/>
          <w:bCs/>
        </w:rPr>
      </w:pPr>
      <w:r w:rsidRPr="00F87D10">
        <w:rPr>
          <w:rStyle w:val="Rubrik3Char"/>
          <w:rFonts w:cstheme="majorHAnsi"/>
          <w:b/>
        </w:rPr>
        <w:t>Titel</w:t>
      </w:r>
      <w:r w:rsidRPr="00F87D10">
        <w:rPr>
          <w:rStyle w:val="Rubrik3Char"/>
          <w:rFonts w:asciiTheme="minorHAnsi" w:hAnsiTheme="minorHAnsi" w:cstheme="majorHAnsi"/>
          <w:b/>
        </w:rPr>
        <w:t>:</w:t>
      </w:r>
      <w:r w:rsidR="00F118BD" w:rsidRPr="00F118BD">
        <w:rPr>
          <w:rFonts w:cstheme="minorHAnsi"/>
          <w:bCs/>
          <w:color w:val="000000"/>
        </w:rPr>
        <w:t xml:space="preserve"> </w:t>
      </w:r>
      <w:r w:rsidR="00F118BD" w:rsidRPr="00BC3375">
        <w:rPr>
          <w:rFonts w:cstheme="minorHAnsi"/>
          <w:bCs/>
          <w:color w:val="000000"/>
        </w:rPr>
        <w:t>Studentmedarbetare</w:t>
      </w:r>
      <w:r w:rsidR="00F118BD" w:rsidRPr="005413FB">
        <w:rPr>
          <w:rFonts w:cs="Calibri"/>
          <w:bCs/>
          <w:highlight w:val="lightGray"/>
        </w:rPr>
        <w:t xml:space="preserve"> </w:t>
      </w:r>
      <w:r w:rsidRPr="005413FB">
        <w:rPr>
          <w:rFonts w:cs="Calibri"/>
          <w:bCs/>
          <w:highlight w:val="lightGray"/>
        </w:rPr>
        <w:t xml:space="preserve">max </w:t>
      </w:r>
      <w:r w:rsidRPr="005413FB">
        <w:rPr>
          <w:rFonts w:cs="Calibri"/>
          <w:b/>
          <w:bCs/>
          <w:highlight w:val="lightGray"/>
        </w:rPr>
        <w:t>75 tecken</w:t>
      </w:r>
      <w:r w:rsidRPr="005413FB">
        <w:rPr>
          <w:rFonts w:cs="Calibri"/>
          <w:bCs/>
          <w:highlight w:val="lightGray"/>
        </w:rPr>
        <w:t xml:space="preserve"> inklusive mellanslag)</w:t>
      </w:r>
    </w:p>
    <w:p w:rsidR="00F72527" w:rsidRPr="00404F5F" w:rsidRDefault="00F72527" w:rsidP="00F72527">
      <w:pPr>
        <w:pStyle w:val="Rubrik3"/>
        <w:rPr>
          <w:b/>
        </w:rPr>
      </w:pPr>
      <w:r w:rsidRPr="00404F5F">
        <w:rPr>
          <w:b/>
        </w:rPr>
        <w:t>Arbetsuppgifter</w:t>
      </w:r>
    </w:p>
    <w:p w:rsidR="00F72527" w:rsidRPr="004A1A69" w:rsidRDefault="00F72527" w:rsidP="00F72527">
      <w:pPr>
        <w:autoSpaceDE w:val="0"/>
        <w:autoSpaceDN w:val="0"/>
        <w:adjustRightInd w:val="0"/>
        <w:rPr>
          <w:rFonts w:cs="Calibri"/>
          <w:b/>
          <w:color w:val="FF0000"/>
        </w:rPr>
      </w:pPr>
      <w:r w:rsidRPr="00F87D10">
        <w:rPr>
          <w:rStyle w:val="Rubrik3Char"/>
          <w:rFonts w:asciiTheme="minorHAnsi" w:hAnsiTheme="minorHAnsi"/>
          <w:b/>
          <w:highlight w:val="yellow"/>
        </w:rPr>
        <w:t>Tips för att skriva en bra annonstext</w:t>
      </w:r>
      <w:r w:rsidRPr="00F87D10">
        <w:rPr>
          <w:rFonts w:cstheme="majorHAnsi"/>
          <w:b/>
          <w:highlight w:val="yellow"/>
        </w:rPr>
        <w:t xml:space="preserve">: </w:t>
      </w:r>
      <w:r w:rsidRPr="00F87D10">
        <w:rPr>
          <w:highlight w:val="yellow"/>
        </w:rPr>
        <w:br/>
      </w:r>
      <w:r w:rsidRPr="00F87D10">
        <w:rPr>
          <w:color w:val="000000" w:themeColor="text1"/>
          <w:highlight w:val="yellow"/>
        </w:rPr>
        <w:t>Skriv kort och koncist utifrån vad som är viktigt och lockande för mottagaren (arbetsuppgifter, utmaningar, ansvar, gruppen och avdelningen). 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4A1A69">
        <w:rPr>
          <w:color w:val="000000" w:themeColor="text1"/>
          <w:highlight w:val="lightGray"/>
        </w:rPr>
        <w:t>.</w:t>
      </w:r>
      <w:r w:rsidRPr="004A1A69">
        <w:rPr>
          <w:rFonts w:cs="Calibri"/>
          <w:highlight w:val="lightGray"/>
        </w:rPr>
        <w:t xml:space="preserve"> </w:t>
      </w:r>
    </w:p>
    <w:p w:rsidR="00F72527" w:rsidRPr="00404F5F" w:rsidRDefault="00F72527" w:rsidP="00F72527">
      <w:pPr>
        <w:pStyle w:val="Rubrik3"/>
        <w:rPr>
          <w:b/>
        </w:rPr>
      </w:pPr>
      <w:r w:rsidRPr="00404F5F">
        <w:rPr>
          <w:b/>
        </w:rPr>
        <w:t>Vi erbjuder</w:t>
      </w:r>
    </w:p>
    <w:p w:rsidR="00F72527" w:rsidRPr="00DF61E3" w:rsidRDefault="00F72527" w:rsidP="00F72527">
      <w:pPr>
        <w:pStyle w:val="Liststycke"/>
        <w:numPr>
          <w:ilvl w:val="0"/>
          <w:numId w:val="36"/>
        </w:numPr>
        <w:autoSpaceDE w:val="0"/>
        <w:autoSpaceDN w:val="0"/>
        <w:adjustRightInd w:val="0"/>
        <w:rPr>
          <w:rFonts w:cs="Times New Roman"/>
          <w:bCs/>
        </w:rPr>
      </w:pPr>
      <w:r w:rsidRPr="00DF61E3">
        <w:rPr>
          <w:rFonts w:cs="Times New Roman"/>
          <w:bCs/>
        </w:rPr>
        <w:t>En anställning på ett ledande tekniskt universitet som skapar kunskap och kompetens för en hållbar framtid</w:t>
      </w:r>
    </w:p>
    <w:p w:rsidR="00F72527" w:rsidRDefault="00F72527" w:rsidP="00F72527">
      <w:pPr>
        <w:pStyle w:val="Liststycke"/>
        <w:numPr>
          <w:ilvl w:val="0"/>
          <w:numId w:val="36"/>
        </w:numPr>
        <w:autoSpaceDE w:val="0"/>
        <w:autoSpaceDN w:val="0"/>
        <w:spacing w:after="240"/>
      </w:pPr>
      <w:r w:rsidRPr="00FD72D7">
        <w:t>Engagerade och ambitiösa kollegor samt en kreativ, internationell och dynamisk miljö</w:t>
      </w:r>
    </w:p>
    <w:p w:rsidR="00F72527" w:rsidRPr="00F87D10" w:rsidRDefault="00F72527" w:rsidP="00F72527">
      <w:pPr>
        <w:pStyle w:val="Liststycke"/>
        <w:numPr>
          <w:ilvl w:val="0"/>
          <w:numId w:val="36"/>
        </w:numPr>
        <w:autoSpaceDE w:val="0"/>
        <w:autoSpaceDN w:val="0"/>
        <w:adjustRightInd w:val="0"/>
        <w:rPr>
          <w:rFonts w:cs="Times New Roman"/>
          <w:bCs/>
          <w:highlight w:val="yellow"/>
        </w:rPr>
      </w:pPr>
      <w:r w:rsidRPr="00F87D10">
        <w:rPr>
          <w:highlight w:val="yellow"/>
        </w:rPr>
        <w:t xml:space="preserve">Arbete i Stockholm med närhet till naturen (frivillig att ta med i svenska annonsen)  </w:t>
      </w:r>
    </w:p>
    <w:p w:rsidR="00F72527" w:rsidRPr="00F87D10" w:rsidRDefault="00F72527" w:rsidP="00F72527">
      <w:pPr>
        <w:pStyle w:val="Brdtext"/>
        <w:numPr>
          <w:ilvl w:val="0"/>
          <w:numId w:val="36"/>
        </w:numPr>
        <w:autoSpaceDE w:val="0"/>
        <w:autoSpaceDN w:val="0"/>
        <w:adjustRightInd w:val="0"/>
        <w:spacing w:after="0" w:line="240" w:lineRule="auto"/>
        <w:rPr>
          <w:rFonts w:cs="Times New Roman"/>
          <w:bCs/>
          <w:highlight w:val="yellow"/>
        </w:rPr>
      </w:pPr>
      <w:r w:rsidRPr="00F87D10">
        <w:rPr>
          <w:highlight w:val="yellow"/>
        </w:rPr>
        <w:t>Frivilligt att skriva ytterligare punkter kring vad KTH eller den specifika anställningen erbjuder eller gör oss unika</w:t>
      </w:r>
    </w:p>
    <w:p w:rsidR="00F72527" w:rsidRPr="004F6EF9" w:rsidRDefault="00F72527" w:rsidP="005413FB">
      <w:pPr>
        <w:pStyle w:val="Liststycke"/>
        <w:autoSpaceDE w:val="0"/>
        <w:autoSpaceDN w:val="0"/>
        <w:adjustRightInd w:val="0"/>
        <w:rPr>
          <w:rFonts w:cs="Times New Roman"/>
          <w:bCs/>
          <w:highlight w:val="lightGray"/>
        </w:rPr>
      </w:pPr>
    </w:p>
    <w:p w:rsidR="00194A89" w:rsidRPr="00DF020F" w:rsidRDefault="006B5A5D" w:rsidP="00194A89">
      <w:pPr>
        <w:rPr>
          <w:bCs/>
          <w:szCs w:val="22"/>
        </w:rPr>
      </w:pPr>
      <w:hyperlink r:id="rId9" w:tgtFrame="_blank" w:history="1">
        <w:r w:rsidR="00194A89" w:rsidRPr="00DF020F">
          <w:rPr>
            <w:rStyle w:val="Hyperlnk"/>
            <w:bCs/>
            <w:szCs w:val="22"/>
          </w:rPr>
          <w:t xml:space="preserve">Läs mer om hur det är att arbeta på KTH </w:t>
        </w:r>
      </w:hyperlink>
      <w:r w:rsidR="00194A89" w:rsidRPr="00DF020F">
        <w:rPr>
          <w:bCs/>
          <w:szCs w:val="22"/>
        </w:rPr>
        <w:t xml:space="preserve">samt våra </w:t>
      </w:r>
      <w:hyperlink r:id="rId10" w:tgtFrame="_blank" w:history="1">
        <w:r w:rsidR="00194A89" w:rsidRPr="00DF020F">
          <w:rPr>
            <w:rStyle w:val="Hyperlnk"/>
            <w:bCs/>
            <w:szCs w:val="22"/>
          </w:rPr>
          <w:t>förmåner.</w:t>
        </w:r>
      </w:hyperlink>
    </w:p>
    <w:p w:rsidR="00F118BD" w:rsidRPr="00F118BD" w:rsidRDefault="00F118BD" w:rsidP="00F118BD">
      <w:pPr>
        <w:pStyle w:val="Rubrik3"/>
        <w:rPr>
          <w:b/>
        </w:rPr>
      </w:pPr>
      <w:r w:rsidRPr="00F118BD">
        <w:rPr>
          <w:b/>
        </w:rPr>
        <w:lastRenderedPageBreak/>
        <w:t>Kvalifikationer</w:t>
      </w:r>
    </w:p>
    <w:p w:rsidR="00F118BD" w:rsidRPr="00F118BD" w:rsidRDefault="00F118BD" w:rsidP="00F118BD">
      <w:pPr>
        <w:pStyle w:val="Rubrik3"/>
        <w:rPr>
          <w:rFonts w:asciiTheme="minorHAnsi" w:hAnsiTheme="minorHAnsi"/>
          <w:b/>
        </w:rPr>
      </w:pPr>
      <w:r w:rsidRPr="00F118BD">
        <w:rPr>
          <w:rFonts w:asciiTheme="minorHAnsi" w:hAnsiTheme="minorHAnsi"/>
          <w:b/>
        </w:rPr>
        <w:t>Krav</w:t>
      </w:r>
    </w:p>
    <w:p w:rsidR="00F118BD" w:rsidRPr="00F2165A" w:rsidRDefault="00F118BD" w:rsidP="00F118BD">
      <w:pPr>
        <w:pStyle w:val="Liststycke"/>
        <w:numPr>
          <w:ilvl w:val="0"/>
          <w:numId w:val="25"/>
        </w:numPr>
        <w:autoSpaceDE w:val="0"/>
        <w:autoSpaceDN w:val="0"/>
        <w:adjustRightInd w:val="0"/>
        <w:rPr>
          <w:color w:val="000000"/>
        </w:rPr>
      </w:pPr>
      <w:r w:rsidRPr="00F2165A">
        <w:rPr>
          <w:color w:val="000000"/>
        </w:rPr>
        <w:t xml:space="preserve">bedriver heltidsstudier på högskolenivå (6 kap. 2 § högskoleförordningen) och  </w:t>
      </w:r>
    </w:p>
    <w:p w:rsidR="00F118BD" w:rsidRPr="00F2165A" w:rsidRDefault="00F118BD" w:rsidP="00F118BD">
      <w:pPr>
        <w:pStyle w:val="Liststycke"/>
        <w:numPr>
          <w:ilvl w:val="0"/>
          <w:numId w:val="25"/>
        </w:numPr>
        <w:autoSpaceDE w:val="0"/>
        <w:autoSpaceDN w:val="0"/>
        <w:adjustRightInd w:val="0"/>
        <w:rPr>
          <w:rFonts w:cstheme="minorHAnsi"/>
          <w:bCs/>
          <w:color w:val="000000"/>
        </w:rPr>
      </w:pPr>
      <w:r w:rsidRPr="00F2165A">
        <w:rPr>
          <w:color w:val="000000"/>
        </w:rPr>
        <w:t>fullgjort godkända studier motsvarande lägst 60 högskolepoäng samt</w:t>
      </w:r>
    </w:p>
    <w:p w:rsidR="00F118BD" w:rsidRPr="00F2165A" w:rsidRDefault="00F118BD" w:rsidP="00F118BD">
      <w:pPr>
        <w:pStyle w:val="Liststycke"/>
        <w:numPr>
          <w:ilvl w:val="0"/>
          <w:numId w:val="25"/>
        </w:numPr>
        <w:autoSpaceDE w:val="0"/>
        <w:autoSpaceDN w:val="0"/>
        <w:adjustRightInd w:val="0"/>
        <w:rPr>
          <w:rFonts w:cstheme="minorHAnsi"/>
          <w:bCs/>
          <w:color w:val="000000"/>
        </w:rPr>
      </w:pPr>
      <w:r w:rsidRPr="00F2165A">
        <w:rPr>
          <w:color w:val="000000"/>
        </w:rPr>
        <w:t xml:space="preserve">inte påbörjat en forskarutbildning </w:t>
      </w:r>
    </w:p>
    <w:p w:rsidR="00F118BD" w:rsidRPr="00F118BD" w:rsidRDefault="00F118BD" w:rsidP="00F118BD">
      <w:pPr>
        <w:pStyle w:val="Liststycke"/>
        <w:numPr>
          <w:ilvl w:val="0"/>
          <w:numId w:val="25"/>
        </w:numPr>
        <w:autoSpaceDE w:val="0"/>
        <w:autoSpaceDN w:val="0"/>
        <w:adjustRightInd w:val="0"/>
        <w:rPr>
          <w:rFonts w:cstheme="minorHAnsi"/>
          <w:bCs/>
          <w:color w:val="000000"/>
          <w:highlight w:val="yellow"/>
        </w:rPr>
      </w:pPr>
      <w:r w:rsidRPr="00F118BD">
        <w:rPr>
          <w:rFonts w:cstheme="minorHAnsi"/>
          <w:bCs/>
          <w:color w:val="000000"/>
          <w:highlight w:val="yellow"/>
        </w:rPr>
        <w:t>Lägg till ytterligare krav vid behov.</w:t>
      </w:r>
      <w:r w:rsidR="009B7C86">
        <w:rPr>
          <w:rFonts w:cstheme="minorHAnsi"/>
          <w:bCs/>
          <w:color w:val="000000"/>
          <w:highlight w:val="yellow"/>
        </w:rPr>
        <w:t xml:space="preserve"> Vid språkkrav krävs motivering. Kontakta HR vid frågor</w:t>
      </w:r>
    </w:p>
    <w:p w:rsidR="00F118BD" w:rsidRPr="00F118BD" w:rsidRDefault="00F118BD" w:rsidP="00F118BD">
      <w:pPr>
        <w:pStyle w:val="Rubrik3"/>
        <w:rPr>
          <w:rFonts w:asciiTheme="minorHAnsi" w:hAnsiTheme="minorHAnsi"/>
          <w:b/>
        </w:rPr>
      </w:pPr>
      <w:r w:rsidRPr="00F118BD">
        <w:rPr>
          <w:rFonts w:asciiTheme="minorHAnsi" w:hAnsiTheme="minorHAnsi"/>
          <w:b/>
        </w:rPr>
        <w:t>Meriterande</w:t>
      </w:r>
    </w:p>
    <w:p w:rsidR="009B7C86" w:rsidRPr="00F118BD" w:rsidRDefault="00F118BD" w:rsidP="009B7C86">
      <w:pPr>
        <w:pStyle w:val="Liststycke"/>
        <w:numPr>
          <w:ilvl w:val="0"/>
          <w:numId w:val="25"/>
        </w:numPr>
        <w:autoSpaceDE w:val="0"/>
        <w:autoSpaceDN w:val="0"/>
        <w:adjustRightInd w:val="0"/>
        <w:rPr>
          <w:rFonts w:cstheme="minorHAnsi"/>
          <w:bCs/>
          <w:color w:val="000000"/>
          <w:highlight w:val="yellow"/>
        </w:rPr>
      </w:pPr>
      <w:r w:rsidRPr="00F118BD">
        <w:rPr>
          <w:rFonts w:cs="Arial"/>
          <w:highlight w:val="yellow"/>
          <w:shd w:val="clear" w:color="auto" w:fill="F5F5F5"/>
        </w:rPr>
        <w:t xml:space="preserve">Ytterligare kunskaper och färdigheter som är meriterande för </w:t>
      </w:r>
      <w:r w:rsidRPr="009B7C86">
        <w:rPr>
          <w:rFonts w:cs="Arial"/>
          <w:highlight w:val="yellow"/>
          <w:shd w:val="clear" w:color="auto" w:fill="F5F5F5"/>
        </w:rPr>
        <w:t>anställningen</w:t>
      </w:r>
      <w:r w:rsidR="009B7C86" w:rsidRPr="009B7C86">
        <w:rPr>
          <w:rFonts w:cs="Arial"/>
          <w:highlight w:val="yellow"/>
          <w:shd w:val="clear" w:color="auto" w:fill="F5F5F5"/>
        </w:rPr>
        <w:t>.</w:t>
      </w:r>
      <w:r w:rsidR="009B7C86" w:rsidRPr="009B7C86">
        <w:rPr>
          <w:rFonts w:cstheme="minorHAnsi"/>
          <w:bCs/>
          <w:color w:val="000000"/>
          <w:highlight w:val="yellow"/>
        </w:rPr>
        <w:t xml:space="preserve">Vid </w:t>
      </w:r>
      <w:r w:rsidR="009B7C86">
        <w:rPr>
          <w:rFonts w:cstheme="minorHAnsi"/>
          <w:bCs/>
          <w:color w:val="000000"/>
          <w:highlight w:val="yellow"/>
        </w:rPr>
        <w:t>språkkrav krävs motivering. Kontakta HR vid frågor</w:t>
      </w:r>
    </w:p>
    <w:p w:rsidR="00F118BD" w:rsidRPr="00CA7C5B" w:rsidRDefault="00F118BD" w:rsidP="00F118BD">
      <w:pPr>
        <w:pStyle w:val="Brdtext"/>
      </w:pPr>
    </w:p>
    <w:p w:rsidR="00F118BD" w:rsidRPr="00AD53A3" w:rsidRDefault="00F118BD" w:rsidP="00F118BD">
      <w:pPr>
        <w:rPr>
          <w:color w:val="000000" w:themeColor="text1"/>
        </w:rPr>
      </w:pPr>
      <w:r w:rsidRPr="00AD53A3">
        <w:rPr>
          <w:color w:val="000000" w:themeColor="text1"/>
        </w:rPr>
        <w:t>Vi kommer att lägga stor vikt vid personliga egenskaper.</w:t>
      </w:r>
    </w:p>
    <w:p w:rsidR="00F118BD" w:rsidRPr="00F118BD" w:rsidRDefault="00F118BD" w:rsidP="00F118BD">
      <w:pPr>
        <w:pStyle w:val="Rubrik3"/>
        <w:rPr>
          <w:rStyle w:val="Rubrik3Char"/>
          <w:b/>
        </w:rPr>
      </w:pPr>
      <w:r w:rsidRPr="00F118BD">
        <w:rPr>
          <w:rFonts w:cstheme="minorHAnsi"/>
          <w:b/>
          <w:color w:val="000000"/>
        </w:rPr>
        <w:t>F</w:t>
      </w:r>
      <w:r w:rsidRPr="00F118BD">
        <w:rPr>
          <w:rStyle w:val="Rubrik3Char"/>
          <w:b/>
        </w:rPr>
        <w:t>ackliga representanter</w:t>
      </w:r>
    </w:p>
    <w:p w:rsidR="00F118BD" w:rsidRPr="009C7D2C" w:rsidRDefault="009C7D2C" w:rsidP="009C7D2C">
      <w:pPr>
        <w:pStyle w:val="Normalwebb"/>
        <w:shd w:val="clear" w:color="auto" w:fill="FCFCFC"/>
        <w:rPr>
          <w:rFonts w:asciiTheme="minorHAnsi" w:hAnsiTheme="minorHAnsi" w:cs="Calibri"/>
          <w:color w:val="1F497D"/>
          <w:sz w:val="22"/>
          <w:szCs w:val="22"/>
          <w:lang w:eastAsia="en-US"/>
        </w:rPr>
      </w:pPr>
      <w:r w:rsidRPr="001058BC">
        <w:rPr>
          <w:rFonts w:asciiTheme="minorHAnsi" w:hAnsiTheme="minorHAnsi"/>
          <w:sz w:val="22"/>
          <w:szCs w:val="22"/>
        </w:rPr>
        <w:t xml:space="preserve">Kontaktuppgifter till </w:t>
      </w:r>
      <w:hyperlink r:id="rId11" w:history="1">
        <w:r w:rsidRPr="001058BC">
          <w:rPr>
            <w:rStyle w:val="Hyperlnk"/>
            <w:rFonts w:asciiTheme="minorHAnsi" w:hAnsiTheme="minorHAnsi" w:cstheme="minorHAnsi"/>
            <w:sz w:val="22"/>
            <w:szCs w:val="22"/>
          </w:rPr>
          <w:t>fackliga representanter.</w:t>
        </w:r>
      </w:hyperlink>
    </w:p>
    <w:p w:rsidR="00F118BD" w:rsidRPr="00F118BD" w:rsidRDefault="00F118BD" w:rsidP="00F118BD">
      <w:pPr>
        <w:pStyle w:val="Rubrik3"/>
        <w:rPr>
          <w:b/>
        </w:rPr>
      </w:pPr>
      <w:r w:rsidRPr="00F118BD">
        <w:rPr>
          <w:b/>
        </w:rPr>
        <w:t>Ansökan</w:t>
      </w:r>
    </w:p>
    <w:p w:rsidR="00F118BD" w:rsidRPr="00A10046" w:rsidRDefault="00F118BD" w:rsidP="00F118BD">
      <w:pPr>
        <w:autoSpaceDE w:val="0"/>
        <w:autoSpaceDN w:val="0"/>
        <w:adjustRightInd w:val="0"/>
        <w:rPr>
          <w:rFonts w:cstheme="minorHAnsi"/>
          <w:color w:val="000000"/>
        </w:rPr>
      </w:pPr>
      <w:r w:rsidRPr="005A7B36">
        <w:rPr>
          <w:rFonts w:cstheme="minorHAnsi"/>
          <w:color w:val="000000"/>
        </w:rPr>
        <w:t>Du ansöker via KTH:s rekryteringssystem. Du som sökande har huvudansvaret för att din ansökan är</w:t>
      </w:r>
      <w:r>
        <w:rPr>
          <w:rFonts w:cstheme="minorHAnsi"/>
          <w:color w:val="000000"/>
        </w:rPr>
        <w:t xml:space="preserve"> k</w:t>
      </w:r>
      <w:r w:rsidRPr="005A7B36">
        <w:rPr>
          <w:rFonts w:cstheme="minorHAnsi"/>
          <w:color w:val="000000"/>
        </w:rPr>
        <w:t>omplett när den skickas in. Din kompletta ansökan ska vara KTH tillhanda senast sista dagen för</w:t>
      </w:r>
      <w:r>
        <w:rPr>
          <w:rFonts w:cstheme="minorHAnsi"/>
          <w:color w:val="000000"/>
        </w:rPr>
        <w:t xml:space="preserve"> </w:t>
      </w:r>
      <w:r w:rsidRPr="005A7B36">
        <w:rPr>
          <w:rFonts w:cstheme="minorHAnsi"/>
          <w:color w:val="000000"/>
        </w:rPr>
        <w:t>ansökningsperioden.</w:t>
      </w:r>
    </w:p>
    <w:p w:rsidR="00F118BD" w:rsidRPr="00F118BD" w:rsidRDefault="00F118BD" w:rsidP="00F118BD">
      <w:pPr>
        <w:pStyle w:val="Rubrik3"/>
        <w:rPr>
          <w:b/>
        </w:rPr>
      </w:pPr>
      <w:r w:rsidRPr="00F118BD">
        <w:rPr>
          <w:b/>
        </w:rPr>
        <w:t xml:space="preserve">Om anställningen </w:t>
      </w:r>
    </w:p>
    <w:p w:rsidR="00F118BD" w:rsidRPr="003E2509" w:rsidRDefault="00F118BD" w:rsidP="00F118BD">
      <w:pPr>
        <w:pStyle w:val="Brdtext"/>
      </w:pPr>
      <w:r w:rsidRPr="00F118BD">
        <w:rPr>
          <w:highlight w:val="yellow"/>
        </w:rPr>
        <w:t>4 § Anställningstid Arbetsgivaren får träffa maximalt fyra tidsbegränsade anställningar enligt detta avtal med en och samma arbetstagare enligt 3 §. Anställningstidens längd i respektive anställning kan som längst sammanfalla med längden på den termin som anställningen av viss arbetstagare är avsedd att pågå.</w:t>
      </w:r>
    </w:p>
    <w:p w:rsidR="00F118BD" w:rsidRDefault="00F118BD" w:rsidP="00F118BD">
      <w:pPr>
        <w:pStyle w:val="Brdtext"/>
      </w:pPr>
      <w:r w:rsidRPr="00550D19">
        <w:t xml:space="preserve">Tidsbegränsad anställning enligt 4 § i arbetsgivarverkets avtal om villkor för tidsbegränsad anställning som studentmedarbetare  </w:t>
      </w:r>
    </w:p>
    <w:p w:rsidR="00F118BD" w:rsidRPr="00F118BD" w:rsidRDefault="00F118BD" w:rsidP="00F118BD">
      <w:pPr>
        <w:pStyle w:val="Brdtext"/>
      </w:pPr>
      <w:r>
        <w:rPr>
          <w:rFonts w:cstheme="minorHAnsi"/>
          <w:b/>
          <w:i/>
          <w:color w:val="000000"/>
        </w:rPr>
        <w:br/>
      </w:r>
      <w:r w:rsidRPr="005A7B36">
        <w:t xml:space="preserve">Tidsbegränsad anställning i upp till </w:t>
      </w:r>
      <w:r w:rsidRPr="005413FB">
        <w:rPr>
          <w:b/>
          <w:highlight w:val="lightGray"/>
        </w:rPr>
        <w:t xml:space="preserve">xx mån </w:t>
      </w:r>
      <w:r w:rsidRPr="005A7B36">
        <w:t>med tillträde enligt överenskommelse.</w:t>
      </w:r>
    </w:p>
    <w:p w:rsidR="00F72527" w:rsidRPr="00404F5F" w:rsidRDefault="00F72527" w:rsidP="00F72527">
      <w:pPr>
        <w:pStyle w:val="Rubrik3"/>
        <w:rPr>
          <w:b/>
        </w:rPr>
      </w:pPr>
      <w:r w:rsidRPr="00404F5F">
        <w:rPr>
          <w:b/>
        </w:rPr>
        <w:t>Övrigt</w:t>
      </w:r>
    </w:p>
    <w:p w:rsidR="00F72527" w:rsidRDefault="00F72527" w:rsidP="00F72527">
      <w:pPr>
        <w:rPr>
          <w:iCs/>
        </w:rPr>
      </w:pPr>
      <w:r w:rsidRPr="00D16DF9">
        <w:rPr>
          <w:iCs/>
        </w:rPr>
        <w:t>Strävan efter jämställdhet, mångfald och lika villkor är både en kvalitetsfråga och en självklar del av KTH:s värdegrund.</w:t>
      </w:r>
    </w:p>
    <w:p w:rsidR="005413FB" w:rsidRPr="00D16DF9" w:rsidRDefault="005413FB" w:rsidP="00F72527">
      <w:pPr>
        <w:rPr>
          <w:iCs/>
        </w:rPr>
      </w:pPr>
    </w:p>
    <w:p w:rsidR="00F72527" w:rsidRPr="004F6EF9" w:rsidRDefault="00F72527" w:rsidP="00F72527">
      <w:pPr>
        <w:autoSpaceDE w:val="0"/>
        <w:autoSpaceDN w:val="0"/>
        <w:adjustRightInd w:val="0"/>
        <w:rPr>
          <w:rFonts w:cs="Times New Roman"/>
          <w:color w:val="000000"/>
        </w:rPr>
      </w:pPr>
      <w:r w:rsidRPr="004F6EF9">
        <w:rPr>
          <w:rFonts w:cs="Times New Roman"/>
          <w:color w:val="000000"/>
        </w:rPr>
        <w:t xml:space="preserve">För </w:t>
      </w:r>
      <w:hyperlink r:id="rId12" w:history="1">
        <w:r w:rsidRPr="00F87D10">
          <w:rPr>
            <w:rStyle w:val="Hyperlnk"/>
            <w:rFonts w:cs="Times New Roman"/>
          </w:rPr>
          <w:t>information om behandling av personuppgifter</w:t>
        </w:r>
      </w:hyperlink>
      <w:r w:rsidR="00F87D10">
        <w:rPr>
          <w:rFonts w:cs="Times New Roman"/>
          <w:color w:val="000000"/>
        </w:rPr>
        <w:t xml:space="preserve"> i samband med rekrytering.</w:t>
      </w:r>
    </w:p>
    <w:p w:rsidR="00F72527" w:rsidRDefault="00F72527" w:rsidP="00F72527">
      <w:pPr>
        <w:autoSpaceDE w:val="0"/>
        <w:autoSpaceDN w:val="0"/>
        <w:adjustRightInd w:val="0"/>
        <w:rPr>
          <w:rFonts w:cs="Times New Roman"/>
        </w:rPr>
      </w:pPr>
    </w:p>
    <w:p w:rsidR="009C7D2C" w:rsidRPr="00B35EEC" w:rsidRDefault="00B35EEC" w:rsidP="00B35EEC">
      <w:pPr>
        <w:rPr>
          <w:szCs w:val="22"/>
        </w:rPr>
      </w:pPr>
      <w:r w:rsidRPr="006D7326">
        <w:rPr>
          <w:szCs w:val="22"/>
        </w:rPr>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5413FB" w:rsidRPr="003308DB" w:rsidRDefault="005413FB" w:rsidP="00F72527"/>
    <w:p w:rsidR="00F72527" w:rsidRDefault="00F72527" w:rsidP="00F72527">
      <w:pPr>
        <w:autoSpaceDE w:val="0"/>
        <w:autoSpaceDN w:val="0"/>
        <w:adjustRightInd w:val="0"/>
        <w:rPr>
          <w:rFonts w:cs="Times New Roman"/>
        </w:rPr>
      </w:pPr>
      <w:r w:rsidRPr="004F6EF9">
        <w:rPr>
          <w:rFonts w:cs="Times New Roman"/>
        </w:rPr>
        <w:lastRenderedPageBreak/>
        <w:t>Vi undanber oss direktkontakt med bemannings- och rekryteringsföretag samt försäljare av platsannonser.</w:t>
      </w:r>
    </w:p>
    <w:p w:rsidR="005413FB" w:rsidRPr="004F6EF9" w:rsidRDefault="005413FB" w:rsidP="00F72527">
      <w:pPr>
        <w:autoSpaceDE w:val="0"/>
        <w:autoSpaceDN w:val="0"/>
        <w:adjustRightInd w:val="0"/>
        <w:rPr>
          <w:rFonts w:cs="Times New Roman"/>
        </w:rPr>
      </w:pPr>
    </w:p>
    <w:p w:rsidR="00F72527" w:rsidRPr="004F6EF9" w:rsidRDefault="00F72527" w:rsidP="00F72527">
      <w:pPr>
        <w:autoSpaceDE w:val="0"/>
        <w:autoSpaceDN w:val="0"/>
        <w:adjustRightInd w:val="0"/>
        <w:rPr>
          <w:b/>
        </w:rPr>
      </w:pPr>
      <w:r w:rsidRPr="004F6EF9">
        <w:rPr>
          <w:rFonts w:cs="Times New Roman"/>
          <w:b/>
          <w:bCs/>
        </w:rPr>
        <w:t xml:space="preserve">Anställningsform </w:t>
      </w:r>
    </w:p>
    <w:p w:rsidR="00F72527" w:rsidRPr="004F6EF9" w:rsidRDefault="00F72527" w:rsidP="00F72527">
      <w:pPr>
        <w:autoSpaceDE w:val="0"/>
        <w:autoSpaceDN w:val="0"/>
        <w:adjustRightInd w:val="0"/>
        <w:rPr>
          <w:rFonts w:cs="Times New Roman"/>
        </w:rPr>
      </w:pPr>
      <w:r w:rsidRPr="004F6EF9">
        <w:rPr>
          <w:rFonts w:cs="Times New Roman"/>
          <w:b/>
          <w:bCs/>
        </w:rPr>
        <w:t>Anställningens omfattning</w:t>
      </w:r>
    </w:p>
    <w:p w:rsidR="00F72527" w:rsidRPr="004F6EF9" w:rsidRDefault="00F72527" w:rsidP="00F72527">
      <w:pPr>
        <w:autoSpaceDE w:val="0"/>
        <w:autoSpaceDN w:val="0"/>
        <w:adjustRightInd w:val="0"/>
        <w:rPr>
          <w:rFonts w:cs="Times New Roman"/>
        </w:rPr>
      </w:pPr>
      <w:r w:rsidRPr="004F6EF9">
        <w:rPr>
          <w:rFonts w:cs="Times New Roman"/>
          <w:b/>
          <w:bCs/>
        </w:rPr>
        <w:t>Tillträde</w:t>
      </w:r>
    </w:p>
    <w:p w:rsidR="00F72527" w:rsidRPr="004F6EF9" w:rsidRDefault="00F72527" w:rsidP="00F72527">
      <w:pPr>
        <w:autoSpaceDE w:val="0"/>
        <w:autoSpaceDN w:val="0"/>
        <w:adjustRightInd w:val="0"/>
        <w:rPr>
          <w:rFonts w:cs="Times New Roman"/>
        </w:rPr>
      </w:pPr>
      <w:r w:rsidRPr="004F6EF9">
        <w:rPr>
          <w:rFonts w:cs="Times New Roman"/>
          <w:b/>
          <w:bCs/>
        </w:rPr>
        <w:t>Löneform</w:t>
      </w:r>
      <w:r w:rsidRPr="004F6EF9">
        <w:rPr>
          <w:rFonts w:cs="Times New Roman"/>
          <w:bCs/>
        </w:rPr>
        <w:t xml:space="preserve"> </w:t>
      </w:r>
      <w:r w:rsidRPr="004F6EF9">
        <w:rPr>
          <w:rFonts w:cs="Times New Roman"/>
        </w:rPr>
        <w:t>Månadslön</w:t>
      </w:r>
    </w:p>
    <w:p w:rsidR="00F72527" w:rsidRPr="004F6EF9" w:rsidRDefault="00F72527" w:rsidP="00F72527">
      <w:pPr>
        <w:autoSpaceDE w:val="0"/>
        <w:autoSpaceDN w:val="0"/>
        <w:adjustRightInd w:val="0"/>
        <w:rPr>
          <w:rFonts w:cs="Times New Roman"/>
          <w:b/>
        </w:rPr>
      </w:pPr>
      <w:r w:rsidRPr="004F6EF9">
        <w:rPr>
          <w:rFonts w:cs="Times New Roman"/>
          <w:b/>
          <w:bCs/>
        </w:rPr>
        <w:t xml:space="preserve">Antal lediga befattningar </w:t>
      </w:r>
    </w:p>
    <w:p w:rsidR="00F72527" w:rsidRPr="004F6EF9" w:rsidRDefault="00F72527" w:rsidP="00F72527">
      <w:pPr>
        <w:autoSpaceDE w:val="0"/>
        <w:autoSpaceDN w:val="0"/>
        <w:adjustRightInd w:val="0"/>
        <w:rPr>
          <w:rFonts w:cs="Times New Roman"/>
        </w:rPr>
      </w:pPr>
      <w:r w:rsidRPr="004F6EF9">
        <w:rPr>
          <w:rFonts w:cs="Times New Roman"/>
          <w:b/>
          <w:bCs/>
        </w:rPr>
        <w:t>Sysselsättningsgrad</w:t>
      </w:r>
      <w:r w:rsidRPr="004F6EF9">
        <w:rPr>
          <w:rFonts w:cs="Times New Roman"/>
          <w:bCs/>
        </w:rPr>
        <w:t xml:space="preserve">  </w:t>
      </w:r>
    </w:p>
    <w:p w:rsidR="00F72527" w:rsidRPr="004F6EF9" w:rsidRDefault="00F72527" w:rsidP="00F72527">
      <w:pPr>
        <w:autoSpaceDE w:val="0"/>
        <w:autoSpaceDN w:val="0"/>
        <w:adjustRightInd w:val="0"/>
        <w:rPr>
          <w:rFonts w:cs="Times New Roman"/>
        </w:rPr>
      </w:pPr>
      <w:r w:rsidRPr="004F6EF9">
        <w:rPr>
          <w:rFonts w:cs="Times New Roman"/>
          <w:b/>
          <w:bCs/>
        </w:rPr>
        <w:t>Ort</w:t>
      </w:r>
      <w:r w:rsidRPr="004F6EF9">
        <w:rPr>
          <w:rFonts w:cs="Times New Roman"/>
          <w:bCs/>
        </w:rPr>
        <w:t xml:space="preserve"> </w:t>
      </w:r>
      <w:r w:rsidRPr="004F6EF9">
        <w:rPr>
          <w:rFonts w:cs="Times New Roman"/>
        </w:rPr>
        <w:t>Stockholm</w:t>
      </w:r>
    </w:p>
    <w:p w:rsidR="00F72527" w:rsidRPr="004F6EF9" w:rsidRDefault="00F72527" w:rsidP="00F72527">
      <w:pPr>
        <w:autoSpaceDE w:val="0"/>
        <w:autoSpaceDN w:val="0"/>
        <w:adjustRightInd w:val="0"/>
        <w:rPr>
          <w:rFonts w:cs="Times New Roman"/>
        </w:rPr>
      </w:pPr>
      <w:r w:rsidRPr="004F6EF9">
        <w:rPr>
          <w:rFonts w:cs="Times New Roman"/>
          <w:b/>
          <w:bCs/>
        </w:rPr>
        <w:t>Län</w:t>
      </w:r>
      <w:r w:rsidRPr="004F6EF9">
        <w:rPr>
          <w:rFonts w:cs="Times New Roman"/>
          <w:bCs/>
        </w:rPr>
        <w:t xml:space="preserve"> </w:t>
      </w:r>
      <w:r w:rsidRPr="004F6EF9">
        <w:rPr>
          <w:rFonts w:cs="Times New Roman"/>
        </w:rPr>
        <w:t>Stockholms län</w:t>
      </w:r>
    </w:p>
    <w:p w:rsidR="00F72527" w:rsidRPr="004F6EF9" w:rsidRDefault="00F72527" w:rsidP="00F72527">
      <w:pPr>
        <w:autoSpaceDE w:val="0"/>
        <w:autoSpaceDN w:val="0"/>
        <w:adjustRightInd w:val="0"/>
        <w:rPr>
          <w:rFonts w:cs="Times New Roman"/>
        </w:rPr>
      </w:pPr>
      <w:r w:rsidRPr="004F6EF9">
        <w:rPr>
          <w:rFonts w:cs="Times New Roman"/>
          <w:b/>
          <w:bCs/>
        </w:rPr>
        <w:t>Land</w:t>
      </w:r>
      <w:r w:rsidRPr="004F6EF9">
        <w:rPr>
          <w:rFonts w:cs="Times New Roman"/>
          <w:bCs/>
        </w:rPr>
        <w:t xml:space="preserve"> </w:t>
      </w:r>
      <w:r w:rsidRPr="004F6EF9">
        <w:rPr>
          <w:rFonts w:cs="Times New Roman"/>
        </w:rPr>
        <w:t>Sverige</w:t>
      </w:r>
    </w:p>
    <w:p w:rsidR="00F72527" w:rsidRPr="004F6EF9" w:rsidRDefault="00F72527" w:rsidP="00F72527">
      <w:pPr>
        <w:autoSpaceDE w:val="0"/>
        <w:autoSpaceDN w:val="0"/>
        <w:adjustRightInd w:val="0"/>
        <w:rPr>
          <w:rFonts w:cs="Times New Roman"/>
        </w:rPr>
      </w:pPr>
      <w:r w:rsidRPr="004F6EF9">
        <w:rPr>
          <w:rFonts w:cs="Times New Roman"/>
          <w:b/>
          <w:bCs/>
        </w:rPr>
        <w:t>Ref. nr</w:t>
      </w:r>
      <w:r w:rsidRPr="004F6EF9">
        <w:rPr>
          <w:rFonts w:cs="Times New Roman"/>
          <w:bCs/>
        </w:rPr>
        <w:t xml:space="preserve">. </w:t>
      </w:r>
    </w:p>
    <w:p w:rsidR="00F72527" w:rsidRPr="004F6EF9" w:rsidRDefault="00F72527" w:rsidP="00F72527">
      <w:pPr>
        <w:autoSpaceDE w:val="0"/>
        <w:autoSpaceDN w:val="0"/>
        <w:adjustRightInd w:val="0"/>
        <w:rPr>
          <w:rFonts w:cs="Times New Roman"/>
        </w:rPr>
      </w:pPr>
      <w:r w:rsidRPr="004F6EF9">
        <w:rPr>
          <w:rFonts w:cs="Times New Roman"/>
          <w:b/>
          <w:bCs/>
        </w:rPr>
        <w:t>Kontakt</w:t>
      </w:r>
      <w:r w:rsidRPr="004F6EF9">
        <w:rPr>
          <w:rFonts w:cs="Times New Roman"/>
          <w:bCs/>
        </w:rPr>
        <w:t xml:space="preserve"> </w:t>
      </w:r>
    </w:p>
    <w:p w:rsidR="00F72527" w:rsidRPr="004F6EF9" w:rsidRDefault="00F72527" w:rsidP="00F72527">
      <w:pPr>
        <w:autoSpaceDE w:val="0"/>
        <w:autoSpaceDN w:val="0"/>
        <w:adjustRightInd w:val="0"/>
        <w:rPr>
          <w:rFonts w:cs="Times New Roman"/>
          <w:b/>
        </w:rPr>
      </w:pPr>
      <w:r w:rsidRPr="004F6EF9">
        <w:rPr>
          <w:rFonts w:cs="Times New Roman"/>
          <w:b/>
          <w:bCs/>
        </w:rPr>
        <w:t xml:space="preserve">Publicerat </w:t>
      </w:r>
    </w:p>
    <w:p w:rsidR="00F72527" w:rsidRPr="004F6EF9" w:rsidRDefault="00F72527" w:rsidP="00F72527">
      <w:pPr>
        <w:autoSpaceDE w:val="0"/>
        <w:autoSpaceDN w:val="0"/>
        <w:adjustRightInd w:val="0"/>
        <w:rPr>
          <w:rFonts w:cs="Times New Roman"/>
          <w:b/>
        </w:rPr>
      </w:pPr>
      <w:r w:rsidRPr="004F6EF9">
        <w:rPr>
          <w:rFonts w:cs="Times New Roman"/>
          <w:b/>
          <w:bCs/>
        </w:rPr>
        <w:t xml:space="preserve">Sista ansökningsdag </w:t>
      </w:r>
    </w:p>
    <w:p w:rsidR="00F72527" w:rsidRDefault="00F72527" w:rsidP="00F72527">
      <w:pPr>
        <w:rPr>
          <w:rFonts w:cs="Times New Roman"/>
          <w:b/>
          <w:bCs/>
        </w:rPr>
      </w:pPr>
      <w:r w:rsidRPr="00C06CFB">
        <w:rPr>
          <w:rFonts w:cs="Times New Roman"/>
          <w:b/>
          <w:bCs/>
        </w:rPr>
        <w:t>Länk till annons</w:t>
      </w:r>
    </w:p>
    <w:p w:rsidR="004771F2" w:rsidRPr="00F72527" w:rsidRDefault="004771F2" w:rsidP="004771F2">
      <w:pPr>
        <w:rPr>
          <w:highlight w:val="yellow"/>
        </w:rPr>
      </w:pPr>
      <w:r w:rsidRPr="00F72527">
        <w:rPr>
          <w:highlight w:val="yellow"/>
        </w:rPr>
        <w:br w:type="page"/>
      </w:r>
    </w:p>
    <w:p w:rsidR="004771F2" w:rsidRPr="00A26913"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lastRenderedPageBreak/>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788D3B16" wp14:editId="5D20BF50">
            <wp:extent cx="561975" cy="352425"/>
            <wp:effectExtent l="0" t="0" r="9525"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4D37F8">
        <w:rPr>
          <w:rFonts w:ascii="Georgia" w:hAnsi="Georgia"/>
          <w:b/>
          <w:i/>
          <w:highlight w:val="yellow"/>
          <w:lang w:val="en-US"/>
        </w:rPr>
        <w:t>Employment profile</w:t>
      </w:r>
      <w:r w:rsidRPr="00C429D7">
        <w:rPr>
          <w:rFonts w:ascii="Georgia" w:hAnsi="Georgia"/>
          <w:i/>
          <w:highlight w:val="yellow"/>
          <w:lang w:val="en-US"/>
        </w:rPr>
        <w:t xml:space="preserv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4771F2" w:rsidRPr="00C429D7" w:rsidRDefault="004771F2" w:rsidP="004771F2">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4771F2" w:rsidRPr="00C429D7" w:rsidRDefault="004771F2" w:rsidP="004771F2">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4771F2" w:rsidRPr="00A26913" w:rsidRDefault="004771F2" w:rsidP="004771F2">
      <w:pPr>
        <w:pStyle w:val="Brdtext"/>
        <w:rPr>
          <w:lang w:val="en-US"/>
        </w:rPr>
      </w:pPr>
    </w:p>
    <w:p w:rsidR="00F72527" w:rsidRPr="004A1A69" w:rsidRDefault="00F72527" w:rsidP="00F72527">
      <w:pPr>
        <w:rPr>
          <w:i/>
          <w:lang w:val="en-US"/>
        </w:rPr>
      </w:pPr>
      <w:r w:rsidRPr="00F87D10">
        <w:rPr>
          <w:rStyle w:val="Rubrik3Char"/>
          <w:rFonts w:cstheme="majorHAnsi"/>
          <w:b/>
          <w:lang w:val="en-US"/>
        </w:rPr>
        <w:t>Title:</w:t>
      </w:r>
      <w:r w:rsidRPr="00F87D10">
        <w:rPr>
          <w:rFonts w:cs="Arial"/>
          <w:lang w:val="en"/>
        </w:rPr>
        <w:t xml:space="preserve"> ……(</w:t>
      </w:r>
      <w:r w:rsidRPr="005413FB">
        <w:rPr>
          <w:i/>
          <w:highlight w:val="lightGray"/>
          <w:lang w:val="en-US"/>
        </w:rPr>
        <w:t xml:space="preserve">max </w:t>
      </w:r>
      <w:r w:rsidRPr="005413FB">
        <w:rPr>
          <w:b/>
          <w:i/>
          <w:highlight w:val="lightGray"/>
          <w:lang w:val="en-US"/>
        </w:rPr>
        <w:t>75 characters</w:t>
      </w:r>
      <w:r w:rsidRPr="005413FB">
        <w:rPr>
          <w:i/>
          <w:highlight w:val="lightGray"/>
          <w:lang w:val="en-US"/>
        </w:rPr>
        <w:t xml:space="preserve"> including spaces)</w:t>
      </w:r>
    </w:p>
    <w:p w:rsidR="00F72527" w:rsidRPr="00856AAB" w:rsidRDefault="00F72527" w:rsidP="00F72527">
      <w:pPr>
        <w:pStyle w:val="Rubrik3"/>
        <w:rPr>
          <w:b/>
          <w:lang w:val="en-US"/>
        </w:rPr>
      </w:pPr>
      <w:r w:rsidRPr="00856AAB">
        <w:rPr>
          <w:b/>
          <w:lang w:val="en-US"/>
        </w:rPr>
        <w:t>Job description</w:t>
      </w:r>
    </w:p>
    <w:p w:rsidR="00F72527" w:rsidRPr="004A1A69" w:rsidRDefault="00F72527" w:rsidP="00F72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en" w:eastAsia="sv-SE"/>
        </w:rPr>
      </w:pPr>
      <w:r w:rsidRPr="00F87D10">
        <w:rPr>
          <w:rStyle w:val="Rubrik3Char"/>
          <w:rFonts w:asciiTheme="minorHAnsi" w:hAnsiTheme="minorHAnsi"/>
          <w:b/>
          <w:highlight w:val="yellow"/>
          <w:lang w:val="en-US"/>
        </w:rPr>
        <w:t>Tips for Writing a good ad</w:t>
      </w:r>
      <w:r w:rsidRPr="00F87D10">
        <w:rPr>
          <w:highlight w:val="yellow"/>
          <w:lang w:val="en-US"/>
        </w:rPr>
        <w:t xml:space="preserve">: </w:t>
      </w:r>
      <w:r w:rsidRPr="00F87D10">
        <w:rPr>
          <w:color w:val="000000"/>
          <w:highlight w:val="yellow"/>
          <w:lang w:val="en-US"/>
        </w:rPr>
        <w:t>Write short and concise about what is important and appealing for the recipient (duties, challenges, group and department)</w:t>
      </w:r>
      <w:r w:rsidRPr="00F87D10">
        <w:rPr>
          <w:highlight w:val="yellow"/>
          <w:lang w:val="en-US"/>
        </w:rPr>
        <w:t>.</w:t>
      </w:r>
      <w:r w:rsidRPr="00F87D10">
        <w:rPr>
          <w:rFonts w:cs="Arial"/>
          <w:highlight w:val="yellow"/>
          <w:shd w:val="clear" w:color="auto" w:fill="F5F5F5"/>
          <w:lang w:val="en-US"/>
        </w:rPr>
        <w:t xml:space="preserve"> </w:t>
      </w:r>
      <w:r w:rsidRPr="00F87D10">
        <w:rPr>
          <w:highlight w:val="yellow"/>
          <w:lang w:val="en-US"/>
        </w:rPr>
        <w:t>Put yourself in the candidate’s shoes.</w:t>
      </w:r>
      <w:r w:rsidRPr="00F87D10">
        <w:rPr>
          <w:rFonts w:cs="Arial"/>
          <w:highlight w:val="yellow"/>
          <w:shd w:val="clear" w:color="auto" w:fill="F5F5F5"/>
          <w:lang w:val="en-US"/>
        </w:rPr>
        <w:t xml:space="preserve"> </w:t>
      </w:r>
      <w:r w:rsidRPr="00F87D10">
        <w:rPr>
          <w:highlight w:val="yellow"/>
          <w:lang w:val="en-US"/>
        </w:rPr>
        <w:t>Say the most important items first to catch the reader's interest.</w:t>
      </w:r>
      <w:r w:rsidRPr="00F87D10">
        <w:rPr>
          <w:rFonts w:cs="Arial"/>
          <w:highlight w:val="yellow"/>
          <w:shd w:val="clear" w:color="auto" w:fill="F5F5F5"/>
          <w:lang w:val="en-US"/>
        </w:rPr>
        <w:t xml:space="preserve"> </w:t>
      </w:r>
      <w:r w:rsidRPr="00F87D10">
        <w:rPr>
          <w:highlight w:val="yellow"/>
          <w:lang w:val="en-US"/>
        </w:rPr>
        <w:t>Keep sentences short; they are easier to understand. However, do not write the entire ad in short sentences; keep the rhythm of the ad readable.</w:t>
      </w:r>
      <w:r w:rsidRPr="00F87D10">
        <w:rPr>
          <w:rFonts w:cs="Arial"/>
          <w:highlight w:val="yellow"/>
          <w:shd w:val="clear" w:color="auto" w:fill="F5F5F5"/>
          <w:lang w:val="en-US"/>
        </w:rPr>
        <w:t xml:space="preserve"> </w:t>
      </w:r>
      <w:r w:rsidRPr="00F87D10">
        <w:rPr>
          <w:highlight w:val="yellow"/>
          <w:lang w:val="en-US"/>
        </w:rPr>
        <w:t>Keep in mind that the length of text is also important as 70% of the candidates are reading the job advertisement on the mobile.</w:t>
      </w:r>
      <w:r w:rsidRPr="00F87D10">
        <w:rPr>
          <w:rFonts w:cs="Arial"/>
          <w:highlight w:val="yellow"/>
          <w:shd w:val="clear" w:color="auto" w:fill="F5F5F5"/>
          <w:lang w:val="en-US"/>
        </w:rPr>
        <w:t xml:space="preserve"> </w:t>
      </w:r>
      <w:r w:rsidRPr="00F87D10">
        <w:rPr>
          <w:highlight w:val="yellow"/>
          <w:lang w:val="en-US"/>
        </w:rPr>
        <w:t>To save space, be sure not to put entire URLs in the text – use links instead.</w:t>
      </w:r>
      <w:r w:rsidRPr="00F87D10">
        <w:rPr>
          <w:rFonts w:cs="Arial"/>
          <w:highlight w:val="yellow"/>
          <w:shd w:val="clear" w:color="auto" w:fill="F5F5F5"/>
          <w:lang w:val="en-US"/>
        </w:rPr>
        <w:t xml:space="preserve"> </w:t>
      </w:r>
    </w:p>
    <w:p w:rsidR="00F72527" w:rsidRPr="004A1A69" w:rsidRDefault="00F72527" w:rsidP="00F72527">
      <w:pPr>
        <w:pStyle w:val="Rubrik3"/>
        <w:rPr>
          <w:rFonts w:eastAsia="Times New Roman" w:cs="Courier New"/>
          <w:b/>
          <w:lang w:val="en" w:eastAsia="sv-SE"/>
        </w:rPr>
      </w:pPr>
      <w:r w:rsidRPr="004A1A69">
        <w:rPr>
          <w:b/>
        </w:rPr>
        <w:t xml:space="preserve">What we offer </w:t>
      </w:r>
    </w:p>
    <w:p w:rsidR="00F72527" w:rsidRPr="003D2406" w:rsidRDefault="00F72527" w:rsidP="00F72527">
      <w:pPr>
        <w:pStyle w:val="Liststycke"/>
        <w:numPr>
          <w:ilvl w:val="0"/>
          <w:numId w:val="37"/>
        </w:numPr>
        <w:autoSpaceDE w:val="0"/>
        <w:autoSpaceDN w:val="0"/>
        <w:adjustRightInd w:val="0"/>
        <w:rPr>
          <w:lang w:val="en-US"/>
        </w:rPr>
      </w:pPr>
      <w:r w:rsidRPr="003D2406">
        <w:rPr>
          <w:lang w:val="en-US"/>
        </w:rPr>
        <w:t>A position at a leading technical university that generates knowledge and skills for a sustainable future.</w:t>
      </w:r>
    </w:p>
    <w:p w:rsidR="00F72527" w:rsidRPr="00C85EA8" w:rsidRDefault="00F72527" w:rsidP="00F72527">
      <w:pPr>
        <w:pStyle w:val="Liststycke"/>
        <w:numPr>
          <w:ilvl w:val="0"/>
          <w:numId w:val="37"/>
        </w:numPr>
        <w:spacing w:after="200" w:line="276" w:lineRule="auto"/>
        <w:rPr>
          <w:lang w:val="en-US"/>
        </w:rPr>
      </w:pPr>
      <w:r w:rsidRPr="00C85EA8">
        <w:rPr>
          <w:lang w:val="en-US"/>
        </w:rPr>
        <w:t>Engaged and ambitious colleagues along with a creat</w:t>
      </w:r>
      <w:r>
        <w:rPr>
          <w:lang w:val="en-US"/>
        </w:rPr>
        <w:t>ive, international and dynamic working</w:t>
      </w:r>
      <w:r w:rsidRPr="00C85EA8">
        <w:rPr>
          <w:lang w:val="en-US"/>
        </w:rPr>
        <w:t xml:space="preserve"> environment</w:t>
      </w:r>
    </w:p>
    <w:p w:rsidR="00F72527" w:rsidRPr="003D2406" w:rsidRDefault="00F72527" w:rsidP="00F72527">
      <w:pPr>
        <w:pStyle w:val="Liststycke"/>
        <w:numPr>
          <w:ilvl w:val="0"/>
          <w:numId w:val="37"/>
        </w:numPr>
        <w:autoSpaceDE w:val="0"/>
        <w:autoSpaceDN w:val="0"/>
        <w:adjustRightInd w:val="0"/>
        <w:rPr>
          <w:lang w:val="en-US"/>
        </w:rPr>
      </w:pPr>
      <w:r w:rsidRPr="00956E1C">
        <w:rPr>
          <w:lang w:val="en-US"/>
        </w:rPr>
        <w:t>Work in Stockholm , in close proximity to nature</w:t>
      </w:r>
    </w:p>
    <w:p w:rsidR="00F72527" w:rsidRPr="00862D4A" w:rsidRDefault="00F72527" w:rsidP="00862D4A">
      <w:pPr>
        <w:pStyle w:val="Brdtext"/>
        <w:numPr>
          <w:ilvl w:val="0"/>
          <w:numId w:val="37"/>
        </w:numPr>
        <w:rPr>
          <w:highlight w:val="yellow"/>
          <w:lang w:val="en-GB"/>
        </w:rPr>
      </w:pPr>
      <w:bookmarkStart w:id="0" w:name="_GoBack"/>
      <w:bookmarkEnd w:id="0"/>
      <w:r w:rsidRPr="00F87D10">
        <w:rPr>
          <w:highlight w:val="yellow"/>
          <w:lang w:val="en-GB"/>
        </w:rPr>
        <w:t xml:space="preserve">Add your own/items ideas </w:t>
      </w:r>
    </w:p>
    <w:p w:rsidR="00194A89" w:rsidRPr="00194A89" w:rsidRDefault="006B5A5D" w:rsidP="00194A89">
      <w:pPr>
        <w:rPr>
          <w:szCs w:val="22"/>
          <w:lang w:val="en-US"/>
        </w:rPr>
      </w:pPr>
      <w:hyperlink r:id="rId14" w:tgtFrame="_blank" w:history="1">
        <w:r w:rsidR="00194A89" w:rsidRPr="00194A89">
          <w:rPr>
            <w:rStyle w:val="Hyperlnk"/>
            <w:rFonts w:ascii="Georgia" w:hAnsi="Georgia"/>
            <w:bCs/>
            <w:color w:val="0563C1"/>
            <w:szCs w:val="22"/>
            <w:lang w:val="en"/>
          </w:rPr>
          <w:t>Read more about what it's like to work at KTH </w:t>
        </w:r>
      </w:hyperlink>
      <w:r w:rsidR="00194A89" w:rsidRPr="00194A89">
        <w:rPr>
          <w:rFonts w:ascii="Georgia" w:hAnsi="Georgia"/>
          <w:bCs/>
          <w:color w:val="000000"/>
          <w:szCs w:val="22"/>
          <w:lang w:val="en"/>
        </w:rPr>
        <w:t>and our </w:t>
      </w:r>
      <w:hyperlink r:id="rId15" w:tgtFrame="_blank" w:history="1">
        <w:r w:rsidR="00194A89" w:rsidRPr="00194A89">
          <w:rPr>
            <w:rStyle w:val="Hyperlnk"/>
            <w:rFonts w:ascii="Georgia" w:hAnsi="Georgia"/>
            <w:bCs/>
            <w:color w:val="0563C1"/>
            <w:szCs w:val="22"/>
            <w:lang w:val="en"/>
          </w:rPr>
          <w:t>benefits.</w:t>
        </w:r>
      </w:hyperlink>
    </w:p>
    <w:p w:rsidR="00F118BD" w:rsidRPr="00F118BD" w:rsidRDefault="00F118BD" w:rsidP="00F118BD">
      <w:pPr>
        <w:pStyle w:val="Rubrik3"/>
        <w:rPr>
          <w:b/>
        </w:rPr>
      </w:pPr>
      <w:r w:rsidRPr="00F118BD">
        <w:rPr>
          <w:b/>
        </w:rPr>
        <w:lastRenderedPageBreak/>
        <w:t>Qualifications</w:t>
      </w:r>
    </w:p>
    <w:p w:rsidR="00F118BD" w:rsidRPr="00F118BD" w:rsidRDefault="00F118BD" w:rsidP="00F118BD">
      <w:pPr>
        <w:pStyle w:val="Rubrik3"/>
        <w:rPr>
          <w:rFonts w:asciiTheme="minorHAnsi" w:hAnsiTheme="minorHAnsi"/>
          <w:b/>
          <w:lang w:val="en-US"/>
        </w:rPr>
      </w:pPr>
      <w:r w:rsidRPr="00F118BD">
        <w:rPr>
          <w:rFonts w:asciiTheme="minorHAnsi" w:hAnsiTheme="minorHAnsi"/>
          <w:b/>
          <w:lang w:val="en-US"/>
        </w:rPr>
        <w:t>Requirements</w:t>
      </w:r>
    </w:p>
    <w:p w:rsidR="00F118BD" w:rsidRPr="00841209" w:rsidRDefault="00F118BD" w:rsidP="00F118BD">
      <w:pPr>
        <w:pStyle w:val="Rubrik3"/>
        <w:numPr>
          <w:ilvl w:val="0"/>
          <w:numId w:val="39"/>
        </w:numPr>
        <w:rPr>
          <w:rFonts w:asciiTheme="minorHAnsi" w:hAnsiTheme="minorHAnsi" w:cstheme="minorHAnsi"/>
          <w:b/>
          <w:lang w:val="en-US"/>
        </w:rPr>
      </w:pPr>
      <w:r w:rsidRPr="00841209">
        <w:rPr>
          <w:rFonts w:asciiTheme="minorHAnsi" w:hAnsiTheme="minorHAnsi"/>
          <w:lang w:val="en-US"/>
        </w:rPr>
        <w:t>undertaking full-time studies at higher education level (Chapter 6, Section 2 of the Higher Education Ordinance) and</w:t>
      </w:r>
    </w:p>
    <w:p w:rsidR="00F118BD" w:rsidRPr="00841209" w:rsidRDefault="00F118BD" w:rsidP="00F118BD">
      <w:pPr>
        <w:pStyle w:val="Rubrik3"/>
        <w:numPr>
          <w:ilvl w:val="0"/>
          <w:numId w:val="39"/>
        </w:numPr>
        <w:rPr>
          <w:rFonts w:asciiTheme="minorHAnsi" w:hAnsiTheme="minorHAnsi" w:cstheme="minorHAnsi"/>
          <w:b/>
          <w:lang w:val="en-US"/>
        </w:rPr>
      </w:pPr>
      <w:r w:rsidRPr="00841209">
        <w:rPr>
          <w:rFonts w:asciiTheme="minorHAnsi" w:hAnsiTheme="minorHAnsi"/>
          <w:lang w:val="en-US"/>
        </w:rPr>
        <w:t>completed approved studies equating to at least of 60 higher education credits and</w:t>
      </w:r>
    </w:p>
    <w:p w:rsidR="00F118BD" w:rsidRPr="00841209" w:rsidRDefault="00F118BD" w:rsidP="00F118BD">
      <w:pPr>
        <w:pStyle w:val="Rubrik3"/>
        <w:numPr>
          <w:ilvl w:val="0"/>
          <w:numId w:val="39"/>
        </w:numPr>
        <w:rPr>
          <w:rFonts w:asciiTheme="minorHAnsi" w:hAnsiTheme="minorHAnsi" w:cstheme="minorHAnsi"/>
          <w:b/>
          <w:lang w:val="en-US"/>
        </w:rPr>
      </w:pPr>
      <w:r w:rsidRPr="00841209">
        <w:rPr>
          <w:rFonts w:asciiTheme="minorHAnsi" w:hAnsiTheme="minorHAnsi"/>
          <w:lang w:val="en-US"/>
        </w:rPr>
        <w:t>has not started a third-cycle education</w:t>
      </w:r>
    </w:p>
    <w:p w:rsidR="00F118BD" w:rsidRPr="00862D4A" w:rsidRDefault="00F118BD" w:rsidP="00F118BD">
      <w:pPr>
        <w:pStyle w:val="Rubrik3"/>
        <w:numPr>
          <w:ilvl w:val="0"/>
          <w:numId w:val="39"/>
        </w:numPr>
        <w:rPr>
          <w:rFonts w:asciiTheme="minorHAnsi" w:hAnsiTheme="minorHAnsi" w:cstheme="minorHAnsi"/>
          <w:b/>
          <w:highlight w:val="yellow"/>
          <w:lang w:val="en-US"/>
        </w:rPr>
      </w:pPr>
      <w:r w:rsidRPr="00862D4A">
        <w:rPr>
          <w:rFonts w:asciiTheme="minorHAnsi" w:hAnsiTheme="minorHAnsi"/>
          <w:color w:val="000000"/>
          <w:highlight w:val="yellow"/>
          <w:lang w:val="en-US"/>
        </w:rPr>
        <w:t>Add additional requirements if needed.</w:t>
      </w:r>
      <w:r w:rsidR="00862D4A" w:rsidRPr="00862D4A">
        <w:rPr>
          <w:rFonts w:asciiTheme="minorHAnsi" w:hAnsiTheme="minorHAnsi"/>
          <w:color w:val="000000"/>
          <w:highlight w:val="yellow"/>
          <w:lang w:val="en-US"/>
        </w:rPr>
        <w:t xml:space="preserve"> In case of any language requirements, justification is required. Contact HR if you have any questions</w:t>
      </w:r>
    </w:p>
    <w:p w:rsidR="00F118BD" w:rsidRPr="00F118BD" w:rsidRDefault="00F118BD" w:rsidP="00F118BD">
      <w:pPr>
        <w:pStyle w:val="Rubrik3"/>
        <w:rPr>
          <w:rFonts w:asciiTheme="minorHAnsi" w:hAnsiTheme="minorHAnsi"/>
          <w:b/>
          <w:lang w:val="en-US"/>
        </w:rPr>
      </w:pPr>
      <w:r w:rsidRPr="00F118BD">
        <w:rPr>
          <w:rFonts w:asciiTheme="minorHAnsi" w:hAnsiTheme="minorHAnsi"/>
          <w:b/>
          <w:lang w:val="en-US"/>
        </w:rPr>
        <w:t>Preferred qualifications</w:t>
      </w:r>
    </w:p>
    <w:p w:rsidR="00F118BD" w:rsidRPr="00E617E2" w:rsidRDefault="00F118BD" w:rsidP="00F118BD">
      <w:pPr>
        <w:pStyle w:val="Rubrik3"/>
        <w:rPr>
          <w:rFonts w:asciiTheme="minorHAnsi" w:hAnsiTheme="minorHAnsi" w:cstheme="minorHAnsi"/>
          <w:b/>
          <w:lang w:val="en-US"/>
        </w:rPr>
      </w:pPr>
      <w:r w:rsidRPr="00862D4A">
        <w:rPr>
          <w:rFonts w:asciiTheme="minorHAnsi" w:hAnsiTheme="minorHAnsi" w:cstheme="minorHAnsi"/>
          <w:highlight w:val="yellow"/>
          <w:lang w:val="en-US"/>
        </w:rPr>
        <w:t>Additional knowledge and skills that are preferred for the employment can be incorporated into the employment profile</w:t>
      </w:r>
      <w:r w:rsidR="00862D4A" w:rsidRPr="00862D4A">
        <w:rPr>
          <w:rFonts w:asciiTheme="minorHAnsi" w:hAnsiTheme="minorHAnsi" w:cstheme="minorHAnsi"/>
          <w:highlight w:val="yellow"/>
          <w:lang w:val="en-US"/>
        </w:rPr>
        <w:t xml:space="preserve">. </w:t>
      </w:r>
      <w:r w:rsidR="00862D4A" w:rsidRPr="00862D4A">
        <w:rPr>
          <w:rFonts w:asciiTheme="minorHAnsi" w:hAnsiTheme="minorHAnsi"/>
          <w:color w:val="000000"/>
          <w:highlight w:val="yellow"/>
          <w:lang w:val="en-US"/>
        </w:rPr>
        <w:t>In case of any language requirements, justification is required. Contact HR if you have any questions</w:t>
      </w:r>
      <w:r w:rsidRPr="00E617E2">
        <w:rPr>
          <w:rFonts w:asciiTheme="minorHAnsi" w:hAnsiTheme="minorHAnsi" w:cstheme="minorHAnsi"/>
          <w:lang w:val="en-US"/>
        </w:rPr>
        <w:t xml:space="preserve"> </w:t>
      </w:r>
    </w:p>
    <w:p w:rsidR="00F118BD" w:rsidRPr="00E617E2" w:rsidRDefault="00F118BD" w:rsidP="00F118BD">
      <w:pPr>
        <w:pStyle w:val="Rubrik3"/>
        <w:rPr>
          <w:rFonts w:asciiTheme="minorHAnsi" w:hAnsiTheme="minorHAnsi"/>
          <w:b/>
          <w:lang w:val="en-US"/>
        </w:rPr>
      </w:pPr>
      <w:r w:rsidRPr="00E617E2">
        <w:rPr>
          <w:rFonts w:asciiTheme="minorHAnsi" w:hAnsiTheme="minorHAnsi"/>
          <w:lang w:val="en-US"/>
        </w:rPr>
        <w:t xml:space="preserve">Great emphasis will </w:t>
      </w:r>
      <w:r w:rsidR="005413FB">
        <w:rPr>
          <w:rFonts w:asciiTheme="minorHAnsi" w:hAnsiTheme="minorHAnsi"/>
          <w:lang w:val="en-US"/>
        </w:rPr>
        <w:t>be placed on personal skills.</w:t>
      </w:r>
    </w:p>
    <w:p w:rsidR="00F118BD" w:rsidRPr="00F118BD" w:rsidRDefault="00F118BD" w:rsidP="00F118BD">
      <w:pPr>
        <w:pStyle w:val="Rubrik3"/>
        <w:rPr>
          <w:b/>
          <w:lang w:val="en-US"/>
        </w:rPr>
      </w:pPr>
      <w:r w:rsidRPr="00F118BD">
        <w:rPr>
          <w:b/>
          <w:lang w:val="en-US"/>
        </w:rPr>
        <w:t>Trade union representatives</w:t>
      </w:r>
    </w:p>
    <w:p w:rsidR="009C7D2C" w:rsidRPr="00A04610" w:rsidRDefault="009C7D2C" w:rsidP="009C7D2C">
      <w:pPr>
        <w:pStyle w:val="Brdtext"/>
        <w:rPr>
          <w:lang w:val="en-US"/>
        </w:rPr>
      </w:pPr>
      <w:r w:rsidRPr="001058BC">
        <w:rPr>
          <w:szCs w:val="22"/>
          <w:lang w:val="en-US"/>
        </w:rPr>
        <w:t xml:space="preserve">Contact information to </w:t>
      </w:r>
      <w:hyperlink r:id="rId16" w:history="1">
        <w:r w:rsidRPr="001058BC">
          <w:rPr>
            <w:rStyle w:val="Hyperlnk"/>
            <w:rFonts w:cstheme="minorHAnsi"/>
            <w:szCs w:val="22"/>
            <w:lang w:val="en-US"/>
          </w:rPr>
          <w:t>trade union representatives</w:t>
        </w:r>
      </w:hyperlink>
      <w:r w:rsidRPr="005D4D71">
        <w:rPr>
          <w:rFonts w:cstheme="minorHAnsi"/>
          <w:color w:val="000000"/>
          <w:lang w:val="en-US"/>
        </w:rPr>
        <w:t>.</w:t>
      </w:r>
    </w:p>
    <w:p w:rsidR="00F118BD" w:rsidRPr="00F118BD" w:rsidRDefault="00F118BD" w:rsidP="00F118BD">
      <w:pPr>
        <w:pStyle w:val="Rubrik3"/>
        <w:rPr>
          <w:b/>
          <w:lang w:val="en-US"/>
        </w:rPr>
      </w:pPr>
      <w:r w:rsidRPr="00F118BD">
        <w:rPr>
          <w:b/>
          <w:lang w:val="en-US"/>
        </w:rPr>
        <w:t>Application</w:t>
      </w:r>
    </w:p>
    <w:p w:rsidR="00F118BD" w:rsidRPr="00E617E2" w:rsidRDefault="00F118BD" w:rsidP="00F118BD">
      <w:pPr>
        <w:pStyle w:val="Rubrik3"/>
        <w:rPr>
          <w:rFonts w:asciiTheme="minorHAnsi" w:hAnsiTheme="minorHAnsi" w:cs="Times New Roman"/>
          <w:b/>
          <w:lang w:val="en-US"/>
        </w:rPr>
      </w:pPr>
      <w:r w:rsidRPr="00E617E2">
        <w:rPr>
          <w:rFonts w:asciiTheme="minorHAnsi" w:hAnsiTheme="minorHAnsi" w:cs="Times New Roman"/>
          <w:lang w:val="en-US"/>
        </w:rPr>
        <w:t xml:space="preserve">Log into KTH's recruitment system in order </w:t>
      </w:r>
      <w:r w:rsidR="005413FB">
        <w:rPr>
          <w:rFonts w:asciiTheme="minorHAnsi" w:hAnsiTheme="minorHAnsi" w:cs="Times New Roman"/>
          <w:lang w:val="en-US"/>
        </w:rPr>
        <w:t>to</w:t>
      </w:r>
      <w:r>
        <w:rPr>
          <w:rFonts w:asciiTheme="minorHAnsi" w:hAnsiTheme="minorHAnsi" w:cs="Times New Roman"/>
          <w:lang w:val="en-US"/>
        </w:rPr>
        <w:t xml:space="preserve"> </w:t>
      </w:r>
      <w:r w:rsidR="005413FB">
        <w:rPr>
          <w:rFonts w:asciiTheme="minorHAnsi" w:hAnsiTheme="minorHAnsi" w:cs="Times New Roman"/>
          <w:lang w:val="en-US"/>
        </w:rPr>
        <w:t>apply f</w:t>
      </w:r>
      <w:r w:rsidRPr="00E617E2">
        <w:rPr>
          <w:rFonts w:asciiTheme="minorHAnsi" w:hAnsiTheme="minorHAnsi" w:cs="Times New Roman"/>
          <w:lang w:val="en-US"/>
        </w:rPr>
        <w:t>o</w:t>
      </w:r>
      <w:r w:rsidR="005413FB">
        <w:rPr>
          <w:rFonts w:asciiTheme="minorHAnsi" w:hAnsiTheme="minorHAnsi" w:cs="Times New Roman"/>
          <w:lang w:val="en-US"/>
        </w:rPr>
        <w:t>r</w:t>
      </w:r>
      <w:r w:rsidRPr="00E617E2">
        <w:rPr>
          <w:rFonts w:asciiTheme="minorHAnsi" w:hAnsiTheme="minorHAnsi" w:cs="Times New Roman"/>
          <w:lang w:val="en-US"/>
        </w:rPr>
        <w:t xml:space="preserve"> this position. You are responsible to ensure that your application is complete according to the instructions in the ad.</w:t>
      </w:r>
    </w:p>
    <w:p w:rsidR="00F118BD" w:rsidRPr="00E617E2" w:rsidRDefault="00F118BD" w:rsidP="00F118BD">
      <w:pPr>
        <w:pStyle w:val="Rubrik3"/>
        <w:rPr>
          <w:rFonts w:asciiTheme="minorHAnsi" w:hAnsiTheme="minorHAnsi" w:cs="Times New Roman"/>
          <w:b/>
          <w:lang w:val="en-US"/>
        </w:rPr>
      </w:pPr>
      <w:r w:rsidRPr="00E617E2">
        <w:rPr>
          <w:rFonts w:asciiTheme="minorHAnsi" w:hAnsiTheme="minorHAnsi" w:cs="Times New Roman"/>
          <w:lang w:val="en-US"/>
        </w:rPr>
        <w:t>Your complete application must be received by KTH no later than the last day of application, midnight CET/CEST (Central European Time/Central European Summer Time).</w:t>
      </w:r>
    </w:p>
    <w:p w:rsidR="00F118BD" w:rsidRPr="00F118BD" w:rsidRDefault="00F118BD" w:rsidP="00F118BD">
      <w:pPr>
        <w:pStyle w:val="Rubrik3"/>
        <w:rPr>
          <w:b/>
          <w:lang w:val="en-US"/>
        </w:rPr>
      </w:pPr>
      <w:r w:rsidRPr="00F118BD">
        <w:rPr>
          <w:b/>
          <w:lang w:val="en-US"/>
        </w:rPr>
        <w:t>About the employment</w:t>
      </w:r>
    </w:p>
    <w:p w:rsidR="00F118BD" w:rsidRPr="00841209" w:rsidRDefault="00F118BD" w:rsidP="00F118BD">
      <w:pPr>
        <w:pStyle w:val="Rubrik3"/>
        <w:rPr>
          <w:rStyle w:val="Stark"/>
          <w:rFonts w:asciiTheme="minorHAnsi" w:hAnsiTheme="minorHAnsi"/>
          <w:b w:val="0"/>
          <w:bCs/>
          <w:lang w:val="en-US"/>
        </w:rPr>
      </w:pPr>
      <w:r w:rsidRPr="00F118BD">
        <w:rPr>
          <w:rFonts w:asciiTheme="minorHAnsi" w:hAnsiTheme="minorHAnsi"/>
          <w:highlight w:val="yellow"/>
          <w:lang w:val="en-US"/>
        </w:rPr>
        <w:t>Instruction 4§ A student employee appointment is to be of limited duration (no more than four employment periods) under this agreement with the same worker pursuant to 3 §.Appointment duration in each appointment period can be no more than the length of the semester throughout which it is intended the appointment should last.</w:t>
      </w:r>
      <w:r w:rsidRPr="00841209">
        <w:rPr>
          <w:lang w:val="en-US"/>
        </w:rPr>
        <w:br/>
      </w:r>
      <w:r w:rsidRPr="00841209">
        <w:rPr>
          <w:rFonts w:asciiTheme="minorHAnsi" w:hAnsiTheme="minorHAnsi"/>
          <w:lang w:val="en-US"/>
        </w:rPr>
        <w:t>Temporary employment in accordance whit section 4 of the Swedish Employers Agencys agreement on conditions for fixed-term employment as a student employees</w:t>
      </w:r>
      <w:r>
        <w:rPr>
          <w:lang w:val="en-US"/>
        </w:rPr>
        <w:t>.</w:t>
      </w:r>
    </w:p>
    <w:p w:rsidR="00F118BD" w:rsidRPr="00F118BD" w:rsidRDefault="00F118BD" w:rsidP="00F118BD">
      <w:pPr>
        <w:pStyle w:val="Rubrik3"/>
        <w:rPr>
          <w:rStyle w:val="Stark"/>
          <w:rFonts w:asciiTheme="minorHAnsi" w:hAnsiTheme="minorHAnsi" w:cstheme="majorHAnsi"/>
          <w:b w:val="0"/>
          <w:lang w:val="en-US"/>
        </w:rPr>
      </w:pPr>
      <w:r w:rsidRPr="00F118BD">
        <w:rPr>
          <w:rStyle w:val="Stark"/>
          <w:rFonts w:asciiTheme="minorHAnsi" w:hAnsiTheme="minorHAnsi"/>
          <w:b w:val="0"/>
          <w:lang w:val="en-US"/>
        </w:rPr>
        <w:t xml:space="preserve">The employment is valid for a limited time according to the agreement - for up to </w:t>
      </w:r>
      <w:r w:rsidRPr="005413FB">
        <w:rPr>
          <w:rStyle w:val="Stark"/>
          <w:rFonts w:asciiTheme="minorHAnsi" w:hAnsiTheme="minorHAnsi"/>
          <w:b w:val="0"/>
          <w:highlight w:val="lightGray"/>
          <w:lang w:val="en-US"/>
        </w:rPr>
        <w:t xml:space="preserve">xx months, </w:t>
      </w:r>
      <w:r w:rsidRPr="00F118BD">
        <w:rPr>
          <w:rStyle w:val="Stark"/>
          <w:rFonts w:asciiTheme="minorHAnsi" w:hAnsiTheme="minorHAnsi"/>
          <w:b w:val="0"/>
          <w:lang w:val="en-US"/>
        </w:rPr>
        <w:t>with</w:t>
      </w:r>
      <w:r w:rsidRPr="00F118BD">
        <w:rPr>
          <w:rStyle w:val="Stark"/>
          <w:rFonts w:asciiTheme="minorHAnsi" w:hAnsiTheme="minorHAnsi" w:cstheme="majorHAnsi"/>
          <w:b w:val="0"/>
          <w:lang w:val="en-US"/>
        </w:rPr>
        <w:t xml:space="preserve"> access according to agreement</w:t>
      </w:r>
    </w:p>
    <w:p w:rsidR="00F72527" w:rsidRPr="004A1A69" w:rsidRDefault="00F72527" w:rsidP="00F72527">
      <w:pPr>
        <w:pStyle w:val="Rubrik3"/>
        <w:rPr>
          <w:b/>
          <w:lang w:val="en-US"/>
        </w:rPr>
      </w:pPr>
      <w:r w:rsidRPr="004A1A69">
        <w:rPr>
          <w:b/>
          <w:lang w:val="en-US"/>
        </w:rPr>
        <w:t>Other information</w:t>
      </w:r>
    </w:p>
    <w:p w:rsidR="00F72527" w:rsidRDefault="00F72527" w:rsidP="00F72527">
      <w:pPr>
        <w:autoSpaceDE w:val="0"/>
        <w:autoSpaceDN w:val="0"/>
        <w:adjustRightInd w:val="0"/>
        <w:rPr>
          <w:rFonts w:cs="Times New Roman"/>
          <w:lang w:val="en-US"/>
        </w:rPr>
      </w:pPr>
      <w:r w:rsidRPr="00D16DF9">
        <w:rPr>
          <w:iCs/>
          <w:lang w:val="en-US"/>
        </w:rPr>
        <w:t xml:space="preserve">Striving towards gender equality, diversity and equal conditions is both a </w:t>
      </w:r>
      <w:r>
        <w:rPr>
          <w:iCs/>
          <w:lang w:val="en-US"/>
        </w:rPr>
        <w:t>question of quality for KTH and</w:t>
      </w:r>
      <w:r w:rsidRPr="00D16DF9">
        <w:rPr>
          <w:iCs/>
          <w:lang w:val="en-US"/>
        </w:rPr>
        <w:t xml:space="preserve"> a given part of our values</w:t>
      </w:r>
      <w:r w:rsidRPr="00264AC3">
        <w:rPr>
          <w:rFonts w:cs="Times New Roman"/>
          <w:lang w:val="en-US"/>
        </w:rPr>
        <w:t>.</w:t>
      </w:r>
      <w:r w:rsidRPr="00264AC3">
        <w:rPr>
          <w:rFonts w:cs="Times New Roman"/>
          <w:lang w:val="en-US"/>
        </w:rPr>
        <w:br/>
      </w:r>
    </w:p>
    <w:p w:rsidR="00F72527" w:rsidRDefault="00F72527" w:rsidP="00F72527">
      <w:pPr>
        <w:autoSpaceDE w:val="0"/>
        <w:autoSpaceDN w:val="0"/>
        <w:adjustRightInd w:val="0"/>
        <w:rPr>
          <w:rFonts w:cs="Times New Roman"/>
          <w:lang w:val="en-US"/>
        </w:rPr>
      </w:pPr>
      <w:r w:rsidRPr="00264AC3">
        <w:rPr>
          <w:rFonts w:cs="Times New Roman"/>
          <w:lang w:val="en-US"/>
        </w:rPr>
        <w:lastRenderedPageBreak/>
        <w:t xml:space="preserve">For </w:t>
      </w:r>
      <w:hyperlink r:id="rId17" w:history="1">
        <w:r w:rsidRPr="00F87D10">
          <w:rPr>
            <w:rStyle w:val="Hyperlnk"/>
            <w:rFonts w:cs="Times New Roman"/>
            <w:lang w:val="en-US"/>
          </w:rPr>
          <w:t>information about processing of personal data</w:t>
        </w:r>
      </w:hyperlink>
      <w:r w:rsidR="00F87D10">
        <w:rPr>
          <w:rFonts w:cs="Times New Roman"/>
          <w:lang w:val="en-US"/>
        </w:rPr>
        <w:t xml:space="preserve"> in the recruitment process.</w:t>
      </w:r>
    </w:p>
    <w:p w:rsidR="0017349C" w:rsidRDefault="0017349C" w:rsidP="0017349C">
      <w:pPr>
        <w:rPr>
          <w:iCs/>
          <w:szCs w:val="22"/>
          <w:lang w:val="en-US" w:eastAsia="sv-SE"/>
        </w:rPr>
      </w:pPr>
    </w:p>
    <w:p w:rsidR="0017349C" w:rsidRDefault="0017349C" w:rsidP="0017349C">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p>
    <w:p w:rsidR="0017349C" w:rsidRPr="007634C1" w:rsidRDefault="0017349C" w:rsidP="0017349C">
      <w:pPr>
        <w:rPr>
          <w:iCs/>
          <w:szCs w:val="22"/>
          <w:lang w:val="en-US" w:eastAsia="sv-SE"/>
        </w:rPr>
      </w:pPr>
    </w:p>
    <w:p w:rsidR="00F72527" w:rsidRDefault="00F72527" w:rsidP="00F72527">
      <w:pPr>
        <w:autoSpaceDE w:val="0"/>
        <w:autoSpaceDN w:val="0"/>
        <w:adjustRightInd w:val="0"/>
        <w:rPr>
          <w:rFonts w:cs="Times New Roman"/>
          <w:lang w:val="en-US"/>
        </w:rPr>
      </w:pPr>
      <w:r w:rsidRPr="00264AC3">
        <w:rPr>
          <w:rFonts w:cs="Times New Roman"/>
          <w:lang w:val="en-US"/>
        </w:rPr>
        <w:t>We firmly decline all contact with staffing and recruitment agencies and job ad salespersons.</w:t>
      </w:r>
    </w:p>
    <w:p w:rsidR="005413FB" w:rsidRPr="00264AC3" w:rsidRDefault="005413FB" w:rsidP="00F72527">
      <w:pPr>
        <w:autoSpaceDE w:val="0"/>
        <w:autoSpaceDN w:val="0"/>
        <w:adjustRightInd w:val="0"/>
        <w:rPr>
          <w:rFonts w:cs="Times New Roman"/>
          <w:lang w:val="en-US"/>
        </w:rPr>
      </w:pPr>
    </w:p>
    <w:p w:rsidR="00F72527" w:rsidRPr="00EB1AD9" w:rsidRDefault="00F72527" w:rsidP="00F72527">
      <w:pPr>
        <w:autoSpaceDE w:val="0"/>
        <w:autoSpaceDN w:val="0"/>
        <w:adjustRightInd w:val="0"/>
        <w:rPr>
          <w:rFonts w:cs="Times New Roman"/>
          <w:color w:val="FF0000"/>
          <w:lang w:val="en-US"/>
        </w:rPr>
      </w:pPr>
      <w:r w:rsidRPr="00264AC3">
        <w:rPr>
          <w:color w:val="000000"/>
          <w:lang w:val="en-US"/>
        </w:rPr>
        <w:t xml:space="preserve">Disclaimer: </w:t>
      </w:r>
      <w:r w:rsidRPr="00264AC3">
        <w:rPr>
          <w:rStyle w:val="Betoning"/>
          <w:color w:val="000000"/>
          <w:lang w:val="en-US"/>
        </w:rPr>
        <w:t xml:space="preserve">In case of discrepancy between the Swedish original and the English translation </w:t>
      </w:r>
      <w:r>
        <w:rPr>
          <w:rStyle w:val="Betoning"/>
          <w:color w:val="000000"/>
          <w:lang w:val="en-US"/>
        </w:rPr>
        <w:br/>
      </w:r>
      <w:r w:rsidRPr="00264AC3">
        <w:rPr>
          <w:rStyle w:val="Betoning"/>
          <w:color w:val="000000"/>
          <w:lang w:val="en-US"/>
        </w:rPr>
        <w:t>of the job announcement, the Swedish version takes precedence</w:t>
      </w:r>
      <w:r w:rsidRPr="00264AC3">
        <w:rPr>
          <w:rFonts w:ascii="Georgia" w:eastAsia="Times New Roman" w:hAnsi="Georgia" w:cs="Times New Roman"/>
          <w:i/>
          <w:color w:val="FF0000"/>
          <w:lang w:val="en" w:eastAsia="sv-SE"/>
        </w:rPr>
        <w:t>.</w:t>
      </w:r>
      <w:r>
        <w:rPr>
          <w:rFonts w:cs="Times New Roman"/>
          <w:b/>
          <w:bCs/>
          <w:lang w:val="en-US"/>
        </w:rPr>
        <w:br/>
      </w:r>
      <w:r w:rsidRPr="00264AC3">
        <w:rPr>
          <w:rFonts w:cs="Times New Roman"/>
          <w:b/>
          <w:bCs/>
          <w:lang w:val="en-US"/>
        </w:rPr>
        <w:t>Type of employment</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Contract type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First day of employment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Salary </w:t>
      </w:r>
      <w:r w:rsidRPr="00264AC3">
        <w:rPr>
          <w:rFonts w:cs="Times New Roman"/>
          <w:lang w:val="en-US"/>
        </w:rPr>
        <w:t>Monthly salary</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Number of positions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Working hours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City </w:t>
      </w:r>
      <w:r w:rsidRPr="00264AC3">
        <w:rPr>
          <w:rFonts w:cs="Times New Roman"/>
          <w:lang w:val="en-US"/>
        </w:rPr>
        <w:t>Stockholm</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County </w:t>
      </w:r>
      <w:r w:rsidRPr="00264AC3">
        <w:rPr>
          <w:rFonts w:cs="Times New Roman"/>
          <w:lang w:val="en-US"/>
        </w:rPr>
        <w:t xml:space="preserve">Stockholm County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Country </w:t>
      </w:r>
      <w:r w:rsidRPr="00264AC3">
        <w:rPr>
          <w:rFonts w:cs="Times New Roman"/>
          <w:lang w:val="en-US"/>
        </w:rPr>
        <w:t>Sweden</w:t>
      </w:r>
    </w:p>
    <w:p w:rsidR="00F72527" w:rsidRPr="00264AC3" w:rsidRDefault="00F72527" w:rsidP="00F72527">
      <w:pPr>
        <w:autoSpaceDE w:val="0"/>
        <w:autoSpaceDN w:val="0"/>
        <w:adjustRightInd w:val="0"/>
        <w:rPr>
          <w:rFonts w:cs="Times New Roman"/>
          <w:b/>
          <w:bCs/>
          <w:lang w:val="en-US"/>
        </w:rPr>
      </w:pPr>
      <w:r w:rsidRPr="00264AC3">
        <w:rPr>
          <w:rFonts w:cs="Times New Roman"/>
          <w:b/>
          <w:bCs/>
          <w:lang w:val="en-US"/>
        </w:rPr>
        <w:t xml:space="preserve">Reference number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Contact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Published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Last application date </w:t>
      </w:r>
    </w:p>
    <w:p w:rsidR="00F72527" w:rsidRPr="00AB4680" w:rsidRDefault="00F72527" w:rsidP="00F72527">
      <w:pPr>
        <w:rPr>
          <w:rFonts w:cs="Times New Roman"/>
          <w:lang w:val="en-US"/>
        </w:rPr>
      </w:pPr>
      <w:r w:rsidRPr="00264AC3">
        <w:rPr>
          <w:rFonts w:cs="Times New Roman"/>
          <w:b/>
          <w:bCs/>
          <w:lang w:val="en-US"/>
        </w:rPr>
        <w:t xml:space="preserve">Link to ad </w:t>
      </w:r>
      <w:r w:rsidRPr="00264AC3">
        <w:rPr>
          <w:rFonts w:cs="Times New Roman"/>
          <w:lang w:val="en-US"/>
        </w:rPr>
        <w:t>http:</w:t>
      </w:r>
    </w:p>
    <w:p w:rsidR="004771F2" w:rsidRPr="00A3456A" w:rsidRDefault="004771F2" w:rsidP="00F72527">
      <w:pPr>
        <w:rPr>
          <w:highlight w:val="yellow"/>
          <w:lang w:val="en-US"/>
        </w:rPr>
      </w:pPr>
    </w:p>
    <w:sectPr w:rsidR="004771F2" w:rsidRPr="00A3456A" w:rsidSect="00F72527">
      <w:headerReference w:type="default" r:id="rId18"/>
      <w:footerReference w:type="default" r:id="rId19"/>
      <w:headerReference w:type="first" r:id="rId20"/>
      <w:footerReference w:type="first" r:id="rId21"/>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A5D" w:rsidRDefault="006B5A5D" w:rsidP="00AB37AC">
      <w:r>
        <w:separator/>
      </w:r>
    </w:p>
  </w:endnote>
  <w:endnote w:type="continuationSeparator" w:id="0">
    <w:p w:rsidR="006B5A5D" w:rsidRDefault="006B5A5D"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CB5356">
            <w:rPr>
              <w:rStyle w:val="Sidnummer"/>
              <w:noProof/>
              <w:sz w:val="14"/>
              <w:szCs w:val="14"/>
            </w:rPr>
            <w:t>4</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CB5356">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4771F2">
            <w:rPr>
              <w:rFonts w:asciiTheme="majorHAnsi" w:hAnsiTheme="majorHAnsi" w:cstheme="majorHAnsi"/>
              <w:noProof/>
              <w:sz w:val="14"/>
              <w:szCs w:val="14"/>
            </w:rPr>
            <w:t>7</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A5D" w:rsidRDefault="006B5A5D" w:rsidP="00AB37AC">
      <w:r>
        <w:separator/>
      </w:r>
    </w:p>
  </w:footnote>
  <w:footnote w:type="continuationSeparator" w:id="0">
    <w:p w:rsidR="006B5A5D" w:rsidRDefault="006B5A5D"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3" name="Bildobjekt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4" name="Bildobjekt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0DDF43EE"/>
    <w:multiLevelType w:val="multilevel"/>
    <w:tmpl w:val="A448F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3FB38D6"/>
    <w:multiLevelType w:val="hybridMultilevel"/>
    <w:tmpl w:val="183C3E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C4418CA"/>
    <w:multiLevelType w:val="hybridMultilevel"/>
    <w:tmpl w:val="827A2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7CB45E2"/>
    <w:multiLevelType w:val="hybridMultilevel"/>
    <w:tmpl w:val="5798D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8" w15:restartNumberingAfterBreak="0">
    <w:nsid w:val="2B2E46CF"/>
    <w:multiLevelType w:val="hybridMultilevel"/>
    <w:tmpl w:val="53B6F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2D2CDD"/>
    <w:multiLevelType w:val="hybridMultilevel"/>
    <w:tmpl w:val="18B893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63729FD"/>
    <w:multiLevelType w:val="hybridMultilevel"/>
    <w:tmpl w:val="1C369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4"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7" w15:restartNumberingAfterBreak="0">
    <w:nsid w:val="3FA26128"/>
    <w:multiLevelType w:val="hybridMultilevel"/>
    <w:tmpl w:val="2014111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8"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42A5C54"/>
    <w:multiLevelType w:val="hybridMultilevel"/>
    <w:tmpl w:val="B8425A0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5"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9"/>
  </w:num>
  <w:num w:numId="2">
    <w:abstractNumId w:val="3"/>
  </w:num>
  <w:num w:numId="3">
    <w:abstractNumId w:val="2"/>
  </w:num>
  <w:num w:numId="4">
    <w:abstractNumId w:val="21"/>
  </w:num>
  <w:num w:numId="5">
    <w:abstractNumId w:val="7"/>
  </w:num>
  <w:num w:numId="6">
    <w:abstractNumId w:val="6"/>
  </w:num>
  <w:num w:numId="7">
    <w:abstractNumId w:val="8"/>
  </w:num>
  <w:num w:numId="8">
    <w:abstractNumId w:val="17"/>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6"/>
  </w:num>
  <w:num w:numId="12">
    <w:abstractNumId w:val="19"/>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30"/>
  </w:num>
  <w:num w:numId="14">
    <w:abstractNumId w:val="23"/>
  </w:num>
  <w:num w:numId="15">
    <w:abstractNumId w:val="4"/>
  </w:num>
  <w:num w:numId="16">
    <w:abstractNumId w:val="5"/>
  </w:num>
  <w:num w:numId="17">
    <w:abstractNumId w:val="0"/>
  </w:num>
  <w:num w:numId="18">
    <w:abstractNumId w:val="1"/>
  </w:num>
  <w:num w:numId="19">
    <w:abstractNumId w:val="33"/>
  </w:num>
  <w:num w:numId="20">
    <w:abstractNumId w:val="9"/>
  </w:num>
  <w:num w:numId="21">
    <w:abstractNumId w:val="32"/>
  </w:num>
  <w:num w:numId="22">
    <w:abstractNumId w:val="28"/>
  </w:num>
  <w:num w:numId="23">
    <w:abstractNumId w:val="24"/>
  </w:num>
  <w:num w:numId="24">
    <w:abstractNumId w:val="25"/>
  </w:num>
  <w:num w:numId="25">
    <w:abstractNumId w:val="36"/>
  </w:num>
  <w:num w:numId="26">
    <w:abstractNumId w:val="14"/>
  </w:num>
  <w:num w:numId="27">
    <w:abstractNumId w:val="29"/>
  </w:num>
  <w:num w:numId="28">
    <w:abstractNumId w:val="15"/>
  </w:num>
  <w:num w:numId="29">
    <w:abstractNumId w:val="10"/>
  </w:num>
  <w:num w:numId="30">
    <w:abstractNumId w:val="35"/>
  </w:num>
  <w:num w:numId="31">
    <w:abstractNumId w:val="12"/>
  </w:num>
  <w:num w:numId="32">
    <w:abstractNumId w:val="16"/>
  </w:num>
  <w:num w:numId="33">
    <w:abstractNumId w:val="18"/>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2"/>
  </w:num>
  <w:num w:numId="37">
    <w:abstractNumId w:val="27"/>
  </w:num>
  <w:num w:numId="38">
    <w:abstractNumId w:val="13"/>
  </w:num>
  <w:num w:numId="39">
    <w:abstractNumId w:val="2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69"/>
    <w:rsid w:val="00004AF0"/>
    <w:rsid w:val="00012FD0"/>
    <w:rsid w:val="00031B5C"/>
    <w:rsid w:val="00037A26"/>
    <w:rsid w:val="00053F94"/>
    <w:rsid w:val="00065F6A"/>
    <w:rsid w:val="00091269"/>
    <w:rsid w:val="00096C27"/>
    <w:rsid w:val="000B4D37"/>
    <w:rsid w:val="000C7491"/>
    <w:rsid w:val="000F0D78"/>
    <w:rsid w:val="000F79F2"/>
    <w:rsid w:val="001055CE"/>
    <w:rsid w:val="00113D69"/>
    <w:rsid w:val="00115CA7"/>
    <w:rsid w:val="0012465C"/>
    <w:rsid w:val="001621F9"/>
    <w:rsid w:val="00166316"/>
    <w:rsid w:val="0017349C"/>
    <w:rsid w:val="0018642A"/>
    <w:rsid w:val="00194A89"/>
    <w:rsid w:val="001A2CBD"/>
    <w:rsid w:val="001A51D4"/>
    <w:rsid w:val="001C7D03"/>
    <w:rsid w:val="001E7F56"/>
    <w:rsid w:val="001F3547"/>
    <w:rsid w:val="00207DB9"/>
    <w:rsid w:val="00214024"/>
    <w:rsid w:val="002179BC"/>
    <w:rsid w:val="00265C94"/>
    <w:rsid w:val="002749BA"/>
    <w:rsid w:val="002A115A"/>
    <w:rsid w:val="002E47D4"/>
    <w:rsid w:val="002F10C1"/>
    <w:rsid w:val="003054B6"/>
    <w:rsid w:val="00310604"/>
    <w:rsid w:val="00316142"/>
    <w:rsid w:val="003161B7"/>
    <w:rsid w:val="00326A21"/>
    <w:rsid w:val="00354E81"/>
    <w:rsid w:val="0036126D"/>
    <w:rsid w:val="00373A25"/>
    <w:rsid w:val="00383258"/>
    <w:rsid w:val="003A221F"/>
    <w:rsid w:val="003B55F6"/>
    <w:rsid w:val="003C5C7A"/>
    <w:rsid w:val="003D5E50"/>
    <w:rsid w:val="003E61F4"/>
    <w:rsid w:val="003F0FAA"/>
    <w:rsid w:val="003F35E7"/>
    <w:rsid w:val="00460588"/>
    <w:rsid w:val="004771F2"/>
    <w:rsid w:val="00484AB4"/>
    <w:rsid w:val="0049190F"/>
    <w:rsid w:val="00492F0D"/>
    <w:rsid w:val="004A3440"/>
    <w:rsid w:val="004D37F8"/>
    <w:rsid w:val="00516DE4"/>
    <w:rsid w:val="00523FF5"/>
    <w:rsid w:val="005413FB"/>
    <w:rsid w:val="00547786"/>
    <w:rsid w:val="00547E65"/>
    <w:rsid w:val="00572583"/>
    <w:rsid w:val="005753BC"/>
    <w:rsid w:val="0057553D"/>
    <w:rsid w:val="005A7B16"/>
    <w:rsid w:val="005A7EF6"/>
    <w:rsid w:val="005C0B09"/>
    <w:rsid w:val="005D3D52"/>
    <w:rsid w:val="005D4358"/>
    <w:rsid w:val="005E389B"/>
    <w:rsid w:val="005F6077"/>
    <w:rsid w:val="00602EBA"/>
    <w:rsid w:val="00611DEC"/>
    <w:rsid w:val="0061359B"/>
    <w:rsid w:val="006306BD"/>
    <w:rsid w:val="00633E64"/>
    <w:rsid w:val="006574CC"/>
    <w:rsid w:val="00673AB0"/>
    <w:rsid w:val="006751AD"/>
    <w:rsid w:val="00687946"/>
    <w:rsid w:val="00692949"/>
    <w:rsid w:val="006A7494"/>
    <w:rsid w:val="006B5A5D"/>
    <w:rsid w:val="006C3154"/>
    <w:rsid w:val="006D4652"/>
    <w:rsid w:val="006F6586"/>
    <w:rsid w:val="00716ECE"/>
    <w:rsid w:val="00730430"/>
    <w:rsid w:val="0077255F"/>
    <w:rsid w:val="007835A7"/>
    <w:rsid w:val="007871F1"/>
    <w:rsid w:val="00792464"/>
    <w:rsid w:val="007B03F4"/>
    <w:rsid w:val="007F2256"/>
    <w:rsid w:val="007F3C19"/>
    <w:rsid w:val="007F67AA"/>
    <w:rsid w:val="007F705A"/>
    <w:rsid w:val="00825507"/>
    <w:rsid w:val="008408F1"/>
    <w:rsid w:val="00862D4A"/>
    <w:rsid w:val="00863257"/>
    <w:rsid w:val="00873303"/>
    <w:rsid w:val="008815CA"/>
    <w:rsid w:val="008822FA"/>
    <w:rsid w:val="00886DD5"/>
    <w:rsid w:val="008905C1"/>
    <w:rsid w:val="00896469"/>
    <w:rsid w:val="008B4091"/>
    <w:rsid w:val="008E4593"/>
    <w:rsid w:val="008F1D0C"/>
    <w:rsid w:val="00904260"/>
    <w:rsid w:val="00916344"/>
    <w:rsid w:val="00922FFA"/>
    <w:rsid w:val="009361E7"/>
    <w:rsid w:val="00981197"/>
    <w:rsid w:val="009A3428"/>
    <w:rsid w:val="009A59C3"/>
    <w:rsid w:val="009B7C86"/>
    <w:rsid w:val="009C7D2C"/>
    <w:rsid w:val="009E5313"/>
    <w:rsid w:val="00A011CC"/>
    <w:rsid w:val="00A058D5"/>
    <w:rsid w:val="00A23A80"/>
    <w:rsid w:val="00A26913"/>
    <w:rsid w:val="00A32C0E"/>
    <w:rsid w:val="00A3456A"/>
    <w:rsid w:val="00A37248"/>
    <w:rsid w:val="00A506FD"/>
    <w:rsid w:val="00A62D58"/>
    <w:rsid w:val="00A77340"/>
    <w:rsid w:val="00A833EA"/>
    <w:rsid w:val="00A94561"/>
    <w:rsid w:val="00AA0158"/>
    <w:rsid w:val="00AA3946"/>
    <w:rsid w:val="00AB37AC"/>
    <w:rsid w:val="00AB43D7"/>
    <w:rsid w:val="00AB5D2D"/>
    <w:rsid w:val="00AE299D"/>
    <w:rsid w:val="00AF0371"/>
    <w:rsid w:val="00B00BC7"/>
    <w:rsid w:val="00B02309"/>
    <w:rsid w:val="00B35EEC"/>
    <w:rsid w:val="00B411DA"/>
    <w:rsid w:val="00B4734D"/>
    <w:rsid w:val="00B5121A"/>
    <w:rsid w:val="00B64A9B"/>
    <w:rsid w:val="00B65E36"/>
    <w:rsid w:val="00B73A5D"/>
    <w:rsid w:val="00B90528"/>
    <w:rsid w:val="00BA3312"/>
    <w:rsid w:val="00BA4B4E"/>
    <w:rsid w:val="00BB6522"/>
    <w:rsid w:val="00BC64D7"/>
    <w:rsid w:val="00BD10EE"/>
    <w:rsid w:val="00C06690"/>
    <w:rsid w:val="00C24674"/>
    <w:rsid w:val="00C4232C"/>
    <w:rsid w:val="00C429D7"/>
    <w:rsid w:val="00C46B7C"/>
    <w:rsid w:val="00C5209A"/>
    <w:rsid w:val="00C65034"/>
    <w:rsid w:val="00C87FA2"/>
    <w:rsid w:val="00CB5356"/>
    <w:rsid w:val="00CE279C"/>
    <w:rsid w:val="00CF28E6"/>
    <w:rsid w:val="00CF7A0B"/>
    <w:rsid w:val="00D20894"/>
    <w:rsid w:val="00D2245B"/>
    <w:rsid w:val="00D913A5"/>
    <w:rsid w:val="00D9197D"/>
    <w:rsid w:val="00DD7D4D"/>
    <w:rsid w:val="00DF541D"/>
    <w:rsid w:val="00E05C30"/>
    <w:rsid w:val="00E179F1"/>
    <w:rsid w:val="00E56561"/>
    <w:rsid w:val="00E600D3"/>
    <w:rsid w:val="00E61ED9"/>
    <w:rsid w:val="00EA5FB4"/>
    <w:rsid w:val="00EB07F4"/>
    <w:rsid w:val="00EB1D22"/>
    <w:rsid w:val="00ED3A35"/>
    <w:rsid w:val="00ED60C1"/>
    <w:rsid w:val="00EF1D64"/>
    <w:rsid w:val="00F118BD"/>
    <w:rsid w:val="00F13942"/>
    <w:rsid w:val="00F16251"/>
    <w:rsid w:val="00F41DD7"/>
    <w:rsid w:val="00F42FD6"/>
    <w:rsid w:val="00F57388"/>
    <w:rsid w:val="00F72527"/>
    <w:rsid w:val="00F86913"/>
    <w:rsid w:val="00F87D10"/>
    <w:rsid w:val="00F91257"/>
    <w:rsid w:val="00F9130B"/>
    <w:rsid w:val="00F9408F"/>
    <w:rsid w:val="00F94E56"/>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8FE9B"/>
  <w15:docId w15:val="{65F710D0-EA6D-4BAA-910A-97E25555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269"/>
    <w:rPr>
      <w:sz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HTML-frformaterad">
    <w:name w:val="HTML Preformatted"/>
    <w:basedOn w:val="Normal"/>
    <w:link w:val="HTML-frformateradChar"/>
    <w:uiPriority w:val="99"/>
    <w:unhideWhenUsed/>
    <w:rsid w:val="00AA0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AA0158"/>
    <w:rPr>
      <w:rFonts w:ascii="Courier New" w:eastAsia="Times New Roman" w:hAnsi="Courier New" w:cs="Courier New"/>
      <w:lang w:eastAsia="sv-SE"/>
    </w:rPr>
  </w:style>
  <w:style w:type="character" w:styleId="Betoning">
    <w:name w:val="Emphasis"/>
    <w:basedOn w:val="Standardstycketeckensnitt"/>
    <w:uiPriority w:val="20"/>
    <w:qFormat/>
    <w:rsid w:val="00AA0158"/>
    <w:rPr>
      <w:i/>
      <w:iCs/>
    </w:rPr>
  </w:style>
  <w:style w:type="paragraph" w:customStyle="1" w:styleId="Default">
    <w:name w:val="Default"/>
    <w:rsid w:val="00C429D7"/>
    <w:pPr>
      <w:autoSpaceDE w:val="0"/>
      <w:autoSpaceDN w:val="0"/>
      <w:adjustRightInd w:val="0"/>
    </w:pPr>
    <w:rPr>
      <w:rFonts w:ascii="Garamond" w:hAnsi="Garamond" w:cs="Garamond"/>
      <w:color w:val="000000"/>
      <w:sz w:val="24"/>
      <w:szCs w:val="24"/>
    </w:rPr>
  </w:style>
  <w:style w:type="paragraph" w:styleId="Normalwebb">
    <w:name w:val="Normal (Web)"/>
    <w:basedOn w:val="Normal"/>
    <w:uiPriority w:val="99"/>
    <w:unhideWhenUsed/>
    <w:rsid w:val="00113D69"/>
    <w:pPr>
      <w:spacing w:before="100" w:beforeAutospacing="1" w:after="100" w:afterAutospacing="1"/>
    </w:pPr>
    <w:rPr>
      <w:rFonts w:ascii="Times New Roman" w:hAnsi="Times New Roman" w:cs="Times New Roman"/>
      <w:sz w:val="24"/>
      <w:szCs w:val="24"/>
      <w:lang w:eastAsia="sv-SE"/>
    </w:rPr>
  </w:style>
  <w:style w:type="character" w:styleId="Stark">
    <w:name w:val="Strong"/>
    <w:basedOn w:val="Standardstycketeckensnitt"/>
    <w:uiPriority w:val="22"/>
    <w:qFormat/>
    <w:rsid w:val="00113D69"/>
    <w:rPr>
      <w:b/>
      <w:bCs/>
    </w:rPr>
  </w:style>
  <w:style w:type="paragraph" w:customStyle="1" w:styleId="Formatmall3">
    <w:name w:val="Formatmall3"/>
    <w:basedOn w:val="Brdtext"/>
    <w:link w:val="Formatmall3Char"/>
    <w:qFormat/>
    <w:rsid w:val="00113D69"/>
    <w:rPr>
      <w:i/>
    </w:rPr>
  </w:style>
  <w:style w:type="character" w:customStyle="1" w:styleId="Formatmall3Char">
    <w:name w:val="Formatmall3 Char"/>
    <w:basedOn w:val="BrdtextChar"/>
    <w:link w:val="Formatmall3"/>
    <w:rsid w:val="00113D69"/>
    <w:rPr>
      <w:i/>
      <w:sz w:val="22"/>
    </w:rPr>
  </w:style>
  <w:style w:type="character" w:styleId="AnvndHyperlnk">
    <w:name w:val="FollowedHyperlink"/>
    <w:basedOn w:val="Standardstycketeckensnitt"/>
    <w:uiPriority w:val="99"/>
    <w:semiHidden/>
    <w:unhideWhenUsed/>
    <w:rsid w:val="00E56561"/>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7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kth.se/om/work-at-kth/processing-of-personal-data-in-the-recruitment-process-1.823440" TargetMode="External"/><Relationship Id="rId17" Type="http://schemas.openxmlformats.org/officeDocument/2006/relationships/hyperlink" Target="https://www.kth.se/en/om/work-at-kth/processing-of-personal-data-in-the-recruitment-process-1.823440" TargetMode="External"/><Relationship Id="rId2" Type="http://schemas.openxmlformats.org/officeDocument/2006/relationships/numbering" Target="numbering.xml"/><Relationship Id="rId16" Type="http://schemas.openxmlformats.org/officeDocument/2006/relationships/hyperlink" Target="https://www.kth.se/en/om/work-at-kth/fackrepresentanter-1.50089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om/work-at-kth/fackrepresentanter-1.500898" TargetMode="External"/><Relationship Id="rId5" Type="http://schemas.openxmlformats.org/officeDocument/2006/relationships/webSettings" Target="webSettings.xml"/><Relationship Id="rId15" Type="http://schemas.openxmlformats.org/officeDocument/2006/relationships/hyperlink" Target="https://www.kth.se/en/om/work-at-kth/en-arbetsplats-med-manga-formaner-1.467932" TargetMode="External"/><Relationship Id="rId23" Type="http://schemas.openxmlformats.org/officeDocument/2006/relationships/theme" Target="theme/theme1.xml"/><Relationship Id="rId10" Type="http://schemas.openxmlformats.org/officeDocument/2006/relationships/hyperlink" Target="https://www.kth.se/om/work-at-kth/en-arbetsplats-med-manga-formaner-1.46793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th.se/om/work-at-kth/kth-your-future-workplace-1.49050" TargetMode="External"/><Relationship Id="rId14" Type="http://schemas.openxmlformats.org/officeDocument/2006/relationships/hyperlink" Target="https://www.kth.se/en/om/work-at-kth/kth-your-future-workplace-1.4905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Downloads\Grundmall%20(16).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6298A-4A5A-4051-A6BC-85A7F393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 (16).dotx</Template>
  <TotalTime>0</TotalTime>
  <Pages>6</Pages>
  <Words>1706</Words>
  <Characters>9046</Characters>
  <Application>Microsoft Office Word</Application>
  <DocSecurity>0</DocSecurity>
  <Lines>75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3</cp:revision>
  <cp:lastPrinted>2024-04-23T12:34:00Z</cp:lastPrinted>
  <dcterms:created xsi:type="dcterms:W3CDTF">2025-03-28T10:23:00Z</dcterms:created>
  <dcterms:modified xsi:type="dcterms:W3CDTF">2025-03-28T12:04:00Z</dcterms:modified>
</cp:coreProperties>
</file>