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59BDE" w14:textId="17C7FE88" w:rsidR="32A1622D" w:rsidRDefault="32A1622D"/>
    <w:p w14:paraId="13C32B0C" w14:textId="5E278986" w:rsidR="00BC5A21" w:rsidRPr="00E63134" w:rsidRDefault="006A052B" w:rsidP="7C5D4980">
      <w:pPr>
        <w:pStyle w:val="KTHTitel"/>
        <w:rPr>
          <w:rFonts w:cstheme="majorBidi"/>
        </w:rPr>
      </w:pPr>
      <w:bookmarkStart w:id="0" w:name="_Int_1AIQfJTq"/>
      <w:r w:rsidRPr="32A1622D">
        <w:rPr>
          <w:rFonts w:cstheme="majorBidi"/>
        </w:rPr>
        <w:t>Rekryteringsnämnd adjunkt</w:t>
      </w:r>
      <w:r w:rsidR="00856CB8" w:rsidRPr="32A1622D">
        <w:rPr>
          <w:rFonts w:cstheme="majorBidi"/>
        </w:rPr>
        <w:t xml:space="preserve"> för BEFATTNING i ÄMNESOMRÅDE</w:t>
      </w:r>
      <w:bookmarkEnd w:id="0"/>
    </w:p>
    <w:tbl>
      <w:tblPr>
        <w:tblStyle w:val="TableGrid"/>
        <w:tblW w:w="9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1974"/>
        <w:gridCol w:w="210"/>
        <w:gridCol w:w="3257"/>
        <w:gridCol w:w="914"/>
      </w:tblGrid>
      <w:tr w:rsidR="00E41775" w:rsidRPr="004652FB" w14:paraId="7125A86B" w14:textId="77777777" w:rsidTr="32A1622D">
        <w:tc>
          <w:tcPr>
            <w:tcW w:w="2786" w:type="dxa"/>
          </w:tcPr>
          <w:p w14:paraId="41572B80" w14:textId="77777777" w:rsidR="00E41775" w:rsidRPr="00AD3250" w:rsidRDefault="00E63134" w:rsidP="005E1102">
            <w:pPr>
              <w:pStyle w:val="BodyText"/>
            </w:pPr>
            <w:bookmarkStart w:id="1" w:name="Text1"/>
            <w:r w:rsidRPr="00AD3250">
              <w:t>Ärende:</w:t>
            </w:r>
            <w:bookmarkEnd w:id="1"/>
          </w:p>
        </w:tc>
        <w:tc>
          <w:tcPr>
            <w:tcW w:w="6355" w:type="dxa"/>
            <w:gridSpan w:val="4"/>
          </w:tcPr>
          <w:p w14:paraId="482C938F" w14:textId="77777777" w:rsidR="00E41775" w:rsidRPr="00AD3250" w:rsidRDefault="00905205" w:rsidP="006936A3">
            <w:pPr>
              <w:pStyle w:val="BodyText"/>
            </w:pPr>
            <w:r>
              <w:rPr>
                <w:color w:val="000000"/>
              </w:rPr>
              <w:t>I</w:t>
            </w:r>
            <w:r w:rsidR="00D803EB">
              <w:rPr>
                <w:color w:val="000000"/>
              </w:rPr>
              <w:t>ntervju för a</w:t>
            </w:r>
            <w:r w:rsidR="00131CAF">
              <w:rPr>
                <w:color w:val="000000"/>
              </w:rPr>
              <w:t xml:space="preserve">nställning som </w:t>
            </w:r>
            <w:r w:rsidR="00B31368">
              <w:rPr>
                <w:color w:val="000000"/>
              </w:rPr>
              <w:t>adjunkt</w:t>
            </w:r>
            <w:r w:rsidR="00933B7B">
              <w:t xml:space="preserve"> </w:t>
            </w:r>
            <w:r w:rsidR="00131CAF">
              <w:rPr>
                <w:color w:val="000000"/>
              </w:rPr>
              <w:t xml:space="preserve">i </w:t>
            </w:r>
            <w:r w:rsidR="00933B7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ämnesområde]"/>
                  </w:textInput>
                </w:ffData>
              </w:fldChar>
            </w:r>
            <w:r w:rsidR="00933B7B">
              <w:rPr>
                <w:highlight w:val="lightGray"/>
              </w:rPr>
              <w:instrText xml:space="preserve"> FORMTEXT </w:instrText>
            </w:r>
            <w:r w:rsidR="00933B7B">
              <w:rPr>
                <w:highlight w:val="lightGray"/>
              </w:rPr>
            </w:r>
            <w:r w:rsidR="00933B7B">
              <w:rPr>
                <w:highlight w:val="lightGray"/>
              </w:rPr>
              <w:fldChar w:fldCharType="separate"/>
            </w:r>
            <w:r w:rsidR="00933B7B">
              <w:rPr>
                <w:noProof/>
                <w:highlight w:val="lightGray"/>
              </w:rPr>
              <w:t>[ämnesområde]</w:t>
            </w:r>
            <w:r w:rsidR="00933B7B">
              <w:rPr>
                <w:highlight w:val="lightGray"/>
              </w:rPr>
              <w:fldChar w:fldCharType="end"/>
            </w:r>
            <w:r w:rsidR="00933B7B">
              <w:t xml:space="preserve"> </w:t>
            </w:r>
            <w:r w:rsidR="00131CAF">
              <w:rPr>
                <w:color w:val="000000"/>
              </w:rPr>
              <w:t>vid</w:t>
            </w:r>
            <w:r w:rsidR="006936A3">
              <w:rPr>
                <w:rFonts w:ascii="Georgia" w:hAnsi="Georgia"/>
              </w:rPr>
              <w:t xml:space="preserve"> </w:t>
            </w:r>
            <w:sdt>
              <w:sdtPr>
                <w:rPr>
                  <w:rFonts w:ascii="Georgia" w:hAnsi="Georgia"/>
                </w:rPr>
                <w:alias w:val="KTH-skola"/>
                <w:tag w:val="KTH-skola"/>
                <w:id w:val="-1004662759"/>
                <w:placeholder>
                  <w:docPart w:val="EC0AFA2D236B492A80B642B4805154DE"/>
                </w:placeholder>
                <w:showingPlcHdr/>
                <w:dropDownList>
                  <w:listItem w:value="välj skola"/>
                  <w:listItem w:displayText="skolan för arkitektur och samhällsbyggnad (ABE)" w:value="skolan för arkitektur och samhällsbyggnad (ABE)"/>
                  <w:listItem w:displayText="skolan för industriell teknik och management (ITM)" w:value="skolan för industriell teknik och management (ITM)"/>
                  <w:listItem w:displayText="skolan för teknikvetenskap (SCI)" w:value="skolan för teknikvetenskap (SCI)"/>
                  <w:listItem w:displayText="skolan för elektroteknik och datavetenskap (EECS)" w:value="skolan för elektroteknik och datavetenskap (EECS)"/>
                  <w:listItem w:displayText="Skolan för kemi, bioteknologi och hälsa (CBH)" w:value="Skolan för kemi, bioteknologi och hälsa (CBH)"/>
                </w:dropDownList>
              </w:sdtPr>
              <w:sdtContent>
                <w:r w:rsidR="006936A3" w:rsidRPr="00C1624D">
                  <w:rPr>
                    <w:rStyle w:val="PlaceholderText"/>
                    <w:rFonts w:ascii="Georgia" w:hAnsi="Georgia"/>
                  </w:rPr>
                  <w:t>[välj skola]</w:t>
                </w:r>
              </w:sdtContent>
            </w:sdt>
            <w:r w:rsidR="00D803EB">
              <w:t>.</w:t>
            </w:r>
          </w:p>
        </w:tc>
      </w:tr>
      <w:tr w:rsidR="00E63134" w:rsidRPr="004652FB" w14:paraId="6CA1B42E" w14:textId="77777777" w:rsidTr="32A1622D">
        <w:trPr>
          <w:trHeight w:val="189"/>
        </w:trPr>
        <w:tc>
          <w:tcPr>
            <w:tcW w:w="2786" w:type="dxa"/>
          </w:tcPr>
          <w:p w14:paraId="4CBAF80C" w14:textId="77777777" w:rsidR="00E63134" w:rsidRPr="00AD3250" w:rsidRDefault="00E63134" w:rsidP="00E41775">
            <w:pPr>
              <w:pStyle w:val="BodyText"/>
            </w:pPr>
          </w:p>
        </w:tc>
        <w:tc>
          <w:tcPr>
            <w:tcW w:w="6355" w:type="dxa"/>
            <w:gridSpan w:val="4"/>
          </w:tcPr>
          <w:p w14:paraId="3BCAC2D8" w14:textId="77777777" w:rsidR="00E63134" w:rsidRPr="00AD3250" w:rsidRDefault="00E63134" w:rsidP="00E63134">
            <w:pPr>
              <w:pStyle w:val="BodyText"/>
            </w:pPr>
          </w:p>
        </w:tc>
      </w:tr>
      <w:tr w:rsidR="00E63134" w:rsidRPr="004652FB" w14:paraId="46372415" w14:textId="77777777" w:rsidTr="32A1622D">
        <w:tc>
          <w:tcPr>
            <w:tcW w:w="2786" w:type="dxa"/>
          </w:tcPr>
          <w:p w14:paraId="5685F1EC" w14:textId="77777777" w:rsidR="00E63134" w:rsidRDefault="005E1102" w:rsidP="005E1102">
            <w:pPr>
              <w:pStyle w:val="BodyText"/>
            </w:pPr>
            <w:r>
              <w:t>Datum</w:t>
            </w:r>
            <w:r w:rsidR="00E63134" w:rsidRPr="00AD3250">
              <w:t>:</w:t>
            </w:r>
          </w:p>
          <w:p w14:paraId="1048EA37" w14:textId="77777777" w:rsidR="00856CB8" w:rsidRDefault="00856CB8" w:rsidP="005E1102">
            <w:pPr>
              <w:pStyle w:val="BodyText"/>
            </w:pPr>
          </w:p>
          <w:p w14:paraId="128A2F24" w14:textId="288FC33A" w:rsidR="00856CB8" w:rsidRPr="00AD3250" w:rsidRDefault="00856CB8" w:rsidP="005E1102">
            <w:pPr>
              <w:pStyle w:val="BodyText"/>
            </w:pPr>
            <w:r>
              <w:t>Plats för sammanträdet:</w:t>
            </w:r>
          </w:p>
        </w:tc>
        <w:tc>
          <w:tcPr>
            <w:tcW w:w="6355" w:type="dxa"/>
            <w:gridSpan w:val="4"/>
          </w:tcPr>
          <w:p w14:paraId="5A3F373E" w14:textId="471199EC" w:rsidR="00856CB8" w:rsidRDefault="00000000" w:rsidP="00131CAF">
            <w:pPr>
              <w:pStyle w:val="BodyText"/>
            </w:pPr>
            <w:sdt>
              <w:sdtPr>
                <w:rPr>
                  <w:szCs w:val="22"/>
                </w:rPr>
                <w:id w:val="1260416278"/>
                <w:placeholder>
                  <w:docPart w:val="6A80F47AFCB94BA69C40E038B82A3EFD"/>
                </w:placeholder>
                <w:showingPlcHdr/>
                <w:date>
                  <w:dateFormat w:val="d MMMM yyyy"/>
                  <w:lid w:val="sv-SE"/>
                  <w:storeMappedDataAs w:val="dateTime"/>
                  <w:calendar w:val="gregorian"/>
                </w:date>
              </w:sdtPr>
              <w:sdtContent>
                <w:r w:rsidR="00131CAF">
                  <w:rPr>
                    <w:rStyle w:val="PlaceholderText"/>
                  </w:rPr>
                  <w:t>[ange datum]</w:t>
                </w:r>
              </w:sdtContent>
            </w:sdt>
          </w:p>
          <w:p w14:paraId="094AD4BF" w14:textId="48C9A108" w:rsidR="00856CB8" w:rsidRPr="00856CB8" w:rsidRDefault="00856CB8" w:rsidP="00856CB8">
            <w:pPr>
              <w:rPr>
                <w:sz w:val="28"/>
              </w:rPr>
            </w:pPr>
          </w:p>
          <w:p w14:paraId="7A338925" w14:textId="761614B4" w:rsidR="00856CB8" w:rsidRPr="00856CB8" w:rsidRDefault="00856CB8" w:rsidP="00856CB8">
            <w:r>
              <w:t>Rum, adress/Digitalt möte via Zoom</w:t>
            </w:r>
          </w:p>
        </w:tc>
      </w:tr>
      <w:tr w:rsidR="00E63134" w:rsidRPr="004652FB" w14:paraId="4B303D31" w14:textId="77777777" w:rsidTr="32A1622D">
        <w:tc>
          <w:tcPr>
            <w:tcW w:w="2786" w:type="dxa"/>
          </w:tcPr>
          <w:p w14:paraId="4C701C4F" w14:textId="77777777" w:rsidR="00E63134" w:rsidRPr="00AD3250" w:rsidRDefault="00E63134" w:rsidP="00E41775">
            <w:pPr>
              <w:pStyle w:val="BodyText"/>
            </w:pPr>
          </w:p>
        </w:tc>
        <w:tc>
          <w:tcPr>
            <w:tcW w:w="6355" w:type="dxa"/>
            <w:gridSpan w:val="4"/>
          </w:tcPr>
          <w:p w14:paraId="03FAE502" w14:textId="77777777" w:rsidR="00E63134" w:rsidRPr="00AD3250" w:rsidRDefault="00E63134" w:rsidP="00E41775">
            <w:pPr>
              <w:pStyle w:val="BodyText"/>
            </w:pPr>
          </w:p>
        </w:tc>
      </w:tr>
      <w:tr w:rsidR="00E41775" w14:paraId="021CF210" w14:textId="77777777" w:rsidTr="32A1622D">
        <w:tc>
          <w:tcPr>
            <w:tcW w:w="2786" w:type="dxa"/>
          </w:tcPr>
          <w:p w14:paraId="14A854E0" w14:textId="77777777" w:rsidR="00E41775" w:rsidRPr="00AD3250" w:rsidRDefault="00E41775" w:rsidP="00E41775">
            <w:pPr>
              <w:pStyle w:val="BodyText"/>
            </w:pPr>
            <w:r w:rsidRPr="00AD3250">
              <w:t>Närvarande (beslutande):</w:t>
            </w:r>
          </w:p>
        </w:tc>
        <w:tc>
          <w:tcPr>
            <w:tcW w:w="6355" w:type="dxa"/>
            <w:gridSpan w:val="4"/>
          </w:tcPr>
          <w:p w14:paraId="18CCC136" w14:textId="77777777" w:rsidR="00026578" w:rsidRPr="00AD3250" w:rsidRDefault="00000000" w:rsidP="00266F0D">
            <w:sdt>
              <w:sdtPr>
                <w:alias w:val="Ordförande"/>
                <w:tag w:val="Category"/>
                <w:id w:val="2134280319"/>
                <w:placeholder>
                  <w:docPart w:val="6D85EA31BC924248B26CF76B791CE7B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r w:rsidR="00266F0D" w:rsidRPr="00266F0D">
                  <w:rPr>
                    <w:rStyle w:val="PlaceholderText"/>
                  </w:rPr>
                  <w:t>[</w:t>
                </w:r>
                <w:r w:rsidR="00266F0D">
                  <w:rPr>
                    <w:rStyle w:val="PlaceholderText"/>
                  </w:rPr>
                  <w:t>Ordförande</w:t>
                </w:r>
                <w:r w:rsidR="00266F0D" w:rsidRPr="00266F0D">
                  <w:rPr>
                    <w:rStyle w:val="PlaceholderText"/>
                  </w:rPr>
                  <w:t>]</w:t>
                </w:r>
              </w:sdtContent>
            </w:sdt>
            <w:r w:rsidR="005159E9" w:rsidRPr="00AD3250">
              <w:t>, ordförande</w:t>
            </w:r>
          </w:p>
        </w:tc>
      </w:tr>
      <w:tr w:rsidR="00E63134" w14:paraId="40723237" w14:textId="77777777" w:rsidTr="32A1622D">
        <w:tc>
          <w:tcPr>
            <w:tcW w:w="2786" w:type="dxa"/>
          </w:tcPr>
          <w:p w14:paraId="2B7F0131" w14:textId="77777777" w:rsidR="00E63134" w:rsidRPr="00AD3250" w:rsidRDefault="00E63134" w:rsidP="00E41775">
            <w:pPr>
              <w:pStyle w:val="BodyText"/>
            </w:pPr>
          </w:p>
        </w:tc>
        <w:tc>
          <w:tcPr>
            <w:tcW w:w="6355" w:type="dxa"/>
            <w:gridSpan w:val="4"/>
          </w:tcPr>
          <w:p w14:paraId="425D832E" w14:textId="77777777" w:rsidR="00E63134" w:rsidRDefault="009817EC" w:rsidP="00E63134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n]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[Namn]</w:t>
            </w:r>
            <w:r>
              <w:rPr>
                <w:highlight w:val="lightGray"/>
              </w:rPr>
              <w:fldChar w:fldCharType="end"/>
            </w:r>
            <w:r w:rsidR="00E21CDC">
              <w:t>, lärarledamot</w:t>
            </w:r>
          </w:p>
          <w:p w14:paraId="187E460B" w14:textId="77777777" w:rsidR="00131CAF" w:rsidRPr="00AD3250" w:rsidRDefault="009817EC" w:rsidP="00131CAF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n]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[Namn]</w:t>
            </w:r>
            <w:r>
              <w:rPr>
                <w:highlight w:val="lightGray"/>
              </w:rPr>
              <w:fldChar w:fldCharType="end"/>
            </w:r>
            <w:r w:rsidR="00131CAF" w:rsidRPr="00AD3250">
              <w:t xml:space="preserve">, </w:t>
            </w:r>
            <w:r w:rsidR="00E21CDC">
              <w:t>pedagogisk lärarledamot</w:t>
            </w:r>
          </w:p>
          <w:p w14:paraId="3F51CEAA" w14:textId="77777777" w:rsidR="00E63134" w:rsidRPr="00AD3250" w:rsidRDefault="009817EC" w:rsidP="00E63134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n]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[Namn]</w:t>
            </w:r>
            <w:r>
              <w:rPr>
                <w:highlight w:val="lightGray"/>
              </w:rPr>
              <w:fldChar w:fldCharType="end"/>
            </w:r>
            <w:r w:rsidR="00E63134" w:rsidRPr="00AD3250">
              <w:t>, studeranderepresentant</w:t>
            </w:r>
          </w:p>
        </w:tc>
      </w:tr>
      <w:tr w:rsidR="00E63134" w14:paraId="394A9AE8" w14:textId="77777777" w:rsidTr="32A1622D">
        <w:tc>
          <w:tcPr>
            <w:tcW w:w="2786" w:type="dxa"/>
          </w:tcPr>
          <w:p w14:paraId="77FD3561" w14:textId="77777777" w:rsidR="00E63134" w:rsidRDefault="00E63134" w:rsidP="00E41775">
            <w:pPr>
              <w:pStyle w:val="BodyText"/>
            </w:pPr>
          </w:p>
        </w:tc>
        <w:tc>
          <w:tcPr>
            <w:tcW w:w="6355" w:type="dxa"/>
            <w:gridSpan w:val="4"/>
          </w:tcPr>
          <w:p w14:paraId="47F5BC6E" w14:textId="77777777" w:rsidR="00E63134" w:rsidRPr="005159E9" w:rsidRDefault="00E63134" w:rsidP="00E63134"/>
        </w:tc>
      </w:tr>
      <w:tr w:rsidR="00E41775" w14:paraId="0B94BA07" w14:textId="77777777" w:rsidTr="32A1622D">
        <w:tc>
          <w:tcPr>
            <w:tcW w:w="2786" w:type="dxa"/>
            <w:tcBorders>
              <w:bottom w:val="single" w:sz="4" w:space="0" w:color="auto"/>
            </w:tcBorders>
          </w:tcPr>
          <w:p w14:paraId="7E25930A" w14:textId="77777777" w:rsidR="00E41775" w:rsidRDefault="00E41775" w:rsidP="00E41775">
            <w:pPr>
              <w:pStyle w:val="BodyText"/>
            </w:pPr>
          </w:p>
        </w:tc>
        <w:tc>
          <w:tcPr>
            <w:tcW w:w="6355" w:type="dxa"/>
            <w:gridSpan w:val="4"/>
            <w:tcBorders>
              <w:bottom w:val="single" w:sz="4" w:space="0" w:color="auto"/>
            </w:tcBorders>
          </w:tcPr>
          <w:p w14:paraId="0286E1E5" w14:textId="77777777" w:rsidR="007F3763" w:rsidRDefault="007F3763" w:rsidP="00B31368">
            <w:pPr>
              <w:pStyle w:val="BodyText"/>
            </w:pPr>
          </w:p>
        </w:tc>
      </w:tr>
      <w:tr w:rsidR="0061510A" w14:paraId="2622C149" w14:textId="77777777" w:rsidTr="32A1622D">
        <w:tc>
          <w:tcPr>
            <w:tcW w:w="9141" w:type="dxa"/>
            <w:gridSpan w:val="5"/>
          </w:tcPr>
          <w:p w14:paraId="63B15BFC" w14:textId="77777777" w:rsidR="0061510A" w:rsidRPr="00265A73" w:rsidRDefault="0061510A" w:rsidP="0061510A">
            <w:pPr>
              <w:pStyle w:val="Heading1"/>
            </w:pPr>
          </w:p>
        </w:tc>
      </w:tr>
      <w:tr w:rsidR="0041577E" w14:paraId="2318DF7A" w14:textId="77777777" w:rsidTr="32A1622D">
        <w:tc>
          <w:tcPr>
            <w:tcW w:w="8227" w:type="dxa"/>
            <w:gridSpan w:val="4"/>
          </w:tcPr>
          <w:p w14:paraId="1E5DC38C" w14:textId="77777777" w:rsidR="0041577E" w:rsidRDefault="00D842E7" w:rsidP="005E1102">
            <w:pPr>
              <w:pStyle w:val="KTHParagraf"/>
            </w:pPr>
            <w:r>
              <w:t>Mötet</w:t>
            </w:r>
            <w:r w:rsidR="00E52EB6">
              <w:t xml:space="preserve"> öppnas</w:t>
            </w:r>
          </w:p>
          <w:p w14:paraId="0E2383EA" w14:textId="77777777" w:rsidR="0041577E" w:rsidRPr="00E52EB6" w:rsidRDefault="00E52EB6" w:rsidP="005E1102">
            <w:pPr>
              <w:pStyle w:val="KTHParagraftext"/>
            </w:pPr>
            <w:r>
              <w:t>Ordförande förklarar sammanträdet öppnat.</w:t>
            </w:r>
          </w:p>
        </w:tc>
        <w:tc>
          <w:tcPr>
            <w:tcW w:w="914" w:type="dxa"/>
          </w:tcPr>
          <w:p w14:paraId="03886860" w14:textId="77777777" w:rsidR="0041577E" w:rsidRDefault="0041577E" w:rsidP="005E1102">
            <w:pPr>
              <w:pStyle w:val="BodyText"/>
            </w:pPr>
          </w:p>
        </w:tc>
      </w:tr>
      <w:tr w:rsidR="0041577E" w14:paraId="14C4AAB6" w14:textId="77777777" w:rsidTr="32A1622D">
        <w:tc>
          <w:tcPr>
            <w:tcW w:w="8227" w:type="dxa"/>
            <w:gridSpan w:val="4"/>
          </w:tcPr>
          <w:p w14:paraId="0C42126E" w14:textId="77777777" w:rsidR="0041577E" w:rsidRDefault="00DE00B7" w:rsidP="005E1102">
            <w:pPr>
              <w:pStyle w:val="KTHParagraf"/>
            </w:pPr>
            <w:r>
              <w:t>Utseende av justeringsperson</w:t>
            </w:r>
          </w:p>
          <w:p w14:paraId="5DC9C7E5" w14:textId="77777777" w:rsidR="0041577E" w:rsidRPr="00952998" w:rsidRDefault="00000000" w:rsidP="00AC4308">
            <w:pPr>
              <w:pStyle w:val="KTHParagraftext"/>
            </w:pPr>
            <w:sdt>
              <w:sdtPr>
                <w:rPr>
                  <w:color w:val="000000"/>
                </w:rPr>
                <w:alias w:val="Justeringsperson"/>
                <w:tag w:val="Company E-mail"/>
                <w:id w:val="565688393"/>
                <w:placeholder>
                  <w:docPart w:val="BEF847BE59994AD0A0A34334C9F61BD0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="00B02D6D" w:rsidRPr="00523A38">
                  <w:rPr>
                    <w:rStyle w:val="PlaceholderText"/>
                  </w:rPr>
                  <w:t>[</w:t>
                </w:r>
                <w:r w:rsidR="00AC4308">
                  <w:rPr>
                    <w:rStyle w:val="PlaceholderText"/>
                  </w:rPr>
                  <w:t>J</w:t>
                </w:r>
                <w:r w:rsidR="00B02D6D">
                  <w:rPr>
                    <w:rStyle w:val="PlaceholderText"/>
                  </w:rPr>
                  <w:t>usteringsperson</w:t>
                </w:r>
                <w:r w:rsidR="00B02D6D" w:rsidRPr="00523A38">
                  <w:rPr>
                    <w:rStyle w:val="PlaceholderText"/>
                  </w:rPr>
                  <w:t>]</w:t>
                </w:r>
              </w:sdtContent>
            </w:sdt>
            <w:r w:rsidR="006936A3">
              <w:rPr>
                <w:color w:val="000000"/>
              </w:rPr>
              <w:t xml:space="preserve"> </w:t>
            </w:r>
            <w:r w:rsidR="00E52EB6" w:rsidRPr="00E52EB6">
              <w:rPr>
                <w:color w:val="000000"/>
              </w:rPr>
              <w:t>utses att jämte ordförande justera protokollet.</w:t>
            </w:r>
            <w:r w:rsidR="00E52EB6">
              <w:rPr>
                <w:color w:val="000000"/>
              </w:rPr>
              <w:t xml:space="preserve"> </w:t>
            </w:r>
          </w:p>
        </w:tc>
        <w:tc>
          <w:tcPr>
            <w:tcW w:w="914" w:type="dxa"/>
          </w:tcPr>
          <w:p w14:paraId="21069667" w14:textId="77777777" w:rsidR="0041577E" w:rsidRDefault="0041577E" w:rsidP="005E1102">
            <w:pPr>
              <w:pStyle w:val="BodyText"/>
            </w:pPr>
          </w:p>
        </w:tc>
      </w:tr>
      <w:tr w:rsidR="0041577E" w14:paraId="1D0601FF" w14:textId="77777777" w:rsidTr="32A1622D">
        <w:tc>
          <w:tcPr>
            <w:tcW w:w="8227" w:type="dxa"/>
            <w:gridSpan w:val="4"/>
          </w:tcPr>
          <w:p w14:paraId="57D5D1EC" w14:textId="77777777" w:rsidR="0041577E" w:rsidRDefault="00DE00B7" w:rsidP="005E1102">
            <w:pPr>
              <w:pStyle w:val="KTHParagraf"/>
            </w:pPr>
            <w:r>
              <w:t>Godkännande av dagordning</w:t>
            </w:r>
          </w:p>
          <w:p w14:paraId="40E3215A" w14:textId="77777777" w:rsidR="0041577E" w:rsidRPr="00952998" w:rsidRDefault="00DE00B7" w:rsidP="00DE00B7">
            <w:pPr>
              <w:pStyle w:val="KTHParagraftext"/>
            </w:pPr>
            <w:r>
              <w:t>Dagordningen godkänns.</w:t>
            </w:r>
          </w:p>
        </w:tc>
        <w:tc>
          <w:tcPr>
            <w:tcW w:w="914" w:type="dxa"/>
          </w:tcPr>
          <w:p w14:paraId="648352A2" w14:textId="77777777" w:rsidR="0041577E" w:rsidRDefault="0041577E" w:rsidP="005E1102">
            <w:pPr>
              <w:pStyle w:val="BodyText"/>
            </w:pPr>
          </w:p>
        </w:tc>
      </w:tr>
      <w:tr w:rsidR="00DE00B7" w14:paraId="443D881E" w14:textId="77777777" w:rsidTr="32A1622D">
        <w:tc>
          <w:tcPr>
            <w:tcW w:w="9141" w:type="dxa"/>
            <w:gridSpan w:val="5"/>
          </w:tcPr>
          <w:p w14:paraId="0A8751C2" w14:textId="77777777" w:rsidR="00DE00B7" w:rsidRDefault="00DE00B7" w:rsidP="005E1102">
            <w:pPr>
              <w:pStyle w:val="KTHParagraf"/>
            </w:pPr>
            <w:r>
              <w:t>Fråga om jäv</w:t>
            </w:r>
          </w:p>
          <w:p w14:paraId="045822D9" w14:textId="77777777" w:rsidR="00DE00B7" w:rsidRDefault="00647DCE" w:rsidP="00647DCE">
            <w:pPr>
              <w:pStyle w:val="KTHParagraftext"/>
            </w:pPr>
            <w:r>
              <w:t>I</w:t>
            </w:r>
            <w:r w:rsidR="00DE00B7" w:rsidRPr="00DE00B7">
              <w:t xml:space="preserve">ngen av ledamöterna </w:t>
            </w:r>
            <w:r>
              <w:t xml:space="preserve">anmäler </w:t>
            </w:r>
            <w:r w:rsidR="00131CAF">
              <w:t>jäv i ärendet.</w:t>
            </w:r>
          </w:p>
        </w:tc>
      </w:tr>
      <w:tr w:rsidR="00D713A4" w14:paraId="50413391" w14:textId="77777777" w:rsidTr="32A1622D">
        <w:tc>
          <w:tcPr>
            <w:tcW w:w="9141" w:type="dxa"/>
            <w:gridSpan w:val="5"/>
          </w:tcPr>
          <w:p w14:paraId="079BC3F7" w14:textId="77777777" w:rsidR="00D713A4" w:rsidRDefault="005E1102" w:rsidP="0041577E">
            <w:pPr>
              <w:pStyle w:val="KTHParagraf"/>
            </w:pPr>
            <w:r>
              <w:t>Intervjuer</w:t>
            </w:r>
          </w:p>
          <w:p w14:paraId="7DB97EC4" w14:textId="22B2D6FA" w:rsidR="00D713A4" w:rsidRPr="00D713A4" w:rsidRDefault="00490471" w:rsidP="009B7311">
            <w:pPr>
              <w:pStyle w:val="KTHParagraftext"/>
            </w:pPr>
            <w:r>
              <w:t>De</w:t>
            </w:r>
            <w:r w:rsidR="009B7311">
              <w:t xml:space="preserve"> </w:t>
            </w:r>
            <w:r w:rsidR="78BDC2D6">
              <w:t xml:space="preserve">ANTAL </w:t>
            </w:r>
            <w:r w:rsidR="009B7311">
              <w:t xml:space="preserve">till intervju inbjudna sökande </w:t>
            </w:r>
            <w:r w:rsidR="14375447">
              <w:t>NAMN EFTERNAMN, NAMN EFTERNAMN</w:t>
            </w:r>
            <w:r w:rsidR="009B7311">
              <w:t xml:space="preserve"> intervjuas av </w:t>
            </w:r>
            <w:r w:rsidR="00173E0B">
              <w:t>nämnden</w:t>
            </w:r>
            <w:r>
              <w:t xml:space="preserve">. </w:t>
            </w:r>
          </w:p>
        </w:tc>
      </w:tr>
      <w:tr w:rsidR="00D713A4" w14:paraId="70BB6D1A" w14:textId="77777777" w:rsidTr="32A1622D">
        <w:tc>
          <w:tcPr>
            <w:tcW w:w="9141" w:type="dxa"/>
            <w:gridSpan w:val="5"/>
          </w:tcPr>
          <w:p w14:paraId="70642002" w14:textId="092B4FC6" w:rsidR="00D713A4" w:rsidRDefault="00222776" w:rsidP="0041577E">
            <w:pPr>
              <w:pStyle w:val="KTHParagraf"/>
            </w:pPr>
            <w:r>
              <w:t xml:space="preserve">Diskussion </w:t>
            </w:r>
          </w:p>
          <w:p w14:paraId="5C3C1165" w14:textId="74C36D2B" w:rsidR="00230637" w:rsidRPr="00230637" w:rsidRDefault="00173E0B" w:rsidP="03D3BF3C">
            <w:pPr>
              <w:pStyle w:val="BodyText"/>
              <w:tabs>
                <w:tab w:val="left" w:pos="540"/>
                <w:tab w:val="left" w:pos="3680"/>
              </w:tabs>
              <w:ind w:left="572" w:hanging="15"/>
              <w:rPr>
                <w:color w:val="000000" w:themeColor="text1"/>
              </w:rPr>
            </w:pPr>
            <w:r w:rsidRPr="03D3BF3C">
              <w:rPr>
                <w:color w:val="000000" w:themeColor="text1"/>
              </w:rPr>
              <w:t>Rekryteringsnämnd adjunkt</w:t>
            </w:r>
            <w:r w:rsidR="00222776" w:rsidRPr="03D3BF3C">
              <w:rPr>
                <w:color w:val="000000" w:themeColor="text1"/>
              </w:rPr>
              <w:t xml:space="preserve"> diskuterar </w:t>
            </w:r>
            <w:r w:rsidR="00490471" w:rsidRPr="03D3BF3C">
              <w:rPr>
                <w:color w:val="000000" w:themeColor="text1"/>
              </w:rPr>
              <w:t>anställnings</w:t>
            </w:r>
            <w:r w:rsidR="00222776" w:rsidRPr="03D3BF3C">
              <w:rPr>
                <w:color w:val="000000" w:themeColor="text1"/>
              </w:rPr>
              <w:t>ärendet ingående utifrån de sökandes meriter, den gällande anställningsprofilen, behörighetskrav</w:t>
            </w:r>
            <w:r w:rsidR="00DF03CB" w:rsidRPr="03D3BF3C">
              <w:rPr>
                <w:color w:val="000000" w:themeColor="text1"/>
              </w:rPr>
              <w:t>en</w:t>
            </w:r>
            <w:r w:rsidR="00222776" w:rsidRPr="03D3BF3C">
              <w:rPr>
                <w:color w:val="000000" w:themeColor="text1"/>
              </w:rPr>
              <w:t xml:space="preserve"> och bedömningsgrunder</w:t>
            </w:r>
            <w:r w:rsidR="00DF03CB" w:rsidRPr="03D3BF3C">
              <w:rPr>
                <w:color w:val="000000" w:themeColor="text1"/>
              </w:rPr>
              <w:t xml:space="preserve">na i </w:t>
            </w:r>
            <w:r w:rsidR="003A5BA2">
              <w:t>”</w:t>
            </w:r>
            <w:r w:rsidR="003A5BA2" w:rsidRPr="006826B6">
              <w:rPr>
                <w:i/>
              </w:rPr>
              <w:t>Anställningsordning vid KTH</w:t>
            </w:r>
            <w:r w:rsidR="003A5BA2">
              <w:t>”</w:t>
            </w:r>
            <w:r w:rsidR="00141D7E" w:rsidRPr="03D3BF3C">
              <w:rPr>
                <w:color w:val="000000" w:themeColor="text1"/>
              </w:rPr>
              <w:t xml:space="preserve"> </w:t>
            </w:r>
            <w:r w:rsidR="00AF7239" w:rsidRPr="03D3BF3C">
              <w:rPr>
                <w:color w:val="000000" w:themeColor="text1"/>
              </w:rPr>
              <w:t>och vad som fr</w:t>
            </w:r>
            <w:r w:rsidR="00222776" w:rsidRPr="03D3BF3C">
              <w:rPr>
                <w:color w:val="000000" w:themeColor="text1"/>
              </w:rPr>
              <w:t xml:space="preserve">amkommit vid dagens </w:t>
            </w:r>
            <w:r w:rsidR="00AF7239" w:rsidRPr="03D3BF3C">
              <w:rPr>
                <w:color w:val="000000" w:themeColor="text1"/>
              </w:rPr>
              <w:t>intervjuer</w:t>
            </w:r>
            <w:r w:rsidR="00222776" w:rsidRPr="03D3BF3C">
              <w:rPr>
                <w:color w:val="000000" w:themeColor="text1"/>
              </w:rPr>
              <w:t>.</w:t>
            </w:r>
          </w:p>
          <w:p w14:paraId="1DC642FD" w14:textId="0DEB0587" w:rsidR="00230637" w:rsidRPr="00230637" w:rsidRDefault="00230637" w:rsidP="03D3BF3C">
            <w:pPr>
              <w:pStyle w:val="BodyText"/>
              <w:tabs>
                <w:tab w:val="left" w:pos="540"/>
                <w:tab w:val="left" w:pos="3680"/>
              </w:tabs>
              <w:ind w:left="572" w:hanging="15"/>
              <w:rPr>
                <w:color w:val="000000" w:themeColor="text1"/>
              </w:rPr>
            </w:pPr>
          </w:p>
          <w:p w14:paraId="4C2CE0DD" w14:textId="530D21A3" w:rsidR="00230637" w:rsidRPr="00230637" w:rsidRDefault="00230637" w:rsidP="03D3BF3C">
            <w:pPr>
              <w:pStyle w:val="BodyText"/>
              <w:tabs>
                <w:tab w:val="left" w:pos="540"/>
                <w:tab w:val="left" w:pos="3680"/>
              </w:tabs>
              <w:ind w:left="572" w:hanging="15"/>
              <w:rPr>
                <w:color w:val="000000"/>
              </w:rPr>
            </w:pPr>
          </w:p>
        </w:tc>
      </w:tr>
      <w:tr w:rsidR="00D713A4" w14:paraId="25E02F89" w14:textId="77777777" w:rsidTr="32A1622D">
        <w:tc>
          <w:tcPr>
            <w:tcW w:w="9141" w:type="dxa"/>
            <w:gridSpan w:val="5"/>
          </w:tcPr>
          <w:p w14:paraId="61557115" w14:textId="77777777" w:rsidR="00D713A4" w:rsidRPr="00D713A4" w:rsidRDefault="00D713A4" w:rsidP="00230637">
            <w:pPr>
              <w:pStyle w:val="BodyText"/>
              <w:tabs>
                <w:tab w:val="left" w:pos="540"/>
                <w:tab w:val="left" w:pos="3680"/>
              </w:tabs>
            </w:pPr>
          </w:p>
        </w:tc>
      </w:tr>
      <w:tr w:rsidR="0041577E" w14:paraId="12BCE796" w14:textId="77777777" w:rsidTr="32A1622D">
        <w:tc>
          <w:tcPr>
            <w:tcW w:w="8227" w:type="dxa"/>
            <w:gridSpan w:val="4"/>
          </w:tcPr>
          <w:p w14:paraId="248C6CBE" w14:textId="77777777" w:rsidR="00FB2CC6" w:rsidRPr="00FB2CC6" w:rsidRDefault="00AF7239" w:rsidP="00FB2CC6">
            <w:pPr>
              <w:pStyle w:val="KTHParagraf"/>
            </w:pPr>
            <w:r>
              <w:t>Beslut</w:t>
            </w:r>
          </w:p>
          <w:p w14:paraId="4371F050" w14:textId="6D50BDD7" w:rsidR="006A052B" w:rsidRDefault="00AF7239" w:rsidP="03D3BF3C">
            <w:pPr>
              <w:pStyle w:val="BodyText"/>
              <w:tabs>
                <w:tab w:val="left" w:pos="540"/>
                <w:tab w:val="left" w:pos="3680"/>
              </w:tabs>
              <w:spacing w:after="240"/>
              <w:ind w:left="557"/>
            </w:pPr>
            <w:r w:rsidRPr="03D3BF3C">
              <w:rPr>
                <w:color w:val="000000" w:themeColor="text1"/>
              </w:rPr>
              <w:t>På grundval av de sökandes meriter, den gällande anställningsprofilen, behörighetskraven och bedömningsgrunderna i</w:t>
            </w:r>
            <w:r w:rsidRPr="03D3BF3C">
              <w:rPr>
                <w:i/>
                <w:iCs/>
                <w:color w:val="000000" w:themeColor="text1"/>
              </w:rPr>
              <w:t> ”Anställningsordning vid KTH”</w:t>
            </w:r>
            <w:r w:rsidRPr="03D3BF3C">
              <w:rPr>
                <w:color w:val="000000" w:themeColor="text1"/>
              </w:rPr>
              <w:t xml:space="preserve"> och</w:t>
            </w:r>
            <w:r w:rsidRPr="03D3BF3C">
              <w:rPr>
                <w:i/>
                <w:iCs/>
                <w:color w:val="000000" w:themeColor="text1"/>
              </w:rPr>
              <w:t xml:space="preserve"> </w:t>
            </w:r>
            <w:r w:rsidRPr="03D3BF3C">
              <w:rPr>
                <w:color w:val="000000" w:themeColor="text1"/>
              </w:rPr>
              <w:lastRenderedPageBreak/>
              <w:t>vad som framkommit vid dagens intervjuer beslutar rekryteringsnämnd adjunkt</w:t>
            </w:r>
            <w:sdt>
              <w:sdtPr>
                <w:rPr>
                  <w:color w:val="000000" w:themeColor="text1"/>
                </w:rPr>
                <w:id w:val="-81533823"/>
                <w:placeholder>
                  <w:docPart w:val="D210F95F90334225A51A8B0C09211565"/>
                </w:placeholder>
                <w:showingPlcHdr/>
                <w:dropDownList>
                  <w:listItem w:displayText="enhälligt" w:value="enhälligt"/>
                  <w:listItem w:displayText="efter omröstning" w:value="efter omröstning"/>
                </w:dropDownList>
              </w:sdtPr>
              <w:sdtContent>
                <w:r w:rsidRPr="03D3BF3C">
                  <w:rPr>
                    <w:rStyle w:val="PlaceholderText"/>
                  </w:rPr>
                  <w:t>&lt;välj&gt;</w:t>
                </w:r>
              </w:sdtContent>
            </w:sdt>
            <w:r w:rsidRPr="03D3BF3C">
              <w:rPr>
                <w:color w:val="000000" w:themeColor="text1"/>
              </w:rPr>
              <w:t xml:space="preserve"> att föreslå skolchefen</w:t>
            </w:r>
            <w:r w:rsidRPr="03D3BF3C">
              <w:t xml:space="preserve"> vid </w:t>
            </w:r>
            <w:sdt>
              <w:sdtPr>
                <w:rPr>
                  <w:rFonts w:ascii="Georgia" w:hAnsi="Georgia"/>
                </w:rPr>
                <w:alias w:val="KTH-skola"/>
                <w:tag w:val="KTH-skola"/>
                <w:id w:val="1250142459"/>
                <w:placeholder>
                  <w:docPart w:val="81E070A079514B95B7B76536099E24CB"/>
                </w:placeholder>
                <w:showingPlcHdr/>
                <w:dropDownList>
                  <w:listItem w:value="välj skola"/>
                  <w:listItem w:displayText="skolan för arkitektur och samhällsbyggnad (ABE)" w:value="skolan för arkitektur och samhällsbyggnad (ABE)"/>
                  <w:listItem w:displayText="skolan för industriell teknik och management (ITM)" w:value="skolan för industriell teknik och management (ITM)"/>
                  <w:listItem w:displayText="skolan för teknikvetenskap (SCI)" w:value="skolan för teknikvetenskap (SCI)"/>
                  <w:listItem w:displayText="skolan för elektroteknik och datavetenskap (EECS)" w:value="skolan för elektroteknik och datavetenskap (EECS)"/>
                  <w:listItem w:displayText="Skolan för kemi, bioteknologi och hälsa (CBH)" w:value="Skolan för kemi, bioteknologi och hälsa (CBH)"/>
                </w:dropDownList>
              </w:sdtPr>
              <w:sdtContent>
                <w:r w:rsidR="0800731A" w:rsidRPr="03D3BF3C">
                  <w:rPr>
                    <w:rStyle w:val="PlaceholderText"/>
                    <w:rFonts w:ascii="Georgia" w:hAnsi="Georgia"/>
                  </w:rPr>
                  <w:t>[välj skola]</w:t>
                </w:r>
              </w:sdtContent>
            </w:sdt>
            <w:r w:rsidRPr="03D3BF3C">
              <w:t>att följande rangordning bör gälla för anställningen:</w:t>
            </w:r>
          </w:p>
          <w:p w14:paraId="051D0841" w14:textId="77777777" w:rsidR="00AF7239" w:rsidRDefault="00AF7239" w:rsidP="00AF7239">
            <w:pPr>
              <w:pStyle w:val="BodyText"/>
              <w:tabs>
                <w:tab w:val="left" w:pos="540"/>
                <w:tab w:val="left" w:pos="3680"/>
              </w:tabs>
              <w:ind w:left="572" w:hanging="15"/>
            </w:pPr>
            <w:r>
              <w:t>1.</w:t>
            </w:r>
          </w:p>
          <w:p w14:paraId="45D25B43" w14:textId="77777777" w:rsidR="00AF7239" w:rsidRDefault="00AF7239" w:rsidP="00AF7239">
            <w:pPr>
              <w:pStyle w:val="BodyText"/>
              <w:tabs>
                <w:tab w:val="left" w:pos="540"/>
                <w:tab w:val="left" w:pos="3680"/>
              </w:tabs>
              <w:ind w:left="572" w:hanging="15"/>
            </w:pPr>
            <w:r>
              <w:t>2.</w:t>
            </w:r>
          </w:p>
          <w:p w14:paraId="3203F547" w14:textId="77777777" w:rsidR="00AF7239" w:rsidRDefault="00AF7239" w:rsidP="00AF7239">
            <w:pPr>
              <w:pStyle w:val="BodyText"/>
              <w:tabs>
                <w:tab w:val="left" w:pos="540"/>
                <w:tab w:val="left" w:pos="3680"/>
              </w:tabs>
              <w:ind w:left="572" w:hanging="15"/>
              <w:rPr>
                <w:color w:val="000000"/>
                <w:szCs w:val="24"/>
              </w:rPr>
            </w:pPr>
            <w:r>
              <w:t xml:space="preserve">3. </w:t>
            </w:r>
          </w:p>
          <w:p w14:paraId="5CE579C3" w14:textId="77777777" w:rsidR="00AF7239" w:rsidRPr="006A052B" w:rsidRDefault="00AF7239" w:rsidP="00AF7239">
            <w:pPr>
              <w:pStyle w:val="BodyText"/>
              <w:tabs>
                <w:tab w:val="left" w:pos="540"/>
                <w:tab w:val="left" w:pos="3680"/>
              </w:tabs>
              <w:ind w:left="572" w:hanging="15"/>
              <w:rPr>
                <w:color w:val="000000"/>
                <w:szCs w:val="24"/>
              </w:rPr>
            </w:pPr>
          </w:p>
          <w:p w14:paraId="5D86CD2D" w14:textId="081994C8" w:rsidR="52423D9B" w:rsidRDefault="52423D9B" w:rsidP="03D3BF3C">
            <w:pPr>
              <w:tabs>
                <w:tab w:val="left" w:pos="540"/>
                <w:tab w:val="left" w:pos="3680"/>
              </w:tabs>
              <w:ind w:left="572" w:hanging="15"/>
            </w:pPr>
            <w:r w:rsidRPr="32A1622D">
              <w:rPr>
                <w:rFonts w:ascii="Georgia" w:eastAsia="Georgia" w:hAnsi="Georgia" w:cs="Georgia"/>
                <w:i/>
                <w:iCs/>
                <w:highlight w:val="yellow"/>
                <w:u w:val="single"/>
              </w:rPr>
              <w:t xml:space="preserve">Instruktionstext – gulmarkerad text tas bort innan protokollet färdigställs. </w:t>
            </w:r>
            <w:r>
              <w:br/>
            </w:r>
            <w:r w:rsidRPr="32A1622D">
              <w:rPr>
                <w:rFonts w:ascii="Georgia" w:eastAsia="Georgia" w:hAnsi="Georgia" w:cs="Georgia"/>
                <w:highlight w:val="yellow"/>
              </w:rPr>
              <w:t xml:space="preserve">I riktlinjen till anställningsordningen (2.5.5) framgår bland annat följande: </w:t>
            </w:r>
            <w:r w:rsidRPr="32A1622D">
              <w:rPr>
                <w:rFonts w:ascii="Georgia" w:eastAsia="Georgia" w:hAnsi="Georgia" w:cs="Georgia"/>
                <w:i/>
                <w:iCs/>
                <w:highlight w:val="yellow"/>
              </w:rPr>
              <w:t xml:space="preserve">Nämnden ska skriftligen redogöra för skickligheten hos de sökande som främst bör komma i fråga för anställningen, ange ordningen mellan dem samt motivera ställningstagandet. </w:t>
            </w:r>
          </w:p>
          <w:p w14:paraId="7571F93B" w14:textId="65A6E4B2" w:rsidR="52423D9B" w:rsidRDefault="52423D9B" w:rsidP="03D3BF3C">
            <w:pPr>
              <w:tabs>
                <w:tab w:val="left" w:pos="540"/>
                <w:tab w:val="left" w:pos="3680"/>
              </w:tabs>
              <w:ind w:left="572" w:hanging="15"/>
            </w:pPr>
            <w:r w:rsidRPr="32A1622D">
              <w:rPr>
                <w:rFonts w:ascii="Georgia" w:eastAsia="Georgia" w:hAnsi="Georgia" w:cs="Georgia"/>
                <w:highlight w:val="yellow"/>
              </w:rPr>
              <w:t>Nämnden kan välja att motivera sitt ställningstagande under § 7 eller motiveringen/bedömningen som en bilaga. Väljer ni att bilägga bedömningarna låter ni meningen längst ner under § 7 stå kvar, annars bör den tas bort.</w:t>
            </w:r>
          </w:p>
          <w:p w14:paraId="2DA547E5" w14:textId="7ED69593" w:rsidR="03D3BF3C" w:rsidRDefault="03D3BF3C" w:rsidP="03D3BF3C">
            <w:pPr>
              <w:pStyle w:val="KTHParagraftext"/>
            </w:pPr>
          </w:p>
          <w:p w14:paraId="6A7D06ED" w14:textId="77777777" w:rsidR="0041577E" w:rsidRPr="00FB2CC6" w:rsidRDefault="00E615EB" w:rsidP="03D3BF3C">
            <w:pPr>
              <w:pStyle w:val="KTHParagraftext"/>
              <w:rPr>
                <w:i/>
                <w:iCs/>
              </w:rPr>
            </w:pPr>
            <w:r>
              <w:t>Rekryteringnämnd adjunkts bedömningar biläggs protokollet.</w:t>
            </w:r>
          </w:p>
        </w:tc>
        <w:tc>
          <w:tcPr>
            <w:tcW w:w="914" w:type="dxa"/>
          </w:tcPr>
          <w:p w14:paraId="597FB12D" w14:textId="77777777" w:rsidR="0041577E" w:rsidRDefault="0041577E" w:rsidP="005E1102">
            <w:pPr>
              <w:pStyle w:val="BodyText"/>
            </w:pPr>
          </w:p>
        </w:tc>
      </w:tr>
      <w:tr w:rsidR="00D713A4" w14:paraId="7EDF868F" w14:textId="77777777" w:rsidTr="32A1622D">
        <w:tc>
          <w:tcPr>
            <w:tcW w:w="9141" w:type="dxa"/>
            <w:gridSpan w:val="5"/>
          </w:tcPr>
          <w:p w14:paraId="740D2FF8" w14:textId="77777777" w:rsidR="00D713A4" w:rsidRDefault="00D842E7" w:rsidP="0041577E">
            <w:pPr>
              <w:pStyle w:val="KTHParagraf"/>
            </w:pPr>
            <w:r>
              <w:t>Mötet</w:t>
            </w:r>
            <w:r w:rsidR="00D713A4">
              <w:t xml:space="preserve"> avslutas</w:t>
            </w:r>
          </w:p>
          <w:p w14:paraId="38F62C10" w14:textId="77777777" w:rsidR="00D713A4" w:rsidRPr="009A42D6" w:rsidRDefault="00D713A4" w:rsidP="00D713A4">
            <w:pPr>
              <w:pStyle w:val="BodyText2"/>
              <w:ind w:left="572" w:firstLine="0"/>
              <w:rPr>
                <w:szCs w:val="24"/>
              </w:rPr>
            </w:pPr>
            <w:r>
              <w:rPr>
                <w:szCs w:val="24"/>
              </w:rPr>
              <w:t xml:space="preserve">Ordföranden </w:t>
            </w:r>
            <w:r w:rsidRPr="009A42D6">
              <w:rPr>
                <w:szCs w:val="24"/>
              </w:rPr>
              <w:t xml:space="preserve">förklarar </w:t>
            </w:r>
            <w:r w:rsidR="00D842E7">
              <w:rPr>
                <w:szCs w:val="24"/>
              </w:rPr>
              <w:t>mötet</w:t>
            </w:r>
            <w:r w:rsidRPr="009A42D6">
              <w:rPr>
                <w:szCs w:val="24"/>
              </w:rPr>
              <w:t xml:space="preserve"> avslutat och tackar samtliga </w:t>
            </w:r>
            <w:r>
              <w:rPr>
                <w:szCs w:val="24"/>
              </w:rPr>
              <w:t>ledamöter</w:t>
            </w:r>
            <w:r w:rsidRPr="009A42D6">
              <w:rPr>
                <w:szCs w:val="24"/>
              </w:rPr>
              <w:t xml:space="preserve"> för deras </w:t>
            </w:r>
            <w:r>
              <w:rPr>
                <w:szCs w:val="24"/>
              </w:rPr>
              <w:t>medverkan.</w:t>
            </w:r>
          </w:p>
          <w:p w14:paraId="14C822BB" w14:textId="41610C25" w:rsidR="00D713A4" w:rsidRDefault="00D713A4" w:rsidP="00902DAF">
            <w:pPr>
              <w:pStyle w:val="BodyText"/>
            </w:pPr>
          </w:p>
          <w:p w14:paraId="57053C1A" w14:textId="4709AAA0" w:rsidR="00D713A4" w:rsidRDefault="00D713A4" w:rsidP="00902DAF">
            <w:pPr>
              <w:pStyle w:val="BodyText"/>
            </w:pPr>
          </w:p>
        </w:tc>
      </w:tr>
      <w:tr w:rsidR="0061510A" w14:paraId="3250BF28" w14:textId="77777777" w:rsidTr="32A1622D">
        <w:tc>
          <w:tcPr>
            <w:tcW w:w="9141" w:type="dxa"/>
            <w:gridSpan w:val="5"/>
          </w:tcPr>
          <w:p w14:paraId="6F47752B" w14:textId="7F74D75A" w:rsidR="0061510A" w:rsidRDefault="0061510A" w:rsidP="0061510A">
            <w:pPr>
              <w:pStyle w:val="Heading1"/>
            </w:pPr>
            <w:r>
              <w:t>Vid protokollet</w:t>
            </w:r>
          </w:p>
          <w:p w14:paraId="4593F250" w14:textId="2ACAC1B0" w:rsidR="0061510A" w:rsidRDefault="0061510A" w:rsidP="36760C77">
            <w:pPr>
              <w:pStyle w:val="BodyText"/>
            </w:pPr>
          </w:p>
          <w:p w14:paraId="603A2956" w14:textId="3741CDAF" w:rsidR="0061510A" w:rsidRDefault="0061510A" w:rsidP="36760C77">
            <w:pPr>
              <w:pStyle w:val="BodyText"/>
            </w:pPr>
          </w:p>
        </w:tc>
      </w:tr>
      <w:tr w:rsidR="00F83DA8" w:rsidRPr="00AD3250" w14:paraId="76458002" w14:textId="77777777" w:rsidTr="32A1622D">
        <w:trPr>
          <w:trHeight w:val="1134"/>
        </w:trPr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14:paraId="5EC21F1F" w14:textId="77777777" w:rsidR="00F83DA8" w:rsidRPr="00AD3250" w:rsidRDefault="00F83DA8" w:rsidP="00F83DA8">
            <w:pPr>
              <w:pStyle w:val="BodyText"/>
            </w:pPr>
          </w:p>
        </w:tc>
        <w:tc>
          <w:tcPr>
            <w:tcW w:w="210" w:type="dxa"/>
          </w:tcPr>
          <w:p w14:paraId="5830CDF0" w14:textId="77777777" w:rsidR="00F83DA8" w:rsidRPr="00AD3250" w:rsidRDefault="00F83DA8" w:rsidP="00F83DA8">
            <w:pPr>
              <w:pStyle w:val="BodyText"/>
            </w:pPr>
          </w:p>
        </w:tc>
        <w:tc>
          <w:tcPr>
            <w:tcW w:w="4171" w:type="dxa"/>
            <w:gridSpan w:val="2"/>
            <w:tcBorders>
              <w:bottom w:val="single" w:sz="4" w:space="0" w:color="auto"/>
            </w:tcBorders>
          </w:tcPr>
          <w:p w14:paraId="63595CAF" w14:textId="77777777" w:rsidR="00F83DA8" w:rsidRPr="00AD3250" w:rsidRDefault="00F83DA8" w:rsidP="00F83DA8">
            <w:pPr>
              <w:pStyle w:val="BodyText"/>
            </w:pPr>
          </w:p>
        </w:tc>
      </w:tr>
      <w:tr w:rsidR="00BA7817" w:rsidRPr="00AD3250" w14:paraId="492888F8" w14:textId="77777777" w:rsidTr="32A1622D">
        <w:trPr>
          <w:trHeight w:hRule="exact" w:val="170"/>
        </w:trPr>
        <w:tc>
          <w:tcPr>
            <w:tcW w:w="4760" w:type="dxa"/>
            <w:gridSpan w:val="2"/>
            <w:tcBorders>
              <w:top w:val="single" w:sz="4" w:space="0" w:color="auto"/>
            </w:tcBorders>
          </w:tcPr>
          <w:p w14:paraId="634CD625" w14:textId="77777777" w:rsidR="00BA7817" w:rsidRPr="00AD3250" w:rsidRDefault="00BA7817" w:rsidP="00F83DA8">
            <w:pPr>
              <w:pStyle w:val="BodyText"/>
            </w:pPr>
          </w:p>
        </w:tc>
        <w:tc>
          <w:tcPr>
            <w:tcW w:w="210" w:type="dxa"/>
          </w:tcPr>
          <w:p w14:paraId="15C02861" w14:textId="77777777" w:rsidR="00BA7817" w:rsidRPr="00AD3250" w:rsidRDefault="00BA7817" w:rsidP="00F83DA8">
            <w:pPr>
              <w:pStyle w:val="BodyText"/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</w:tcBorders>
          </w:tcPr>
          <w:p w14:paraId="07D9CA0A" w14:textId="77777777" w:rsidR="00BA7817" w:rsidRPr="00AD3250" w:rsidRDefault="00BA7817" w:rsidP="00F83DA8">
            <w:pPr>
              <w:pStyle w:val="BodyText"/>
            </w:pPr>
          </w:p>
        </w:tc>
      </w:tr>
      <w:tr w:rsidR="00BA7817" w:rsidRPr="00AD3250" w14:paraId="4E2C04C8" w14:textId="77777777" w:rsidTr="32A1622D">
        <w:tc>
          <w:tcPr>
            <w:tcW w:w="4760" w:type="dxa"/>
            <w:gridSpan w:val="2"/>
          </w:tcPr>
          <w:p w14:paraId="331B79CC" w14:textId="77777777" w:rsidR="00407987" w:rsidRPr="00AD3250" w:rsidRDefault="00000000" w:rsidP="00F83DA8">
            <w:pPr>
              <w:pStyle w:val="BodyText"/>
            </w:pPr>
            <w:sdt>
              <w:sdtPr>
                <w:alias w:val="Ordförande"/>
                <w:tag w:val="Category"/>
                <w:id w:val="-185977519"/>
                <w:placeholder>
                  <w:docPart w:val="8A1B80DDAB4C4462ADAD9DC9E72B3C8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r w:rsidR="00AC4308" w:rsidRPr="00266F0D">
                  <w:rPr>
                    <w:rStyle w:val="PlaceholderText"/>
                  </w:rPr>
                  <w:t>[</w:t>
                </w:r>
                <w:r w:rsidR="00AC4308">
                  <w:rPr>
                    <w:rStyle w:val="PlaceholderText"/>
                  </w:rPr>
                  <w:t>Ordförande</w:t>
                </w:r>
                <w:r w:rsidR="00AC4308" w:rsidRPr="00266F0D">
                  <w:rPr>
                    <w:rStyle w:val="PlaceholderText"/>
                  </w:rPr>
                  <w:t>]</w:t>
                </w:r>
              </w:sdtContent>
            </w:sdt>
            <w:r w:rsidR="00D713A4" w:rsidRPr="00AD3250">
              <w:t>, ordförande</w:t>
            </w:r>
          </w:p>
        </w:tc>
        <w:tc>
          <w:tcPr>
            <w:tcW w:w="210" w:type="dxa"/>
          </w:tcPr>
          <w:p w14:paraId="401C4992" w14:textId="77777777" w:rsidR="00BA7817" w:rsidRPr="00AD3250" w:rsidRDefault="00BA7817" w:rsidP="00F83DA8">
            <w:pPr>
              <w:pStyle w:val="BodyText"/>
            </w:pPr>
          </w:p>
        </w:tc>
        <w:tc>
          <w:tcPr>
            <w:tcW w:w="4171" w:type="dxa"/>
            <w:gridSpan w:val="2"/>
          </w:tcPr>
          <w:p w14:paraId="183F444D" w14:textId="77777777" w:rsidR="00407987" w:rsidRPr="00AD3250" w:rsidRDefault="00000000" w:rsidP="00F83DA8">
            <w:pPr>
              <w:pStyle w:val="BodyText"/>
            </w:pPr>
            <w:sdt>
              <w:sdtPr>
                <w:rPr>
                  <w:color w:val="000000"/>
                </w:rPr>
                <w:alias w:val="Justeringsperson"/>
                <w:tag w:val="Company E-mail"/>
                <w:id w:val="-1028095173"/>
                <w:placeholder>
                  <w:docPart w:val="BC34F9EC390C4EC5B2D0A13431DAB193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="00AC4308" w:rsidRPr="00523A38">
                  <w:rPr>
                    <w:rStyle w:val="PlaceholderText"/>
                  </w:rPr>
                  <w:t>[</w:t>
                </w:r>
                <w:r w:rsidR="00AC4308">
                  <w:rPr>
                    <w:rStyle w:val="PlaceholderText"/>
                  </w:rPr>
                  <w:t>Justeringsperson</w:t>
                </w:r>
                <w:r w:rsidR="00AC4308" w:rsidRPr="00523A38">
                  <w:rPr>
                    <w:rStyle w:val="PlaceholderText"/>
                  </w:rPr>
                  <w:t>]</w:t>
                </w:r>
              </w:sdtContent>
            </w:sdt>
            <w:r w:rsidR="00D713A4" w:rsidRPr="00AD3250">
              <w:rPr>
                <w:color w:val="000000"/>
              </w:rPr>
              <w:t>, justerare</w:t>
            </w:r>
          </w:p>
        </w:tc>
      </w:tr>
      <w:tr w:rsidR="00BA7817" w:rsidRPr="00AD3250" w14:paraId="7E52BFC8" w14:textId="77777777" w:rsidTr="32A1622D">
        <w:tc>
          <w:tcPr>
            <w:tcW w:w="4760" w:type="dxa"/>
            <w:gridSpan w:val="2"/>
          </w:tcPr>
          <w:p w14:paraId="09C03916" w14:textId="77777777" w:rsidR="00BA7817" w:rsidRPr="00AD3250" w:rsidRDefault="00BA7817" w:rsidP="00F83DA8">
            <w:pPr>
              <w:pStyle w:val="BodyText"/>
            </w:pPr>
          </w:p>
        </w:tc>
        <w:tc>
          <w:tcPr>
            <w:tcW w:w="210" w:type="dxa"/>
          </w:tcPr>
          <w:p w14:paraId="2E5ABEF6" w14:textId="77777777" w:rsidR="00BA7817" w:rsidRPr="00AD3250" w:rsidRDefault="00BA7817" w:rsidP="00F83DA8">
            <w:pPr>
              <w:pStyle w:val="BodyText"/>
            </w:pPr>
          </w:p>
        </w:tc>
        <w:tc>
          <w:tcPr>
            <w:tcW w:w="4171" w:type="dxa"/>
            <w:gridSpan w:val="2"/>
          </w:tcPr>
          <w:p w14:paraId="6A5C9F28" w14:textId="77777777" w:rsidR="00BA7817" w:rsidRPr="00AD3250" w:rsidRDefault="00BA7817" w:rsidP="00F83DA8">
            <w:pPr>
              <w:pStyle w:val="BodyText"/>
            </w:pPr>
          </w:p>
        </w:tc>
      </w:tr>
      <w:tr w:rsidR="00BA7817" w:rsidRPr="00AD3250" w14:paraId="17013D97" w14:textId="77777777" w:rsidTr="32A1622D">
        <w:tc>
          <w:tcPr>
            <w:tcW w:w="4760" w:type="dxa"/>
            <w:gridSpan w:val="2"/>
          </w:tcPr>
          <w:p w14:paraId="47945E55" w14:textId="77777777" w:rsidR="00BA7817" w:rsidRPr="00AD3250" w:rsidRDefault="00DB164C" w:rsidP="00D61268">
            <w:pPr>
              <w:pStyle w:val="BodyText"/>
            </w:pPr>
            <w:r w:rsidRPr="00AD3250">
              <w:t xml:space="preserve">Justeringsdatum: </w:t>
            </w:r>
          </w:p>
        </w:tc>
        <w:tc>
          <w:tcPr>
            <w:tcW w:w="210" w:type="dxa"/>
          </w:tcPr>
          <w:p w14:paraId="21F3B454" w14:textId="77777777" w:rsidR="00BA7817" w:rsidRPr="00AD3250" w:rsidRDefault="00BA7817" w:rsidP="00F83DA8">
            <w:pPr>
              <w:pStyle w:val="BodyText"/>
            </w:pPr>
          </w:p>
        </w:tc>
        <w:tc>
          <w:tcPr>
            <w:tcW w:w="4171" w:type="dxa"/>
            <w:gridSpan w:val="2"/>
          </w:tcPr>
          <w:p w14:paraId="1D59BF01" w14:textId="77777777" w:rsidR="00BA7817" w:rsidRPr="00AD3250" w:rsidRDefault="00DB164C" w:rsidP="00D61268">
            <w:pPr>
              <w:pStyle w:val="BodyText"/>
            </w:pPr>
            <w:r w:rsidRPr="00AD3250">
              <w:t xml:space="preserve">Justeringsdatum: </w:t>
            </w:r>
          </w:p>
        </w:tc>
      </w:tr>
    </w:tbl>
    <w:p w14:paraId="25A4947C" w14:textId="77777777" w:rsidR="0061510A" w:rsidRPr="004E6B61" w:rsidRDefault="0061510A" w:rsidP="00F83DA8">
      <w:pPr>
        <w:pStyle w:val="BodyText"/>
      </w:pPr>
    </w:p>
    <w:sectPr w:rsidR="0061510A" w:rsidRPr="004E6B61" w:rsidSect="00F9125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5AD6E" w14:textId="77777777" w:rsidR="00A027BD" w:rsidRDefault="00A027BD" w:rsidP="00AB37AC">
      <w:r>
        <w:separator/>
      </w:r>
    </w:p>
  </w:endnote>
  <w:endnote w:type="continuationSeparator" w:id="0">
    <w:p w14:paraId="400CACE4" w14:textId="77777777" w:rsidR="00A027BD" w:rsidRDefault="00A027BD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  <w:gridCol w:w="907"/>
    </w:tblGrid>
    <w:tr w:rsidR="005E1102" w14:paraId="4198308B" w14:textId="77777777" w:rsidTr="03D3BF3C">
      <w:tc>
        <w:tcPr>
          <w:tcW w:w="8220" w:type="dxa"/>
        </w:tcPr>
        <w:p w14:paraId="389B6B12" w14:textId="6A5C93F5" w:rsidR="005E1102" w:rsidRDefault="005E1102" w:rsidP="00064759">
          <w:pPr>
            <w:pStyle w:val="Footer"/>
            <w:jc w:val="right"/>
          </w:pPr>
        </w:p>
      </w:tc>
      <w:tc>
        <w:tcPr>
          <w:tcW w:w="907" w:type="dxa"/>
          <w:vAlign w:val="bottom"/>
        </w:tcPr>
        <w:p w14:paraId="3D675E44" w14:textId="77777777" w:rsidR="005E1102" w:rsidRPr="009E4316" w:rsidRDefault="005E1102" w:rsidP="005E1102">
          <w:pPr>
            <w:pStyle w:val="Footer"/>
            <w:jc w:val="right"/>
            <w:rPr>
              <w:rStyle w:val="PageNumber"/>
            </w:rPr>
          </w:pPr>
        </w:p>
      </w:tc>
    </w:tr>
  </w:tbl>
  <w:p w14:paraId="068B162C" w14:textId="77777777" w:rsidR="005E1102" w:rsidRPr="00DB69BA" w:rsidRDefault="005E1102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906"/>
    </w:tblGrid>
    <w:tr w:rsidR="005E1102" w14:paraId="1B59C932" w14:textId="77777777" w:rsidTr="03D3BF3C">
      <w:tc>
        <w:tcPr>
          <w:tcW w:w="8222" w:type="dxa"/>
        </w:tcPr>
        <w:p w14:paraId="4A224444" w14:textId="49F0104B" w:rsidR="005E1102" w:rsidRDefault="005E1102" w:rsidP="00064759">
          <w:pPr>
            <w:pStyle w:val="Footer"/>
            <w:jc w:val="right"/>
          </w:pPr>
        </w:p>
      </w:tc>
      <w:tc>
        <w:tcPr>
          <w:tcW w:w="906" w:type="dxa"/>
          <w:vAlign w:val="bottom"/>
        </w:tcPr>
        <w:p w14:paraId="1FA1C045" w14:textId="77777777" w:rsidR="005E1102" w:rsidRPr="009E4316" w:rsidRDefault="005E1102" w:rsidP="005E1102">
          <w:pPr>
            <w:pStyle w:val="Footer"/>
            <w:jc w:val="right"/>
            <w:rPr>
              <w:rStyle w:val="PageNumber"/>
            </w:rPr>
          </w:pPr>
        </w:p>
      </w:tc>
    </w:tr>
  </w:tbl>
  <w:p w14:paraId="5E884A7F" w14:textId="77777777" w:rsidR="005E1102" w:rsidRPr="00DB69BA" w:rsidRDefault="005E1102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4A6D7" w14:textId="77777777" w:rsidR="00A027BD" w:rsidRDefault="00A027BD" w:rsidP="00AB37AC">
      <w:r>
        <w:separator/>
      </w:r>
    </w:p>
  </w:footnote>
  <w:footnote w:type="continuationSeparator" w:id="0">
    <w:p w14:paraId="04B0BFE8" w14:textId="77777777" w:rsidR="00A027BD" w:rsidRDefault="00A027BD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355"/>
      <w:gridCol w:w="210"/>
      <w:gridCol w:w="397"/>
    </w:tblGrid>
    <w:tr w:rsidR="005E1102" w14:paraId="1563F603" w14:textId="77777777" w:rsidTr="004E5814">
      <w:trPr>
        <w:trHeight w:val="238"/>
      </w:trPr>
      <w:tc>
        <w:tcPr>
          <w:tcW w:w="4740" w:type="dxa"/>
        </w:tcPr>
        <w:p w14:paraId="28AB43B9" w14:textId="77777777" w:rsidR="005E1102" w:rsidRPr="003F56F9" w:rsidRDefault="005E1102" w:rsidP="004E6B61">
          <w:pPr>
            <w:pStyle w:val="HeaderBold"/>
            <w:rPr>
              <w:caps/>
            </w:rPr>
          </w:pPr>
          <w:r w:rsidRPr="003F56F9">
            <w:rPr>
              <w:caps/>
            </w:rPr>
            <w:t>Protokoll</w:t>
          </w:r>
        </w:p>
      </w:tc>
      <w:tc>
        <w:tcPr>
          <w:tcW w:w="226" w:type="dxa"/>
        </w:tcPr>
        <w:p w14:paraId="4D51D404" w14:textId="77777777" w:rsidR="005E1102" w:rsidRPr="00271F0E" w:rsidRDefault="005E1102" w:rsidP="004E6B61">
          <w:pPr>
            <w:pStyle w:val="HeaderBold"/>
          </w:pPr>
        </w:p>
      </w:tc>
      <w:tc>
        <w:tcPr>
          <w:tcW w:w="1962" w:type="dxa"/>
        </w:tcPr>
        <w:p w14:paraId="573F860D" w14:textId="77777777" w:rsidR="005E1102" w:rsidRPr="00271F0E" w:rsidRDefault="005E1102" w:rsidP="004140C2">
          <w:pPr>
            <w:pStyle w:val="HeaderBold"/>
          </w:pPr>
        </w:p>
      </w:tc>
      <w:tc>
        <w:tcPr>
          <w:tcW w:w="226" w:type="dxa"/>
        </w:tcPr>
        <w:p w14:paraId="3B069071" w14:textId="77777777" w:rsidR="005E1102" w:rsidRPr="00271F0E" w:rsidRDefault="005E1102" w:rsidP="004E6B61">
          <w:pPr>
            <w:pStyle w:val="HeaderBold"/>
          </w:pPr>
        </w:p>
      </w:tc>
      <w:tc>
        <w:tcPr>
          <w:tcW w:w="1355" w:type="dxa"/>
        </w:tcPr>
        <w:p w14:paraId="05E0123A" w14:textId="77777777" w:rsidR="005E1102" w:rsidRPr="00271F0E" w:rsidRDefault="005E1102" w:rsidP="004E6B61">
          <w:pPr>
            <w:pStyle w:val="HeaderBold"/>
          </w:pPr>
        </w:p>
      </w:tc>
      <w:tc>
        <w:tcPr>
          <w:tcW w:w="210" w:type="dxa"/>
        </w:tcPr>
        <w:p w14:paraId="0027E004" w14:textId="77777777" w:rsidR="005E1102" w:rsidRPr="00271F0E" w:rsidRDefault="005E1102" w:rsidP="004E6B61">
          <w:pPr>
            <w:pStyle w:val="HeaderBold"/>
          </w:pPr>
        </w:p>
      </w:tc>
      <w:tc>
        <w:tcPr>
          <w:tcW w:w="397" w:type="dxa"/>
        </w:tcPr>
        <w:p w14:paraId="14C99BA0" w14:textId="77777777" w:rsidR="005E1102" w:rsidRPr="00271F0E" w:rsidRDefault="005E1102" w:rsidP="004E6B61">
          <w:pPr>
            <w:pStyle w:val="HeaderBold"/>
          </w:pPr>
          <w:r>
            <w:t>Sida</w:t>
          </w:r>
        </w:p>
      </w:tc>
    </w:tr>
    <w:tr w:rsidR="005E1102" w14:paraId="32F740CD" w14:textId="77777777" w:rsidTr="005E1102">
      <w:trPr>
        <w:trHeight w:val="227"/>
      </w:trPr>
      <w:tc>
        <w:tcPr>
          <w:tcW w:w="8509" w:type="dxa"/>
          <w:gridSpan w:val="5"/>
          <w:tcBorders>
            <w:bottom w:val="single" w:sz="4" w:space="0" w:color="auto"/>
          </w:tcBorders>
        </w:tcPr>
        <w:p w14:paraId="36E18B5E" w14:textId="77777777" w:rsidR="005E1102" w:rsidRPr="00D6309B" w:rsidRDefault="005E1102" w:rsidP="00961799">
          <w:pPr>
            <w:pStyle w:val="Header"/>
          </w:pPr>
        </w:p>
      </w:tc>
      <w:tc>
        <w:tcPr>
          <w:tcW w:w="210" w:type="dxa"/>
        </w:tcPr>
        <w:p w14:paraId="05AC5C9D" w14:textId="77777777" w:rsidR="005E1102" w:rsidRPr="00D6309B" w:rsidRDefault="005E1102" w:rsidP="005E1102">
          <w:pPr>
            <w:pStyle w:val="Header"/>
          </w:pPr>
        </w:p>
      </w:tc>
      <w:tc>
        <w:tcPr>
          <w:tcW w:w="397" w:type="dxa"/>
          <w:tcBorders>
            <w:bottom w:val="single" w:sz="4" w:space="0" w:color="auto"/>
          </w:tcBorders>
        </w:tcPr>
        <w:p w14:paraId="4069B951" w14:textId="65612201" w:rsidR="005E1102" w:rsidRPr="00D6309B" w:rsidRDefault="005E1102" w:rsidP="005E1102">
          <w:pPr>
            <w:pStyle w:val="Header"/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3A5BA2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3A5BA2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  <w:tr w:rsidR="005E1102" w14:paraId="401F770E" w14:textId="77777777" w:rsidTr="007C314B">
      <w:trPr>
        <w:trHeight w:val="238"/>
      </w:trPr>
      <w:tc>
        <w:tcPr>
          <w:tcW w:w="9116" w:type="dxa"/>
          <w:gridSpan w:val="7"/>
        </w:tcPr>
        <w:p w14:paraId="527DD349" w14:textId="77777777" w:rsidR="005E1102" w:rsidRPr="006A7494" w:rsidRDefault="005E1102" w:rsidP="004E6B61">
          <w:pPr>
            <w:pStyle w:val="HeaderBold"/>
          </w:pPr>
        </w:p>
      </w:tc>
    </w:tr>
    <w:tr w:rsidR="005E1102" w14:paraId="01C0E9CD" w14:textId="77777777" w:rsidTr="007C314B">
      <w:trPr>
        <w:trHeight w:val="227"/>
      </w:trPr>
      <w:tc>
        <w:tcPr>
          <w:tcW w:w="9116" w:type="dxa"/>
          <w:gridSpan w:val="7"/>
        </w:tcPr>
        <w:p w14:paraId="12271E45" w14:textId="77777777" w:rsidR="005E1102" w:rsidRPr="006A7494" w:rsidRDefault="005E1102" w:rsidP="006A7494">
          <w:pPr>
            <w:pStyle w:val="Header"/>
          </w:pPr>
        </w:p>
      </w:tc>
    </w:tr>
  </w:tbl>
  <w:p w14:paraId="60D621CE" w14:textId="77777777" w:rsidR="005E1102" w:rsidRPr="00D6309B" w:rsidRDefault="005E1102" w:rsidP="006A7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357"/>
      <w:gridCol w:w="210"/>
      <w:gridCol w:w="395"/>
    </w:tblGrid>
    <w:tr w:rsidR="005E1102" w14:paraId="65B17870" w14:textId="77777777" w:rsidTr="03D3BF3C">
      <w:trPr>
        <w:trHeight w:val="238"/>
      </w:trPr>
      <w:tc>
        <w:tcPr>
          <w:tcW w:w="3521" w:type="dxa"/>
          <w:vMerge w:val="restart"/>
        </w:tcPr>
        <w:p w14:paraId="0AA3C652" w14:textId="77777777" w:rsidR="005E1102" w:rsidRDefault="006037E6" w:rsidP="005E1102">
          <w:pPr>
            <w:pStyle w:val="Header"/>
            <w:spacing w:before="60"/>
            <w:rPr>
              <w:b/>
            </w:rPr>
          </w:pPr>
          <w:r w:rsidRPr="00064315"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3CB17289" wp14:editId="7E83D75E">
                <wp:simplePos x="0" y="0"/>
                <wp:positionH relativeFrom="column">
                  <wp:posOffset>-6356</wp:posOffset>
                </wp:positionH>
                <wp:positionV relativeFrom="page">
                  <wp:posOffset>3229</wp:posOffset>
                </wp:positionV>
                <wp:extent cx="1045446" cy="1171853"/>
                <wp:effectExtent l="0" t="0" r="2540" b="9525"/>
                <wp:wrapNone/>
                <wp:docPr id="3" name="Bildobjek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290" cy="11739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56" w:type="dxa"/>
        </w:tcPr>
        <w:p w14:paraId="47FBDD2E" w14:textId="77777777" w:rsidR="005E1102" w:rsidRPr="003F56F9" w:rsidRDefault="005E1102" w:rsidP="004E6B61">
          <w:pPr>
            <w:pStyle w:val="HeaderBold"/>
            <w:rPr>
              <w:caps/>
            </w:rPr>
          </w:pPr>
          <w:r w:rsidRPr="003F56F9">
            <w:rPr>
              <w:caps/>
            </w:rPr>
            <w:t>Protokoll</w:t>
          </w:r>
        </w:p>
      </w:tc>
      <w:tc>
        <w:tcPr>
          <w:tcW w:w="226" w:type="dxa"/>
        </w:tcPr>
        <w:p w14:paraId="2460F9B1" w14:textId="77777777" w:rsidR="005E1102" w:rsidRPr="006A7494" w:rsidRDefault="005E1102" w:rsidP="004E6B61">
          <w:pPr>
            <w:pStyle w:val="HeaderBold"/>
          </w:pPr>
        </w:p>
      </w:tc>
      <w:tc>
        <w:tcPr>
          <w:tcW w:w="1962" w:type="dxa"/>
        </w:tcPr>
        <w:p w14:paraId="3757B5D2" w14:textId="77777777" w:rsidR="005E1102" w:rsidRPr="006A7494" w:rsidRDefault="005E1102" w:rsidP="005159E9">
          <w:pPr>
            <w:pStyle w:val="HeaderBold"/>
          </w:pPr>
          <w:r>
            <w:t>Dokumentnummer</w:t>
          </w:r>
        </w:p>
      </w:tc>
      <w:tc>
        <w:tcPr>
          <w:tcW w:w="226" w:type="dxa"/>
        </w:tcPr>
        <w:p w14:paraId="3AE70DCF" w14:textId="77777777" w:rsidR="005E1102" w:rsidRPr="006A7494" w:rsidRDefault="005E1102" w:rsidP="004E6B61">
          <w:pPr>
            <w:pStyle w:val="HeaderBold"/>
          </w:pPr>
        </w:p>
      </w:tc>
      <w:tc>
        <w:tcPr>
          <w:tcW w:w="1357" w:type="dxa"/>
        </w:tcPr>
        <w:p w14:paraId="4D0993D7" w14:textId="77777777" w:rsidR="005E1102" w:rsidRPr="006A7494" w:rsidRDefault="005E1102" w:rsidP="004E6B61">
          <w:pPr>
            <w:pStyle w:val="HeaderBold"/>
          </w:pPr>
          <w:r>
            <w:t>Diarienummer</w:t>
          </w:r>
        </w:p>
      </w:tc>
      <w:tc>
        <w:tcPr>
          <w:tcW w:w="210" w:type="dxa"/>
        </w:tcPr>
        <w:p w14:paraId="0379908D" w14:textId="77777777" w:rsidR="005E1102" w:rsidRPr="006A7494" w:rsidRDefault="005E1102" w:rsidP="004E6B61">
          <w:pPr>
            <w:pStyle w:val="HeaderBold"/>
          </w:pPr>
        </w:p>
      </w:tc>
      <w:tc>
        <w:tcPr>
          <w:tcW w:w="395" w:type="dxa"/>
        </w:tcPr>
        <w:p w14:paraId="69AB24D9" w14:textId="77777777" w:rsidR="005E1102" w:rsidRPr="006A7494" w:rsidRDefault="005E1102" w:rsidP="004E6B61">
          <w:pPr>
            <w:pStyle w:val="HeaderBold"/>
          </w:pPr>
          <w:r>
            <w:t>Sida</w:t>
          </w:r>
        </w:p>
      </w:tc>
    </w:tr>
    <w:tr w:rsidR="005E1102" w:rsidRPr="00CD7813" w14:paraId="355CD323" w14:textId="77777777" w:rsidTr="03D3BF3C">
      <w:trPr>
        <w:trHeight w:val="227"/>
      </w:trPr>
      <w:tc>
        <w:tcPr>
          <w:tcW w:w="3521" w:type="dxa"/>
          <w:vMerge/>
        </w:tcPr>
        <w:p w14:paraId="64665832" w14:textId="77777777" w:rsidR="005E1102" w:rsidRDefault="005E1102" w:rsidP="005E1102">
          <w:pPr>
            <w:pStyle w:val="Header"/>
            <w:rPr>
              <w:b/>
            </w:rPr>
          </w:pPr>
        </w:p>
      </w:tc>
      <w:tc>
        <w:tcPr>
          <w:tcW w:w="1956" w:type="dxa"/>
          <w:tcBorders>
            <w:bottom w:val="single" w:sz="4" w:space="0" w:color="auto"/>
          </w:tcBorders>
        </w:tcPr>
        <w:p w14:paraId="45526B80" w14:textId="77777777" w:rsidR="005E1102" w:rsidRPr="00CD7813" w:rsidRDefault="005E1102" w:rsidP="00CD7813">
          <w:pPr>
            <w:pStyle w:val="Header"/>
          </w:pPr>
        </w:p>
      </w:tc>
      <w:tc>
        <w:tcPr>
          <w:tcW w:w="226" w:type="dxa"/>
        </w:tcPr>
        <w:p w14:paraId="05F2F894" w14:textId="77777777" w:rsidR="005E1102" w:rsidRPr="00CD7813" w:rsidRDefault="005E1102" w:rsidP="00CD7813">
          <w:pPr>
            <w:pStyle w:val="Header"/>
          </w:pPr>
        </w:p>
      </w:tc>
      <w:tc>
        <w:tcPr>
          <w:tcW w:w="1962" w:type="dxa"/>
          <w:tcBorders>
            <w:bottom w:val="single" w:sz="4" w:space="0" w:color="auto"/>
          </w:tcBorders>
        </w:tcPr>
        <w:p w14:paraId="5536E888" w14:textId="4C17CADB" w:rsidR="005E1102" w:rsidRPr="00CD7813" w:rsidRDefault="03D3BF3C" w:rsidP="00F10B70">
          <w:pPr>
            <w:pStyle w:val="Header"/>
          </w:pPr>
          <w:r>
            <w:t>2</w:t>
          </w:r>
        </w:p>
      </w:tc>
      <w:tc>
        <w:tcPr>
          <w:tcW w:w="226" w:type="dxa"/>
        </w:tcPr>
        <w:p w14:paraId="36838E09" w14:textId="77777777" w:rsidR="005E1102" w:rsidRPr="00CD7813" w:rsidRDefault="005E1102" w:rsidP="00CD7813">
          <w:pPr>
            <w:pStyle w:val="Header"/>
          </w:pPr>
        </w:p>
      </w:tc>
      <w:tc>
        <w:tcPr>
          <w:tcW w:w="1357" w:type="dxa"/>
          <w:tcBorders>
            <w:bottom w:val="single" w:sz="4" w:space="0" w:color="auto"/>
          </w:tcBorders>
        </w:tcPr>
        <w:p w14:paraId="6FECC6EF" w14:textId="77777777" w:rsidR="005E1102" w:rsidRPr="00CD7813" w:rsidRDefault="005E1102" w:rsidP="00902DAF">
          <w:pPr>
            <w:pStyle w:val="Header"/>
          </w:pPr>
          <w:r w:rsidRPr="00902DAF">
            <w:rPr>
              <w:highlight w:val="lightGray"/>
            </w:rPr>
            <w:t>DNR</w:t>
          </w:r>
        </w:p>
      </w:tc>
      <w:tc>
        <w:tcPr>
          <w:tcW w:w="210" w:type="dxa"/>
        </w:tcPr>
        <w:p w14:paraId="6998AC98" w14:textId="77777777" w:rsidR="005E1102" w:rsidRPr="00CD7813" w:rsidRDefault="005E1102" w:rsidP="00CD7813">
          <w:pPr>
            <w:pStyle w:val="Header"/>
          </w:pPr>
        </w:p>
      </w:tc>
      <w:tc>
        <w:tcPr>
          <w:tcW w:w="395" w:type="dxa"/>
          <w:tcBorders>
            <w:bottom w:val="single" w:sz="4" w:space="0" w:color="auto"/>
          </w:tcBorders>
        </w:tcPr>
        <w:p w14:paraId="2122211B" w14:textId="3FF85D17" w:rsidR="005E1102" w:rsidRPr="00CD7813" w:rsidRDefault="005E1102" w:rsidP="00CD7813">
          <w:pPr>
            <w:pStyle w:val="Header"/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180BED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180BED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  <w:tr w:rsidR="005E1102" w14:paraId="1F1F7C25" w14:textId="77777777" w:rsidTr="03D3BF3C">
      <w:trPr>
        <w:trHeight w:val="238"/>
      </w:trPr>
      <w:tc>
        <w:tcPr>
          <w:tcW w:w="3521" w:type="dxa"/>
          <w:vMerge/>
        </w:tcPr>
        <w:p w14:paraId="451CC6BF" w14:textId="77777777" w:rsidR="005E1102" w:rsidRPr="00CD7813" w:rsidRDefault="005E1102" w:rsidP="005E1102">
          <w:pPr>
            <w:pStyle w:val="Header"/>
            <w:rPr>
              <w:b/>
              <w:lang w:val="en-US"/>
            </w:rPr>
          </w:pPr>
        </w:p>
      </w:tc>
      <w:tc>
        <w:tcPr>
          <w:tcW w:w="1956" w:type="dxa"/>
          <w:tcBorders>
            <w:top w:val="single" w:sz="4" w:space="0" w:color="auto"/>
          </w:tcBorders>
        </w:tcPr>
        <w:p w14:paraId="7C016FD7" w14:textId="77777777" w:rsidR="005E1102" w:rsidRPr="006A7494" w:rsidRDefault="005E1102" w:rsidP="004E6B61">
          <w:pPr>
            <w:pStyle w:val="HeaderBold"/>
          </w:pPr>
          <w:r w:rsidRPr="004E6B61">
            <w:t>Beslutsorgan</w:t>
          </w:r>
        </w:p>
      </w:tc>
      <w:tc>
        <w:tcPr>
          <w:tcW w:w="226" w:type="dxa"/>
        </w:tcPr>
        <w:p w14:paraId="5E2C7EDE" w14:textId="77777777" w:rsidR="005E1102" w:rsidRPr="006A7494" w:rsidRDefault="005E1102" w:rsidP="004E6B61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14:paraId="6C0BFCE9" w14:textId="77777777" w:rsidR="005E1102" w:rsidRPr="006A7494" w:rsidRDefault="005E1102" w:rsidP="004E6B61">
          <w:pPr>
            <w:pStyle w:val="HeaderBold"/>
          </w:pPr>
        </w:p>
      </w:tc>
      <w:tc>
        <w:tcPr>
          <w:tcW w:w="226" w:type="dxa"/>
        </w:tcPr>
        <w:p w14:paraId="22F276ED" w14:textId="77777777" w:rsidR="005E1102" w:rsidRPr="006A7494" w:rsidRDefault="005E1102" w:rsidP="004E6B61">
          <w:pPr>
            <w:pStyle w:val="HeaderBold"/>
          </w:pPr>
        </w:p>
      </w:tc>
      <w:tc>
        <w:tcPr>
          <w:tcW w:w="1962" w:type="dxa"/>
          <w:gridSpan w:val="3"/>
        </w:tcPr>
        <w:p w14:paraId="4AC91460" w14:textId="77777777" w:rsidR="005E1102" w:rsidRPr="006A7494" w:rsidRDefault="005E1102" w:rsidP="004E6B61">
          <w:pPr>
            <w:pStyle w:val="HeaderBold"/>
          </w:pPr>
        </w:p>
      </w:tc>
    </w:tr>
    <w:tr w:rsidR="005E1102" w:rsidRPr="00CD7813" w14:paraId="6FFF9ACE" w14:textId="77777777" w:rsidTr="03D3BF3C">
      <w:trPr>
        <w:trHeight w:val="227"/>
      </w:trPr>
      <w:tc>
        <w:tcPr>
          <w:tcW w:w="3521" w:type="dxa"/>
          <w:vMerge/>
        </w:tcPr>
        <w:p w14:paraId="15EA660B" w14:textId="77777777" w:rsidR="005E1102" w:rsidRDefault="005E1102" w:rsidP="005E1102">
          <w:pPr>
            <w:pStyle w:val="Header"/>
            <w:rPr>
              <w:b/>
            </w:rPr>
          </w:pPr>
        </w:p>
      </w:tc>
      <w:tc>
        <w:tcPr>
          <w:tcW w:w="6332" w:type="dxa"/>
          <w:gridSpan w:val="7"/>
          <w:tcBorders>
            <w:bottom w:val="single" w:sz="4" w:space="0" w:color="auto"/>
          </w:tcBorders>
        </w:tcPr>
        <w:p w14:paraId="5C597C3A" w14:textId="77777777" w:rsidR="005E1102" w:rsidRPr="00CD7813" w:rsidRDefault="00173E0B" w:rsidP="00E63B98">
          <w:pPr>
            <w:pStyle w:val="Header"/>
          </w:pPr>
          <w:r>
            <w:t>Rekryteringsnämnd adjunkt</w:t>
          </w:r>
        </w:p>
      </w:tc>
    </w:tr>
    <w:tr w:rsidR="005E1102" w:rsidRPr="00CD7813" w14:paraId="3D6617C4" w14:textId="77777777" w:rsidTr="03D3BF3C">
      <w:trPr>
        <w:trHeight w:val="238"/>
      </w:trPr>
      <w:tc>
        <w:tcPr>
          <w:tcW w:w="3521" w:type="dxa"/>
          <w:vMerge/>
        </w:tcPr>
        <w:p w14:paraId="3BE2B398" w14:textId="77777777" w:rsidR="005E1102" w:rsidRPr="00CD7813" w:rsidRDefault="005E1102" w:rsidP="005E1102">
          <w:pPr>
            <w:pStyle w:val="Header"/>
            <w:rPr>
              <w:b/>
            </w:rPr>
          </w:pPr>
        </w:p>
      </w:tc>
      <w:tc>
        <w:tcPr>
          <w:tcW w:w="1956" w:type="dxa"/>
          <w:tcBorders>
            <w:top w:val="single" w:sz="4" w:space="0" w:color="auto"/>
          </w:tcBorders>
        </w:tcPr>
        <w:p w14:paraId="03109149" w14:textId="77777777" w:rsidR="005E1102" w:rsidRPr="00CD7813" w:rsidRDefault="005E1102" w:rsidP="004E6B61">
          <w:pPr>
            <w:pStyle w:val="HeaderBold"/>
          </w:pPr>
        </w:p>
      </w:tc>
      <w:tc>
        <w:tcPr>
          <w:tcW w:w="226" w:type="dxa"/>
          <w:tcBorders>
            <w:top w:val="single" w:sz="4" w:space="0" w:color="auto"/>
          </w:tcBorders>
        </w:tcPr>
        <w:p w14:paraId="2DA24070" w14:textId="77777777" w:rsidR="005E1102" w:rsidRPr="00CD7813" w:rsidRDefault="005E1102" w:rsidP="004E6B61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14:paraId="448ED4E4" w14:textId="77777777" w:rsidR="005E1102" w:rsidRPr="00CD7813" w:rsidRDefault="005E1102" w:rsidP="004E6B61">
          <w:pPr>
            <w:pStyle w:val="HeaderBold"/>
          </w:pPr>
        </w:p>
      </w:tc>
      <w:tc>
        <w:tcPr>
          <w:tcW w:w="226" w:type="dxa"/>
          <w:tcBorders>
            <w:top w:val="single" w:sz="4" w:space="0" w:color="auto"/>
          </w:tcBorders>
        </w:tcPr>
        <w:p w14:paraId="368A1542" w14:textId="77777777" w:rsidR="005E1102" w:rsidRPr="00CD7813" w:rsidRDefault="005E1102" w:rsidP="004E6B61">
          <w:pPr>
            <w:pStyle w:val="HeaderBold"/>
          </w:pPr>
        </w:p>
      </w:tc>
      <w:tc>
        <w:tcPr>
          <w:tcW w:w="1962" w:type="dxa"/>
          <w:gridSpan w:val="3"/>
          <w:tcBorders>
            <w:top w:val="single" w:sz="4" w:space="0" w:color="auto"/>
          </w:tcBorders>
        </w:tcPr>
        <w:p w14:paraId="6A5E4410" w14:textId="77777777" w:rsidR="005E1102" w:rsidRPr="00CD7813" w:rsidRDefault="005E1102" w:rsidP="004E6B61">
          <w:pPr>
            <w:pStyle w:val="HeaderBold"/>
          </w:pPr>
        </w:p>
      </w:tc>
    </w:tr>
    <w:tr w:rsidR="005E1102" w:rsidRPr="00CD7813" w14:paraId="4619E872" w14:textId="77777777" w:rsidTr="03D3BF3C">
      <w:trPr>
        <w:trHeight w:val="227"/>
      </w:trPr>
      <w:tc>
        <w:tcPr>
          <w:tcW w:w="3521" w:type="dxa"/>
          <w:vMerge/>
        </w:tcPr>
        <w:p w14:paraId="10AAA102" w14:textId="77777777" w:rsidR="005E1102" w:rsidRPr="00CD7813" w:rsidRDefault="005E1102" w:rsidP="005E1102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7CEF854B" w14:textId="77777777" w:rsidR="005E1102" w:rsidRPr="00CD7813" w:rsidRDefault="005E1102" w:rsidP="006A7494">
          <w:pPr>
            <w:pStyle w:val="Header"/>
          </w:pPr>
        </w:p>
      </w:tc>
      <w:tc>
        <w:tcPr>
          <w:tcW w:w="226" w:type="dxa"/>
        </w:tcPr>
        <w:p w14:paraId="0BD97799" w14:textId="77777777" w:rsidR="005E1102" w:rsidRPr="00CD7813" w:rsidRDefault="005E1102" w:rsidP="006A7494">
          <w:pPr>
            <w:pStyle w:val="Header"/>
          </w:pPr>
        </w:p>
      </w:tc>
      <w:tc>
        <w:tcPr>
          <w:tcW w:w="1962" w:type="dxa"/>
        </w:tcPr>
        <w:p w14:paraId="30CDEB0B" w14:textId="77777777" w:rsidR="005E1102" w:rsidRPr="00CD7813" w:rsidRDefault="005E1102" w:rsidP="006A7494">
          <w:pPr>
            <w:pStyle w:val="Header"/>
          </w:pPr>
        </w:p>
      </w:tc>
      <w:tc>
        <w:tcPr>
          <w:tcW w:w="226" w:type="dxa"/>
        </w:tcPr>
        <w:p w14:paraId="66BEE341" w14:textId="77777777" w:rsidR="005E1102" w:rsidRPr="00CD7813" w:rsidRDefault="005E1102" w:rsidP="006A7494">
          <w:pPr>
            <w:pStyle w:val="Header"/>
          </w:pPr>
        </w:p>
      </w:tc>
      <w:tc>
        <w:tcPr>
          <w:tcW w:w="1962" w:type="dxa"/>
          <w:gridSpan w:val="3"/>
        </w:tcPr>
        <w:p w14:paraId="442121C9" w14:textId="77777777" w:rsidR="005E1102" w:rsidRPr="00CD7813" w:rsidRDefault="005E1102" w:rsidP="006A7494">
          <w:pPr>
            <w:pStyle w:val="Header"/>
          </w:pPr>
        </w:p>
      </w:tc>
    </w:tr>
    <w:tr w:rsidR="005E1102" w:rsidRPr="00CD7813" w14:paraId="583EE1D3" w14:textId="77777777" w:rsidTr="03D3BF3C">
      <w:trPr>
        <w:trHeight w:val="238"/>
      </w:trPr>
      <w:tc>
        <w:tcPr>
          <w:tcW w:w="3521" w:type="dxa"/>
          <w:vMerge/>
        </w:tcPr>
        <w:p w14:paraId="6AF741BE" w14:textId="77777777" w:rsidR="005E1102" w:rsidRPr="00CD7813" w:rsidRDefault="005E1102" w:rsidP="005E1102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2AA1F82E" w14:textId="77777777" w:rsidR="005E1102" w:rsidRPr="00CD7813" w:rsidRDefault="005E1102" w:rsidP="004E6B61">
          <w:pPr>
            <w:pStyle w:val="HeaderBold"/>
          </w:pPr>
        </w:p>
      </w:tc>
      <w:tc>
        <w:tcPr>
          <w:tcW w:w="226" w:type="dxa"/>
        </w:tcPr>
        <w:p w14:paraId="22BAD4C1" w14:textId="77777777" w:rsidR="005E1102" w:rsidRPr="00CD7813" w:rsidRDefault="005E1102" w:rsidP="004E6B61">
          <w:pPr>
            <w:pStyle w:val="HeaderBold"/>
          </w:pPr>
        </w:p>
      </w:tc>
      <w:tc>
        <w:tcPr>
          <w:tcW w:w="1962" w:type="dxa"/>
        </w:tcPr>
        <w:p w14:paraId="7480B3FF" w14:textId="77777777" w:rsidR="005E1102" w:rsidRPr="00CD7813" w:rsidRDefault="005E1102" w:rsidP="004E6B61">
          <w:pPr>
            <w:pStyle w:val="HeaderBold"/>
          </w:pPr>
        </w:p>
      </w:tc>
      <w:tc>
        <w:tcPr>
          <w:tcW w:w="226" w:type="dxa"/>
        </w:tcPr>
        <w:p w14:paraId="08862D35" w14:textId="77777777" w:rsidR="005E1102" w:rsidRPr="00CD7813" w:rsidRDefault="005E1102" w:rsidP="004E6B61">
          <w:pPr>
            <w:pStyle w:val="HeaderBold"/>
          </w:pPr>
        </w:p>
      </w:tc>
      <w:tc>
        <w:tcPr>
          <w:tcW w:w="1962" w:type="dxa"/>
          <w:gridSpan w:val="3"/>
        </w:tcPr>
        <w:p w14:paraId="1E810F91" w14:textId="77777777" w:rsidR="005E1102" w:rsidRPr="00CD7813" w:rsidRDefault="005E1102" w:rsidP="004E6B61">
          <w:pPr>
            <w:pStyle w:val="HeaderBold"/>
          </w:pPr>
        </w:p>
      </w:tc>
    </w:tr>
    <w:tr w:rsidR="005E1102" w:rsidRPr="00CD7813" w14:paraId="01E271A8" w14:textId="77777777" w:rsidTr="03D3BF3C">
      <w:trPr>
        <w:trHeight w:val="227"/>
      </w:trPr>
      <w:tc>
        <w:tcPr>
          <w:tcW w:w="3521" w:type="dxa"/>
          <w:vMerge/>
        </w:tcPr>
        <w:p w14:paraId="7F6A45AC" w14:textId="77777777" w:rsidR="005E1102" w:rsidRPr="00CD7813" w:rsidRDefault="005E1102" w:rsidP="005E1102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2AFFD883" w14:textId="77777777" w:rsidR="005E1102" w:rsidRPr="00CD7813" w:rsidRDefault="005E1102" w:rsidP="006A7494">
          <w:pPr>
            <w:pStyle w:val="Header"/>
          </w:pPr>
        </w:p>
      </w:tc>
      <w:tc>
        <w:tcPr>
          <w:tcW w:w="226" w:type="dxa"/>
        </w:tcPr>
        <w:p w14:paraId="3421EB56" w14:textId="77777777" w:rsidR="005E1102" w:rsidRPr="00CD7813" w:rsidRDefault="005E1102" w:rsidP="006A7494">
          <w:pPr>
            <w:pStyle w:val="Header"/>
          </w:pPr>
        </w:p>
      </w:tc>
      <w:tc>
        <w:tcPr>
          <w:tcW w:w="1962" w:type="dxa"/>
        </w:tcPr>
        <w:p w14:paraId="144E229A" w14:textId="77777777" w:rsidR="005E1102" w:rsidRPr="00CD7813" w:rsidRDefault="005E1102" w:rsidP="006A7494">
          <w:pPr>
            <w:pStyle w:val="Header"/>
          </w:pPr>
        </w:p>
      </w:tc>
      <w:tc>
        <w:tcPr>
          <w:tcW w:w="226" w:type="dxa"/>
        </w:tcPr>
        <w:p w14:paraId="1492380D" w14:textId="77777777" w:rsidR="005E1102" w:rsidRPr="00CD7813" w:rsidRDefault="005E1102" w:rsidP="006A7494">
          <w:pPr>
            <w:pStyle w:val="Header"/>
          </w:pPr>
        </w:p>
      </w:tc>
      <w:tc>
        <w:tcPr>
          <w:tcW w:w="1962" w:type="dxa"/>
          <w:gridSpan w:val="3"/>
        </w:tcPr>
        <w:p w14:paraId="487D16DA" w14:textId="77777777" w:rsidR="005E1102" w:rsidRPr="00CD7813" w:rsidRDefault="005E1102" w:rsidP="006A7494">
          <w:pPr>
            <w:pStyle w:val="Header"/>
          </w:pPr>
        </w:p>
      </w:tc>
    </w:tr>
  </w:tbl>
  <w:p w14:paraId="672EDFF1" w14:textId="77777777" w:rsidR="005E1102" w:rsidRPr="00CD7813" w:rsidRDefault="005E1102" w:rsidP="00A011CC">
    <w:pPr>
      <w:pStyle w:val="Header"/>
    </w:pPr>
  </w:p>
  <w:p w14:paraId="0C521D50" w14:textId="77777777" w:rsidR="005E1102" w:rsidRPr="00CD7813" w:rsidRDefault="005E1102" w:rsidP="00A011CC">
    <w:pPr>
      <w:pStyle w:val="Header"/>
    </w:pPr>
  </w:p>
  <w:p w14:paraId="453B3ABD" w14:textId="77777777" w:rsidR="005E1102" w:rsidRPr="00CD7813" w:rsidRDefault="005E1102" w:rsidP="00A011CC">
    <w:pPr>
      <w:pStyle w:val="Header"/>
    </w:pPr>
  </w:p>
  <w:p w14:paraId="0C4932BD" w14:textId="77777777" w:rsidR="005E1102" w:rsidRPr="00CD7813" w:rsidRDefault="005E1102" w:rsidP="00A011CC">
    <w:pPr>
      <w:pStyle w:val="Header"/>
    </w:pPr>
  </w:p>
  <w:p w14:paraId="6F2C3A79" w14:textId="77777777" w:rsidR="005E1102" w:rsidRPr="00CD7813" w:rsidRDefault="005E1102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85340F"/>
    <w:multiLevelType w:val="hybridMultilevel"/>
    <w:tmpl w:val="9D1CD88C"/>
    <w:lvl w:ilvl="0" w:tplc="041D000F">
      <w:start w:val="1"/>
      <w:numFmt w:val="decimal"/>
      <w:lvlText w:val="%1."/>
      <w:lvlJc w:val="left"/>
      <w:pPr>
        <w:ind w:left="932" w:hanging="360"/>
      </w:pPr>
    </w:lvl>
    <w:lvl w:ilvl="1" w:tplc="041D0019" w:tentative="1">
      <w:start w:val="1"/>
      <w:numFmt w:val="lowerLetter"/>
      <w:lvlText w:val="%2."/>
      <w:lvlJc w:val="left"/>
      <w:pPr>
        <w:ind w:left="1652" w:hanging="360"/>
      </w:pPr>
    </w:lvl>
    <w:lvl w:ilvl="2" w:tplc="041D001B" w:tentative="1">
      <w:start w:val="1"/>
      <w:numFmt w:val="lowerRoman"/>
      <w:lvlText w:val="%3."/>
      <w:lvlJc w:val="right"/>
      <w:pPr>
        <w:ind w:left="2372" w:hanging="180"/>
      </w:pPr>
    </w:lvl>
    <w:lvl w:ilvl="3" w:tplc="041D000F" w:tentative="1">
      <w:start w:val="1"/>
      <w:numFmt w:val="decimal"/>
      <w:lvlText w:val="%4."/>
      <w:lvlJc w:val="left"/>
      <w:pPr>
        <w:ind w:left="3092" w:hanging="360"/>
      </w:pPr>
    </w:lvl>
    <w:lvl w:ilvl="4" w:tplc="041D0019" w:tentative="1">
      <w:start w:val="1"/>
      <w:numFmt w:val="lowerLetter"/>
      <w:lvlText w:val="%5."/>
      <w:lvlJc w:val="left"/>
      <w:pPr>
        <w:ind w:left="3812" w:hanging="360"/>
      </w:pPr>
    </w:lvl>
    <w:lvl w:ilvl="5" w:tplc="041D001B" w:tentative="1">
      <w:start w:val="1"/>
      <w:numFmt w:val="lowerRoman"/>
      <w:lvlText w:val="%6."/>
      <w:lvlJc w:val="right"/>
      <w:pPr>
        <w:ind w:left="4532" w:hanging="180"/>
      </w:pPr>
    </w:lvl>
    <w:lvl w:ilvl="6" w:tplc="041D000F" w:tentative="1">
      <w:start w:val="1"/>
      <w:numFmt w:val="decimal"/>
      <w:lvlText w:val="%7."/>
      <w:lvlJc w:val="left"/>
      <w:pPr>
        <w:ind w:left="5252" w:hanging="360"/>
      </w:pPr>
    </w:lvl>
    <w:lvl w:ilvl="7" w:tplc="041D0019" w:tentative="1">
      <w:start w:val="1"/>
      <w:numFmt w:val="lowerLetter"/>
      <w:lvlText w:val="%8."/>
      <w:lvlJc w:val="left"/>
      <w:pPr>
        <w:ind w:left="5972" w:hanging="360"/>
      </w:pPr>
    </w:lvl>
    <w:lvl w:ilvl="8" w:tplc="041D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9A40E0F"/>
    <w:multiLevelType w:val="multilevel"/>
    <w:tmpl w:val="FDE622E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92D1448"/>
    <w:multiLevelType w:val="hybridMultilevel"/>
    <w:tmpl w:val="79E81E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A6EBB"/>
    <w:multiLevelType w:val="hybridMultilevel"/>
    <w:tmpl w:val="A3405CF0"/>
    <w:lvl w:ilvl="0" w:tplc="EEC21ECC">
      <w:start w:val="1"/>
      <w:numFmt w:val="decimal"/>
      <w:pStyle w:val="KTHParagraf"/>
      <w:lvlText w:val="§ %1"/>
      <w:lvlJc w:val="left"/>
      <w:pPr>
        <w:ind w:left="360" w:hanging="360"/>
      </w:pPr>
      <w:rPr>
        <w:rFonts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2028121">
    <w:abstractNumId w:val="6"/>
  </w:num>
  <w:num w:numId="2" w16cid:durableId="1979527863">
    <w:abstractNumId w:val="1"/>
  </w:num>
  <w:num w:numId="3" w16cid:durableId="1479489738">
    <w:abstractNumId w:val="0"/>
  </w:num>
  <w:num w:numId="4" w16cid:durableId="1892228828">
    <w:abstractNumId w:val="8"/>
  </w:num>
  <w:num w:numId="5" w16cid:durableId="1731420794">
    <w:abstractNumId w:val="3"/>
  </w:num>
  <w:num w:numId="6" w16cid:durableId="1887177225">
    <w:abstractNumId w:val="2"/>
  </w:num>
  <w:num w:numId="7" w16cid:durableId="657611343">
    <w:abstractNumId w:val="4"/>
  </w:num>
  <w:num w:numId="8" w16cid:durableId="500198485">
    <w:abstractNumId w:val="5"/>
  </w:num>
  <w:num w:numId="9" w16cid:durableId="3952019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4955966">
    <w:abstractNumId w:val="12"/>
  </w:num>
  <w:num w:numId="11" w16cid:durableId="1292134588">
    <w:abstractNumId w:val="9"/>
  </w:num>
  <w:num w:numId="12" w16cid:durableId="1242258428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259371651">
    <w:abstractNumId w:val="11"/>
  </w:num>
  <w:num w:numId="14" w16cid:durableId="2048329905">
    <w:abstractNumId w:val="10"/>
  </w:num>
  <w:num w:numId="15" w16cid:durableId="840435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0E"/>
    <w:rsid w:val="00024886"/>
    <w:rsid w:val="00026578"/>
    <w:rsid w:val="00037A26"/>
    <w:rsid w:val="00044173"/>
    <w:rsid w:val="00064759"/>
    <w:rsid w:val="00064BCC"/>
    <w:rsid w:val="000672D1"/>
    <w:rsid w:val="0009627C"/>
    <w:rsid w:val="000A08BE"/>
    <w:rsid w:val="000B4D37"/>
    <w:rsid w:val="000D434A"/>
    <w:rsid w:val="000F0D78"/>
    <w:rsid w:val="000F1A98"/>
    <w:rsid w:val="001007AB"/>
    <w:rsid w:val="00107CF0"/>
    <w:rsid w:val="0012453B"/>
    <w:rsid w:val="00131CAF"/>
    <w:rsid w:val="00141D7E"/>
    <w:rsid w:val="00154E7E"/>
    <w:rsid w:val="0015772E"/>
    <w:rsid w:val="001621F9"/>
    <w:rsid w:val="00170EEB"/>
    <w:rsid w:val="00173E0B"/>
    <w:rsid w:val="00180BED"/>
    <w:rsid w:val="0018642A"/>
    <w:rsid w:val="001A4CCA"/>
    <w:rsid w:val="001F0B4C"/>
    <w:rsid w:val="001F3547"/>
    <w:rsid w:val="001F36F9"/>
    <w:rsid w:val="00214D32"/>
    <w:rsid w:val="002179BC"/>
    <w:rsid w:val="00222776"/>
    <w:rsid w:val="00230637"/>
    <w:rsid w:val="00231FCC"/>
    <w:rsid w:val="00232113"/>
    <w:rsid w:val="00242DBD"/>
    <w:rsid w:val="002473E5"/>
    <w:rsid w:val="00253CE1"/>
    <w:rsid w:val="00265A73"/>
    <w:rsid w:val="00265E8C"/>
    <w:rsid w:val="00266F0D"/>
    <w:rsid w:val="00283C98"/>
    <w:rsid w:val="002A115A"/>
    <w:rsid w:val="002B7916"/>
    <w:rsid w:val="002E3A0C"/>
    <w:rsid w:val="002E47D4"/>
    <w:rsid w:val="00310604"/>
    <w:rsid w:val="00326A21"/>
    <w:rsid w:val="003476C0"/>
    <w:rsid w:val="00383258"/>
    <w:rsid w:val="003A0BDA"/>
    <w:rsid w:val="003A221F"/>
    <w:rsid w:val="003A27DD"/>
    <w:rsid w:val="003A5BA2"/>
    <w:rsid w:val="003B55F6"/>
    <w:rsid w:val="003D3C54"/>
    <w:rsid w:val="003D4ED0"/>
    <w:rsid w:val="003D5E50"/>
    <w:rsid w:val="003D62B5"/>
    <w:rsid w:val="003F0FAA"/>
    <w:rsid w:val="003F35E7"/>
    <w:rsid w:val="003F56F9"/>
    <w:rsid w:val="004010AA"/>
    <w:rsid w:val="00407987"/>
    <w:rsid w:val="004140C2"/>
    <w:rsid w:val="0041577E"/>
    <w:rsid w:val="0042196A"/>
    <w:rsid w:val="00432218"/>
    <w:rsid w:val="00453BF5"/>
    <w:rsid w:val="00460FEC"/>
    <w:rsid w:val="00461128"/>
    <w:rsid w:val="004652FB"/>
    <w:rsid w:val="004667A5"/>
    <w:rsid w:val="00476040"/>
    <w:rsid w:val="00484AB4"/>
    <w:rsid w:val="00490471"/>
    <w:rsid w:val="004A3440"/>
    <w:rsid w:val="004B3C5D"/>
    <w:rsid w:val="004B5F1B"/>
    <w:rsid w:val="004B6869"/>
    <w:rsid w:val="004D05C2"/>
    <w:rsid w:val="004E44B1"/>
    <w:rsid w:val="004E5814"/>
    <w:rsid w:val="004E6B61"/>
    <w:rsid w:val="004F34AD"/>
    <w:rsid w:val="004F6472"/>
    <w:rsid w:val="00500BAC"/>
    <w:rsid w:val="005152B1"/>
    <w:rsid w:val="005159E9"/>
    <w:rsid w:val="00516DE4"/>
    <w:rsid w:val="00523FF5"/>
    <w:rsid w:val="00547786"/>
    <w:rsid w:val="00547E65"/>
    <w:rsid w:val="0055390E"/>
    <w:rsid w:val="00557832"/>
    <w:rsid w:val="0057553D"/>
    <w:rsid w:val="00576F0B"/>
    <w:rsid w:val="005C019D"/>
    <w:rsid w:val="005E1102"/>
    <w:rsid w:val="006037E6"/>
    <w:rsid w:val="00611DEC"/>
    <w:rsid w:val="00612B05"/>
    <w:rsid w:val="0061510A"/>
    <w:rsid w:val="0061765E"/>
    <w:rsid w:val="0063435A"/>
    <w:rsid w:val="00642FA6"/>
    <w:rsid w:val="00647DCE"/>
    <w:rsid w:val="006574CC"/>
    <w:rsid w:val="00672F09"/>
    <w:rsid w:val="00692949"/>
    <w:rsid w:val="006936A3"/>
    <w:rsid w:val="006A052B"/>
    <w:rsid w:val="006A39AF"/>
    <w:rsid w:val="006A7494"/>
    <w:rsid w:val="006C3154"/>
    <w:rsid w:val="006D096A"/>
    <w:rsid w:val="006D5309"/>
    <w:rsid w:val="006E5BFE"/>
    <w:rsid w:val="006F30B2"/>
    <w:rsid w:val="006F4CDD"/>
    <w:rsid w:val="00702571"/>
    <w:rsid w:val="00730430"/>
    <w:rsid w:val="007467F8"/>
    <w:rsid w:val="00753E19"/>
    <w:rsid w:val="00754C4C"/>
    <w:rsid w:val="007674D4"/>
    <w:rsid w:val="0078279C"/>
    <w:rsid w:val="007835A7"/>
    <w:rsid w:val="00785D79"/>
    <w:rsid w:val="00792464"/>
    <w:rsid w:val="007976BD"/>
    <w:rsid w:val="007B2B11"/>
    <w:rsid w:val="007C1ED3"/>
    <w:rsid w:val="007C314B"/>
    <w:rsid w:val="007D4FAB"/>
    <w:rsid w:val="007E09FD"/>
    <w:rsid w:val="007E7ADE"/>
    <w:rsid w:val="007F3763"/>
    <w:rsid w:val="007F3C19"/>
    <w:rsid w:val="007F67AA"/>
    <w:rsid w:val="0080053A"/>
    <w:rsid w:val="00807E65"/>
    <w:rsid w:val="00816CFC"/>
    <w:rsid w:val="00825507"/>
    <w:rsid w:val="00856CB8"/>
    <w:rsid w:val="008614E7"/>
    <w:rsid w:val="00863257"/>
    <w:rsid w:val="00873303"/>
    <w:rsid w:val="008815CA"/>
    <w:rsid w:val="008822FA"/>
    <w:rsid w:val="008D3DFB"/>
    <w:rsid w:val="008D4801"/>
    <w:rsid w:val="008D5C1B"/>
    <w:rsid w:val="008E4593"/>
    <w:rsid w:val="00902DAF"/>
    <w:rsid w:val="00904C7A"/>
    <w:rsid w:val="00905205"/>
    <w:rsid w:val="00916344"/>
    <w:rsid w:val="00922FFA"/>
    <w:rsid w:val="00930588"/>
    <w:rsid w:val="00933B7B"/>
    <w:rsid w:val="009361E7"/>
    <w:rsid w:val="00940F08"/>
    <w:rsid w:val="0094255F"/>
    <w:rsid w:val="00952998"/>
    <w:rsid w:val="00961799"/>
    <w:rsid w:val="00972D57"/>
    <w:rsid w:val="009748B2"/>
    <w:rsid w:val="00975F19"/>
    <w:rsid w:val="00981197"/>
    <w:rsid w:val="009817EC"/>
    <w:rsid w:val="009A3428"/>
    <w:rsid w:val="009A59C3"/>
    <w:rsid w:val="009B22A3"/>
    <w:rsid w:val="009B23E2"/>
    <w:rsid w:val="009B27C0"/>
    <w:rsid w:val="009B7311"/>
    <w:rsid w:val="009C708F"/>
    <w:rsid w:val="00A011CC"/>
    <w:rsid w:val="00A027BD"/>
    <w:rsid w:val="00A13E16"/>
    <w:rsid w:val="00A17073"/>
    <w:rsid w:val="00A37248"/>
    <w:rsid w:val="00A506FD"/>
    <w:rsid w:val="00A71142"/>
    <w:rsid w:val="00A77340"/>
    <w:rsid w:val="00A833EA"/>
    <w:rsid w:val="00A93E01"/>
    <w:rsid w:val="00AA3822"/>
    <w:rsid w:val="00AA3946"/>
    <w:rsid w:val="00AA53AA"/>
    <w:rsid w:val="00AA7FD1"/>
    <w:rsid w:val="00AB37AC"/>
    <w:rsid w:val="00AB5D2D"/>
    <w:rsid w:val="00AC4308"/>
    <w:rsid w:val="00AD23A6"/>
    <w:rsid w:val="00AD3250"/>
    <w:rsid w:val="00AD354C"/>
    <w:rsid w:val="00AD4067"/>
    <w:rsid w:val="00AD6277"/>
    <w:rsid w:val="00AE299D"/>
    <w:rsid w:val="00AF0371"/>
    <w:rsid w:val="00AF7239"/>
    <w:rsid w:val="00B02309"/>
    <w:rsid w:val="00B02D6D"/>
    <w:rsid w:val="00B113DE"/>
    <w:rsid w:val="00B31368"/>
    <w:rsid w:val="00B36CA0"/>
    <w:rsid w:val="00B411DA"/>
    <w:rsid w:val="00B5121A"/>
    <w:rsid w:val="00B74D7D"/>
    <w:rsid w:val="00B87488"/>
    <w:rsid w:val="00B90528"/>
    <w:rsid w:val="00BA7817"/>
    <w:rsid w:val="00BC0DE2"/>
    <w:rsid w:val="00BC4E49"/>
    <w:rsid w:val="00BC5A21"/>
    <w:rsid w:val="00BC64D7"/>
    <w:rsid w:val="00BD10EE"/>
    <w:rsid w:val="00BD6C83"/>
    <w:rsid w:val="00BD7320"/>
    <w:rsid w:val="00BF202F"/>
    <w:rsid w:val="00C06690"/>
    <w:rsid w:val="00C238E7"/>
    <w:rsid w:val="00C4369B"/>
    <w:rsid w:val="00C46B7C"/>
    <w:rsid w:val="00C65034"/>
    <w:rsid w:val="00C66DC1"/>
    <w:rsid w:val="00C71B79"/>
    <w:rsid w:val="00C834DF"/>
    <w:rsid w:val="00C87FA2"/>
    <w:rsid w:val="00CD7813"/>
    <w:rsid w:val="00D032EA"/>
    <w:rsid w:val="00D1048B"/>
    <w:rsid w:val="00D21D3B"/>
    <w:rsid w:val="00D2245B"/>
    <w:rsid w:val="00D2443B"/>
    <w:rsid w:val="00D47204"/>
    <w:rsid w:val="00D61268"/>
    <w:rsid w:val="00D713A4"/>
    <w:rsid w:val="00D803EB"/>
    <w:rsid w:val="00D842E7"/>
    <w:rsid w:val="00D93A41"/>
    <w:rsid w:val="00D944A9"/>
    <w:rsid w:val="00DB164C"/>
    <w:rsid w:val="00DB53EF"/>
    <w:rsid w:val="00DB7741"/>
    <w:rsid w:val="00DD7DC0"/>
    <w:rsid w:val="00DE00B7"/>
    <w:rsid w:val="00DF03CB"/>
    <w:rsid w:val="00E045E6"/>
    <w:rsid w:val="00E05B72"/>
    <w:rsid w:val="00E179F1"/>
    <w:rsid w:val="00E21CDC"/>
    <w:rsid w:val="00E229AD"/>
    <w:rsid w:val="00E41775"/>
    <w:rsid w:val="00E526BF"/>
    <w:rsid w:val="00E52EB6"/>
    <w:rsid w:val="00E615EB"/>
    <w:rsid w:val="00E63134"/>
    <w:rsid w:val="00E639B9"/>
    <w:rsid w:val="00E63B98"/>
    <w:rsid w:val="00E97470"/>
    <w:rsid w:val="00EA4A42"/>
    <w:rsid w:val="00EB07F4"/>
    <w:rsid w:val="00EB1D22"/>
    <w:rsid w:val="00ED109D"/>
    <w:rsid w:val="00EE62BA"/>
    <w:rsid w:val="00EF015B"/>
    <w:rsid w:val="00EF1D64"/>
    <w:rsid w:val="00F10B70"/>
    <w:rsid w:val="00F23558"/>
    <w:rsid w:val="00F554D4"/>
    <w:rsid w:val="00F57388"/>
    <w:rsid w:val="00F57E80"/>
    <w:rsid w:val="00F60573"/>
    <w:rsid w:val="00F6239D"/>
    <w:rsid w:val="00F77C99"/>
    <w:rsid w:val="00F83DA8"/>
    <w:rsid w:val="00F91257"/>
    <w:rsid w:val="00F94E56"/>
    <w:rsid w:val="00FA2711"/>
    <w:rsid w:val="00FB2CC6"/>
    <w:rsid w:val="00FC0C10"/>
    <w:rsid w:val="00FC5FBC"/>
    <w:rsid w:val="00FE3A70"/>
    <w:rsid w:val="00FE5ECD"/>
    <w:rsid w:val="00FF337B"/>
    <w:rsid w:val="0239EB71"/>
    <w:rsid w:val="03D3BF3C"/>
    <w:rsid w:val="0800731A"/>
    <w:rsid w:val="0B0F3ED4"/>
    <w:rsid w:val="14375447"/>
    <w:rsid w:val="271E4B32"/>
    <w:rsid w:val="2A95C3F4"/>
    <w:rsid w:val="3286DBE8"/>
    <w:rsid w:val="32A1622D"/>
    <w:rsid w:val="36760C77"/>
    <w:rsid w:val="382826FC"/>
    <w:rsid w:val="4DA70B67"/>
    <w:rsid w:val="52423D9B"/>
    <w:rsid w:val="6431DE67"/>
    <w:rsid w:val="77A92D3E"/>
    <w:rsid w:val="78BDC2D6"/>
    <w:rsid w:val="7C5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15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2473E5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7F67AA"/>
    <w:pPr>
      <w:keepNext/>
      <w:keepLines/>
      <w:spacing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7F67AA"/>
    <w:pPr>
      <w:keepNext/>
      <w:keepLines/>
      <w:spacing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7F67AA"/>
    <w:pPr>
      <w:keepNext/>
      <w:keepLines/>
      <w:spacing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7F67AA"/>
    <w:pPr>
      <w:keepNext/>
      <w:keepLines/>
      <w:spacing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uiPriority w:val="1"/>
    <w:qFormat/>
    <w:rsid w:val="009361E7"/>
    <w:pPr>
      <w:spacing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uiPriority w:val="1"/>
    <w:rsid w:val="002473E5"/>
  </w:style>
  <w:style w:type="paragraph" w:styleId="BodyText2">
    <w:name w:val="Body Text 2"/>
    <w:aliases w:val="KTH Brödtext 2"/>
    <w:basedOn w:val="BodyText"/>
    <w:link w:val="BodyText2Char"/>
    <w:uiPriority w:val="4"/>
    <w:rsid w:val="004A3440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4A3440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7F67A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7F67A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7F67A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7F67A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7F67A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7F67A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7F67A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7F67A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4E6B61"/>
    <w:pPr>
      <w:spacing w:before="3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6B61"/>
    <w:rPr>
      <w:color w:val="808080"/>
    </w:rPr>
  </w:style>
  <w:style w:type="paragraph" w:customStyle="1" w:styleId="KTHParagraf">
    <w:name w:val="KTH Paragraf"/>
    <w:basedOn w:val="KTHnRubrik1"/>
    <w:next w:val="KTHParagraftext"/>
    <w:qFormat/>
    <w:rsid w:val="008614E7"/>
    <w:pPr>
      <w:keepNext w:val="0"/>
      <w:keepLines w:val="0"/>
      <w:numPr>
        <w:numId w:val="13"/>
      </w:numPr>
      <w:spacing w:after="80"/>
      <w:ind w:left="567" w:hanging="567"/>
    </w:pPr>
  </w:style>
  <w:style w:type="paragraph" w:customStyle="1" w:styleId="Default">
    <w:name w:val="Default"/>
    <w:semiHidden/>
    <w:rsid w:val="003A27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KTHParagraftext">
    <w:name w:val="KTH Paragraftext"/>
    <w:basedOn w:val="Normal"/>
    <w:qFormat/>
    <w:rsid w:val="00D032EA"/>
    <w:pPr>
      <w:spacing w:after="240" w:line="260" w:lineRule="atLeast"/>
      <w:ind w:left="567"/>
    </w:pPr>
  </w:style>
  <w:style w:type="character" w:styleId="CommentReference">
    <w:name w:val="annotation reference"/>
    <w:basedOn w:val="DefaultParagraphFont"/>
    <w:uiPriority w:val="99"/>
    <w:semiHidden/>
    <w:unhideWhenUsed/>
    <w:rsid w:val="00BC0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DE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D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DE2"/>
    <w:rPr>
      <w:b/>
      <w:bCs/>
    </w:rPr>
  </w:style>
  <w:style w:type="paragraph" w:styleId="NoSpacing">
    <w:name w:val="No Spacing"/>
    <w:uiPriority w:val="1"/>
    <w:qFormat/>
    <w:rsid w:val="32A1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80F47AFCB94BA69C40E038B82A3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DF017-B7E1-48EA-8A15-BAD3E89042BB}"/>
      </w:docPartPr>
      <w:docPartBody>
        <w:p w:rsidR="00D93A41" w:rsidRDefault="00D93A41" w:rsidP="00D93A41">
          <w:pPr>
            <w:pStyle w:val="6A80F47AFCB94BA69C40E038B82A3EFD6"/>
          </w:pPr>
          <w:r>
            <w:rPr>
              <w:rStyle w:val="PlaceholderText"/>
            </w:rPr>
            <w:t>[ange datum]</w:t>
          </w:r>
        </w:p>
      </w:docPartBody>
    </w:docPart>
    <w:docPart>
      <w:docPartPr>
        <w:name w:val="6D85EA31BC924248B26CF76B791CE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9099A-AE37-4F47-BE9F-A6D9A1858A80}"/>
      </w:docPartPr>
      <w:docPartBody>
        <w:p w:rsidR="00D93A41" w:rsidRDefault="00D93A41" w:rsidP="00D93A41">
          <w:pPr>
            <w:pStyle w:val="6D85EA31BC924248B26CF76B791CE7BA5"/>
          </w:pPr>
          <w:r w:rsidRPr="00266F0D">
            <w:rPr>
              <w:rStyle w:val="PlaceholderText"/>
            </w:rPr>
            <w:t>[</w:t>
          </w:r>
          <w:r>
            <w:rPr>
              <w:rStyle w:val="PlaceholderText"/>
            </w:rPr>
            <w:t>Ordförande</w:t>
          </w:r>
          <w:r w:rsidRPr="00266F0D">
            <w:rPr>
              <w:rStyle w:val="PlaceholderText"/>
            </w:rPr>
            <w:t>]</w:t>
          </w:r>
        </w:p>
      </w:docPartBody>
    </w:docPart>
    <w:docPart>
      <w:docPartPr>
        <w:name w:val="BEF847BE59994AD0A0A34334C9F6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38877-700C-4E6D-8C01-3F09266D11E9}"/>
      </w:docPartPr>
      <w:docPartBody>
        <w:p w:rsidR="00D93A41" w:rsidRDefault="00D93A41" w:rsidP="00D93A41">
          <w:pPr>
            <w:pStyle w:val="BEF847BE59994AD0A0A34334C9F61BD03"/>
          </w:pPr>
          <w:r w:rsidRPr="00523A38">
            <w:rPr>
              <w:rStyle w:val="PlaceholderText"/>
            </w:rPr>
            <w:t>[</w:t>
          </w:r>
          <w:r>
            <w:rPr>
              <w:rStyle w:val="PlaceholderText"/>
            </w:rPr>
            <w:t>Justeringsperson</w:t>
          </w:r>
          <w:r w:rsidRPr="00523A38">
            <w:rPr>
              <w:rStyle w:val="PlaceholderText"/>
            </w:rPr>
            <w:t>]</w:t>
          </w:r>
        </w:p>
      </w:docPartBody>
    </w:docPart>
    <w:docPart>
      <w:docPartPr>
        <w:name w:val="BC34F9EC390C4EC5B2D0A13431DA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23130-3567-4100-BAF0-75D367CA4518}"/>
      </w:docPartPr>
      <w:docPartBody>
        <w:p w:rsidR="00D93A41" w:rsidRDefault="00D93A41" w:rsidP="00D93A41">
          <w:pPr>
            <w:pStyle w:val="BC34F9EC390C4EC5B2D0A13431DAB1931"/>
          </w:pPr>
          <w:r w:rsidRPr="00523A38">
            <w:rPr>
              <w:rStyle w:val="PlaceholderText"/>
            </w:rPr>
            <w:t>[</w:t>
          </w:r>
          <w:r>
            <w:rPr>
              <w:rStyle w:val="PlaceholderText"/>
            </w:rPr>
            <w:t>Justeringsperson</w:t>
          </w:r>
          <w:r w:rsidRPr="00523A38">
            <w:rPr>
              <w:rStyle w:val="PlaceholderText"/>
            </w:rPr>
            <w:t>]</w:t>
          </w:r>
        </w:p>
      </w:docPartBody>
    </w:docPart>
    <w:docPart>
      <w:docPartPr>
        <w:name w:val="8A1B80DDAB4C4462ADAD9DC9E72B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55493-D28B-434F-A500-95D71934EAC2}"/>
      </w:docPartPr>
      <w:docPartBody>
        <w:p w:rsidR="00D93A41" w:rsidRDefault="00D93A41" w:rsidP="00D93A41">
          <w:pPr>
            <w:pStyle w:val="8A1B80DDAB4C4462ADAD9DC9E72B3C811"/>
          </w:pPr>
          <w:r w:rsidRPr="00266F0D">
            <w:rPr>
              <w:rStyle w:val="PlaceholderText"/>
            </w:rPr>
            <w:t>[</w:t>
          </w:r>
          <w:r>
            <w:rPr>
              <w:rStyle w:val="PlaceholderText"/>
            </w:rPr>
            <w:t>Ordförande</w:t>
          </w:r>
          <w:r w:rsidRPr="00266F0D">
            <w:rPr>
              <w:rStyle w:val="PlaceholderText"/>
            </w:rPr>
            <w:t>]</w:t>
          </w:r>
        </w:p>
      </w:docPartBody>
    </w:docPart>
    <w:docPart>
      <w:docPartPr>
        <w:name w:val="EC0AFA2D236B492A80B642B480515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EA469-CF34-4AC4-A3BE-52D2F371B275}"/>
      </w:docPartPr>
      <w:docPartBody>
        <w:p w:rsidR="00BC250B" w:rsidRDefault="002B7916" w:rsidP="002B7916">
          <w:pPr>
            <w:pStyle w:val="EC0AFA2D236B492A80B642B4805154DE"/>
          </w:pPr>
          <w:r w:rsidRPr="00C1624D">
            <w:rPr>
              <w:rStyle w:val="PlaceholderText"/>
              <w:rFonts w:ascii="Georgia" w:hAnsi="Georgia"/>
              <w:sz w:val="20"/>
            </w:rPr>
            <w:t>[välj skola]</w:t>
          </w:r>
        </w:p>
      </w:docPartBody>
    </w:docPart>
    <w:docPart>
      <w:docPartPr>
        <w:name w:val="D210F95F90334225A51A8B0C092115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9759B1-4029-4684-92DE-26DD24DDF238}"/>
      </w:docPartPr>
      <w:docPartBody>
        <w:p w:rsidR="000D2F19" w:rsidRDefault="00F60573" w:rsidP="00F60573">
          <w:pPr>
            <w:pStyle w:val="D210F95F90334225A51A8B0C09211565"/>
          </w:pPr>
          <w:r>
            <w:rPr>
              <w:rStyle w:val="PlaceholderText"/>
            </w:rPr>
            <w:t>&lt;välj&gt;</w:t>
          </w:r>
        </w:p>
      </w:docPartBody>
    </w:docPart>
    <w:docPart>
      <w:docPartPr>
        <w:name w:val="81E070A079514B95B7B76536099E2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BB6AA-689A-4D0A-A7B8-BBD53F64601E}"/>
      </w:docPartPr>
      <w:docPartBody>
        <w:p w:rsidR="00000000" w:rsidRDefault="004D5061">
          <w:r w:rsidRPr="03D3BF3C">
            <w:rPr>
              <w:rStyle w:val="PlaceholderText"/>
              <w:rFonts w:ascii="Georgia" w:hAnsi="Georgia"/>
              <w:sz w:val="20"/>
              <w:szCs w:val="20"/>
            </w:rPr>
            <w:t>[välj skola]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9D5"/>
    <w:rsid w:val="00054B1B"/>
    <w:rsid w:val="000D2F19"/>
    <w:rsid w:val="00112982"/>
    <w:rsid w:val="00131A22"/>
    <w:rsid w:val="00241A03"/>
    <w:rsid w:val="002B7916"/>
    <w:rsid w:val="002D53CD"/>
    <w:rsid w:val="003750E7"/>
    <w:rsid w:val="004A2329"/>
    <w:rsid w:val="004D5061"/>
    <w:rsid w:val="004E3CDF"/>
    <w:rsid w:val="00500C8E"/>
    <w:rsid w:val="00560F90"/>
    <w:rsid w:val="006D1A38"/>
    <w:rsid w:val="00716C09"/>
    <w:rsid w:val="00720D1E"/>
    <w:rsid w:val="00731A58"/>
    <w:rsid w:val="0076605D"/>
    <w:rsid w:val="007D6DFE"/>
    <w:rsid w:val="0083121C"/>
    <w:rsid w:val="00836677"/>
    <w:rsid w:val="00842676"/>
    <w:rsid w:val="008C0831"/>
    <w:rsid w:val="009369D5"/>
    <w:rsid w:val="00973014"/>
    <w:rsid w:val="00A13E16"/>
    <w:rsid w:val="00A71766"/>
    <w:rsid w:val="00A803DA"/>
    <w:rsid w:val="00B838AE"/>
    <w:rsid w:val="00BC250B"/>
    <w:rsid w:val="00C602E6"/>
    <w:rsid w:val="00D74671"/>
    <w:rsid w:val="00D75495"/>
    <w:rsid w:val="00D93A41"/>
    <w:rsid w:val="00DA4092"/>
    <w:rsid w:val="00DD0995"/>
    <w:rsid w:val="00DD68CF"/>
    <w:rsid w:val="00E625C6"/>
    <w:rsid w:val="00EB0EEE"/>
    <w:rsid w:val="00ED4192"/>
    <w:rsid w:val="00F12F44"/>
    <w:rsid w:val="00F60573"/>
    <w:rsid w:val="00F8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0573"/>
    <w:rPr>
      <w:color w:val="808080"/>
    </w:rPr>
  </w:style>
  <w:style w:type="paragraph" w:customStyle="1" w:styleId="6A80F47AFCB94BA69C40E038B82A3EFD6">
    <w:name w:val="6A80F47AFCB94BA69C40E038B82A3EFD6"/>
    <w:rsid w:val="00D93A41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D85EA31BC924248B26CF76B791CE7BA5">
    <w:name w:val="6D85EA31BC924248B26CF76B791CE7BA5"/>
    <w:rsid w:val="00D93A4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EF847BE59994AD0A0A34334C9F61BD03">
    <w:name w:val="BEF847BE59994AD0A0A34334C9F61BD03"/>
    <w:rsid w:val="00D93A41"/>
    <w:pPr>
      <w:spacing w:after="240" w:line="260" w:lineRule="atLeast"/>
      <w:ind w:left="567"/>
    </w:pPr>
    <w:rPr>
      <w:rFonts w:eastAsiaTheme="minorHAnsi"/>
      <w:sz w:val="20"/>
      <w:szCs w:val="20"/>
      <w:lang w:eastAsia="en-US"/>
    </w:rPr>
  </w:style>
  <w:style w:type="paragraph" w:customStyle="1" w:styleId="8A1B80DDAB4C4462ADAD9DC9E72B3C811">
    <w:name w:val="8A1B80DDAB4C4462ADAD9DC9E72B3C811"/>
    <w:rsid w:val="00D93A41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C34F9EC390C4EC5B2D0A13431DAB1931">
    <w:name w:val="BC34F9EC390C4EC5B2D0A13431DAB1931"/>
    <w:rsid w:val="00D93A41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C0AFA2D236B492A80B642B4805154DE">
    <w:name w:val="EC0AFA2D236B492A80B642B4805154DE"/>
    <w:rsid w:val="002B7916"/>
  </w:style>
  <w:style w:type="paragraph" w:customStyle="1" w:styleId="D210F95F90334225A51A8B0C09211565">
    <w:name w:val="D210F95F90334225A51A8B0C09211565"/>
    <w:rsid w:val="00F605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4F10A2-251A-4524-B1CE-42403377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2025-04-15T12:29:00Z</dcterms:created>
  <dcterms:modified xsi:type="dcterms:W3CDTF">2025-04-15T12:29:00Z</dcterms:modified>
</cp:coreProperties>
</file>