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1FEF" w14:textId="77777777" w:rsidR="00CD2AEF" w:rsidRDefault="00226A6A" w:rsidP="00CD2AEF">
      <w:pPr>
        <w:pStyle w:val="HeaderBold"/>
      </w:pPr>
      <w:r>
        <w:t>PROTOKOLL</w:t>
      </w:r>
    </w:p>
    <w:p w14:paraId="25ECE606" w14:textId="77777777" w:rsidR="00CD2AEF" w:rsidRPr="00CD2AEF" w:rsidRDefault="00CD2AEF" w:rsidP="00CD2AEF">
      <w:pPr>
        <w:pStyle w:val="HeaderBold"/>
      </w:pPr>
      <w:r>
        <w:br w:type="column"/>
      </w:r>
      <w:r>
        <w:t>Datum</w:t>
      </w:r>
    </w:p>
    <w:sdt>
      <w:sdtPr>
        <w:id w:val="-1111349446"/>
        <w:placeholder>
          <w:docPart w:val="DefaultPlaceholder_-1854013438"/>
        </w:placeholder>
        <w:date w:fullDate="2025-02-26T00:00:00Z">
          <w:dateFormat w:val="yyyy-MM-dd"/>
          <w:lid w:val="sv-SE"/>
          <w:storeMappedDataAs w:val="dateTime"/>
          <w:calendar w:val="gregorian"/>
        </w:date>
      </w:sdtPr>
      <w:sdtEndPr/>
      <w:sdtContent>
        <w:p w14:paraId="0C4131A0" w14:textId="79E76356" w:rsidR="00E66F1A" w:rsidRDefault="00C13899" w:rsidP="00CD2AEF">
          <w:pPr>
            <w:pStyle w:val="DoknrArial7"/>
          </w:pPr>
          <w:r>
            <w:t>2025-02-26</w:t>
          </w:r>
        </w:p>
      </w:sdtContent>
    </w:sdt>
    <w:p w14:paraId="3C197881" w14:textId="77777777" w:rsidR="00CD2AEF" w:rsidRDefault="00EB34A0" w:rsidP="00CD2AEF">
      <w:pPr>
        <w:pStyle w:val="HeaderBold"/>
      </w:pPr>
      <w:r>
        <w:br w:type="column"/>
      </w:r>
      <w:r w:rsidR="00CD2AEF" w:rsidRPr="00CD2AEF">
        <w:t>Diarienummer</w:t>
      </w:r>
    </w:p>
    <w:p w14:paraId="3830BB3D" w14:textId="76E1DF98" w:rsidR="00CD2AEF" w:rsidRDefault="00111E3D" w:rsidP="00CD2AEF">
      <w:pPr>
        <w:pStyle w:val="Arial7"/>
      </w:pPr>
      <w:r>
        <w:t>HS-2025-</w:t>
      </w:r>
      <w:r w:rsidR="007F2013">
        <w:t>0011</w:t>
      </w:r>
    </w:p>
    <w:p w14:paraId="408BECDA" w14:textId="77777777" w:rsidR="000B37D8" w:rsidRPr="000B37D8" w:rsidRDefault="000B37D8" w:rsidP="00CD2AEF">
      <w:pPr>
        <w:pStyle w:val="HeaderBold"/>
        <w:rPr>
          <w:b w:val="0"/>
        </w:rPr>
        <w:sectPr w:rsidR="000B37D8" w:rsidRPr="000B37D8" w:rsidSect="005706CC">
          <w:headerReference w:type="default" r:id="rId8"/>
          <w:footerReference w:type="default" r:id="rId9"/>
          <w:headerReference w:type="first" r:id="rId10"/>
          <w:footerReference w:type="first" r:id="rId11"/>
          <w:type w:val="continuous"/>
          <w:pgSz w:w="11906" w:h="16838" w:code="9"/>
          <w:pgMar w:top="1242" w:right="1304" w:bottom="1474" w:left="1247" w:header="652" w:footer="794" w:gutter="0"/>
          <w:cols w:num="3" w:space="710" w:equalWidth="0">
            <w:col w:w="3969" w:space="710"/>
            <w:col w:w="1983" w:space="710"/>
            <w:col w:w="1983"/>
          </w:cols>
          <w:titlePg/>
          <w:docGrid w:linePitch="360"/>
        </w:sectPr>
      </w:pPr>
      <w:r w:rsidRPr="000B37D8">
        <w:rPr>
          <w:b w:val="0"/>
        </w:rPr>
        <w:t>KS-kod: 1.4</w:t>
      </w:r>
    </w:p>
    <w:p w14:paraId="530A2AEE" w14:textId="77777777" w:rsidR="00E41775" w:rsidRDefault="0040594A" w:rsidP="00091233">
      <w:pPr>
        <w:pStyle w:val="KTHTitel"/>
        <w:spacing w:before="480"/>
      </w:pPr>
      <w:sdt>
        <w:sdtPr>
          <w:id w:val="1557199160"/>
          <w:placeholder>
            <w:docPart w:val="CF5EE25F05E045E4B53B0E64EA3DC398"/>
          </w:placeholder>
        </w:sdtPr>
        <w:sdtEndPr/>
        <w:sdtContent>
          <w:bookmarkStart w:id="0" w:name="bkmDokTitel"/>
          <w:r w:rsidR="004352E6">
            <w:t xml:space="preserve">Centrala samverkansgruppen </w:t>
          </w:r>
          <w:r w:rsidR="002B58E6">
            <w:t>(</w:t>
          </w:r>
          <w:r w:rsidR="004352E6">
            <w:t>CSG</w:t>
          </w:r>
          <w:r w:rsidR="002B58E6">
            <w:t>)</w:t>
          </w:r>
        </w:sdtContent>
      </w:sdt>
      <w:r w:rsidR="00BD6C83">
        <w:t xml:space="preserve"> </w:t>
      </w:r>
      <w:bookmarkEnd w:id="0"/>
    </w:p>
    <w:p w14:paraId="481DCE18" w14:textId="77777777" w:rsidR="00B11E9D" w:rsidRDefault="00BA4437" w:rsidP="00B11E9D">
      <w:pPr>
        <w:pStyle w:val="BodyText"/>
        <w:spacing w:after="0" w:line="240" w:lineRule="auto"/>
        <w:rPr>
          <w:b/>
        </w:rPr>
      </w:pPr>
      <w:r>
        <w:rPr>
          <w:b/>
        </w:rPr>
        <w:t>Protokoll nummer</w:t>
      </w:r>
      <w:r w:rsidR="00B11E9D">
        <w:rPr>
          <w:b/>
        </w:rPr>
        <w:t>:</w:t>
      </w:r>
    </w:p>
    <w:p w14:paraId="3A783C32" w14:textId="407E07FC" w:rsidR="00BA4437" w:rsidRDefault="00C13899" w:rsidP="00B11E9D">
      <w:pPr>
        <w:pStyle w:val="BodyText"/>
        <w:spacing w:after="0" w:line="240" w:lineRule="auto"/>
      </w:pPr>
      <w:r>
        <w:t>4</w:t>
      </w:r>
      <w:r w:rsidR="003B7218">
        <w:t>/2025</w:t>
      </w:r>
    </w:p>
    <w:p w14:paraId="31AA1CF6" w14:textId="77777777" w:rsidR="00B11E9D" w:rsidRPr="00B11E9D" w:rsidRDefault="00B11E9D" w:rsidP="00B11E9D">
      <w:pPr>
        <w:pStyle w:val="BodyText"/>
        <w:spacing w:after="0" w:line="240" w:lineRule="auto"/>
        <w:rPr>
          <w:b/>
        </w:rPr>
      </w:pPr>
    </w:p>
    <w:p w14:paraId="6625D831" w14:textId="77777777" w:rsidR="00BC5A21" w:rsidRDefault="00E72918" w:rsidP="009C7032">
      <w:pPr>
        <w:pStyle w:val="NoSpacing"/>
        <w:spacing w:line="276" w:lineRule="auto"/>
        <w:rPr>
          <w:b/>
          <w:bCs/>
        </w:rPr>
      </w:pPr>
      <w:r w:rsidRPr="00AE6C81">
        <w:rPr>
          <w:b/>
          <w:bCs/>
        </w:rPr>
        <w:t>Datum för mötet:</w:t>
      </w:r>
    </w:p>
    <w:p w14:paraId="54E3ACF0" w14:textId="3F4DB824" w:rsidR="00E72918" w:rsidRPr="009C7032" w:rsidRDefault="0040594A" w:rsidP="009C7032">
      <w:pPr>
        <w:pStyle w:val="NoSpacing"/>
        <w:spacing w:line="276" w:lineRule="auto"/>
        <w:rPr>
          <w:bCs/>
        </w:rPr>
      </w:pPr>
      <w:sdt>
        <w:sdtPr>
          <w:rPr>
            <w:bCs/>
          </w:rPr>
          <w:id w:val="1426299121"/>
          <w:placeholder>
            <w:docPart w:val="4E7B37C13D8748689235DD713F65E919"/>
          </w:placeholder>
          <w:date w:fullDate="2025-02-26T00:00:00Z">
            <w:dateFormat w:val="d MMMM yyyy"/>
            <w:lid w:val="sv-SE"/>
            <w:storeMappedDataAs w:val="dateTime"/>
            <w:calendar w:val="gregorian"/>
          </w:date>
        </w:sdtPr>
        <w:sdtEndPr/>
        <w:sdtContent>
          <w:r w:rsidR="00C13899">
            <w:rPr>
              <w:bCs/>
            </w:rPr>
            <w:t>26 februari 2025</w:t>
          </w:r>
        </w:sdtContent>
      </w:sdt>
      <w:r w:rsidR="00C5270F" w:rsidRPr="009C7032">
        <w:rPr>
          <w:bCs/>
        </w:rPr>
        <w:t xml:space="preserve"> kl. </w:t>
      </w:r>
      <w:r w:rsidR="00C13899">
        <w:rPr>
          <w:bCs/>
        </w:rPr>
        <w:t>12.30 – 14.30</w:t>
      </w:r>
    </w:p>
    <w:p w14:paraId="3D6E448F" w14:textId="77777777" w:rsidR="008E6F64" w:rsidRDefault="008E6F64" w:rsidP="00AE6C81">
      <w:pPr>
        <w:pStyle w:val="NoSpacing"/>
        <w:rPr>
          <w:b/>
          <w:bCs/>
        </w:rPr>
      </w:pPr>
    </w:p>
    <w:p w14:paraId="4A4905D4" w14:textId="77777777" w:rsidR="00A539FD" w:rsidRPr="0006360D" w:rsidRDefault="00A539FD" w:rsidP="00A539FD">
      <w:pPr>
        <w:rPr>
          <w:b/>
          <w:bCs/>
        </w:rPr>
      </w:pPr>
      <w:r w:rsidRPr="0006360D">
        <w:rPr>
          <w:b/>
          <w:bCs/>
        </w:rPr>
        <w:t>Plats för mötet:</w:t>
      </w:r>
    </w:p>
    <w:p w14:paraId="6E7174B9" w14:textId="1DA59EF9" w:rsidR="00A539FD" w:rsidRPr="0006360D" w:rsidRDefault="0040594A" w:rsidP="00A539FD">
      <w:pPr>
        <w:spacing w:after="240" w:line="260" w:lineRule="atLeast"/>
      </w:pPr>
      <w:sdt>
        <w:sdtPr>
          <w:id w:val="926463508"/>
          <w:placeholder>
            <w:docPart w:val="9251B199591D4DE7BCACD3E8F2EF7BFD"/>
          </w:placeholder>
        </w:sdtPr>
        <w:sdtEndPr/>
        <w:sdtContent>
          <w:r w:rsidR="009126D0">
            <w:t xml:space="preserve">Brinellvägen 8, </w:t>
          </w:r>
          <w:r w:rsidR="00C13899">
            <w:t>Presidiet, plan 11</w:t>
          </w:r>
          <w:r w:rsidR="00743ADC">
            <w:t xml:space="preserve"> </w:t>
          </w:r>
        </w:sdtContent>
      </w:sdt>
    </w:p>
    <w:p w14:paraId="1197CDD4" w14:textId="77777777" w:rsidR="00E72918" w:rsidRPr="00AE6C81" w:rsidRDefault="00E72918" w:rsidP="00384A3B">
      <w:pPr>
        <w:pStyle w:val="NoSpacing"/>
        <w:spacing w:line="276" w:lineRule="auto"/>
        <w:rPr>
          <w:b/>
          <w:bCs/>
        </w:rPr>
      </w:pPr>
      <w:r w:rsidRPr="00AE6C81">
        <w:rPr>
          <w:b/>
          <w:bCs/>
        </w:rPr>
        <w:t>Närvarande:</w:t>
      </w:r>
    </w:p>
    <w:sdt>
      <w:sdtPr>
        <w:id w:val="312153633"/>
        <w:placeholder>
          <w:docPart w:val="95832E5374224A3D8839661B9F2CB39A"/>
        </w:placeholder>
      </w:sdtPr>
      <w:sdtEndPr/>
      <w:sdtContent>
        <w:p w14:paraId="07BFF1CB" w14:textId="45D37E69" w:rsidR="00AE2DE6" w:rsidRDefault="00A95FE9" w:rsidP="00B1527C">
          <w:pPr>
            <w:pStyle w:val="BodyText"/>
            <w:spacing w:after="0" w:line="276" w:lineRule="auto"/>
          </w:pPr>
          <w:r>
            <w:t>Kerstin Jacobsson</w:t>
          </w:r>
          <w:r w:rsidR="00AE2DE6">
            <w:t>, universitetsdirektör, ordförande</w:t>
          </w:r>
        </w:p>
        <w:p w14:paraId="71A2A3DF" w14:textId="27348026" w:rsidR="00BF699C" w:rsidRDefault="00186F85" w:rsidP="00186F85">
          <w:pPr>
            <w:pStyle w:val="BodyText"/>
            <w:spacing w:after="0" w:line="276" w:lineRule="auto"/>
          </w:pPr>
          <w:r>
            <w:t>Annica Fröberg, personalchef</w:t>
          </w:r>
        </w:p>
        <w:p w14:paraId="1BC48781" w14:textId="55D6C1BB" w:rsidR="005F4900" w:rsidRDefault="005F4900" w:rsidP="0051572C">
          <w:pPr>
            <w:pStyle w:val="BodyText"/>
            <w:spacing w:after="0" w:line="240" w:lineRule="auto"/>
          </w:pPr>
          <w:r>
            <w:t>Cecilia Ek, HR-handläggare, sekreterare</w:t>
          </w:r>
        </w:p>
        <w:p w14:paraId="0775860B" w14:textId="5B724BDB" w:rsidR="00D34937" w:rsidRDefault="0051572C" w:rsidP="0051572C">
          <w:pPr>
            <w:pStyle w:val="BodyText"/>
            <w:spacing w:after="0" w:line="240" w:lineRule="auto"/>
          </w:pPr>
          <w:r w:rsidRPr="00155353">
            <w:t xml:space="preserve">Alexander </w:t>
          </w:r>
          <w:r w:rsidRPr="0051572C">
            <w:t>Baltatzis</w:t>
          </w:r>
          <w:r w:rsidRPr="00155353">
            <w:t>, SACO</w:t>
          </w:r>
          <w:r w:rsidR="00D34937">
            <w:t xml:space="preserve"> </w:t>
          </w:r>
        </w:p>
        <w:p w14:paraId="4CB2C3EA" w14:textId="77777777" w:rsidR="00E3469A" w:rsidRDefault="00395481" w:rsidP="00AA77DC">
          <w:pPr>
            <w:outlineLvl w:val="0"/>
          </w:pPr>
          <w:r>
            <w:t>Eva Pettersson, huvudskyddsombud (HSKO)</w:t>
          </w:r>
        </w:p>
        <w:p w14:paraId="5E922796" w14:textId="77777777" w:rsidR="00552782" w:rsidRDefault="003B7218" w:rsidP="003B7218">
          <w:pPr>
            <w:pStyle w:val="BodyText"/>
            <w:spacing w:after="0" w:line="240" w:lineRule="auto"/>
          </w:pPr>
          <w:r>
            <w:t>Jon Lindhe, ST</w:t>
          </w:r>
        </w:p>
        <w:p w14:paraId="4B823B69" w14:textId="7D1A319B" w:rsidR="003B7218" w:rsidRDefault="00552782" w:rsidP="003B7218">
          <w:pPr>
            <w:pStyle w:val="BodyText"/>
            <w:spacing w:after="0" w:line="240" w:lineRule="auto"/>
          </w:pPr>
          <w:proofErr w:type="spellStart"/>
          <w:r>
            <w:t>Netsanet</w:t>
          </w:r>
          <w:proofErr w:type="spellEnd"/>
          <w:r>
            <w:t xml:space="preserve"> </w:t>
          </w:r>
          <w:proofErr w:type="spellStart"/>
          <w:r>
            <w:t>Tesfaye</w:t>
          </w:r>
          <w:proofErr w:type="spellEnd"/>
          <w:r>
            <w:t>, SEKO</w:t>
          </w:r>
        </w:p>
      </w:sdtContent>
    </w:sdt>
    <w:p w14:paraId="11341879" w14:textId="4A2718D9" w:rsidR="00A210F8" w:rsidRPr="005A3ED7" w:rsidRDefault="00C606D6" w:rsidP="00151B89">
      <w:pPr>
        <w:pStyle w:val="BodyText"/>
        <w:spacing w:after="0" w:line="240" w:lineRule="auto"/>
      </w:pPr>
      <w:r>
        <w:t xml:space="preserve">                                                                                                                                                    </w:t>
      </w:r>
      <w:r w:rsidR="00E72918" w:rsidRPr="00AE6C81">
        <w:rPr>
          <w:b/>
          <w:bCs/>
        </w:rPr>
        <w:t>Frånvarande:</w:t>
      </w:r>
      <w:r w:rsidR="00AA77DC">
        <w:rPr>
          <w:b/>
          <w:bCs/>
        </w:rPr>
        <w:t xml:space="preserve"> </w:t>
      </w:r>
    </w:p>
    <w:p w14:paraId="40D9E335" w14:textId="77777777" w:rsidR="003B7218" w:rsidRDefault="003B7218" w:rsidP="003B7218">
      <w:pPr>
        <w:pStyle w:val="BodyText"/>
        <w:spacing w:after="0" w:line="240" w:lineRule="auto"/>
      </w:pPr>
      <w:r>
        <w:t>Charlotte Hurdelbrink, SACO</w:t>
      </w:r>
    </w:p>
    <w:p w14:paraId="7D848F22" w14:textId="0B7AEB47" w:rsidR="00B160B8" w:rsidRDefault="00B160B8" w:rsidP="00B160B8">
      <w:pPr>
        <w:outlineLvl w:val="0"/>
      </w:pPr>
      <w:r>
        <w:t>Johanna Bernhardtz, ST</w:t>
      </w:r>
    </w:p>
    <w:p w14:paraId="4230BD78" w14:textId="77777777" w:rsidR="00552782" w:rsidRDefault="00552782" w:rsidP="00552782">
      <w:pPr>
        <w:pStyle w:val="BodyText"/>
        <w:spacing w:after="0" w:line="240" w:lineRule="auto"/>
      </w:pPr>
      <w:r>
        <w:t>Nelli Jokinen, SEKO</w:t>
      </w:r>
    </w:p>
    <w:p w14:paraId="110B6F12" w14:textId="288803FD" w:rsidR="003B7218" w:rsidRDefault="003B7218" w:rsidP="00151B89">
      <w:pPr>
        <w:pStyle w:val="BodyText"/>
        <w:spacing w:after="0" w:line="240" w:lineRule="auto"/>
        <w:rPr>
          <w:b/>
          <w:bCs/>
        </w:rPr>
      </w:pPr>
    </w:p>
    <w:p w14:paraId="7904C492" w14:textId="77777777" w:rsidR="00151B89" w:rsidRPr="00F73CF5" w:rsidRDefault="00151B89" w:rsidP="00151B89">
      <w:pPr>
        <w:pStyle w:val="BodyText"/>
        <w:spacing w:after="0" w:line="240" w:lineRule="auto"/>
      </w:pPr>
    </w:p>
    <w:p w14:paraId="0E4036A0" w14:textId="77777777" w:rsidR="00186F85" w:rsidRDefault="003467EB" w:rsidP="00186F85">
      <w:pPr>
        <w:pStyle w:val="BodyText"/>
        <w:spacing w:after="0" w:line="240" w:lineRule="auto"/>
        <w:rPr>
          <w:b/>
          <w:bCs/>
        </w:rPr>
      </w:pPr>
      <w:r>
        <w:rPr>
          <w:b/>
          <w:bCs/>
        </w:rPr>
        <w:t>Övriga närvarande</w:t>
      </w:r>
      <w:r w:rsidR="00EF6D6F" w:rsidRPr="00E72918">
        <w:rPr>
          <w:b/>
          <w:bCs/>
        </w:rPr>
        <w:t>:</w:t>
      </w:r>
      <w:r w:rsidR="00B11E9D">
        <w:rPr>
          <w:b/>
          <w:bCs/>
        </w:rPr>
        <w:t xml:space="preserve"> </w:t>
      </w:r>
    </w:p>
    <w:p w14:paraId="6177CA92" w14:textId="596E3CA7" w:rsidR="00186F85" w:rsidRDefault="00670285" w:rsidP="00186F85">
      <w:pPr>
        <w:pStyle w:val="BodyText"/>
        <w:spacing w:after="0" w:line="240" w:lineRule="auto"/>
      </w:pPr>
      <w:r>
        <w:t xml:space="preserve">Anna </w:t>
      </w:r>
      <w:proofErr w:type="spellStart"/>
      <w:r>
        <w:t>Jerbrant</w:t>
      </w:r>
      <w:proofErr w:type="spellEnd"/>
      <w:r>
        <w:t>, programledare</w:t>
      </w:r>
      <w:r w:rsidR="00282441">
        <w:t xml:space="preserve">, kl. </w:t>
      </w:r>
      <w:r>
        <w:t>12.45</w:t>
      </w:r>
    </w:p>
    <w:p w14:paraId="3F1B9B4E" w14:textId="6E1E3C71" w:rsidR="00282441" w:rsidRDefault="00670285" w:rsidP="00186F85">
      <w:pPr>
        <w:pStyle w:val="BodyText"/>
        <w:spacing w:after="0" w:line="240" w:lineRule="auto"/>
      </w:pPr>
      <w:r>
        <w:t xml:space="preserve">Patrik </w:t>
      </w:r>
      <w:proofErr w:type="spellStart"/>
      <w:r>
        <w:t>Gärdenäs</w:t>
      </w:r>
      <w:proofErr w:type="spellEnd"/>
      <w:r>
        <w:t xml:space="preserve">, projektledare, </w:t>
      </w:r>
      <w:proofErr w:type="spellStart"/>
      <w:r>
        <w:t>kl</w:t>
      </w:r>
      <w:proofErr w:type="spellEnd"/>
      <w:r>
        <w:t xml:space="preserve"> 13.00</w:t>
      </w:r>
    </w:p>
    <w:p w14:paraId="1C8D738F" w14:textId="43D4AEEC" w:rsidR="00282441" w:rsidRDefault="00670285" w:rsidP="00186F85">
      <w:pPr>
        <w:pStyle w:val="BodyText"/>
        <w:spacing w:after="0" w:line="240" w:lineRule="auto"/>
      </w:pPr>
      <w:r>
        <w:t>Malin Sigvardsson, enhetschef, kl. 13.00</w:t>
      </w:r>
    </w:p>
    <w:p w14:paraId="3F6B0E4D" w14:textId="77777777" w:rsidR="00AA77DC" w:rsidRDefault="00AA77DC" w:rsidP="0041577E">
      <w:pPr>
        <w:pStyle w:val="BodyText"/>
      </w:pPr>
    </w:p>
    <w:p w14:paraId="09107B17" w14:textId="77777777" w:rsidR="004E6B61" w:rsidRDefault="00217B29" w:rsidP="0041577E">
      <w:pPr>
        <w:pStyle w:val="BodyText"/>
      </w:pPr>
      <w:r>
        <w:rPr>
          <w:noProof/>
          <w:lang w:eastAsia="sv-SE"/>
        </w:rPr>
        <mc:AlternateContent>
          <mc:Choice Requires="wps">
            <w:drawing>
              <wp:anchor distT="0" distB="0" distL="114300" distR="114300" simplePos="0" relativeHeight="251664384" behindDoc="0" locked="0" layoutInCell="1" allowOverlap="1" wp14:anchorId="05AB2DE0" wp14:editId="130B8CEC">
                <wp:simplePos x="0" y="0"/>
                <wp:positionH relativeFrom="column">
                  <wp:posOffset>-1568</wp:posOffset>
                </wp:positionH>
                <wp:positionV relativeFrom="paragraph">
                  <wp:posOffset>81206</wp:posOffset>
                </wp:positionV>
                <wp:extent cx="5813449" cy="0"/>
                <wp:effectExtent l="0" t="0" r="15875" b="12700"/>
                <wp:wrapNone/>
                <wp:docPr id="7" name="Rak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34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9625B5" id="Rak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6.4pt" to="457.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" strokecolor="black [3213]"/>
            </w:pict>
          </mc:Fallback>
        </mc:AlternateContent>
      </w:r>
    </w:p>
    <w:sdt>
      <w:sdtPr>
        <w:id w:val="-633180394"/>
        <w:placeholder>
          <w:docPart w:val="835631D7DAC340C88057E1DC0F7B1157"/>
        </w:placeholder>
      </w:sdtPr>
      <w:sdtEndPr/>
      <w:sdtContent>
        <w:p w14:paraId="584ED009" w14:textId="77777777" w:rsidR="00836B29" w:rsidRDefault="00836B29" w:rsidP="00AA77DC">
          <w:pPr>
            <w:pStyle w:val="KTHParagraf"/>
            <w:numPr>
              <w:ilvl w:val="0"/>
              <w:numId w:val="0"/>
            </w:numPr>
          </w:pPr>
        </w:p>
        <w:p w14:paraId="67B3283A" w14:textId="6C23890D" w:rsidR="001B7602" w:rsidRDefault="001B7602" w:rsidP="004B1991">
          <w:pPr>
            <w:pStyle w:val="KTHParagraf"/>
          </w:pPr>
          <w:r>
            <w:t>Godkännande av dagordning</w:t>
          </w:r>
        </w:p>
        <w:p w14:paraId="2A4DB6F4" w14:textId="19898826" w:rsidR="001B7602" w:rsidRPr="001B7602" w:rsidRDefault="001B7602" w:rsidP="001B7602">
          <w:pPr>
            <w:pStyle w:val="KTHParagraftext"/>
          </w:pPr>
          <w:r>
            <w:t xml:space="preserve">Dagordning godkändes. </w:t>
          </w:r>
        </w:p>
        <w:p w14:paraId="3A78BEC9" w14:textId="6A7A0F8B" w:rsidR="004B1991" w:rsidRPr="004B1991" w:rsidRDefault="009A0B7E" w:rsidP="004B1991">
          <w:pPr>
            <w:pStyle w:val="KTHParagraf"/>
          </w:pPr>
          <w:r>
            <w:t>Justering</w:t>
          </w:r>
          <w:r w:rsidR="00E02067">
            <w:t>/signering</w:t>
          </w:r>
          <w:r>
            <w:t xml:space="preserve"> av tidigare protokoll</w:t>
          </w:r>
        </w:p>
      </w:sdtContent>
    </w:sdt>
    <w:p w14:paraId="453BEBFA" w14:textId="1763CB43" w:rsidR="00A45E30" w:rsidRDefault="0040594A" w:rsidP="007F390E">
      <w:pPr>
        <w:pStyle w:val="KTHParagraftext"/>
        <w:tabs>
          <w:tab w:val="left" w:pos="5815"/>
        </w:tabs>
      </w:pPr>
      <w:sdt>
        <w:sdtPr>
          <w:id w:val="975578768"/>
          <w:placeholder>
            <w:docPart w:val="E85C51340C13418894E8B4E6A43D39E1"/>
          </w:placeholder>
        </w:sdtPr>
        <w:sdtEndPr/>
        <w:sdtContent>
          <w:r w:rsidR="00E43244">
            <w:t xml:space="preserve">Protokoll </w:t>
          </w:r>
          <w:r w:rsidR="00C13899">
            <w:t>2025-02-17</w:t>
          </w:r>
          <w:r w:rsidR="007F390E">
            <w:t xml:space="preserve"> </w:t>
          </w:r>
          <w:r w:rsidR="00A95FE9">
            <w:t>skickas ut</w:t>
          </w:r>
          <w:r w:rsidR="00A45E30">
            <w:t xml:space="preserve"> för digital signering</w:t>
          </w:r>
          <w:r w:rsidR="00E43244">
            <w:t>.</w:t>
          </w:r>
        </w:sdtContent>
      </w:sdt>
      <w:r w:rsidR="00A45E30">
        <w:tab/>
      </w:r>
    </w:p>
    <w:sdt>
      <w:sdtPr>
        <w:rPr>
          <w:rFonts w:asciiTheme="minorHAnsi" w:eastAsiaTheme="minorHAnsi" w:hAnsiTheme="minorHAnsi" w:cstheme="minorBidi"/>
          <w:b w:val="0"/>
          <w:bCs w:val="0"/>
          <w:sz w:val="22"/>
          <w:szCs w:val="20"/>
        </w:rPr>
        <w:id w:val="1588037221"/>
        <w:placeholder>
          <w:docPart w:val="F05D44AAF764440493CF625B174AC49A"/>
        </w:placeholder>
      </w:sdtPr>
      <w:sdtEndPr/>
      <w:sdtContent>
        <w:p w14:paraId="46C68D5E" w14:textId="6D9EC60D" w:rsidR="00220B77" w:rsidRDefault="00E02067" w:rsidP="00E3469A">
          <w:pPr>
            <w:pStyle w:val="KTHParagraf"/>
          </w:pPr>
          <w:r>
            <w:t>Information från arbetsgivare</w:t>
          </w:r>
          <w:r w:rsidR="00810FD6">
            <w:t>n</w:t>
          </w:r>
        </w:p>
        <w:p w14:paraId="6DEF5624" w14:textId="2BA06406" w:rsidR="00DF4C1C" w:rsidRDefault="00DF4C1C" w:rsidP="001A3A75">
          <w:pPr>
            <w:pStyle w:val="KTHParagraftext"/>
          </w:pPr>
          <w:r>
            <w:lastRenderedPageBreak/>
            <w:t xml:space="preserve">Personalchef uppdaterar kring arbetet som pågår med den nya resebyrån BIG </w:t>
          </w:r>
          <w:proofErr w:type="spellStart"/>
          <w:r>
            <w:t>Travel</w:t>
          </w:r>
          <w:proofErr w:type="spellEnd"/>
          <w:r>
            <w:t xml:space="preserve"> och det reseadministrativa systemet. Informerar att det inkommit synpunkter kring resebyråns ekonomiska historik. Personalchef förklarar kort hur granskningsarbetet sett ut i upphandlingsprocessen. Personalchef har gått ut med information kring det via mail till samtliga skolchefer. </w:t>
          </w:r>
        </w:p>
        <w:p w14:paraId="1439607C" w14:textId="78AB2968" w:rsidR="00A0783B" w:rsidRDefault="00DA3B40" w:rsidP="004910A5">
          <w:pPr>
            <w:pStyle w:val="KTHParagraftext"/>
          </w:pPr>
          <w:r>
            <w:t xml:space="preserve">Personalchef ger kort uppdatering kring arbetet med KTH-HR. </w:t>
          </w:r>
          <w:r w:rsidR="004910A5">
            <w:t xml:space="preserve">Personalchef informerar att ett möte kommer att ske med </w:t>
          </w:r>
          <w:proofErr w:type="spellStart"/>
          <w:r w:rsidR="004910A5">
            <w:t>Visma</w:t>
          </w:r>
          <w:proofErr w:type="spellEnd"/>
          <w:r w:rsidR="004910A5">
            <w:t xml:space="preserve"> 26/2 för att diskutera utmaningarna med implementationen. </w:t>
          </w:r>
          <w:r>
            <w:t>ST lyfter fråga om när fackliga representanter kommer att få tillgång till systemet.</w:t>
          </w:r>
          <w:r w:rsidR="004910A5">
            <w:t xml:space="preserve"> Personalchefen tar frågan med sig och kommer lyfta det med </w:t>
          </w:r>
          <w:proofErr w:type="spellStart"/>
          <w:r w:rsidR="004910A5">
            <w:t>Visma</w:t>
          </w:r>
          <w:proofErr w:type="spellEnd"/>
          <w:r w:rsidR="004910A5">
            <w:t>.</w:t>
          </w:r>
          <w:r w:rsidR="00DF4C1C">
            <w:t xml:space="preserve"> </w:t>
          </w:r>
        </w:p>
      </w:sdtContent>
    </w:sdt>
    <w:p w14:paraId="2D05E352" w14:textId="7294804B" w:rsidR="009E22D2" w:rsidRDefault="001928A1" w:rsidP="00235974">
      <w:pPr>
        <w:pStyle w:val="KTHParagraf"/>
      </w:pPr>
      <w:r>
        <w:t xml:space="preserve">Samverkan </w:t>
      </w:r>
      <w:r w:rsidR="00AE2DE6">
        <w:t>fakultetsrådet och dess utskott</w:t>
      </w:r>
    </w:p>
    <w:p w14:paraId="460AC53E" w14:textId="74DC0797" w:rsidR="000E13F1" w:rsidRPr="000E13F1" w:rsidRDefault="004910A5" w:rsidP="000E13F1">
      <w:pPr>
        <w:pStyle w:val="KTHParagraftext"/>
      </w:pPr>
      <w:r>
        <w:t>Ingenting lyfts under punkten.</w:t>
      </w:r>
    </w:p>
    <w:p w14:paraId="29D18872" w14:textId="1771FB1E" w:rsidR="0083107B" w:rsidRDefault="0083107B" w:rsidP="0083107B">
      <w:pPr>
        <w:pStyle w:val="KTHParagraf"/>
      </w:pPr>
      <w:r>
        <w:t>Utveckling av verksamhetsstödet</w:t>
      </w:r>
    </w:p>
    <w:p w14:paraId="5F89711D" w14:textId="0EA22A77" w:rsidR="004910A5" w:rsidRDefault="004910A5" w:rsidP="004910A5">
      <w:pPr>
        <w:pStyle w:val="BodyText"/>
        <w:ind w:left="567"/>
      </w:pPr>
      <w:r>
        <w:t xml:space="preserve">Universitetsdirektören informerar om att </w:t>
      </w:r>
      <w:r>
        <w:t xml:space="preserve">styrdokument för </w:t>
      </w:r>
      <w:r>
        <w:t xml:space="preserve">arbetsordningen för </w:t>
      </w:r>
      <w:r>
        <w:t>KTH:s digitaliseringsportföljer</w:t>
      </w:r>
      <w:r>
        <w:t xml:space="preserve"> kommer att samverkas i SSG VS 2025-02-27. Innehåller kodifiering av arbetssätt som finns</w:t>
      </w:r>
      <w:r w:rsidR="00BD2DB0">
        <w:t xml:space="preserve"> idag </w:t>
      </w:r>
      <w:r>
        <w:t xml:space="preserve">med ett tydliggörande av arbetssätten och samarbetsytorna. </w:t>
      </w:r>
      <w:r w:rsidR="00BD2DB0">
        <w:t xml:space="preserve">Fråga från SACO ställs om vad som sker då system överlappar varandra så att flera portföljer berörs och får svar av universitetsdirektören att samarbete kommer att behöva ske i flera situationer men att huvudansvaret då behöver vara tydligt. </w:t>
      </w:r>
    </w:p>
    <w:p w14:paraId="51859416" w14:textId="048B3624" w:rsidR="001A3A75" w:rsidRDefault="00E02067" w:rsidP="001A3A75">
      <w:pPr>
        <w:pStyle w:val="KTHParagraf"/>
      </w:pPr>
      <w:r>
        <w:t>Övriga frågor</w:t>
      </w:r>
    </w:p>
    <w:p w14:paraId="2E37BAF2" w14:textId="774A9829" w:rsidR="008E0051" w:rsidRDefault="00FF32FC" w:rsidP="006B7BF0">
      <w:pPr>
        <w:pStyle w:val="KTHParagraftext"/>
      </w:pPr>
      <w:r>
        <w:t xml:space="preserve">Programledare för Framtidens utbildning Anna </w:t>
      </w:r>
      <w:proofErr w:type="spellStart"/>
      <w:r>
        <w:t>Jerbrant</w:t>
      </w:r>
      <w:proofErr w:type="spellEnd"/>
      <w:r>
        <w:t xml:space="preserve"> besöker</w:t>
      </w:r>
      <w:r w:rsidR="00BD2DB0">
        <w:t xml:space="preserve"> CSG för att informera</w:t>
      </w:r>
      <w:r w:rsidR="00DA3B40">
        <w:t xml:space="preserve"> om arbetet som pågår</w:t>
      </w:r>
      <w:r w:rsidR="006B7BF0">
        <w:t xml:space="preserve">. </w:t>
      </w:r>
      <w:r w:rsidR="008E0051">
        <w:t xml:space="preserve">Går igenom vilka förankringsmöten som är genomförda och vilka som är inplanerade framåt. </w:t>
      </w:r>
      <w:r w:rsidR="00DA3B40">
        <w:t xml:space="preserve">Diskussionsunderlaget diskuteras </w:t>
      </w:r>
      <w:r w:rsidR="00BD2DB0">
        <w:t xml:space="preserve">och </w:t>
      </w:r>
      <w:r w:rsidR="00732BE1">
        <w:t>synpunkter lämnas. SACO lyfter att punkt 2</w:t>
      </w:r>
      <w:r w:rsidR="008E0051">
        <w:t xml:space="preserve"> i diskussionsunderlaget bör delas upp i två olika punkter. Anna </w:t>
      </w:r>
      <w:proofErr w:type="spellStart"/>
      <w:r w:rsidR="008E0051">
        <w:t>Jerbrant</w:t>
      </w:r>
      <w:proofErr w:type="spellEnd"/>
      <w:r w:rsidR="008E0051">
        <w:t xml:space="preserve"> </w:t>
      </w:r>
      <w:proofErr w:type="spellStart"/>
      <w:r w:rsidR="008E0051">
        <w:t>infomerar</w:t>
      </w:r>
      <w:proofErr w:type="spellEnd"/>
      <w:r w:rsidR="008E0051">
        <w:t xml:space="preserve"> att det i beslutet inte kommer finnas med förslag på konkreta åtgärder utan för det behöver vidare arbete göras. </w:t>
      </w:r>
      <w:r w:rsidR="005F667D">
        <w:t xml:space="preserve">Inför de ska riskanalys och nya samverkansinsatser ske. Förankringsarbetet i fakultetsråden och om skriftligt underlag eventuellt ska samlas in från dem </w:t>
      </w:r>
      <w:r w:rsidR="005F667D">
        <w:t>diskuteras</w:t>
      </w:r>
      <w:r w:rsidR="005F667D">
        <w:t xml:space="preserve">. Anna </w:t>
      </w:r>
      <w:proofErr w:type="spellStart"/>
      <w:r w:rsidR="005F667D">
        <w:t>Jerbrant</w:t>
      </w:r>
      <w:proofErr w:type="spellEnd"/>
      <w:r w:rsidR="005F667D">
        <w:t xml:space="preserve"> tar frågan med sig. </w:t>
      </w:r>
    </w:p>
    <w:p w14:paraId="6BBD0A1C" w14:textId="086B4114" w:rsidR="00D77805" w:rsidRDefault="005F667D" w:rsidP="00D77805">
      <w:pPr>
        <w:pStyle w:val="KTHParagraftext"/>
      </w:pPr>
      <w:r>
        <w:t xml:space="preserve">Projektledare Patrik </w:t>
      </w:r>
      <w:proofErr w:type="spellStart"/>
      <w:r>
        <w:t>Gärdenäs</w:t>
      </w:r>
      <w:proofErr w:type="spellEnd"/>
      <w:r>
        <w:t xml:space="preserve"> och </w:t>
      </w:r>
      <w:r>
        <w:t xml:space="preserve">enhetschef Malin Sigvardsson besöker CSG för att uppdatera om arbetet som pågår UPL-projektet (utbildningsplanering i </w:t>
      </w:r>
      <w:proofErr w:type="spellStart"/>
      <w:r>
        <w:t>Ladok</w:t>
      </w:r>
      <w:proofErr w:type="spellEnd"/>
      <w:r>
        <w:t xml:space="preserve">). Bakgrund till projektet är att utbildningsdatabasen Kopps kommer att avvecklas och ny funktionalitet för utbildningsplanering finns i </w:t>
      </w:r>
      <w:proofErr w:type="spellStart"/>
      <w:r>
        <w:t>Ladok</w:t>
      </w:r>
      <w:proofErr w:type="spellEnd"/>
      <w:r>
        <w:t xml:space="preserve">. </w:t>
      </w:r>
      <w:r>
        <w:t xml:space="preserve">I utbildningsportföljen har det beslutats att gå in i </w:t>
      </w:r>
      <w:proofErr w:type="spellStart"/>
      <w:r>
        <w:t>Ladok</w:t>
      </w:r>
      <w:proofErr w:type="spellEnd"/>
      <w:r>
        <w:t xml:space="preserve"> med målet att få ett förbättrat och utökat stöd för processen kring utbildningsplanering på KTH.</w:t>
      </w:r>
      <w:r>
        <w:t xml:space="preserve"> </w:t>
      </w:r>
      <w:r>
        <w:t>Går igenom</w:t>
      </w:r>
      <w:r>
        <w:t xml:space="preserve"> vad den</w:t>
      </w:r>
      <w:r>
        <w:t xml:space="preserve"> nya funktionaliteten i </w:t>
      </w:r>
      <w:proofErr w:type="spellStart"/>
      <w:r>
        <w:t>Ladok</w:t>
      </w:r>
      <w:proofErr w:type="spellEnd"/>
      <w:r>
        <w:t xml:space="preserve"> </w:t>
      </w:r>
      <w:r>
        <w:t xml:space="preserve">innebär samt den tidplan som finns. </w:t>
      </w:r>
      <w:r w:rsidR="00D77805">
        <w:t xml:space="preserve">Två huvudsakliga utbildningsperioder är inplanerade framåt, en från slutet av april till slutet av maj 2025 med fokus på att fastställa kurs- och utbildningsplaner samt att skapa utbildningstillfällen och sen en period från augusti till oktober 2025 med tema hantering av kurslistor och läsårsplanering i </w:t>
      </w:r>
      <w:proofErr w:type="spellStart"/>
      <w:r w:rsidR="00D77805">
        <w:t>Ladok</w:t>
      </w:r>
      <w:proofErr w:type="spellEnd"/>
      <w:r w:rsidR="00D77805">
        <w:t xml:space="preserve">. </w:t>
      </w:r>
      <w:r w:rsidR="00D77805">
        <w:t>ST frågar hur återkopplingen sett ut från de som hittills testat systemet och får svar att många upplevt en ökad tydlighet i processtödet över bland annat vem det är som ska utföra vilka delar.</w:t>
      </w:r>
    </w:p>
    <w:p w14:paraId="15AC3F1C" w14:textId="522A0E6E" w:rsidR="00D77805" w:rsidRDefault="00D77805" w:rsidP="00D77805">
      <w:pPr>
        <w:pStyle w:val="KTHParagraftext"/>
      </w:pPr>
      <w:r>
        <w:t xml:space="preserve">Patrik </w:t>
      </w:r>
      <w:proofErr w:type="spellStart"/>
      <w:r>
        <w:t>Gärdenäs</w:t>
      </w:r>
      <w:proofErr w:type="spellEnd"/>
      <w:r>
        <w:t xml:space="preserve"> informerar att förändringarna kan komma att upplevas olika för olika skolor då arbetssättet idag skiljer sig åt. </w:t>
      </w:r>
      <w:r w:rsidR="008E1114">
        <w:t xml:space="preserve">SACO lyfter att ett skriftligt underlag som visar på vilket riskarbete som utförts vore hjälpsamt att ta del av. Projektdokumentationen diskuteras och skriftligt underlag där riskarbete och övriga insatser som gjorts i arbetet hittills ska tas fram och tas upp i CSG senare i vår. </w:t>
      </w:r>
    </w:p>
    <w:p w14:paraId="625C987E" w14:textId="6FA1AE40" w:rsidR="005F667D" w:rsidRDefault="00AE54FC" w:rsidP="00AE54FC">
      <w:pPr>
        <w:pStyle w:val="KTHParagraftext"/>
      </w:pPr>
      <w:r>
        <w:lastRenderedPageBreak/>
        <w:t xml:space="preserve">Arbetet med att arbeta med ISP i </w:t>
      </w:r>
      <w:proofErr w:type="spellStart"/>
      <w:r>
        <w:t>Ladok</w:t>
      </w:r>
      <w:proofErr w:type="spellEnd"/>
      <w:r>
        <w:t xml:space="preserve"> tas upp och SACO lyfter att de gärna är med tidigt i processen. Malin Sigvardsson tar med sig det, arbetet förväntas ske under år 2026. Forskarutbildningssamordningen (</w:t>
      </w:r>
      <w:proofErr w:type="spellStart"/>
      <w:r>
        <w:t>FuSam</w:t>
      </w:r>
      <w:proofErr w:type="spellEnd"/>
      <w:r>
        <w:t>) kommer att vara delaktiga i det arbetet.</w:t>
      </w:r>
    </w:p>
    <w:p w14:paraId="3753034A" w14:textId="3B99C815" w:rsidR="00E031BC" w:rsidRDefault="00AE54FC" w:rsidP="00AE54FC">
      <w:pPr>
        <w:pStyle w:val="KTHParagraftext"/>
      </w:pPr>
      <w:r>
        <w:t>K</w:t>
      </w:r>
      <w:r>
        <w:t>ommunikationsplanen och vilka grupper som kontakt har skett med tidigare och som kommer fortsätta få inf</w:t>
      </w:r>
      <w:r>
        <w:t xml:space="preserve">ormation gås igenom på ett översiktligt plan. SACO lyfter att det är positivt att studierektorer och programansvariga tidigt fått ta del av information. Fråga ställs om eventuella risker med att kurser inte lyckas blir registrerade i tid, en tidplan har tagits fram för att motverka riskerna. Information ges om att majoritet av information har kunnat </w:t>
      </w:r>
      <w:proofErr w:type="spellStart"/>
      <w:r>
        <w:t>masskopieras</w:t>
      </w:r>
      <w:proofErr w:type="spellEnd"/>
      <w:r>
        <w:t xml:space="preserve"> från KOPPS till </w:t>
      </w:r>
      <w:proofErr w:type="spellStart"/>
      <w:r>
        <w:t>Ladok</w:t>
      </w:r>
      <w:proofErr w:type="spellEnd"/>
      <w:r>
        <w:t xml:space="preserve"> men att viss manuell överföring behövts göras.</w:t>
      </w:r>
      <w:bookmarkStart w:id="1" w:name="_GoBack"/>
      <w:bookmarkEnd w:id="1"/>
    </w:p>
    <w:p w14:paraId="053A2AE8" w14:textId="5964528F" w:rsidR="00DF4C1C" w:rsidRPr="00661CF2" w:rsidRDefault="00DF4C1C" w:rsidP="001A3A75">
      <w:pPr>
        <w:pStyle w:val="KTHParagraftext"/>
      </w:pPr>
    </w:p>
    <w:p w14:paraId="0B80589F" w14:textId="77777777" w:rsidR="001928A1" w:rsidRPr="004A77FA" w:rsidRDefault="00883668" w:rsidP="001928A1">
      <w:pPr>
        <w:pStyle w:val="KTHParagraf"/>
      </w:pPr>
      <w:r>
        <w:t>Kommande möten</w:t>
      </w:r>
    </w:p>
    <w:p w14:paraId="55D4877B" w14:textId="77777777" w:rsidR="00883668" w:rsidRPr="00883668" w:rsidRDefault="00883668" w:rsidP="00DA56E7">
      <w:pPr>
        <w:pStyle w:val="KTHParagraf"/>
        <w:numPr>
          <w:ilvl w:val="0"/>
          <w:numId w:val="0"/>
        </w:numPr>
        <w:spacing w:before="0"/>
        <w:ind w:left="737"/>
        <w:rPr>
          <w:rFonts w:asciiTheme="minorHAnsi" w:hAnsiTheme="minorHAnsi" w:cs="Arial"/>
          <w:b w:val="0"/>
        </w:rPr>
      </w:pPr>
      <w:r w:rsidRPr="00883668">
        <w:rPr>
          <w:rFonts w:asciiTheme="minorHAnsi" w:hAnsiTheme="minorHAnsi" w:cs="Arial"/>
          <w:b w:val="0"/>
        </w:rPr>
        <w:t xml:space="preserve">Se </w:t>
      </w:r>
      <w:hyperlink r:id="rId12" w:history="1">
        <w:r w:rsidR="00923C8E">
          <w:rPr>
            <w:rStyle w:val="Hyperlink"/>
          </w:rPr>
          <w:t>Central samverkansgrupp | KTH Intranät</w:t>
        </w:r>
      </w:hyperlink>
      <w:r w:rsidR="00923C8E">
        <w:t xml:space="preserve"> </w:t>
      </w:r>
      <w:r w:rsidRPr="00883668">
        <w:rPr>
          <w:rFonts w:asciiTheme="minorHAnsi" w:hAnsiTheme="minorHAnsi" w:cs="Arial"/>
          <w:b w:val="0"/>
        </w:rPr>
        <w:t>CSG Social och Outlook kalendrarna</w:t>
      </w:r>
      <w:r w:rsidR="00923C8E">
        <w:rPr>
          <w:rFonts w:asciiTheme="minorHAnsi" w:hAnsiTheme="minorHAnsi" w:cs="Arial"/>
          <w:b w:val="0"/>
        </w:rPr>
        <w:t>.</w:t>
      </w:r>
    </w:p>
    <w:p w14:paraId="555E4A9B" w14:textId="77777777" w:rsidR="00FF67BB" w:rsidRDefault="00FF67BB" w:rsidP="00187178">
      <w:pPr>
        <w:pStyle w:val="KTHParagraftext"/>
        <w:ind w:left="0"/>
      </w:pPr>
    </w:p>
    <w:p w14:paraId="1D60FCBE" w14:textId="77777777" w:rsidR="00FF67BB" w:rsidRDefault="00FF67BB" w:rsidP="00091233">
      <w:pPr>
        <w:pStyle w:val="KTHParagraftext"/>
      </w:pPr>
    </w:p>
    <w:p w14:paraId="2CCCD619" w14:textId="77777777" w:rsidR="005C4A3D" w:rsidRPr="00FF719F" w:rsidRDefault="005C4A3D" w:rsidP="00091233">
      <w:pPr>
        <w:pStyle w:val="Heading1"/>
      </w:pPr>
      <w:r>
        <w:t>Vid protokollet</w:t>
      </w:r>
    </w:p>
    <w:p w14:paraId="493E4516" w14:textId="77777777" w:rsidR="005C4A3D" w:rsidRDefault="00091233" w:rsidP="003E0217">
      <w:pPr>
        <w:pStyle w:val="BodyText"/>
        <w:spacing w:before="600"/>
      </w:pPr>
      <w:r>
        <w:rPr>
          <w:noProof/>
          <w:lang w:eastAsia="sv-SE"/>
        </w:rPr>
        <mc:AlternateContent>
          <mc:Choice Requires="wps">
            <w:drawing>
              <wp:anchor distT="0" distB="0" distL="114300" distR="114300" simplePos="0" relativeHeight="251666432" behindDoc="0" locked="0" layoutInCell="1" allowOverlap="1" wp14:anchorId="3D29E318" wp14:editId="0AF9F3C0">
                <wp:simplePos x="0" y="0"/>
                <wp:positionH relativeFrom="column">
                  <wp:posOffset>-4445</wp:posOffset>
                </wp:positionH>
                <wp:positionV relativeFrom="paragraph">
                  <wp:posOffset>450867</wp:posOffset>
                </wp:positionV>
                <wp:extent cx="2585085" cy="0"/>
                <wp:effectExtent l="0" t="0" r="18415" b="12700"/>
                <wp:wrapNone/>
                <wp:docPr id="2" name="Rak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85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FB0990" id="Rak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5pt" to="203.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" strokecolor="black [3213]"/>
            </w:pict>
          </mc:Fallback>
        </mc:AlternateContent>
      </w:r>
    </w:p>
    <w:p w14:paraId="74ED4C2F" w14:textId="77777777" w:rsidR="003E0217" w:rsidRDefault="00452F35" w:rsidP="005C14FE">
      <w:pPr>
        <w:pStyle w:val="BodyText"/>
        <w:spacing w:after="120" w:line="240" w:lineRule="auto"/>
      </w:pPr>
      <w:r>
        <w:t>S</w:t>
      </w:r>
      <w:r w:rsidR="003E0217">
        <w:t>ekreterare</w:t>
      </w:r>
    </w:p>
    <w:p w14:paraId="4E909631" w14:textId="77777777" w:rsidR="003E0217" w:rsidRDefault="003E0217" w:rsidP="005C14FE">
      <w:pPr>
        <w:pStyle w:val="BodyText"/>
        <w:spacing w:after="120" w:line="240" w:lineRule="auto"/>
      </w:pPr>
    </w:p>
    <w:p w14:paraId="1BDEBE07" w14:textId="77777777" w:rsidR="003E0217" w:rsidRDefault="003E0217" w:rsidP="005C14FE">
      <w:pPr>
        <w:pStyle w:val="BodyText"/>
        <w:spacing w:after="120" w:line="240" w:lineRule="auto"/>
      </w:pPr>
    </w:p>
    <w:p w14:paraId="4B2CDF6B" w14:textId="77777777" w:rsidR="003E0217" w:rsidRDefault="003E0217" w:rsidP="003E0217">
      <w:pPr>
        <w:pStyle w:val="KTHParagraftext"/>
        <w:spacing w:line="276" w:lineRule="auto"/>
        <w:ind w:left="0"/>
      </w:pPr>
      <w:r>
        <w:t>Justeras:</w:t>
      </w:r>
      <w:r>
        <w:br/>
      </w:r>
    </w:p>
    <w:p w14:paraId="1383F3A6" w14:textId="77777777" w:rsidR="003E0217" w:rsidRDefault="003E0217" w:rsidP="003E0217">
      <w:pPr>
        <w:pStyle w:val="KTHParagraftext"/>
        <w:spacing w:line="276" w:lineRule="auto"/>
        <w:ind w:left="0"/>
      </w:pPr>
    </w:p>
    <w:p w14:paraId="4826F0BC" w14:textId="77777777" w:rsidR="003E0217" w:rsidRDefault="003E0217" w:rsidP="003E0217">
      <w:pPr>
        <w:pStyle w:val="KTHParagraftext"/>
        <w:spacing w:line="276" w:lineRule="auto"/>
        <w:ind w:left="0"/>
      </w:pPr>
      <w:r>
        <w:br/>
        <w:t>_______________       ________________    _______________       _____________</w:t>
      </w:r>
      <w:r>
        <w:br/>
        <w:t xml:space="preserve">Ordförande               </w:t>
      </w:r>
      <w:r>
        <w:tab/>
        <w:t xml:space="preserve"> SACO                                     ST                                      SEKO</w:t>
      </w:r>
    </w:p>
    <w:p w14:paraId="18EE3670" w14:textId="77777777" w:rsidR="003E0217" w:rsidRDefault="003E0217" w:rsidP="005C14FE">
      <w:pPr>
        <w:pStyle w:val="BodyText"/>
        <w:spacing w:after="120" w:line="240" w:lineRule="auto"/>
      </w:pPr>
    </w:p>
    <w:sectPr w:rsidR="003E0217" w:rsidSect="005706CC">
      <w:type w:val="continuous"/>
      <w:pgSz w:w="11906" w:h="16838" w:code="9"/>
      <w:pgMar w:top="1242" w:right="1304" w:bottom="1474" w:left="1247" w:header="850"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958F28" w16cex:dateUtc="2024-02-1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4FE70" w16cid:durableId="24958F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087F3" w14:textId="77777777" w:rsidR="0040594A" w:rsidRDefault="0040594A" w:rsidP="00AB37AC">
      <w:r>
        <w:separator/>
      </w:r>
    </w:p>
  </w:endnote>
  <w:endnote w:type="continuationSeparator" w:id="0">
    <w:p w14:paraId="3C16C43C" w14:textId="77777777" w:rsidR="0040594A" w:rsidRDefault="0040594A"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33"/>
      <w:gridCol w:w="830"/>
      <w:gridCol w:w="830"/>
    </w:tblGrid>
    <w:tr w:rsidR="004F3EDD" w14:paraId="3893034C" w14:textId="77777777" w:rsidTr="00651BD4">
      <w:trPr>
        <w:trHeight w:val="370"/>
      </w:trPr>
      <w:tc>
        <w:tcPr>
          <w:tcW w:w="7533" w:type="dxa"/>
        </w:tcPr>
        <w:p w14:paraId="6E13505D" w14:textId="77777777" w:rsidR="004F3EDD" w:rsidRDefault="004F3EDD" w:rsidP="00651BD4">
          <w:pPr>
            <w:pStyle w:val="Footer"/>
            <w:jc w:val="right"/>
          </w:pPr>
          <w:r>
            <w:t>Justerares signatur:</w:t>
          </w:r>
        </w:p>
      </w:tc>
      <w:tc>
        <w:tcPr>
          <w:tcW w:w="830" w:type="dxa"/>
          <w:vAlign w:val="bottom"/>
        </w:tcPr>
        <w:p w14:paraId="75FF018F" w14:textId="77777777" w:rsidR="004F3EDD" w:rsidRPr="009E4316" w:rsidRDefault="004F3EDD" w:rsidP="00651BD4">
          <w:pPr>
            <w:pStyle w:val="Footer"/>
            <w:jc w:val="right"/>
            <w:rPr>
              <w:rStyle w:val="PageNumber"/>
            </w:rPr>
          </w:pPr>
        </w:p>
      </w:tc>
      <w:tc>
        <w:tcPr>
          <w:tcW w:w="830" w:type="dxa"/>
        </w:tcPr>
        <w:p w14:paraId="52EBBBDE" w14:textId="6DEBA469" w:rsidR="004F3EDD" w:rsidRPr="009E4316" w:rsidRDefault="00670E7A" w:rsidP="004F3EDD">
          <w:pPr>
            <w:pStyle w:val="Footer"/>
            <w:jc w:val="center"/>
            <w:rPr>
              <w:rStyle w:val="PageNumber"/>
            </w:rPr>
          </w:pPr>
          <w:r>
            <w:rPr>
              <w:rStyle w:val="PageNumber"/>
            </w:rPr>
            <w:t xml:space="preserve">Sida </w:t>
          </w:r>
          <w:r w:rsidR="00C27D30" w:rsidRPr="00ED60C1">
            <w:fldChar w:fldCharType="begin"/>
          </w:r>
          <w:r w:rsidR="00C27D30" w:rsidRPr="00ED60C1">
            <w:instrText xml:space="preserve"> PAGE </w:instrText>
          </w:r>
          <w:r w:rsidR="00C27D30" w:rsidRPr="00ED60C1">
            <w:fldChar w:fldCharType="separate"/>
          </w:r>
          <w:r w:rsidR="00AE54FC">
            <w:rPr>
              <w:noProof/>
            </w:rPr>
            <w:t>3</w:t>
          </w:r>
          <w:r w:rsidR="00C27D30" w:rsidRPr="00ED60C1">
            <w:fldChar w:fldCharType="end"/>
          </w:r>
          <w:r>
            <w:rPr>
              <w:rStyle w:val="PageNumber"/>
            </w:rPr>
            <w:t xml:space="preserve"> </w:t>
          </w:r>
          <w:r w:rsidRPr="009E4316">
            <w:rPr>
              <w:rStyle w:val="PageNumber"/>
            </w:rPr>
            <w:t>(</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AE54FC">
            <w:rPr>
              <w:rStyle w:val="PageNumber"/>
              <w:noProof/>
            </w:rPr>
            <w:t>3</w:t>
          </w:r>
          <w:r w:rsidRPr="009E4316">
            <w:rPr>
              <w:rStyle w:val="PageNumber"/>
            </w:rPr>
            <w:fldChar w:fldCharType="end"/>
          </w:r>
          <w:r w:rsidRPr="009E4316">
            <w:rPr>
              <w:rStyle w:val="PageNumber"/>
            </w:rPr>
            <w:t>)</w:t>
          </w:r>
        </w:p>
      </w:tc>
    </w:tr>
  </w:tbl>
  <w:p w14:paraId="7AF257AB"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33"/>
      <w:gridCol w:w="830"/>
      <w:gridCol w:w="830"/>
    </w:tblGrid>
    <w:tr w:rsidR="004F3EDD" w14:paraId="5AC24045" w14:textId="77777777" w:rsidTr="004F3EDD">
      <w:trPr>
        <w:trHeight w:val="370"/>
      </w:trPr>
      <w:tc>
        <w:tcPr>
          <w:tcW w:w="7533" w:type="dxa"/>
        </w:tcPr>
        <w:p w14:paraId="4068E684" w14:textId="77777777" w:rsidR="004F3EDD" w:rsidRDefault="004F3EDD" w:rsidP="00064759">
          <w:pPr>
            <w:pStyle w:val="Footer"/>
            <w:jc w:val="right"/>
          </w:pPr>
          <w:r>
            <w:t>Justerares signatur:</w:t>
          </w:r>
        </w:p>
      </w:tc>
      <w:tc>
        <w:tcPr>
          <w:tcW w:w="830" w:type="dxa"/>
          <w:vAlign w:val="bottom"/>
        </w:tcPr>
        <w:p w14:paraId="13602215" w14:textId="77777777" w:rsidR="004F3EDD" w:rsidRPr="009E4316" w:rsidRDefault="004F3EDD" w:rsidP="007A0DF9">
          <w:pPr>
            <w:pStyle w:val="Footer"/>
            <w:jc w:val="right"/>
            <w:rPr>
              <w:rStyle w:val="PageNumber"/>
            </w:rPr>
          </w:pPr>
        </w:p>
      </w:tc>
      <w:tc>
        <w:tcPr>
          <w:tcW w:w="830" w:type="dxa"/>
        </w:tcPr>
        <w:p w14:paraId="6A084815" w14:textId="3A425120" w:rsidR="004F3EDD" w:rsidRPr="009E4316" w:rsidRDefault="004F3EDD" w:rsidP="004F3EDD">
          <w:pPr>
            <w:pStyle w:val="Footer"/>
            <w:jc w:val="center"/>
            <w:rPr>
              <w:rStyle w:val="PageNumber"/>
            </w:rPr>
          </w:pPr>
          <w:r>
            <w:rPr>
              <w:rStyle w:val="PageNumber"/>
            </w:rPr>
            <w:t xml:space="preserve">Sida 1 </w:t>
          </w:r>
          <w:r w:rsidRPr="009E4316">
            <w:rPr>
              <w:rStyle w:val="PageNumber"/>
            </w:rPr>
            <w:t>(</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AE54FC">
            <w:rPr>
              <w:rStyle w:val="PageNumber"/>
              <w:noProof/>
            </w:rPr>
            <w:t>3</w:t>
          </w:r>
          <w:r w:rsidRPr="009E4316">
            <w:rPr>
              <w:rStyle w:val="PageNumber"/>
            </w:rPr>
            <w:fldChar w:fldCharType="end"/>
          </w:r>
          <w:r w:rsidRPr="009E4316">
            <w:rPr>
              <w:rStyle w:val="PageNumber"/>
            </w:rPr>
            <w:t>)</w:t>
          </w:r>
        </w:p>
      </w:tc>
    </w:tr>
  </w:tbl>
  <w:p w14:paraId="69286D75"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4AACD" w14:textId="77777777" w:rsidR="0040594A" w:rsidRDefault="0040594A" w:rsidP="00AB37AC">
      <w:r>
        <w:separator/>
      </w:r>
    </w:p>
  </w:footnote>
  <w:footnote w:type="continuationSeparator" w:id="0">
    <w:p w14:paraId="64938BA3" w14:textId="77777777" w:rsidR="0040594A" w:rsidRDefault="0040594A"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FC32" w14:textId="77777777" w:rsidR="00A40A13" w:rsidRDefault="00A40A13">
    <w:pPr>
      <w:pStyle w:val="Header"/>
    </w:pPr>
  </w:p>
  <w:tbl>
    <w:tblPr>
      <w:tblStyle w:val="TableGrid"/>
      <w:tblpPr w:leftFromText="142" w:rightFromText="142" w:horzAnchor="margin" w:tblpY="-566"/>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7"/>
      <w:gridCol w:w="2689"/>
      <w:gridCol w:w="1847"/>
    </w:tblGrid>
    <w:tr w:rsidR="005F0B2C" w14:paraId="2133CA3D" w14:textId="77777777" w:rsidTr="005F0B2C">
      <w:trPr>
        <w:trHeight w:val="238"/>
      </w:trPr>
      <w:tc>
        <w:tcPr>
          <w:tcW w:w="4677" w:type="dxa"/>
        </w:tcPr>
        <w:p w14:paraId="26BFDF0F" w14:textId="77777777" w:rsidR="005F0B2C" w:rsidRPr="003F56F9" w:rsidRDefault="005F0B2C" w:rsidP="005F0B2C">
          <w:pPr>
            <w:pStyle w:val="HeaderBold"/>
            <w:rPr>
              <w:caps/>
            </w:rPr>
          </w:pPr>
          <w:r w:rsidRPr="003F56F9">
            <w:rPr>
              <w:caps/>
            </w:rPr>
            <w:t>Protokoll</w:t>
          </w:r>
        </w:p>
      </w:tc>
      <w:tc>
        <w:tcPr>
          <w:tcW w:w="2689" w:type="dxa"/>
        </w:tcPr>
        <w:p w14:paraId="29DD1493" w14:textId="77777777" w:rsidR="005F0B2C" w:rsidRPr="006A7494" w:rsidRDefault="005F0B2C" w:rsidP="005F0B2C">
          <w:pPr>
            <w:pStyle w:val="HeaderBold"/>
          </w:pPr>
          <w:r>
            <w:t>Datum</w:t>
          </w:r>
        </w:p>
      </w:tc>
      <w:tc>
        <w:tcPr>
          <w:tcW w:w="1847" w:type="dxa"/>
        </w:tcPr>
        <w:p w14:paraId="216B01E1" w14:textId="77777777" w:rsidR="005F0B2C" w:rsidRPr="006A7494" w:rsidRDefault="00BA4437" w:rsidP="00BA4437">
          <w:pPr>
            <w:pStyle w:val="HeaderBold"/>
          </w:pPr>
          <w:r>
            <w:t>D</w:t>
          </w:r>
          <w:r w:rsidR="005F0B2C">
            <w:t>iarienummer</w:t>
          </w:r>
        </w:p>
      </w:tc>
    </w:tr>
    <w:tr w:rsidR="005F0B2C" w:rsidRPr="00CD7813" w14:paraId="0E7F9B91" w14:textId="77777777" w:rsidTr="005F0B2C">
      <w:trPr>
        <w:trHeight w:val="227"/>
      </w:trPr>
      <w:tc>
        <w:tcPr>
          <w:tcW w:w="4677" w:type="dxa"/>
        </w:tcPr>
        <w:p w14:paraId="5AE25429" w14:textId="77777777" w:rsidR="005F0B2C" w:rsidRPr="00CD7813" w:rsidRDefault="005F0B2C" w:rsidP="005F0B2C">
          <w:pPr>
            <w:pStyle w:val="Header"/>
          </w:pPr>
        </w:p>
      </w:tc>
      <w:tc>
        <w:tcPr>
          <w:tcW w:w="2689" w:type="dxa"/>
        </w:tcPr>
        <w:p w14:paraId="37C3861B" w14:textId="2C59A1BB" w:rsidR="005F0B2C" w:rsidRPr="00CD7813" w:rsidRDefault="00263CBA" w:rsidP="005F0B2C">
          <w:pPr>
            <w:pStyle w:val="Header"/>
          </w:pPr>
          <w:fldSimple w:instr=" STYLEREF  &quot;Dok nr Arial 7;5&quot;  \* MERGEFORMAT ">
            <w:r w:rsidR="00AE54FC">
              <w:rPr>
                <w:noProof/>
              </w:rPr>
              <w:t>2025-02-26</w:t>
            </w:r>
          </w:fldSimple>
        </w:p>
      </w:tc>
      <w:tc>
        <w:tcPr>
          <w:tcW w:w="1847" w:type="dxa"/>
        </w:tcPr>
        <w:p w14:paraId="62FC9226" w14:textId="224C63CD" w:rsidR="005F0B2C" w:rsidRPr="00CD7813" w:rsidRDefault="00263CBA" w:rsidP="005F0B2C">
          <w:pPr>
            <w:pStyle w:val="Header"/>
          </w:pPr>
          <w:fldSimple w:instr=" STYLEREF  &quot;Arial 7;5 Diarienr&quot;  \* MERGEFORMAT ">
            <w:r w:rsidR="00AE54FC">
              <w:rPr>
                <w:noProof/>
              </w:rPr>
              <w:t>HS-2025-0011</w:t>
            </w:r>
          </w:fldSimple>
        </w:p>
      </w:tc>
    </w:tr>
  </w:tbl>
  <w:p w14:paraId="507FC265" w14:textId="77777777" w:rsidR="00A40A13" w:rsidRDefault="00A40A13" w:rsidP="005F0B2C">
    <w:pPr>
      <w:pStyle w:val="Header"/>
    </w:pPr>
  </w:p>
  <w:p w14:paraId="505189C9" w14:textId="77777777" w:rsidR="005F0B2C" w:rsidRDefault="005F0B2C" w:rsidP="005F0B2C">
    <w:pPr>
      <w:pStyle w:val="Header"/>
    </w:pPr>
  </w:p>
  <w:p w14:paraId="631FCFD7" w14:textId="77777777" w:rsidR="005F0B2C" w:rsidRDefault="005F0B2C" w:rsidP="005F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8B8B" w14:textId="77777777" w:rsidR="00CA2412" w:rsidRDefault="003467EB" w:rsidP="00A011CC">
    <w:pPr>
      <w:pStyle w:val="Header"/>
    </w:pPr>
    <w:r>
      <w:rPr>
        <w:lang w:eastAsia="sv-SE"/>
      </w:rPr>
      <w:fldChar w:fldCharType="begin"/>
    </w:r>
    <w:r>
      <w:rPr>
        <w:lang w:eastAsia="sv-SE"/>
      </w:rPr>
      <w:instrText xml:space="preserve"> INCLUDEPICTURE  "cid:image001.png@01D9F077.A67F37F0" \* MERGEFORMATINET </w:instrText>
    </w:r>
    <w:r>
      <w:rPr>
        <w:lang w:eastAsia="sv-SE"/>
      </w:rPr>
      <w:fldChar w:fldCharType="separate"/>
    </w:r>
    <w:r w:rsidR="00727226">
      <w:rPr>
        <w:lang w:eastAsia="sv-SE"/>
      </w:rPr>
      <w:fldChar w:fldCharType="begin"/>
    </w:r>
    <w:r w:rsidR="00727226">
      <w:rPr>
        <w:lang w:eastAsia="sv-SE"/>
      </w:rPr>
      <w:instrText xml:space="preserve"> INCLUDEPICTURE  "cid:image001.png@01D9F077.A67F37F0" \* MERGEFORMATINET </w:instrText>
    </w:r>
    <w:r w:rsidR="00727226">
      <w:rPr>
        <w:lang w:eastAsia="sv-SE"/>
      </w:rPr>
      <w:fldChar w:fldCharType="separate"/>
    </w:r>
    <w:r w:rsidR="003360A2">
      <w:rPr>
        <w:lang w:eastAsia="sv-SE"/>
      </w:rPr>
      <w:fldChar w:fldCharType="begin"/>
    </w:r>
    <w:r w:rsidR="003360A2">
      <w:rPr>
        <w:lang w:eastAsia="sv-SE"/>
      </w:rPr>
      <w:instrText xml:space="preserve"> INCLUDEPICTURE  "cid:image001.png@01D9F077.A67F37F0" \* MERGEFORMATINET </w:instrText>
    </w:r>
    <w:r w:rsidR="003360A2">
      <w:rPr>
        <w:lang w:eastAsia="sv-SE"/>
      </w:rPr>
      <w:fldChar w:fldCharType="separate"/>
    </w:r>
    <w:r w:rsidR="00434708">
      <w:rPr>
        <w:lang w:eastAsia="sv-SE"/>
      </w:rPr>
      <w:fldChar w:fldCharType="begin"/>
    </w:r>
    <w:r w:rsidR="00434708">
      <w:rPr>
        <w:lang w:eastAsia="sv-SE"/>
      </w:rPr>
      <w:instrText xml:space="preserve"> INCLUDEPICTURE  "cid:image001.png@01D9F077.A67F37F0" \* MERGEFORMATINET </w:instrText>
    </w:r>
    <w:r w:rsidR="00434708">
      <w:rPr>
        <w:lang w:eastAsia="sv-SE"/>
      </w:rPr>
      <w:fldChar w:fldCharType="separate"/>
    </w:r>
    <w:r w:rsidR="00357A53">
      <w:rPr>
        <w:lang w:eastAsia="sv-SE"/>
      </w:rPr>
      <w:fldChar w:fldCharType="begin"/>
    </w:r>
    <w:r w:rsidR="00357A53">
      <w:rPr>
        <w:lang w:eastAsia="sv-SE"/>
      </w:rPr>
      <w:instrText xml:space="preserve"> INCLUDEPICTURE  "cid:image001.png@01D9F077.A67F37F0" \* MERGEFORMATINET </w:instrText>
    </w:r>
    <w:r w:rsidR="00357A53">
      <w:rPr>
        <w:lang w:eastAsia="sv-SE"/>
      </w:rPr>
      <w:fldChar w:fldCharType="separate"/>
    </w:r>
    <w:r w:rsidR="000A6DC6">
      <w:rPr>
        <w:lang w:eastAsia="sv-SE"/>
      </w:rPr>
      <w:fldChar w:fldCharType="begin"/>
    </w:r>
    <w:r w:rsidR="000A6DC6">
      <w:rPr>
        <w:lang w:eastAsia="sv-SE"/>
      </w:rPr>
      <w:instrText xml:space="preserve"> INCLUDEPICTURE  "cid:image001.png@01D9F077.A67F37F0" \* MERGEFORMATINET </w:instrText>
    </w:r>
    <w:r w:rsidR="000A6DC6">
      <w:rPr>
        <w:lang w:eastAsia="sv-SE"/>
      </w:rPr>
      <w:fldChar w:fldCharType="separate"/>
    </w:r>
    <w:r w:rsidR="00455E5D">
      <w:rPr>
        <w:lang w:eastAsia="sv-SE"/>
      </w:rPr>
      <w:fldChar w:fldCharType="begin"/>
    </w:r>
    <w:r w:rsidR="00455E5D">
      <w:rPr>
        <w:lang w:eastAsia="sv-SE"/>
      </w:rPr>
      <w:instrText xml:space="preserve"> INCLUDEPICTURE  "cid:image001.png@01D9F077.A67F37F0" \* MERGEFORMATINET </w:instrText>
    </w:r>
    <w:r w:rsidR="00455E5D">
      <w:rPr>
        <w:lang w:eastAsia="sv-SE"/>
      </w:rPr>
      <w:fldChar w:fldCharType="separate"/>
    </w:r>
    <w:r w:rsidR="00635B3C">
      <w:rPr>
        <w:lang w:eastAsia="sv-SE"/>
      </w:rPr>
      <w:fldChar w:fldCharType="begin"/>
    </w:r>
    <w:r w:rsidR="00635B3C">
      <w:rPr>
        <w:lang w:eastAsia="sv-SE"/>
      </w:rPr>
      <w:instrText xml:space="preserve"> INCLUDEPICTURE  "cid:image001.png@01D9F077.A67F37F0" \* MERGEFORMATINET </w:instrText>
    </w:r>
    <w:r w:rsidR="00635B3C">
      <w:rPr>
        <w:lang w:eastAsia="sv-SE"/>
      </w:rPr>
      <w:fldChar w:fldCharType="separate"/>
    </w:r>
    <w:r w:rsidR="008C6C14">
      <w:rPr>
        <w:lang w:eastAsia="sv-SE"/>
      </w:rPr>
      <w:fldChar w:fldCharType="begin"/>
    </w:r>
    <w:r w:rsidR="008C6C14">
      <w:rPr>
        <w:lang w:eastAsia="sv-SE"/>
      </w:rPr>
      <w:instrText xml:space="preserve"> INCLUDEPICTURE  "cid:image001.png@01D9F077.A67F37F0" \* MERGEFORMATINET </w:instrText>
    </w:r>
    <w:r w:rsidR="008C6C14">
      <w:rPr>
        <w:lang w:eastAsia="sv-SE"/>
      </w:rPr>
      <w:fldChar w:fldCharType="separate"/>
    </w:r>
    <w:r w:rsidR="00DF3055">
      <w:rPr>
        <w:lang w:eastAsia="sv-SE"/>
      </w:rPr>
      <w:fldChar w:fldCharType="begin"/>
    </w:r>
    <w:r w:rsidR="00DF3055">
      <w:rPr>
        <w:lang w:eastAsia="sv-SE"/>
      </w:rPr>
      <w:instrText xml:space="preserve"> INCLUDEPICTURE  "cid:image001.png@01D9F077.A67F37F0" \* MERGEFORMATINET </w:instrText>
    </w:r>
    <w:r w:rsidR="00DF3055">
      <w:rPr>
        <w:lang w:eastAsia="sv-SE"/>
      </w:rPr>
      <w:fldChar w:fldCharType="separate"/>
    </w:r>
    <w:r w:rsidR="00181E28">
      <w:rPr>
        <w:lang w:eastAsia="sv-SE"/>
      </w:rPr>
      <w:fldChar w:fldCharType="begin"/>
    </w:r>
    <w:r w:rsidR="00181E28">
      <w:rPr>
        <w:lang w:eastAsia="sv-SE"/>
      </w:rPr>
      <w:instrText xml:space="preserve"> INCLUDEPICTURE  "cid:image001.png@01D9F077.A67F37F0" \* MERGEFORMATINET </w:instrText>
    </w:r>
    <w:r w:rsidR="00181E28">
      <w:rPr>
        <w:lang w:eastAsia="sv-SE"/>
      </w:rPr>
      <w:fldChar w:fldCharType="separate"/>
    </w:r>
    <w:r w:rsidR="00EB73E1">
      <w:rPr>
        <w:lang w:eastAsia="sv-SE"/>
      </w:rPr>
      <w:fldChar w:fldCharType="begin"/>
    </w:r>
    <w:r w:rsidR="00EB73E1">
      <w:rPr>
        <w:lang w:eastAsia="sv-SE"/>
      </w:rPr>
      <w:instrText xml:space="preserve"> INCLUDEPICTURE  "cid:image001.png@01D9F077.A67F37F0" \* MERGEFORMATINET </w:instrText>
    </w:r>
    <w:r w:rsidR="00EB73E1">
      <w:rPr>
        <w:lang w:eastAsia="sv-SE"/>
      </w:rPr>
      <w:fldChar w:fldCharType="separate"/>
    </w:r>
    <w:r w:rsidR="00D502B2">
      <w:rPr>
        <w:lang w:eastAsia="sv-SE"/>
      </w:rPr>
      <w:fldChar w:fldCharType="begin"/>
    </w:r>
    <w:r w:rsidR="00D502B2">
      <w:rPr>
        <w:lang w:eastAsia="sv-SE"/>
      </w:rPr>
      <w:instrText xml:space="preserve"> INCLUDEPICTURE  "cid:image001.png@01D9F077.A67F37F0" \* MERGEFORMATINET </w:instrText>
    </w:r>
    <w:r w:rsidR="00D502B2">
      <w:rPr>
        <w:lang w:eastAsia="sv-SE"/>
      </w:rPr>
      <w:fldChar w:fldCharType="separate"/>
    </w:r>
    <w:r w:rsidR="00C254F7">
      <w:rPr>
        <w:lang w:eastAsia="sv-SE"/>
      </w:rPr>
      <w:fldChar w:fldCharType="begin"/>
    </w:r>
    <w:r w:rsidR="00C254F7">
      <w:rPr>
        <w:lang w:eastAsia="sv-SE"/>
      </w:rPr>
      <w:instrText xml:space="preserve"> INCLUDEPICTURE  "cid:image001.png@01D9F077.A67F37F0" \* MERGEFORMATINET </w:instrText>
    </w:r>
    <w:r w:rsidR="00C254F7">
      <w:rPr>
        <w:lang w:eastAsia="sv-SE"/>
      </w:rPr>
      <w:fldChar w:fldCharType="separate"/>
    </w:r>
    <w:r w:rsidR="001241E0">
      <w:rPr>
        <w:lang w:eastAsia="sv-SE"/>
      </w:rPr>
      <w:fldChar w:fldCharType="begin"/>
    </w:r>
    <w:r w:rsidR="001241E0">
      <w:rPr>
        <w:lang w:eastAsia="sv-SE"/>
      </w:rPr>
      <w:instrText xml:space="preserve"> INCLUDEPICTURE  "cid:image001.png@01D9F077.A67F37F0" \* MERGEFORMATINET </w:instrText>
    </w:r>
    <w:r w:rsidR="001241E0">
      <w:rPr>
        <w:lang w:eastAsia="sv-SE"/>
      </w:rPr>
      <w:fldChar w:fldCharType="separate"/>
    </w:r>
    <w:r>
      <w:rPr>
        <w:lang w:eastAsia="sv-SE"/>
      </w:rPr>
      <w:fldChar w:fldCharType="begin"/>
    </w:r>
    <w:r>
      <w:rPr>
        <w:lang w:eastAsia="sv-SE"/>
      </w:rPr>
      <w:instrText xml:space="preserve"> INCLUDEPICTURE  "cid:image001.png@01D9F077.A67F37F0" \* MERGEFORMATINET </w:instrText>
    </w:r>
    <w:r>
      <w:rPr>
        <w:lang w:eastAsia="sv-SE"/>
      </w:rPr>
      <w:fldChar w:fldCharType="separate"/>
    </w:r>
    <w:r w:rsidR="00FE3A64">
      <w:rPr>
        <w:lang w:eastAsia="sv-SE"/>
      </w:rPr>
      <w:fldChar w:fldCharType="begin"/>
    </w:r>
    <w:r w:rsidR="00FE3A64">
      <w:rPr>
        <w:lang w:eastAsia="sv-SE"/>
      </w:rPr>
      <w:instrText xml:space="preserve"> INCLUDEPICTURE  "cid:image001.png@01D9F077.A67F37F0" \* MERGEFORMATINET </w:instrText>
    </w:r>
    <w:r w:rsidR="00FE3A64">
      <w:rPr>
        <w:lang w:eastAsia="sv-SE"/>
      </w:rPr>
      <w:fldChar w:fldCharType="separate"/>
    </w:r>
    <w:r w:rsidR="00ED38EB">
      <w:rPr>
        <w:lang w:eastAsia="sv-SE"/>
      </w:rPr>
      <w:fldChar w:fldCharType="begin"/>
    </w:r>
    <w:r w:rsidR="00ED38EB">
      <w:rPr>
        <w:lang w:eastAsia="sv-SE"/>
      </w:rPr>
      <w:instrText xml:space="preserve"> INCLUDEPICTURE  "cid:image001.png@01D9F077.A67F37F0" \* MERGEFORMATINET </w:instrText>
    </w:r>
    <w:r w:rsidR="00ED38EB">
      <w:rPr>
        <w:lang w:eastAsia="sv-SE"/>
      </w:rPr>
      <w:fldChar w:fldCharType="separate"/>
    </w:r>
    <w:r w:rsidR="00A97227">
      <w:rPr>
        <w:lang w:eastAsia="sv-SE"/>
      </w:rPr>
      <w:fldChar w:fldCharType="begin"/>
    </w:r>
    <w:r w:rsidR="00A97227">
      <w:rPr>
        <w:lang w:eastAsia="sv-SE"/>
      </w:rPr>
      <w:instrText xml:space="preserve"> INCLUDEPICTURE  "cid:image001.png@01D9F077.A67F37F0" \* MERGEFORMATINET </w:instrText>
    </w:r>
    <w:r w:rsidR="00A97227">
      <w:rPr>
        <w:lang w:eastAsia="sv-SE"/>
      </w:rPr>
      <w:fldChar w:fldCharType="separate"/>
    </w:r>
    <w:r w:rsidR="00191106">
      <w:rPr>
        <w:lang w:eastAsia="sv-SE"/>
      </w:rPr>
      <w:fldChar w:fldCharType="begin"/>
    </w:r>
    <w:r w:rsidR="00191106">
      <w:rPr>
        <w:lang w:eastAsia="sv-SE"/>
      </w:rPr>
      <w:instrText xml:space="preserve"> INCLUDEPICTURE  "cid:image001.png@01D9F077.A67F37F0" \* MERGEFORMATINET </w:instrText>
    </w:r>
    <w:r w:rsidR="00191106">
      <w:rPr>
        <w:lang w:eastAsia="sv-SE"/>
      </w:rPr>
      <w:fldChar w:fldCharType="separate"/>
    </w:r>
    <w:r w:rsidR="00B461B5">
      <w:rPr>
        <w:lang w:eastAsia="sv-SE"/>
      </w:rPr>
      <w:fldChar w:fldCharType="begin"/>
    </w:r>
    <w:r w:rsidR="00B461B5">
      <w:rPr>
        <w:lang w:eastAsia="sv-SE"/>
      </w:rPr>
      <w:instrText xml:space="preserve"> INCLUDEPICTURE  "cid:image001.png@01D9F077.A67F37F0" \* MERGEFORMATINET </w:instrText>
    </w:r>
    <w:r w:rsidR="00B461B5">
      <w:rPr>
        <w:lang w:eastAsia="sv-SE"/>
      </w:rPr>
      <w:fldChar w:fldCharType="separate"/>
    </w:r>
    <w:r w:rsidR="00DA3842">
      <w:rPr>
        <w:lang w:eastAsia="sv-SE"/>
      </w:rPr>
      <w:fldChar w:fldCharType="begin"/>
    </w:r>
    <w:r w:rsidR="00DA3842">
      <w:rPr>
        <w:lang w:eastAsia="sv-SE"/>
      </w:rPr>
      <w:instrText xml:space="preserve"> INCLUDEPICTURE  "cid:image001.png@01D9F077.A67F37F0" \* MERGEFORMATINET </w:instrText>
    </w:r>
    <w:r w:rsidR="00DA3842">
      <w:rPr>
        <w:lang w:eastAsia="sv-SE"/>
      </w:rPr>
      <w:fldChar w:fldCharType="separate"/>
    </w:r>
    <w:r w:rsidR="00E43127">
      <w:rPr>
        <w:lang w:eastAsia="sv-SE"/>
      </w:rPr>
      <w:fldChar w:fldCharType="begin"/>
    </w:r>
    <w:r w:rsidR="00E43127">
      <w:rPr>
        <w:lang w:eastAsia="sv-SE"/>
      </w:rPr>
      <w:instrText xml:space="preserve"> INCLUDEPICTURE  "cid:image001.png@01D9F077.A67F37F0" \* MERGEFORMATINET </w:instrText>
    </w:r>
    <w:r w:rsidR="00E43127">
      <w:rPr>
        <w:lang w:eastAsia="sv-SE"/>
      </w:rPr>
      <w:fldChar w:fldCharType="separate"/>
    </w:r>
    <w:r w:rsidR="00CA50B3">
      <w:rPr>
        <w:lang w:eastAsia="sv-SE"/>
      </w:rPr>
      <w:fldChar w:fldCharType="begin"/>
    </w:r>
    <w:r w:rsidR="00CA50B3">
      <w:rPr>
        <w:lang w:eastAsia="sv-SE"/>
      </w:rPr>
      <w:instrText xml:space="preserve"> INCLUDEPICTURE  "cid:image001.png@01D9F077.A67F37F0" \* MERGEFORMATINET </w:instrText>
    </w:r>
    <w:r w:rsidR="00CA50B3">
      <w:rPr>
        <w:lang w:eastAsia="sv-SE"/>
      </w:rPr>
      <w:fldChar w:fldCharType="separate"/>
    </w:r>
    <w:r w:rsidR="00790E4A">
      <w:rPr>
        <w:lang w:eastAsia="sv-SE"/>
      </w:rPr>
      <w:fldChar w:fldCharType="begin"/>
    </w:r>
    <w:r w:rsidR="00790E4A">
      <w:rPr>
        <w:lang w:eastAsia="sv-SE"/>
      </w:rPr>
      <w:instrText xml:space="preserve"> INCLUDEPICTURE  "cid:image001.png@01D9F077.A67F37F0" \* MERGEFORMATINET </w:instrText>
    </w:r>
    <w:r w:rsidR="00790E4A">
      <w:rPr>
        <w:lang w:eastAsia="sv-SE"/>
      </w:rPr>
      <w:fldChar w:fldCharType="separate"/>
    </w:r>
    <w:r w:rsidR="00CA22C1">
      <w:rPr>
        <w:lang w:eastAsia="sv-SE"/>
      </w:rPr>
      <w:fldChar w:fldCharType="begin"/>
    </w:r>
    <w:r w:rsidR="00CA22C1">
      <w:rPr>
        <w:lang w:eastAsia="sv-SE"/>
      </w:rPr>
      <w:instrText xml:space="preserve"> INCLUDEPICTURE  "cid:image001.png@01D9F077.A67F37F0" \* MERGEFORMATINET </w:instrText>
    </w:r>
    <w:r w:rsidR="00CA22C1">
      <w:rPr>
        <w:lang w:eastAsia="sv-SE"/>
      </w:rPr>
      <w:fldChar w:fldCharType="separate"/>
    </w:r>
    <w:r w:rsidR="00D47692">
      <w:rPr>
        <w:lang w:eastAsia="sv-SE"/>
      </w:rPr>
      <w:fldChar w:fldCharType="begin"/>
    </w:r>
    <w:r w:rsidR="00D47692">
      <w:rPr>
        <w:lang w:eastAsia="sv-SE"/>
      </w:rPr>
      <w:instrText xml:space="preserve"> INCLUDEPICTURE  "cid:image001.png@01D9F077.A67F37F0" \* MERGEFORMATINET </w:instrText>
    </w:r>
    <w:r w:rsidR="00D47692">
      <w:rPr>
        <w:lang w:eastAsia="sv-SE"/>
      </w:rPr>
      <w:fldChar w:fldCharType="separate"/>
    </w:r>
    <w:r w:rsidR="00AA3AC3">
      <w:rPr>
        <w:lang w:eastAsia="sv-SE"/>
      </w:rPr>
      <w:fldChar w:fldCharType="begin"/>
    </w:r>
    <w:r w:rsidR="00AA3AC3">
      <w:rPr>
        <w:lang w:eastAsia="sv-SE"/>
      </w:rPr>
      <w:instrText xml:space="preserve"> INCLUDEPICTURE  "cid:image001.png@01D9F077.A67F37F0" \* MERGEFORMATINET </w:instrText>
    </w:r>
    <w:r w:rsidR="00AA3AC3">
      <w:rPr>
        <w:lang w:eastAsia="sv-SE"/>
      </w:rPr>
      <w:fldChar w:fldCharType="separate"/>
    </w:r>
    <w:r w:rsidR="00263CBA">
      <w:rPr>
        <w:lang w:eastAsia="sv-SE"/>
      </w:rPr>
      <w:fldChar w:fldCharType="begin"/>
    </w:r>
    <w:r w:rsidR="00263CBA">
      <w:rPr>
        <w:lang w:eastAsia="sv-SE"/>
      </w:rPr>
      <w:instrText xml:space="preserve"> INCLUDEPICTURE  "cid:image001.png@01D9F077.A67F37F0" \* MERGEFORMATINET </w:instrText>
    </w:r>
    <w:r w:rsidR="00263CBA">
      <w:rPr>
        <w:lang w:eastAsia="sv-SE"/>
      </w:rPr>
      <w:fldChar w:fldCharType="separate"/>
    </w:r>
    <w:r w:rsidR="0040594A">
      <w:rPr>
        <w:lang w:eastAsia="sv-SE"/>
      </w:rPr>
      <w:fldChar w:fldCharType="begin"/>
    </w:r>
    <w:r w:rsidR="0040594A">
      <w:rPr>
        <w:lang w:eastAsia="sv-SE"/>
      </w:rPr>
      <w:instrText xml:space="preserve"> </w:instrText>
    </w:r>
    <w:r w:rsidR="0040594A">
      <w:rPr>
        <w:lang w:eastAsia="sv-SE"/>
      </w:rPr>
      <w:instrText>INCLUDEPICTURE  "cid:image001.png@01D9F077.A67F37F0" \* MERGEFORMATINET</w:instrText>
    </w:r>
    <w:r w:rsidR="0040594A">
      <w:rPr>
        <w:lang w:eastAsia="sv-SE"/>
      </w:rPr>
      <w:instrText xml:space="preserve"> </w:instrText>
    </w:r>
    <w:r w:rsidR="0040594A">
      <w:rPr>
        <w:lang w:eastAsia="sv-SE"/>
      </w:rPr>
      <w:fldChar w:fldCharType="separate"/>
    </w:r>
    <w:r w:rsidR="00C13899">
      <w:rPr>
        <w:lang w:eastAsia="sv-SE"/>
      </w:rPr>
      <w:pict w14:anchorId="53AE4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static.sys.kth.se/gvs/it-support/KTH-Logo/KTH_logo_RGB_bla.png" style="width:66pt;height:74.4pt">
          <v:imagedata r:id="rId1" r:href="rId2"/>
        </v:shape>
      </w:pict>
    </w:r>
    <w:r w:rsidR="0040594A">
      <w:rPr>
        <w:lang w:eastAsia="sv-SE"/>
      </w:rPr>
      <w:fldChar w:fldCharType="end"/>
    </w:r>
    <w:r w:rsidR="00263CBA">
      <w:rPr>
        <w:lang w:eastAsia="sv-SE"/>
      </w:rPr>
      <w:fldChar w:fldCharType="end"/>
    </w:r>
    <w:r w:rsidR="00AA3AC3">
      <w:rPr>
        <w:lang w:eastAsia="sv-SE"/>
      </w:rPr>
      <w:fldChar w:fldCharType="end"/>
    </w:r>
    <w:r w:rsidR="00D47692">
      <w:rPr>
        <w:lang w:eastAsia="sv-SE"/>
      </w:rPr>
      <w:fldChar w:fldCharType="end"/>
    </w:r>
    <w:r w:rsidR="00CA22C1">
      <w:rPr>
        <w:lang w:eastAsia="sv-SE"/>
      </w:rPr>
      <w:fldChar w:fldCharType="end"/>
    </w:r>
    <w:r w:rsidR="00790E4A">
      <w:rPr>
        <w:lang w:eastAsia="sv-SE"/>
      </w:rPr>
      <w:fldChar w:fldCharType="end"/>
    </w:r>
    <w:r w:rsidR="00CA50B3">
      <w:rPr>
        <w:lang w:eastAsia="sv-SE"/>
      </w:rPr>
      <w:fldChar w:fldCharType="end"/>
    </w:r>
    <w:r w:rsidR="00E43127">
      <w:rPr>
        <w:lang w:eastAsia="sv-SE"/>
      </w:rPr>
      <w:fldChar w:fldCharType="end"/>
    </w:r>
    <w:r w:rsidR="00DA3842">
      <w:rPr>
        <w:lang w:eastAsia="sv-SE"/>
      </w:rPr>
      <w:fldChar w:fldCharType="end"/>
    </w:r>
    <w:r w:rsidR="00B461B5">
      <w:rPr>
        <w:lang w:eastAsia="sv-SE"/>
      </w:rPr>
      <w:fldChar w:fldCharType="end"/>
    </w:r>
    <w:r w:rsidR="00191106">
      <w:rPr>
        <w:lang w:eastAsia="sv-SE"/>
      </w:rPr>
      <w:fldChar w:fldCharType="end"/>
    </w:r>
    <w:r w:rsidR="00A97227">
      <w:rPr>
        <w:lang w:eastAsia="sv-SE"/>
      </w:rPr>
      <w:fldChar w:fldCharType="end"/>
    </w:r>
    <w:r w:rsidR="00ED38EB">
      <w:rPr>
        <w:lang w:eastAsia="sv-SE"/>
      </w:rPr>
      <w:fldChar w:fldCharType="end"/>
    </w:r>
    <w:r w:rsidR="00FE3A64">
      <w:rPr>
        <w:lang w:eastAsia="sv-SE"/>
      </w:rPr>
      <w:fldChar w:fldCharType="end"/>
    </w:r>
    <w:r>
      <w:rPr>
        <w:lang w:eastAsia="sv-SE"/>
      </w:rPr>
      <w:fldChar w:fldCharType="end"/>
    </w:r>
    <w:r w:rsidR="001241E0">
      <w:rPr>
        <w:lang w:eastAsia="sv-SE"/>
      </w:rPr>
      <w:fldChar w:fldCharType="end"/>
    </w:r>
    <w:r w:rsidR="00C254F7">
      <w:rPr>
        <w:lang w:eastAsia="sv-SE"/>
      </w:rPr>
      <w:fldChar w:fldCharType="end"/>
    </w:r>
    <w:r w:rsidR="00D502B2">
      <w:rPr>
        <w:lang w:eastAsia="sv-SE"/>
      </w:rPr>
      <w:fldChar w:fldCharType="end"/>
    </w:r>
    <w:r w:rsidR="00EB73E1">
      <w:rPr>
        <w:lang w:eastAsia="sv-SE"/>
      </w:rPr>
      <w:fldChar w:fldCharType="end"/>
    </w:r>
    <w:r w:rsidR="00181E28">
      <w:rPr>
        <w:lang w:eastAsia="sv-SE"/>
      </w:rPr>
      <w:fldChar w:fldCharType="end"/>
    </w:r>
    <w:r w:rsidR="00DF3055">
      <w:rPr>
        <w:lang w:eastAsia="sv-SE"/>
      </w:rPr>
      <w:fldChar w:fldCharType="end"/>
    </w:r>
    <w:r w:rsidR="008C6C14">
      <w:rPr>
        <w:lang w:eastAsia="sv-SE"/>
      </w:rPr>
      <w:fldChar w:fldCharType="end"/>
    </w:r>
    <w:r w:rsidR="00635B3C">
      <w:rPr>
        <w:lang w:eastAsia="sv-SE"/>
      </w:rPr>
      <w:fldChar w:fldCharType="end"/>
    </w:r>
    <w:r w:rsidR="00455E5D">
      <w:rPr>
        <w:lang w:eastAsia="sv-SE"/>
      </w:rPr>
      <w:fldChar w:fldCharType="end"/>
    </w:r>
    <w:r w:rsidR="000A6DC6">
      <w:rPr>
        <w:lang w:eastAsia="sv-SE"/>
      </w:rPr>
      <w:fldChar w:fldCharType="end"/>
    </w:r>
    <w:r w:rsidR="00357A53">
      <w:rPr>
        <w:lang w:eastAsia="sv-SE"/>
      </w:rPr>
      <w:fldChar w:fldCharType="end"/>
    </w:r>
    <w:r w:rsidR="00434708">
      <w:rPr>
        <w:lang w:eastAsia="sv-SE"/>
      </w:rPr>
      <w:fldChar w:fldCharType="end"/>
    </w:r>
    <w:r w:rsidR="003360A2">
      <w:rPr>
        <w:lang w:eastAsia="sv-SE"/>
      </w:rPr>
      <w:fldChar w:fldCharType="end"/>
    </w:r>
    <w:r w:rsidR="00727226">
      <w:rPr>
        <w:lang w:eastAsia="sv-SE"/>
      </w:rPr>
      <w:fldChar w:fldCharType="end"/>
    </w:r>
    <w:r>
      <w:rPr>
        <w:lang w:eastAsia="sv-SE"/>
      </w:rPr>
      <w:fldChar w:fldCharType="end"/>
    </w:r>
  </w:p>
  <w:p w14:paraId="1B801270" w14:textId="77777777" w:rsidR="00CA2412" w:rsidRPr="00CD7813" w:rsidRDefault="00CA2412" w:rsidP="00A011CC">
    <w:pPr>
      <w:pStyle w:val="Header"/>
    </w:pPr>
  </w:p>
  <w:p w14:paraId="1B501C58" w14:textId="77777777" w:rsidR="00A011CC" w:rsidRPr="00CD7813" w:rsidRDefault="00A011CC" w:rsidP="00A011CC">
    <w:pPr>
      <w:pStyle w:val="Header"/>
    </w:pPr>
  </w:p>
  <w:p w14:paraId="6B5C24A6" w14:textId="77777777" w:rsidR="00A011CC" w:rsidRPr="00CD7813"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62B0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EAA8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9C79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28E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FEE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08C9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DAF05E"/>
    <w:lvl w:ilvl="0">
      <w:start w:val="1"/>
      <w:numFmt w:val="decimal"/>
      <w:lvlText w:val="%1."/>
      <w:lvlJc w:val="left"/>
      <w:pPr>
        <w:tabs>
          <w:tab w:val="num" w:pos="360"/>
        </w:tabs>
        <w:ind w:left="360" w:hanging="360"/>
      </w:pPr>
    </w:lvl>
  </w:abstractNum>
  <w:abstractNum w:abstractNumId="9" w15:restartNumberingAfterBreak="0">
    <w:nsid w:val="033D6204"/>
    <w:multiLevelType w:val="hybridMultilevel"/>
    <w:tmpl w:val="19BCC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73D57EE"/>
    <w:multiLevelType w:val="hybridMultilevel"/>
    <w:tmpl w:val="128CC15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0C473AA2"/>
    <w:multiLevelType w:val="hybridMultilevel"/>
    <w:tmpl w:val="FDC89282"/>
    <w:lvl w:ilvl="0" w:tplc="D2E059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D1D450D"/>
    <w:multiLevelType w:val="hybridMultilevel"/>
    <w:tmpl w:val="DC0C51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3" w15:restartNumberingAfterBreak="0">
    <w:nsid w:val="11146B3C"/>
    <w:multiLevelType w:val="hybridMultilevel"/>
    <w:tmpl w:val="420674F0"/>
    <w:lvl w:ilvl="0" w:tplc="D2E059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F733C1C"/>
    <w:multiLevelType w:val="hybridMultilevel"/>
    <w:tmpl w:val="5C581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42282A"/>
    <w:multiLevelType w:val="hybridMultilevel"/>
    <w:tmpl w:val="21063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DE7F03"/>
    <w:multiLevelType w:val="hybridMultilevel"/>
    <w:tmpl w:val="976A437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7" w15:restartNumberingAfterBreak="0">
    <w:nsid w:val="261A6058"/>
    <w:multiLevelType w:val="hybridMultilevel"/>
    <w:tmpl w:val="7BE43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9"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BA813FB"/>
    <w:multiLevelType w:val="hybridMultilevel"/>
    <w:tmpl w:val="6C8212B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1" w15:restartNumberingAfterBreak="0">
    <w:nsid w:val="2C1C5809"/>
    <w:multiLevelType w:val="hybridMultilevel"/>
    <w:tmpl w:val="DD3E555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2"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50360C"/>
    <w:multiLevelType w:val="hybridMultilevel"/>
    <w:tmpl w:val="601A5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2A52151"/>
    <w:multiLevelType w:val="hybridMultilevel"/>
    <w:tmpl w:val="B928C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7" w15:restartNumberingAfterBreak="0">
    <w:nsid w:val="39A40E0F"/>
    <w:multiLevelType w:val="multilevel"/>
    <w:tmpl w:val="FDE622E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E6A6EBB"/>
    <w:multiLevelType w:val="hybridMultilevel"/>
    <w:tmpl w:val="376A373C"/>
    <w:lvl w:ilvl="0" w:tplc="E3721642">
      <w:start w:val="1"/>
      <w:numFmt w:val="decimal"/>
      <w:pStyle w:val="KTHParagraf"/>
      <w:lvlText w:val="§ %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FF81090"/>
    <w:multiLevelType w:val="hybridMultilevel"/>
    <w:tmpl w:val="B0ECC5E4"/>
    <w:lvl w:ilvl="0" w:tplc="29E822D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51F746D7"/>
    <w:multiLevelType w:val="hybridMultilevel"/>
    <w:tmpl w:val="62944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56F3ECA"/>
    <w:multiLevelType w:val="hybridMultilevel"/>
    <w:tmpl w:val="2ECCAC4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3" w15:restartNumberingAfterBreak="0">
    <w:nsid w:val="59974361"/>
    <w:multiLevelType w:val="hybridMultilevel"/>
    <w:tmpl w:val="89D41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0C536C7"/>
    <w:multiLevelType w:val="hybridMultilevel"/>
    <w:tmpl w:val="4C5A7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5"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5D32D13"/>
    <w:multiLevelType w:val="hybridMultilevel"/>
    <w:tmpl w:val="90906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F2522A"/>
    <w:multiLevelType w:val="hybridMultilevel"/>
    <w:tmpl w:val="3BF6DFFC"/>
    <w:lvl w:ilvl="0" w:tplc="DBC49F06">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8" w15:restartNumberingAfterBreak="0">
    <w:nsid w:val="70AE1A0F"/>
    <w:multiLevelType w:val="hybridMultilevel"/>
    <w:tmpl w:val="A428FCC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9" w15:restartNumberingAfterBreak="0">
    <w:nsid w:val="777E71A5"/>
    <w:multiLevelType w:val="hybridMultilevel"/>
    <w:tmpl w:val="3BF6DFFC"/>
    <w:lvl w:ilvl="0" w:tplc="DBC49F06">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0"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1" w15:restartNumberingAfterBreak="0">
    <w:nsid w:val="7C883EAB"/>
    <w:multiLevelType w:val="hybridMultilevel"/>
    <w:tmpl w:val="D79ADE6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2" w15:restartNumberingAfterBreak="0">
    <w:nsid w:val="7D0331B1"/>
    <w:multiLevelType w:val="hybridMultilevel"/>
    <w:tmpl w:val="30324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25"/>
  </w:num>
  <w:num w:numId="5">
    <w:abstractNumId w:val="7"/>
  </w:num>
  <w:num w:numId="6">
    <w:abstractNumId w:val="6"/>
  </w:num>
  <w:num w:numId="7">
    <w:abstractNumId w:val="8"/>
  </w:num>
  <w:num w:numId="8">
    <w:abstractNumId w:val="1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7"/>
  </w:num>
  <w:num w:numId="12">
    <w:abstractNumId w:val="22"/>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8"/>
  </w:num>
  <w:num w:numId="14">
    <w:abstractNumId w:val="31"/>
  </w:num>
  <w:num w:numId="15">
    <w:abstractNumId w:val="4"/>
  </w:num>
  <w:num w:numId="16">
    <w:abstractNumId w:val="5"/>
  </w:num>
  <w:num w:numId="17">
    <w:abstractNumId w:val="0"/>
  </w:num>
  <w:num w:numId="18">
    <w:abstractNumId w:val="1"/>
  </w:num>
  <w:num w:numId="19">
    <w:abstractNumId w:val="26"/>
  </w:num>
  <w:num w:numId="20">
    <w:abstractNumId w:val="37"/>
  </w:num>
  <w:num w:numId="21">
    <w:abstractNumId w:val="19"/>
  </w:num>
  <w:num w:numId="22">
    <w:abstractNumId w:val="35"/>
  </w:num>
  <w:num w:numId="23">
    <w:abstractNumId w:val="39"/>
  </w:num>
  <w:num w:numId="24">
    <w:abstractNumId w:val="32"/>
  </w:num>
  <w:num w:numId="25">
    <w:abstractNumId w:val="30"/>
  </w:num>
  <w:num w:numId="26">
    <w:abstractNumId w:val="41"/>
  </w:num>
  <w:num w:numId="27">
    <w:abstractNumId w:val="17"/>
  </w:num>
  <w:num w:numId="28">
    <w:abstractNumId w:val="36"/>
  </w:num>
  <w:num w:numId="29">
    <w:abstractNumId w:val="42"/>
  </w:num>
  <w:num w:numId="30">
    <w:abstractNumId w:val="10"/>
  </w:num>
  <w:num w:numId="31">
    <w:abstractNumId w:val="20"/>
  </w:num>
  <w:num w:numId="32">
    <w:abstractNumId w:val="24"/>
  </w:num>
  <w:num w:numId="33">
    <w:abstractNumId w:val="13"/>
  </w:num>
  <w:num w:numId="34">
    <w:abstractNumId w:val="11"/>
  </w:num>
  <w:num w:numId="35">
    <w:abstractNumId w:val="23"/>
  </w:num>
  <w:num w:numId="36">
    <w:abstractNumId w:val="15"/>
  </w:num>
  <w:num w:numId="37">
    <w:abstractNumId w:val="12"/>
  </w:num>
  <w:num w:numId="38">
    <w:abstractNumId w:val="33"/>
  </w:num>
  <w:num w:numId="39">
    <w:abstractNumId w:val="21"/>
  </w:num>
  <w:num w:numId="40">
    <w:abstractNumId w:val="29"/>
  </w:num>
  <w:num w:numId="41">
    <w:abstractNumId w:val="14"/>
  </w:num>
  <w:num w:numId="42">
    <w:abstractNumId w:val="9"/>
  </w:num>
  <w:num w:numId="43">
    <w:abstractNumId w:val="38"/>
  </w:num>
  <w:num w:numId="44">
    <w:abstractNumId w:val="21"/>
  </w:num>
  <w:num w:numId="45">
    <w:abstractNumId w:val="3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30"/>
    <w:rsid w:val="00003C72"/>
    <w:rsid w:val="00003FB6"/>
    <w:rsid w:val="000131C1"/>
    <w:rsid w:val="000251C0"/>
    <w:rsid w:val="00025810"/>
    <w:rsid w:val="00026578"/>
    <w:rsid w:val="00032754"/>
    <w:rsid w:val="00037A26"/>
    <w:rsid w:val="000404F7"/>
    <w:rsid w:val="00045CBE"/>
    <w:rsid w:val="0004655F"/>
    <w:rsid w:val="0005077B"/>
    <w:rsid w:val="000514DF"/>
    <w:rsid w:val="00053356"/>
    <w:rsid w:val="000606E3"/>
    <w:rsid w:val="00064759"/>
    <w:rsid w:val="000730F1"/>
    <w:rsid w:val="000732EF"/>
    <w:rsid w:val="000738C1"/>
    <w:rsid w:val="00075D7D"/>
    <w:rsid w:val="00076EF0"/>
    <w:rsid w:val="000856E3"/>
    <w:rsid w:val="0009064F"/>
    <w:rsid w:val="00091233"/>
    <w:rsid w:val="0009627C"/>
    <w:rsid w:val="000A148A"/>
    <w:rsid w:val="000A1F69"/>
    <w:rsid w:val="000A2939"/>
    <w:rsid w:val="000A2CF5"/>
    <w:rsid w:val="000A37B8"/>
    <w:rsid w:val="000A6DC6"/>
    <w:rsid w:val="000B114A"/>
    <w:rsid w:val="000B37D8"/>
    <w:rsid w:val="000B4472"/>
    <w:rsid w:val="000B4D37"/>
    <w:rsid w:val="000C1E41"/>
    <w:rsid w:val="000C2E1B"/>
    <w:rsid w:val="000C5C01"/>
    <w:rsid w:val="000C5C4E"/>
    <w:rsid w:val="000D434A"/>
    <w:rsid w:val="000D7A11"/>
    <w:rsid w:val="000E13F1"/>
    <w:rsid w:val="000E617E"/>
    <w:rsid w:val="000F0D78"/>
    <w:rsid w:val="000F1B7F"/>
    <w:rsid w:val="000F2442"/>
    <w:rsid w:val="000F5076"/>
    <w:rsid w:val="001007AB"/>
    <w:rsid w:val="00101580"/>
    <w:rsid w:val="00102770"/>
    <w:rsid w:val="00106382"/>
    <w:rsid w:val="00107CF0"/>
    <w:rsid w:val="00111E3D"/>
    <w:rsid w:val="00113827"/>
    <w:rsid w:val="001155B2"/>
    <w:rsid w:val="0011703D"/>
    <w:rsid w:val="00123350"/>
    <w:rsid w:val="001241E0"/>
    <w:rsid w:val="00125E89"/>
    <w:rsid w:val="00131000"/>
    <w:rsid w:val="0014252A"/>
    <w:rsid w:val="00151B89"/>
    <w:rsid w:val="00152030"/>
    <w:rsid w:val="00154938"/>
    <w:rsid w:val="00154A7C"/>
    <w:rsid w:val="0015772E"/>
    <w:rsid w:val="001621F9"/>
    <w:rsid w:val="00162D07"/>
    <w:rsid w:val="001666E9"/>
    <w:rsid w:val="00166BAA"/>
    <w:rsid w:val="0016782A"/>
    <w:rsid w:val="00170EEB"/>
    <w:rsid w:val="00177FC0"/>
    <w:rsid w:val="00181E28"/>
    <w:rsid w:val="001827F5"/>
    <w:rsid w:val="0018642A"/>
    <w:rsid w:val="00186F85"/>
    <w:rsid w:val="00187178"/>
    <w:rsid w:val="0018719A"/>
    <w:rsid w:val="00190E06"/>
    <w:rsid w:val="00191106"/>
    <w:rsid w:val="00191E30"/>
    <w:rsid w:val="001928A1"/>
    <w:rsid w:val="00193272"/>
    <w:rsid w:val="00194F2D"/>
    <w:rsid w:val="00195825"/>
    <w:rsid w:val="001A265B"/>
    <w:rsid w:val="001A3A67"/>
    <w:rsid w:val="001A3A75"/>
    <w:rsid w:val="001A4CCA"/>
    <w:rsid w:val="001A5BED"/>
    <w:rsid w:val="001A5D89"/>
    <w:rsid w:val="001B2F02"/>
    <w:rsid w:val="001B36FE"/>
    <w:rsid w:val="001B7602"/>
    <w:rsid w:val="001B791F"/>
    <w:rsid w:val="001B7A64"/>
    <w:rsid w:val="001C3B44"/>
    <w:rsid w:val="001C53E6"/>
    <w:rsid w:val="001D00B5"/>
    <w:rsid w:val="001D14FA"/>
    <w:rsid w:val="001D22CF"/>
    <w:rsid w:val="001D3179"/>
    <w:rsid w:val="001D39C7"/>
    <w:rsid w:val="001E0127"/>
    <w:rsid w:val="001E176F"/>
    <w:rsid w:val="001E201F"/>
    <w:rsid w:val="001E44F5"/>
    <w:rsid w:val="001E6AAE"/>
    <w:rsid w:val="001E6C15"/>
    <w:rsid w:val="001F07BB"/>
    <w:rsid w:val="001F3547"/>
    <w:rsid w:val="001F4C03"/>
    <w:rsid w:val="00202F08"/>
    <w:rsid w:val="002127B7"/>
    <w:rsid w:val="00212D4D"/>
    <w:rsid w:val="002179BC"/>
    <w:rsid w:val="00217B29"/>
    <w:rsid w:val="00220B77"/>
    <w:rsid w:val="00226A6A"/>
    <w:rsid w:val="00226FEA"/>
    <w:rsid w:val="0022778A"/>
    <w:rsid w:val="00227914"/>
    <w:rsid w:val="00232113"/>
    <w:rsid w:val="00235974"/>
    <w:rsid w:val="002360D6"/>
    <w:rsid w:val="00241FA1"/>
    <w:rsid w:val="00242DBD"/>
    <w:rsid w:val="00244D6E"/>
    <w:rsid w:val="002453D8"/>
    <w:rsid w:val="002473E5"/>
    <w:rsid w:val="00247FD5"/>
    <w:rsid w:val="00253CE1"/>
    <w:rsid w:val="0025425E"/>
    <w:rsid w:val="00260DA4"/>
    <w:rsid w:val="00262741"/>
    <w:rsid w:val="00263CBA"/>
    <w:rsid w:val="00264A05"/>
    <w:rsid w:val="00265A73"/>
    <w:rsid w:val="00265E8C"/>
    <w:rsid w:val="00271F08"/>
    <w:rsid w:val="00273312"/>
    <w:rsid w:val="00276B09"/>
    <w:rsid w:val="002804BD"/>
    <w:rsid w:val="00282441"/>
    <w:rsid w:val="002834A4"/>
    <w:rsid w:val="00283C98"/>
    <w:rsid w:val="00283E53"/>
    <w:rsid w:val="00285963"/>
    <w:rsid w:val="00291973"/>
    <w:rsid w:val="00293216"/>
    <w:rsid w:val="002976C3"/>
    <w:rsid w:val="002A0F14"/>
    <w:rsid w:val="002A115A"/>
    <w:rsid w:val="002A2FD1"/>
    <w:rsid w:val="002A6DB5"/>
    <w:rsid w:val="002A7EE1"/>
    <w:rsid w:val="002B58E6"/>
    <w:rsid w:val="002C5232"/>
    <w:rsid w:val="002C5BD5"/>
    <w:rsid w:val="002D5DD0"/>
    <w:rsid w:val="002E47D4"/>
    <w:rsid w:val="002E676E"/>
    <w:rsid w:val="002F0608"/>
    <w:rsid w:val="002F38E2"/>
    <w:rsid w:val="002F4517"/>
    <w:rsid w:val="00307CA2"/>
    <w:rsid w:val="00310604"/>
    <w:rsid w:val="00320A20"/>
    <w:rsid w:val="003223C7"/>
    <w:rsid w:val="00324B7A"/>
    <w:rsid w:val="00326A21"/>
    <w:rsid w:val="00331238"/>
    <w:rsid w:val="003316DD"/>
    <w:rsid w:val="00333296"/>
    <w:rsid w:val="00335935"/>
    <w:rsid w:val="003359C7"/>
    <w:rsid w:val="003360A2"/>
    <w:rsid w:val="00336A4E"/>
    <w:rsid w:val="00343100"/>
    <w:rsid w:val="003467EB"/>
    <w:rsid w:val="003476C0"/>
    <w:rsid w:val="00353A32"/>
    <w:rsid w:val="00357A53"/>
    <w:rsid w:val="00360143"/>
    <w:rsid w:val="00363345"/>
    <w:rsid w:val="003637AD"/>
    <w:rsid w:val="00366C89"/>
    <w:rsid w:val="00367A5F"/>
    <w:rsid w:val="003700B4"/>
    <w:rsid w:val="00370CA2"/>
    <w:rsid w:val="00371C63"/>
    <w:rsid w:val="0037572D"/>
    <w:rsid w:val="00380785"/>
    <w:rsid w:val="0038188C"/>
    <w:rsid w:val="00383258"/>
    <w:rsid w:val="00384A3B"/>
    <w:rsid w:val="003860A8"/>
    <w:rsid w:val="003912D7"/>
    <w:rsid w:val="0039176A"/>
    <w:rsid w:val="00395481"/>
    <w:rsid w:val="00396DC0"/>
    <w:rsid w:val="003974B5"/>
    <w:rsid w:val="00397DA0"/>
    <w:rsid w:val="003A221F"/>
    <w:rsid w:val="003A27DD"/>
    <w:rsid w:val="003A46F1"/>
    <w:rsid w:val="003B4D91"/>
    <w:rsid w:val="003B55F6"/>
    <w:rsid w:val="003B593D"/>
    <w:rsid w:val="003B5FD7"/>
    <w:rsid w:val="003B7218"/>
    <w:rsid w:val="003C6040"/>
    <w:rsid w:val="003D3C54"/>
    <w:rsid w:val="003D5E50"/>
    <w:rsid w:val="003E0217"/>
    <w:rsid w:val="003E6B45"/>
    <w:rsid w:val="003F0FAA"/>
    <w:rsid w:val="003F35E7"/>
    <w:rsid w:val="003F56F9"/>
    <w:rsid w:val="003F7D38"/>
    <w:rsid w:val="00402BCF"/>
    <w:rsid w:val="004052B4"/>
    <w:rsid w:val="0040594A"/>
    <w:rsid w:val="00406D87"/>
    <w:rsid w:val="00406FFE"/>
    <w:rsid w:val="00407987"/>
    <w:rsid w:val="004079A1"/>
    <w:rsid w:val="0041577E"/>
    <w:rsid w:val="0042196A"/>
    <w:rsid w:val="00423C04"/>
    <w:rsid w:val="004328F9"/>
    <w:rsid w:val="00434708"/>
    <w:rsid w:val="004352E6"/>
    <w:rsid w:val="004353DF"/>
    <w:rsid w:val="00437FE8"/>
    <w:rsid w:val="004448B6"/>
    <w:rsid w:val="00447C4F"/>
    <w:rsid w:val="00452F35"/>
    <w:rsid w:val="00453BF5"/>
    <w:rsid w:val="00454783"/>
    <w:rsid w:val="00455E5D"/>
    <w:rsid w:val="00460FEC"/>
    <w:rsid w:val="00463585"/>
    <w:rsid w:val="004652FB"/>
    <w:rsid w:val="004667A5"/>
    <w:rsid w:val="00476040"/>
    <w:rsid w:val="00480C81"/>
    <w:rsid w:val="004814F7"/>
    <w:rsid w:val="004827EC"/>
    <w:rsid w:val="0048339A"/>
    <w:rsid w:val="004833C6"/>
    <w:rsid w:val="00484AB4"/>
    <w:rsid w:val="0049012E"/>
    <w:rsid w:val="004910A5"/>
    <w:rsid w:val="00491F8E"/>
    <w:rsid w:val="004923A2"/>
    <w:rsid w:val="00492B70"/>
    <w:rsid w:val="0049728B"/>
    <w:rsid w:val="004A08EB"/>
    <w:rsid w:val="004A2756"/>
    <w:rsid w:val="004A3440"/>
    <w:rsid w:val="004A4B7F"/>
    <w:rsid w:val="004A585F"/>
    <w:rsid w:val="004A77FA"/>
    <w:rsid w:val="004B136C"/>
    <w:rsid w:val="004B1991"/>
    <w:rsid w:val="004B2B5C"/>
    <w:rsid w:val="004B3C5D"/>
    <w:rsid w:val="004B5F1B"/>
    <w:rsid w:val="004B6869"/>
    <w:rsid w:val="004B7276"/>
    <w:rsid w:val="004B78A6"/>
    <w:rsid w:val="004C0A9B"/>
    <w:rsid w:val="004C2359"/>
    <w:rsid w:val="004C69FA"/>
    <w:rsid w:val="004D19A1"/>
    <w:rsid w:val="004D37D8"/>
    <w:rsid w:val="004D5EC8"/>
    <w:rsid w:val="004D678A"/>
    <w:rsid w:val="004E1D4C"/>
    <w:rsid w:val="004E3AA7"/>
    <w:rsid w:val="004E5814"/>
    <w:rsid w:val="004E6638"/>
    <w:rsid w:val="004E6B61"/>
    <w:rsid w:val="004F0EA3"/>
    <w:rsid w:val="004F34AD"/>
    <w:rsid w:val="004F3EDD"/>
    <w:rsid w:val="004F5835"/>
    <w:rsid w:val="004F6472"/>
    <w:rsid w:val="00500AB9"/>
    <w:rsid w:val="005142E9"/>
    <w:rsid w:val="005152B1"/>
    <w:rsid w:val="0051572C"/>
    <w:rsid w:val="00516DE4"/>
    <w:rsid w:val="0052048C"/>
    <w:rsid w:val="00523FF5"/>
    <w:rsid w:val="005244DE"/>
    <w:rsid w:val="0052561B"/>
    <w:rsid w:val="00535306"/>
    <w:rsid w:val="00535C84"/>
    <w:rsid w:val="0054069A"/>
    <w:rsid w:val="00545333"/>
    <w:rsid w:val="00546C0A"/>
    <w:rsid w:val="00547786"/>
    <w:rsid w:val="00547B16"/>
    <w:rsid w:val="00547BB1"/>
    <w:rsid w:val="00547E65"/>
    <w:rsid w:val="00550905"/>
    <w:rsid w:val="00552782"/>
    <w:rsid w:val="00555791"/>
    <w:rsid w:val="00557832"/>
    <w:rsid w:val="00562578"/>
    <w:rsid w:val="00564F4E"/>
    <w:rsid w:val="00567CC7"/>
    <w:rsid w:val="005702A3"/>
    <w:rsid w:val="005706CC"/>
    <w:rsid w:val="0057415E"/>
    <w:rsid w:val="0057553D"/>
    <w:rsid w:val="00580C02"/>
    <w:rsid w:val="0059007D"/>
    <w:rsid w:val="005902B8"/>
    <w:rsid w:val="005934E7"/>
    <w:rsid w:val="00597AA8"/>
    <w:rsid w:val="005A3ED7"/>
    <w:rsid w:val="005A55D0"/>
    <w:rsid w:val="005B3636"/>
    <w:rsid w:val="005B4BFD"/>
    <w:rsid w:val="005C14FE"/>
    <w:rsid w:val="005C1CCF"/>
    <w:rsid w:val="005C4A3D"/>
    <w:rsid w:val="005D2724"/>
    <w:rsid w:val="005D6A6A"/>
    <w:rsid w:val="005E0FFD"/>
    <w:rsid w:val="005E5054"/>
    <w:rsid w:val="005F0B2C"/>
    <w:rsid w:val="005F303D"/>
    <w:rsid w:val="005F3C47"/>
    <w:rsid w:val="005F4900"/>
    <w:rsid w:val="005F4D38"/>
    <w:rsid w:val="005F667D"/>
    <w:rsid w:val="005F715C"/>
    <w:rsid w:val="00601DFE"/>
    <w:rsid w:val="00603D51"/>
    <w:rsid w:val="00605057"/>
    <w:rsid w:val="00605C38"/>
    <w:rsid w:val="0060601C"/>
    <w:rsid w:val="00611658"/>
    <w:rsid w:val="00611DEC"/>
    <w:rsid w:val="00612C4D"/>
    <w:rsid w:val="0061510A"/>
    <w:rsid w:val="00623C50"/>
    <w:rsid w:val="006341B3"/>
    <w:rsid w:val="0063435A"/>
    <w:rsid w:val="00634A4C"/>
    <w:rsid w:val="00635B3C"/>
    <w:rsid w:val="0063788E"/>
    <w:rsid w:val="00642FA6"/>
    <w:rsid w:val="006447C6"/>
    <w:rsid w:val="00651F8F"/>
    <w:rsid w:val="00652FFC"/>
    <w:rsid w:val="00653C63"/>
    <w:rsid w:val="00654F8C"/>
    <w:rsid w:val="00656CEB"/>
    <w:rsid w:val="006574CC"/>
    <w:rsid w:val="00657B83"/>
    <w:rsid w:val="0066166F"/>
    <w:rsid w:val="00661CF2"/>
    <w:rsid w:val="006641E9"/>
    <w:rsid w:val="00665F0B"/>
    <w:rsid w:val="0066667F"/>
    <w:rsid w:val="00670285"/>
    <w:rsid w:val="00670E7A"/>
    <w:rsid w:val="00671578"/>
    <w:rsid w:val="0067783D"/>
    <w:rsid w:val="006835FA"/>
    <w:rsid w:val="0068382E"/>
    <w:rsid w:val="00687BD3"/>
    <w:rsid w:val="00692949"/>
    <w:rsid w:val="006947E8"/>
    <w:rsid w:val="006A0A1F"/>
    <w:rsid w:val="006A4FF0"/>
    <w:rsid w:val="006A621E"/>
    <w:rsid w:val="006A7494"/>
    <w:rsid w:val="006B2D7D"/>
    <w:rsid w:val="006B7896"/>
    <w:rsid w:val="006B7BF0"/>
    <w:rsid w:val="006C1C8E"/>
    <w:rsid w:val="006C3154"/>
    <w:rsid w:val="006C5C9F"/>
    <w:rsid w:val="006D5309"/>
    <w:rsid w:val="006E5DFA"/>
    <w:rsid w:val="006E6756"/>
    <w:rsid w:val="006F30B2"/>
    <w:rsid w:val="006F4CDD"/>
    <w:rsid w:val="006F7C0A"/>
    <w:rsid w:val="00701314"/>
    <w:rsid w:val="00701A93"/>
    <w:rsid w:val="00703725"/>
    <w:rsid w:val="007040B3"/>
    <w:rsid w:val="00704327"/>
    <w:rsid w:val="00705A0B"/>
    <w:rsid w:val="00711C6A"/>
    <w:rsid w:val="00712A03"/>
    <w:rsid w:val="00716F99"/>
    <w:rsid w:val="007202B6"/>
    <w:rsid w:val="00723CF0"/>
    <w:rsid w:val="00725E43"/>
    <w:rsid w:val="00727226"/>
    <w:rsid w:val="0072771F"/>
    <w:rsid w:val="00730430"/>
    <w:rsid w:val="00730715"/>
    <w:rsid w:val="00732B5E"/>
    <w:rsid w:val="00732BE1"/>
    <w:rsid w:val="007342B6"/>
    <w:rsid w:val="00743ADC"/>
    <w:rsid w:val="00747553"/>
    <w:rsid w:val="00750F0B"/>
    <w:rsid w:val="00753E19"/>
    <w:rsid w:val="0075471A"/>
    <w:rsid w:val="00754C4C"/>
    <w:rsid w:val="00756076"/>
    <w:rsid w:val="007579C0"/>
    <w:rsid w:val="00763044"/>
    <w:rsid w:val="00767AED"/>
    <w:rsid w:val="0077260E"/>
    <w:rsid w:val="00773787"/>
    <w:rsid w:val="007766C2"/>
    <w:rsid w:val="007834EF"/>
    <w:rsid w:val="007835A7"/>
    <w:rsid w:val="00784CE6"/>
    <w:rsid w:val="00785D6E"/>
    <w:rsid w:val="00785D79"/>
    <w:rsid w:val="00785ED8"/>
    <w:rsid w:val="00790E4A"/>
    <w:rsid w:val="00792464"/>
    <w:rsid w:val="00793040"/>
    <w:rsid w:val="00793442"/>
    <w:rsid w:val="007945D8"/>
    <w:rsid w:val="00795DEE"/>
    <w:rsid w:val="007976BD"/>
    <w:rsid w:val="007A05F4"/>
    <w:rsid w:val="007A1D10"/>
    <w:rsid w:val="007A5299"/>
    <w:rsid w:val="007A61BF"/>
    <w:rsid w:val="007B2B11"/>
    <w:rsid w:val="007B78D7"/>
    <w:rsid w:val="007C1ED3"/>
    <w:rsid w:val="007C314B"/>
    <w:rsid w:val="007D23E0"/>
    <w:rsid w:val="007D290A"/>
    <w:rsid w:val="007D6A28"/>
    <w:rsid w:val="007E2290"/>
    <w:rsid w:val="007E5677"/>
    <w:rsid w:val="007E615A"/>
    <w:rsid w:val="007E7ADE"/>
    <w:rsid w:val="007F01D3"/>
    <w:rsid w:val="007F2013"/>
    <w:rsid w:val="007F266D"/>
    <w:rsid w:val="007F390E"/>
    <w:rsid w:val="007F3C19"/>
    <w:rsid w:val="007F5AFD"/>
    <w:rsid w:val="007F67AA"/>
    <w:rsid w:val="0080274F"/>
    <w:rsid w:val="00810FD6"/>
    <w:rsid w:val="00812F62"/>
    <w:rsid w:val="00815C53"/>
    <w:rsid w:val="008252A0"/>
    <w:rsid w:val="00825507"/>
    <w:rsid w:val="0082637E"/>
    <w:rsid w:val="0083107B"/>
    <w:rsid w:val="0083113B"/>
    <w:rsid w:val="00832B40"/>
    <w:rsid w:val="00836B29"/>
    <w:rsid w:val="00844B63"/>
    <w:rsid w:val="00850E43"/>
    <w:rsid w:val="00856D0E"/>
    <w:rsid w:val="00856DF1"/>
    <w:rsid w:val="00857F5B"/>
    <w:rsid w:val="008614E7"/>
    <w:rsid w:val="00863257"/>
    <w:rsid w:val="00863E58"/>
    <w:rsid w:val="00867B41"/>
    <w:rsid w:val="0087065C"/>
    <w:rsid w:val="00870BE6"/>
    <w:rsid w:val="00873303"/>
    <w:rsid w:val="00876475"/>
    <w:rsid w:val="00880A06"/>
    <w:rsid w:val="00880CE1"/>
    <w:rsid w:val="008815CA"/>
    <w:rsid w:val="008822FA"/>
    <w:rsid w:val="0088230A"/>
    <w:rsid w:val="0088231C"/>
    <w:rsid w:val="00882AAB"/>
    <w:rsid w:val="00883668"/>
    <w:rsid w:val="0089140C"/>
    <w:rsid w:val="008A1380"/>
    <w:rsid w:val="008A150A"/>
    <w:rsid w:val="008A17BE"/>
    <w:rsid w:val="008A2E06"/>
    <w:rsid w:val="008A3D11"/>
    <w:rsid w:val="008A4BD9"/>
    <w:rsid w:val="008A4FBA"/>
    <w:rsid w:val="008B162A"/>
    <w:rsid w:val="008C0C07"/>
    <w:rsid w:val="008C1CF6"/>
    <w:rsid w:val="008C24D8"/>
    <w:rsid w:val="008C6C14"/>
    <w:rsid w:val="008C6D33"/>
    <w:rsid w:val="008D5B70"/>
    <w:rsid w:val="008E0051"/>
    <w:rsid w:val="008E1114"/>
    <w:rsid w:val="008E4593"/>
    <w:rsid w:val="008E5584"/>
    <w:rsid w:val="008E6BFB"/>
    <w:rsid w:val="008E6F64"/>
    <w:rsid w:val="008F0130"/>
    <w:rsid w:val="008F0DCF"/>
    <w:rsid w:val="008F7423"/>
    <w:rsid w:val="008F7693"/>
    <w:rsid w:val="00900494"/>
    <w:rsid w:val="009049CD"/>
    <w:rsid w:val="00904EB5"/>
    <w:rsid w:val="009126D0"/>
    <w:rsid w:val="00916344"/>
    <w:rsid w:val="009223C5"/>
    <w:rsid w:val="00922FFA"/>
    <w:rsid w:val="00923C8E"/>
    <w:rsid w:val="009259B9"/>
    <w:rsid w:val="0092728A"/>
    <w:rsid w:val="00930791"/>
    <w:rsid w:val="00934016"/>
    <w:rsid w:val="00934069"/>
    <w:rsid w:val="009361E7"/>
    <w:rsid w:val="00936758"/>
    <w:rsid w:val="0094255F"/>
    <w:rsid w:val="00943D58"/>
    <w:rsid w:val="00944BAD"/>
    <w:rsid w:val="00944FA1"/>
    <w:rsid w:val="00952998"/>
    <w:rsid w:val="009553B2"/>
    <w:rsid w:val="0095563E"/>
    <w:rsid w:val="00961799"/>
    <w:rsid w:val="00963D30"/>
    <w:rsid w:val="00964ADF"/>
    <w:rsid w:val="00971BE5"/>
    <w:rsid w:val="00972585"/>
    <w:rsid w:val="00972D57"/>
    <w:rsid w:val="00973C68"/>
    <w:rsid w:val="00974194"/>
    <w:rsid w:val="009748B2"/>
    <w:rsid w:val="00981197"/>
    <w:rsid w:val="009830B8"/>
    <w:rsid w:val="00985BAE"/>
    <w:rsid w:val="0099444B"/>
    <w:rsid w:val="00995D1C"/>
    <w:rsid w:val="009967F7"/>
    <w:rsid w:val="009A0B7E"/>
    <w:rsid w:val="009A1973"/>
    <w:rsid w:val="009A3428"/>
    <w:rsid w:val="009A59C3"/>
    <w:rsid w:val="009B22A3"/>
    <w:rsid w:val="009B245F"/>
    <w:rsid w:val="009B27C0"/>
    <w:rsid w:val="009B5B02"/>
    <w:rsid w:val="009B6DB9"/>
    <w:rsid w:val="009C7032"/>
    <w:rsid w:val="009D0CB6"/>
    <w:rsid w:val="009D241C"/>
    <w:rsid w:val="009D7576"/>
    <w:rsid w:val="009D75B6"/>
    <w:rsid w:val="009E22D2"/>
    <w:rsid w:val="009E357D"/>
    <w:rsid w:val="009E3CB0"/>
    <w:rsid w:val="009E3ED5"/>
    <w:rsid w:val="009E6537"/>
    <w:rsid w:val="009E6692"/>
    <w:rsid w:val="009F7111"/>
    <w:rsid w:val="00A011CC"/>
    <w:rsid w:val="00A01B21"/>
    <w:rsid w:val="00A06A16"/>
    <w:rsid w:val="00A0783B"/>
    <w:rsid w:val="00A1491A"/>
    <w:rsid w:val="00A166F7"/>
    <w:rsid w:val="00A210F8"/>
    <w:rsid w:val="00A240BE"/>
    <w:rsid w:val="00A266C2"/>
    <w:rsid w:val="00A27A40"/>
    <w:rsid w:val="00A30745"/>
    <w:rsid w:val="00A317A9"/>
    <w:rsid w:val="00A33228"/>
    <w:rsid w:val="00A3340D"/>
    <w:rsid w:val="00A33AB7"/>
    <w:rsid w:val="00A36735"/>
    <w:rsid w:val="00A37248"/>
    <w:rsid w:val="00A4071D"/>
    <w:rsid w:val="00A40A13"/>
    <w:rsid w:val="00A425D6"/>
    <w:rsid w:val="00A4500B"/>
    <w:rsid w:val="00A45E30"/>
    <w:rsid w:val="00A47564"/>
    <w:rsid w:val="00A506FD"/>
    <w:rsid w:val="00A539FD"/>
    <w:rsid w:val="00A55AD6"/>
    <w:rsid w:val="00A61377"/>
    <w:rsid w:val="00A62294"/>
    <w:rsid w:val="00A64CD3"/>
    <w:rsid w:val="00A64D14"/>
    <w:rsid w:val="00A64DF9"/>
    <w:rsid w:val="00A6509D"/>
    <w:rsid w:val="00A7189B"/>
    <w:rsid w:val="00A75F3C"/>
    <w:rsid w:val="00A75FED"/>
    <w:rsid w:val="00A77340"/>
    <w:rsid w:val="00A805DA"/>
    <w:rsid w:val="00A80E2F"/>
    <w:rsid w:val="00A81691"/>
    <w:rsid w:val="00A81A17"/>
    <w:rsid w:val="00A833EA"/>
    <w:rsid w:val="00A90FF2"/>
    <w:rsid w:val="00A91ED7"/>
    <w:rsid w:val="00A93098"/>
    <w:rsid w:val="00A93E01"/>
    <w:rsid w:val="00A958CB"/>
    <w:rsid w:val="00A95FE9"/>
    <w:rsid w:val="00A97227"/>
    <w:rsid w:val="00A9797C"/>
    <w:rsid w:val="00AA3822"/>
    <w:rsid w:val="00AA3946"/>
    <w:rsid w:val="00AA3AC3"/>
    <w:rsid w:val="00AA3F1B"/>
    <w:rsid w:val="00AA53AA"/>
    <w:rsid w:val="00AA77DC"/>
    <w:rsid w:val="00AA7FC1"/>
    <w:rsid w:val="00AA7FD1"/>
    <w:rsid w:val="00AB13B9"/>
    <w:rsid w:val="00AB34DD"/>
    <w:rsid w:val="00AB37AC"/>
    <w:rsid w:val="00AB5D2D"/>
    <w:rsid w:val="00AC1237"/>
    <w:rsid w:val="00AD23A6"/>
    <w:rsid w:val="00AD278D"/>
    <w:rsid w:val="00AD354C"/>
    <w:rsid w:val="00AD4067"/>
    <w:rsid w:val="00AD6277"/>
    <w:rsid w:val="00AD6C53"/>
    <w:rsid w:val="00AE0042"/>
    <w:rsid w:val="00AE0070"/>
    <w:rsid w:val="00AE299D"/>
    <w:rsid w:val="00AE2B1F"/>
    <w:rsid w:val="00AE2DE6"/>
    <w:rsid w:val="00AE2EBF"/>
    <w:rsid w:val="00AE4A1A"/>
    <w:rsid w:val="00AE54FC"/>
    <w:rsid w:val="00AE6C81"/>
    <w:rsid w:val="00AE75CC"/>
    <w:rsid w:val="00AF0371"/>
    <w:rsid w:val="00AF7294"/>
    <w:rsid w:val="00B0013B"/>
    <w:rsid w:val="00B004D8"/>
    <w:rsid w:val="00B02309"/>
    <w:rsid w:val="00B05F80"/>
    <w:rsid w:val="00B065B4"/>
    <w:rsid w:val="00B06A9B"/>
    <w:rsid w:val="00B0785F"/>
    <w:rsid w:val="00B113DE"/>
    <w:rsid w:val="00B11E9D"/>
    <w:rsid w:val="00B121C8"/>
    <w:rsid w:val="00B1527C"/>
    <w:rsid w:val="00B160B8"/>
    <w:rsid w:val="00B20065"/>
    <w:rsid w:val="00B21342"/>
    <w:rsid w:val="00B3077B"/>
    <w:rsid w:val="00B3166B"/>
    <w:rsid w:val="00B31B9F"/>
    <w:rsid w:val="00B36CA0"/>
    <w:rsid w:val="00B411DA"/>
    <w:rsid w:val="00B429D6"/>
    <w:rsid w:val="00B43A1A"/>
    <w:rsid w:val="00B461B5"/>
    <w:rsid w:val="00B5121A"/>
    <w:rsid w:val="00B51428"/>
    <w:rsid w:val="00B52C02"/>
    <w:rsid w:val="00B5523B"/>
    <w:rsid w:val="00B627C8"/>
    <w:rsid w:val="00B636DC"/>
    <w:rsid w:val="00B66113"/>
    <w:rsid w:val="00B66AD9"/>
    <w:rsid w:val="00B67761"/>
    <w:rsid w:val="00B70334"/>
    <w:rsid w:val="00B73B7B"/>
    <w:rsid w:val="00B73F0F"/>
    <w:rsid w:val="00B7659E"/>
    <w:rsid w:val="00B76D3E"/>
    <w:rsid w:val="00B77C24"/>
    <w:rsid w:val="00B83FB5"/>
    <w:rsid w:val="00B84497"/>
    <w:rsid w:val="00B852D8"/>
    <w:rsid w:val="00B85508"/>
    <w:rsid w:val="00B858C7"/>
    <w:rsid w:val="00B87488"/>
    <w:rsid w:val="00B90528"/>
    <w:rsid w:val="00B91411"/>
    <w:rsid w:val="00B92F24"/>
    <w:rsid w:val="00B932DA"/>
    <w:rsid w:val="00B95429"/>
    <w:rsid w:val="00BA36D3"/>
    <w:rsid w:val="00BA4437"/>
    <w:rsid w:val="00BA7817"/>
    <w:rsid w:val="00BC4E49"/>
    <w:rsid w:val="00BC5A21"/>
    <w:rsid w:val="00BC64D7"/>
    <w:rsid w:val="00BD10EE"/>
    <w:rsid w:val="00BD1AE4"/>
    <w:rsid w:val="00BD2C8E"/>
    <w:rsid w:val="00BD2DB0"/>
    <w:rsid w:val="00BD6C83"/>
    <w:rsid w:val="00BE7E53"/>
    <w:rsid w:val="00BF023E"/>
    <w:rsid w:val="00BF04E7"/>
    <w:rsid w:val="00BF1E31"/>
    <w:rsid w:val="00BF3FEF"/>
    <w:rsid w:val="00BF699C"/>
    <w:rsid w:val="00BF7E68"/>
    <w:rsid w:val="00C00CFD"/>
    <w:rsid w:val="00C025D6"/>
    <w:rsid w:val="00C06690"/>
    <w:rsid w:val="00C10AEB"/>
    <w:rsid w:val="00C12077"/>
    <w:rsid w:val="00C13899"/>
    <w:rsid w:val="00C16DC9"/>
    <w:rsid w:val="00C21566"/>
    <w:rsid w:val="00C238E7"/>
    <w:rsid w:val="00C254F7"/>
    <w:rsid w:val="00C257D4"/>
    <w:rsid w:val="00C262FE"/>
    <w:rsid w:val="00C27D30"/>
    <w:rsid w:val="00C3071E"/>
    <w:rsid w:val="00C3376B"/>
    <w:rsid w:val="00C4071F"/>
    <w:rsid w:val="00C419A7"/>
    <w:rsid w:val="00C4369B"/>
    <w:rsid w:val="00C46B7C"/>
    <w:rsid w:val="00C50832"/>
    <w:rsid w:val="00C5270F"/>
    <w:rsid w:val="00C54BEA"/>
    <w:rsid w:val="00C5625D"/>
    <w:rsid w:val="00C57D5A"/>
    <w:rsid w:val="00C606D6"/>
    <w:rsid w:val="00C6097D"/>
    <w:rsid w:val="00C65034"/>
    <w:rsid w:val="00C66149"/>
    <w:rsid w:val="00C67398"/>
    <w:rsid w:val="00C75381"/>
    <w:rsid w:val="00C834DF"/>
    <w:rsid w:val="00C83AEF"/>
    <w:rsid w:val="00C852DC"/>
    <w:rsid w:val="00C85349"/>
    <w:rsid w:val="00C86CBB"/>
    <w:rsid w:val="00C87B3B"/>
    <w:rsid w:val="00C87FA2"/>
    <w:rsid w:val="00C94E03"/>
    <w:rsid w:val="00CA22C1"/>
    <w:rsid w:val="00CA2412"/>
    <w:rsid w:val="00CA264A"/>
    <w:rsid w:val="00CA5066"/>
    <w:rsid w:val="00CA50B3"/>
    <w:rsid w:val="00CB0D7B"/>
    <w:rsid w:val="00CB122A"/>
    <w:rsid w:val="00CB2DF2"/>
    <w:rsid w:val="00CB45AE"/>
    <w:rsid w:val="00CB788A"/>
    <w:rsid w:val="00CC24B2"/>
    <w:rsid w:val="00CC2592"/>
    <w:rsid w:val="00CC37B9"/>
    <w:rsid w:val="00CC394B"/>
    <w:rsid w:val="00CC4594"/>
    <w:rsid w:val="00CC561B"/>
    <w:rsid w:val="00CD2AEF"/>
    <w:rsid w:val="00CD33D8"/>
    <w:rsid w:val="00CD7813"/>
    <w:rsid w:val="00CE0E88"/>
    <w:rsid w:val="00CE44E7"/>
    <w:rsid w:val="00CE64A4"/>
    <w:rsid w:val="00CE7181"/>
    <w:rsid w:val="00CF0382"/>
    <w:rsid w:val="00CF56E9"/>
    <w:rsid w:val="00D0039B"/>
    <w:rsid w:val="00D011E6"/>
    <w:rsid w:val="00D020F5"/>
    <w:rsid w:val="00D032EA"/>
    <w:rsid w:val="00D03620"/>
    <w:rsid w:val="00D036E5"/>
    <w:rsid w:val="00D06883"/>
    <w:rsid w:val="00D14A68"/>
    <w:rsid w:val="00D154D5"/>
    <w:rsid w:val="00D16FC0"/>
    <w:rsid w:val="00D17931"/>
    <w:rsid w:val="00D210D2"/>
    <w:rsid w:val="00D217AE"/>
    <w:rsid w:val="00D2245B"/>
    <w:rsid w:val="00D224F7"/>
    <w:rsid w:val="00D23487"/>
    <w:rsid w:val="00D2443B"/>
    <w:rsid w:val="00D264A4"/>
    <w:rsid w:val="00D3012B"/>
    <w:rsid w:val="00D34937"/>
    <w:rsid w:val="00D36C9E"/>
    <w:rsid w:val="00D3758B"/>
    <w:rsid w:val="00D42B8E"/>
    <w:rsid w:val="00D43EBA"/>
    <w:rsid w:val="00D443E5"/>
    <w:rsid w:val="00D44706"/>
    <w:rsid w:val="00D47692"/>
    <w:rsid w:val="00D502B2"/>
    <w:rsid w:val="00D50996"/>
    <w:rsid w:val="00D51667"/>
    <w:rsid w:val="00D53B20"/>
    <w:rsid w:val="00D54843"/>
    <w:rsid w:val="00D56D33"/>
    <w:rsid w:val="00D61268"/>
    <w:rsid w:val="00D616F3"/>
    <w:rsid w:val="00D66CFC"/>
    <w:rsid w:val="00D73747"/>
    <w:rsid w:val="00D75AAC"/>
    <w:rsid w:val="00D77805"/>
    <w:rsid w:val="00D822AF"/>
    <w:rsid w:val="00D82A7D"/>
    <w:rsid w:val="00D84956"/>
    <w:rsid w:val="00D8565F"/>
    <w:rsid w:val="00D903EF"/>
    <w:rsid w:val="00D94E85"/>
    <w:rsid w:val="00DA3169"/>
    <w:rsid w:val="00DA3842"/>
    <w:rsid w:val="00DA3B40"/>
    <w:rsid w:val="00DA56E7"/>
    <w:rsid w:val="00DA5776"/>
    <w:rsid w:val="00DB0FBE"/>
    <w:rsid w:val="00DB164C"/>
    <w:rsid w:val="00DB53EF"/>
    <w:rsid w:val="00DB7741"/>
    <w:rsid w:val="00DC596B"/>
    <w:rsid w:val="00DD1968"/>
    <w:rsid w:val="00DD21CD"/>
    <w:rsid w:val="00DD2D37"/>
    <w:rsid w:val="00DD347E"/>
    <w:rsid w:val="00DD43C0"/>
    <w:rsid w:val="00DD5DE2"/>
    <w:rsid w:val="00DD68B6"/>
    <w:rsid w:val="00DE2E8F"/>
    <w:rsid w:val="00DE34FE"/>
    <w:rsid w:val="00DE6BAE"/>
    <w:rsid w:val="00DF086C"/>
    <w:rsid w:val="00DF2E13"/>
    <w:rsid w:val="00DF3055"/>
    <w:rsid w:val="00DF4C1C"/>
    <w:rsid w:val="00E02067"/>
    <w:rsid w:val="00E031BC"/>
    <w:rsid w:val="00E12387"/>
    <w:rsid w:val="00E16534"/>
    <w:rsid w:val="00E16681"/>
    <w:rsid w:val="00E179F1"/>
    <w:rsid w:val="00E210F5"/>
    <w:rsid w:val="00E218D4"/>
    <w:rsid w:val="00E229AD"/>
    <w:rsid w:val="00E22FF5"/>
    <w:rsid w:val="00E3469A"/>
    <w:rsid w:val="00E3738B"/>
    <w:rsid w:val="00E40B14"/>
    <w:rsid w:val="00E41775"/>
    <w:rsid w:val="00E42CEA"/>
    <w:rsid w:val="00E43127"/>
    <w:rsid w:val="00E43244"/>
    <w:rsid w:val="00E4466E"/>
    <w:rsid w:val="00E45CE5"/>
    <w:rsid w:val="00E47C30"/>
    <w:rsid w:val="00E5397D"/>
    <w:rsid w:val="00E54C10"/>
    <w:rsid w:val="00E62434"/>
    <w:rsid w:val="00E65C9B"/>
    <w:rsid w:val="00E66F1A"/>
    <w:rsid w:val="00E6760F"/>
    <w:rsid w:val="00E72918"/>
    <w:rsid w:val="00E769CA"/>
    <w:rsid w:val="00E76BAC"/>
    <w:rsid w:val="00E81F27"/>
    <w:rsid w:val="00E85815"/>
    <w:rsid w:val="00E91A45"/>
    <w:rsid w:val="00E92503"/>
    <w:rsid w:val="00E93DF6"/>
    <w:rsid w:val="00E96D00"/>
    <w:rsid w:val="00E974C2"/>
    <w:rsid w:val="00EA1D62"/>
    <w:rsid w:val="00EA5DE5"/>
    <w:rsid w:val="00EB07F4"/>
    <w:rsid w:val="00EB1D22"/>
    <w:rsid w:val="00EB3127"/>
    <w:rsid w:val="00EB34A0"/>
    <w:rsid w:val="00EB4444"/>
    <w:rsid w:val="00EB51B1"/>
    <w:rsid w:val="00EB73E1"/>
    <w:rsid w:val="00EC3DF7"/>
    <w:rsid w:val="00EC3E9F"/>
    <w:rsid w:val="00ED109D"/>
    <w:rsid w:val="00ED1A4B"/>
    <w:rsid w:val="00ED3189"/>
    <w:rsid w:val="00ED38EB"/>
    <w:rsid w:val="00ED6C38"/>
    <w:rsid w:val="00EE059E"/>
    <w:rsid w:val="00EE4C50"/>
    <w:rsid w:val="00EE62BA"/>
    <w:rsid w:val="00EE7EB9"/>
    <w:rsid w:val="00EF015B"/>
    <w:rsid w:val="00EF031E"/>
    <w:rsid w:val="00EF0BFD"/>
    <w:rsid w:val="00EF1233"/>
    <w:rsid w:val="00EF1D64"/>
    <w:rsid w:val="00EF37DC"/>
    <w:rsid w:val="00EF3A72"/>
    <w:rsid w:val="00EF68A0"/>
    <w:rsid w:val="00EF6D6F"/>
    <w:rsid w:val="00EF7744"/>
    <w:rsid w:val="00F03F78"/>
    <w:rsid w:val="00F04126"/>
    <w:rsid w:val="00F14ED3"/>
    <w:rsid w:val="00F164D1"/>
    <w:rsid w:val="00F165DB"/>
    <w:rsid w:val="00F23163"/>
    <w:rsid w:val="00F23558"/>
    <w:rsid w:val="00F25A62"/>
    <w:rsid w:val="00F27090"/>
    <w:rsid w:val="00F30F64"/>
    <w:rsid w:val="00F3258A"/>
    <w:rsid w:val="00F34A4A"/>
    <w:rsid w:val="00F41507"/>
    <w:rsid w:val="00F41891"/>
    <w:rsid w:val="00F44963"/>
    <w:rsid w:val="00F55EA0"/>
    <w:rsid w:val="00F57388"/>
    <w:rsid w:val="00F6079A"/>
    <w:rsid w:val="00F60EAB"/>
    <w:rsid w:val="00F65940"/>
    <w:rsid w:val="00F70997"/>
    <w:rsid w:val="00F7161B"/>
    <w:rsid w:val="00F728B4"/>
    <w:rsid w:val="00F73CF5"/>
    <w:rsid w:val="00F7473B"/>
    <w:rsid w:val="00F82087"/>
    <w:rsid w:val="00F83DA8"/>
    <w:rsid w:val="00F84A48"/>
    <w:rsid w:val="00F85916"/>
    <w:rsid w:val="00F86815"/>
    <w:rsid w:val="00F910D3"/>
    <w:rsid w:val="00F91257"/>
    <w:rsid w:val="00F94E56"/>
    <w:rsid w:val="00FA189F"/>
    <w:rsid w:val="00FA2711"/>
    <w:rsid w:val="00FA547E"/>
    <w:rsid w:val="00FB27F7"/>
    <w:rsid w:val="00FB3CE9"/>
    <w:rsid w:val="00FC2D39"/>
    <w:rsid w:val="00FC32E2"/>
    <w:rsid w:val="00FC5FBC"/>
    <w:rsid w:val="00FD03F9"/>
    <w:rsid w:val="00FD3A18"/>
    <w:rsid w:val="00FE2BB8"/>
    <w:rsid w:val="00FE3A64"/>
    <w:rsid w:val="00FE3A70"/>
    <w:rsid w:val="00FE486E"/>
    <w:rsid w:val="00FE541F"/>
    <w:rsid w:val="00FE5611"/>
    <w:rsid w:val="00FF32FC"/>
    <w:rsid w:val="00FF337B"/>
    <w:rsid w:val="00FF434F"/>
    <w:rsid w:val="00FF6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6D618"/>
  <w15:docId w15:val="{5C0CF14B-3192-4768-8F2A-734D4506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AE4A1A"/>
    <w:rPr>
      <w:sz w:val="22"/>
    </w:rPr>
  </w:style>
  <w:style w:type="paragraph" w:styleId="Heading1">
    <w:name w:val="heading 1"/>
    <w:aliases w:val="KTH Rubrik 1"/>
    <w:basedOn w:val="Normal"/>
    <w:next w:val="BodyText"/>
    <w:link w:val="Heading1Char"/>
    <w:uiPriority w:val="3"/>
    <w:qFormat/>
    <w:rsid w:val="00091233"/>
    <w:pPr>
      <w:keepNext/>
      <w:keepLines/>
      <w:spacing w:before="36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5F0B2C"/>
    <w:pPr>
      <w:keepNext/>
      <w:keepLines/>
      <w:spacing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5F0B2C"/>
    <w:pPr>
      <w:keepNext/>
      <w:keepLines/>
      <w:spacing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5F0B2C"/>
    <w:pPr>
      <w:keepNext/>
      <w:keepLines/>
      <w:spacing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091233"/>
    <w:pPr>
      <w:spacing w:after="240" w:line="260" w:lineRule="atLeast"/>
    </w:pPr>
  </w:style>
  <w:style w:type="character" w:customStyle="1" w:styleId="BodyTextChar">
    <w:name w:val="Body Text Char"/>
    <w:aliases w:val="KTH Brödtext Char"/>
    <w:basedOn w:val="DefaultParagraphFont"/>
    <w:link w:val="BodyText"/>
    <w:rsid w:val="00091233"/>
    <w:rPr>
      <w:sz w:val="22"/>
    </w:rPr>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09123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5F0B2C"/>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5F0B2C"/>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5F0B2C"/>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5F0B2C"/>
    <w:pPr>
      <w:spacing w:after="360" w:line="320" w:lineRule="atLeast"/>
      <w:outlineLvl w:val="0"/>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7F67AA"/>
    <w:pPr>
      <w:numPr>
        <w:numId w:val="11"/>
      </w:numPr>
      <w:ind w:left="431" w:hanging="431"/>
    </w:pPr>
  </w:style>
  <w:style w:type="paragraph" w:customStyle="1" w:styleId="KTHnRubrik2">
    <w:name w:val="KTH nRubrik 2"/>
    <w:basedOn w:val="Heading2"/>
    <w:next w:val="BodyText"/>
    <w:uiPriority w:val="6"/>
    <w:qFormat/>
    <w:rsid w:val="007F67AA"/>
    <w:pPr>
      <w:numPr>
        <w:ilvl w:val="1"/>
        <w:numId w:val="11"/>
      </w:numPr>
      <w:ind w:left="578" w:hanging="578"/>
    </w:pPr>
  </w:style>
  <w:style w:type="paragraph" w:customStyle="1" w:styleId="KTHnRubrik3">
    <w:name w:val="KTH nRubrik 3"/>
    <w:basedOn w:val="Heading3"/>
    <w:next w:val="BodyText"/>
    <w:uiPriority w:val="6"/>
    <w:qFormat/>
    <w:rsid w:val="007F67AA"/>
    <w:pPr>
      <w:numPr>
        <w:ilvl w:val="2"/>
        <w:numId w:val="11"/>
      </w:numPr>
    </w:pPr>
  </w:style>
  <w:style w:type="paragraph" w:customStyle="1" w:styleId="KTHnRubrik4">
    <w:name w:val="KTH nRubrik 4"/>
    <w:basedOn w:val="Heading4"/>
    <w:next w:val="BodyText"/>
    <w:uiPriority w:val="6"/>
    <w:qFormat/>
    <w:rsid w:val="007F67A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4E6B61"/>
    <w:pPr>
      <w:spacing w:before="3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4E6B61"/>
    <w:rPr>
      <w:color w:val="808080"/>
    </w:rPr>
  </w:style>
  <w:style w:type="paragraph" w:customStyle="1" w:styleId="KTHParagraf">
    <w:name w:val="KTH Paragraf"/>
    <w:basedOn w:val="KTHnRubrik1"/>
    <w:next w:val="KTHParagraftext"/>
    <w:qFormat/>
    <w:rsid w:val="004B1991"/>
    <w:pPr>
      <w:keepNext w:val="0"/>
      <w:keepLines w:val="0"/>
      <w:numPr>
        <w:numId w:val="13"/>
      </w:numPr>
      <w:spacing w:before="240" w:after="80"/>
      <w:ind w:left="567" w:hanging="567"/>
      <w:outlineLvl w:val="1"/>
    </w:pPr>
  </w:style>
  <w:style w:type="paragraph" w:customStyle="1" w:styleId="Default">
    <w:name w:val="Default"/>
    <w:rsid w:val="003A27DD"/>
    <w:pPr>
      <w:autoSpaceDE w:val="0"/>
      <w:autoSpaceDN w:val="0"/>
      <w:adjustRightInd w:val="0"/>
    </w:pPr>
    <w:rPr>
      <w:rFonts w:ascii="Arial" w:hAnsi="Arial" w:cs="Arial"/>
      <w:color w:val="000000"/>
      <w:sz w:val="24"/>
      <w:szCs w:val="24"/>
    </w:rPr>
  </w:style>
  <w:style w:type="paragraph" w:customStyle="1" w:styleId="KTHParagraftext">
    <w:name w:val="KTH Paragraftext"/>
    <w:basedOn w:val="Normal"/>
    <w:qFormat/>
    <w:rsid w:val="00D032EA"/>
    <w:pPr>
      <w:spacing w:after="240" w:line="260" w:lineRule="atLeast"/>
      <w:ind w:left="567"/>
    </w:pPr>
  </w:style>
  <w:style w:type="paragraph" w:customStyle="1" w:styleId="DoknrArial7">
    <w:name w:val="Dok nr Arial 7"/>
    <w:aliases w:val="5"/>
    <w:basedOn w:val="Header"/>
    <w:link w:val="DoknrArial7Char"/>
    <w:uiPriority w:val="1"/>
    <w:qFormat/>
    <w:rsid w:val="00CD2AEF"/>
  </w:style>
  <w:style w:type="paragraph" w:customStyle="1" w:styleId="Arial7">
    <w:name w:val="Arial 7"/>
    <w:aliases w:val="5 Diarienr"/>
    <w:basedOn w:val="Header"/>
    <w:link w:val="Arial7Char"/>
    <w:uiPriority w:val="1"/>
    <w:qFormat/>
    <w:rsid w:val="00CD2AEF"/>
  </w:style>
  <w:style w:type="character" w:customStyle="1" w:styleId="DoknrArial7Char">
    <w:name w:val="Dok nr Arial 7 Char"/>
    <w:aliases w:val="5 Char"/>
    <w:basedOn w:val="HeaderChar"/>
    <w:link w:val="DoknrArial7"/>
    <w:uiPriority w:val="1"/>
    <w:rsid w:val="00CD2AEF"/>
    <w:rPr>
      <w:rFonts w:asciiTheme="majorHAnsi" w:hAnsiTheme="majorHAnsi"/>
      <w:sz w:val="15"/>
    </w:rPr>
  </w:style>
  <w:style w:type="character" w:customStyle="1" w:styleId="Arial7Char">
    <w:name w:val="Arial 7 Char"/>
    <w:aliases w:val="5 Diarienr Char"/>
    <w:basedOn w:val="HeaderChar"/>
    <w:link w:val="Arial7"/>
    <w:uiPriority w:val="1"/>
    <w:rsid w:val="00CD2AEF"/>
    <w:rPr>
      <w:rFonts w:asciiTheme="majorHAnsi" w:hAnsiTheme="majorHAnsi"/>
      <w:sz w:val="15"/>
    </w:rPr>
  </w:style>
  <w:style w:type="paragraph" w:styleId="ListParagraph">
    <w:name w:val="List Paragraph"/>
    <w:basedOn w:val="Normal"/>
    <w:uiPriority w:val="34"/>
    <w:qFormat/>
    <w:rsid w:val="00670E7A"/>
    <w:pPr>
      <w:ind w:left="720"/>
      <w:contextualSpacing/>
    </w:pPr>
  </w:style>
  <w:style w:type="paragraph" w:styleId="NoSpacing">
    <w:name w:val="No Spacing"/>
    <w:semiHidden/>
    <w:qFormat/>
    <w:rsid w:val="00AE6C81"/>
    <w:rPr>
      <w:sz w:val="22"/>
    </w:rPr>
  </w:style>
  <w:style w:type="character" w:styleId="Hyperlink">
    <w:name w:val="Hyperlink"/>
    <w:uiPriority w:val="99"/>
    <w:unhideWhenUsed/>
    <w:rsid w:val="00883668"/>
    <w:rPr>
      <w:color w:val="0000FF"/>
      <w:u w:val="single"/>
    </w:rPr>
  </w:style>
  <w:style w:type="character" w:styleId="FollowedHyperlink">
    <w:name w:val="FollowedHyperlink"/>
    <w:basedOn w:val="DefaultParagraphFont"/>
    <w:uiPriority w:val="99"/>
    <w:semiHidden/>
    <w:unhideWhenUsed/>
    <w:rsid w:val="00D14A68"/>
    <w:rPr>
      <w:color w:val="800080" w:themeColor="followedHyperlink"/>
      <w:u w:val="single"/>
    </w:rPr>
  </w:style>
  <w:style w:type="character" w:styleId="Emphasis">
    <w:name w:val="Emphasis"/>
    <w:basedOn w:val="DefaultParagraphFont"/>
    <w:uiPriority w:val="20"/>
    <w:qFormat/>
    <w:rsid w:val="00730715"/>
    <w:rPr>
      <w:i/>
      <w:iCs/>
    </w:rPr>
  </w:style>
  <w:style w:type="character" w:styleId="CommentReference">
    <w:name w:val="annotation reference"/>
    <w:basedOn w:val="DefaultParagraphFont"/>
    <w:uiPriority w:val="99"/>
    <w:semiHidden/>
    <w:unhideWhenUsed/>
    <w:rsid w:val="00A1491A"/>
    <w:rPr>
      <w:sz w:val="16"/>
      <w:szCs w:val="16"/>
    </w:rPr>
  </w:style>
  <w:style w:type="paragraph" w:styleId="CommentText">
    <w:name w:val="annotation text"/>
    <w:basedOn w:val="Normal"/>
    <w:link w:val="CommentTextChar"/>
    <w:uiPriority w:val="99"/>
    <w:unhideWhenUsed/>
    <w:rsid w:val="00A1491A"/>
    <w:rPr>
      <w:sz w:val="20"/>
    </w:rPr>
  </w:style>
  <w:style w:type="character" w:customStyle="1" w:styleId="CommentTextChar">
    <w:name w:val="Comment Text Char"/>
    <w:basedOn w:val="DefaultParagraphFont"/>
    <w:link w:val="CommentText"/>
    <w:uiPriority w:val="99"/>
    <w:rsid w:val="00A1491A"/>
  </w:style>
  <w:style w:type="paragraph" w:styleId="CommentSubject">
    <w:name w:val="annotation subject"/>
    <w:basedOn w:val="CommentText"/>
    <w:next w:val="CommentText"/>
    <w:link w:val="CommentSubjectChar"/>
    <w:uiPriority w:val="99"/>
    <w:semiHidden/>
    <w:unhideWhenUsed/>
    <w:rsid w:val="00A1491A"/>
    <w:rPr>
      <w:b/>
      <w:bCs/>
    </w:rPr>
  </w:style>
  <w:style w:type="character" w:customStyle="1" w:styleId="CommentSubjectChar">
    <w:name w:val="Comment Subject Char"/>
    <w:basedOn w:val="CommentTextChar"/>
    <w:link w:val="CommentSubject"/>
    <w:uiPriority w:val="99"/>
    <w:semiHidden/>
    <w:rsid w:val="00A14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8516">
      <w:bodyDiv w:val="1"/>
      <w:marLeft w:val="0"/>
      <w:marRight w:val="0"/>
      <w:marTop w:val="0"/>
      <w:marBottom w:val="0"/>
      <w:divBdr>
        <w:top w:val="none" w:sz="0" w:space="0" w:color="auto"/>
        <w:left w:val="none" w:sz="0" w:space="0" w:color="auto"/>
        <w:bottom w:val="none" w:sz="0" w:space="0" w:color="auto"/>
        <w:right w:val="none" w:sz="0" w:space="0" w:color="auto"/>
      </w:divBdr>
    </w:div>
    <w:div w:id="543756796">
      <w:bodyDiv w:val="1"/>
      <w:marLeft w:val="0"/>
      <w:marRight w:val="0"/>
      <w:marTop w:val="0"/>
      <w:marBottom w:val="0"/>
      <w:divBdr>
        <w:top w:val="none" w:sz="0" w:space="0" w:color="auto"/>
        <w:left w:val="none" w:sz="0" w:space="0" w:color="auto"/>
        <w:bottom w:val="none" w:sz="0" w:space="0" w:color="auto"/>
        <w:right w:val="none" w:sz="0" w:space="0" w:color="auto"/>
      </w:divBdr>
    </w:div>
    <w:div w:id="952055523">
      <w:bodyDiv w:val="1"/>
      <w:marLeft w:val="0"/>
      <w:marRight w:val="0"/>
      <w:marTop w:val="0"/>
      <w:marBottom w:val="0"/>
      <w:divBdr>
        <w:top w:val="none" w:sz="0" w:space="0" w:color="auto"/>
        <w:left w:val="none" w:sz="0" w:space="0" w:color="auto"/>
        <w:bottom w:val="none" w:sz="0" w:space="0" w:color="auto"/>
        <w:right w:val="none" w:sz="0" w:space="0" w:color="auto"/>
      </w:divBdr>
    </w:div>
    <w:div w:id="11767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kth.se/anstallning/personalsamverkan/foreningar/st/kalender/central-samverkansgrupp"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cid:image001.png@01D9F077.A67F37F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ren\Downloads\KTH_Protokollmall%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EE25F05E045E4B53B0E64EA3DC398"/>
        <w:category>
          <w:name w:val="Allmänt"/>
          <w:gallery w:val="placeholder"/>
        </w:category>
        <w:types>
          <w:type w:val="bbPlcHdr"/>
        </w:types>
        <w:behaviors>
          <w:behavior w:val="content"/>
        </w:behaviors>
        <w:guid w:val="{C9334B00-6D5B-4139-B768-2B56197DD13A}"/>
      </w:docPartPr>
      <w:docPartBody>
        <w:p w:rsidR="001332C7" w:rsidRDefault="00F62D10">
          <w:pPr>
            <w:pStyle w:val="CF5EE25F05E045E4B53B0E64EA3DC398"/>
          </w:pPr>
          <w:r>
            <w:t>X-nämndens möte</w:t>
          </w:r>
        </w:p>
      </w:docPartBody>
    </w:docPart>
    <w:docPart>
      <w:docPartPr>
        <w:name w:val="4E7B37C13D8748689235DD713F65E919"/>
        <w:category>
          <w:name w:val="Allmänt"/>
          <w:gallery w:val="placeholder"/>
        </w:category>
        <w:types>
          <w:type w:val="bbPlcHdr"/>
        </w:types>
        <w:behaviors>
          <w:behavior w:val="content"/>
        </w:behaviors>
        <w:guid w:val="{F881ED5B-59E8-4BB3-BB22-0921050F6F03}"/>
      </w:docPartPr>
      <w:docPartBody>
        <w:p w:rsidR="0011166D" w:rsidRDefault="00F62D10" w:rsidP="00F62D10">
          <w:pPr>
            <w:pStyle w:val="4E7B37C13D8748689235DD713F65E9197"/>
          </w:pPr>
          <w:r w:rsidRPr="009D7FB1">
            <w:rPr>
              <w:rStyle w:val="PlaceholderText"/>
            </w:rPr>
            <w:t>Klicka eller tryck här för att ange datum.</w:t>
          </w:r>
        </w:p>
      </w:docPartBody>
    </w:docPart>
    <w:docPart>
      <w:docPartPr>
        <w:name w:val="9251B199591D4DE7BCACD3E8F2EF7BFD"/>
        <w:category>
          <w:name w:val="Allmänt"/>
          <w:gallery w:val="placeholder"/>
        </w:category>
        <w:types>
          <w:type w:val="bbPlcHdr"/>
        </w:types>
        <w:behaviors>
          <w:behavior w:val="content"/>
        </w:behaviors>
        <w:guid w:val="{449EB103-91E3-4F16-AFC0-8043C0E36211}"/>
      </w:docPartPr>
      <w:docPartBody>
        <w:p w:rsidR="00D45655" w:rsidRDefault="00F62D10" w:rsidP="00F62D10">
          <w:pPr>
            <w:pStyle w:val="9251B199591D4DE7BCACD3E8F2EF7BFD5"/>
          </w:pPr>
          <w:r>
            <w:rPr>
              <w:rStyle w:val="PlaceholderText"/>
            </w:rPr>
            <w:t>Mötesrum, Campus, Adress</w:t>
          </w:r>
        </w:p>
      </w:docPartBody>
    </w:docPart>
    <w:docPart>
      <w:docPartPr>
        <w:name w:val="95832E5374224A3D8839661B9F2CB39A"/>
        <w:category>
          <w:name w:val="Allmänt"/>
          <w:gallery w:val="placeholder"/>
        </w:category>
        <w:types>
          <w:type w:val="bbPlcHdr"/>
        </w:types>
        <w:behaviors>
          <w:behavior w:val="content"/>
        </w:behaviors>
        <w:guid w:val="{8D12663F-F84A-49F2-811A-245934FD8B8E}"/>
      </w:docPartPr>
      <w:docPartBody>
        <w:p w:rsidR="00D45655" w:rsidRDefault="00F62D10" w:rsidP="00F62D10">
          <w:pPr>
            <w:pStyle w:val="95832E5374224A3D8839661B9F2CB39A5"/>
          </w:pPr>
          <w:r>
            <w:rPr>
              <w:rStyle w:val="PlaceholderText"/>
            </w:rPr>
            <w:t>Förnamn Efternamn</w:t>
          </w:r>
        </w:p>
      </w:docPartBody>
    </w:docPart>
    <w:docPart>
      <w:docPartPr>
        <w:name w:val="835631D7DAC340C88057E1DC0F7B1157"/>
        <w:category>
          <w:name w:val="Allmänt"/>
          <w:gallery w:val="placeholder"/>
        </w:category>
        <w:types>
          <w:type w:val="bbPlcHdr"/>
        </w:types>
        <w:behaviors>
          <w:behavior w:val="content"/>
        </w:behaviors>
        <w:guid w:val="{2208F0D7-0B08-470B-A335-75EC42E0AEBC}"/>
      </w:docPartPr>
      <w:docPartBody>
        <w:p w:rsidR="00D45655" w:rsidRDefault="00F62D10" w:rsidP="00F62D10">
          <w:pPr>
            <w:pStyle w:val="835631D7DAC340C88057E1DC0F7B11573"/>
          </w:pPr>
          <w:r>
            <w:rPr>
              <w:rStyle w:val="PlaceholderText"/>
            </w:rPr>
            <w:t>Ärendemening</w:t>
          </w:r>
        </w:p>
      </w:docPartBody>
    </w:docPart>
    <w:docPart>
      <w:docPartPr>
        <w:name w:val="E85C51340C13418894E8B4E6A43D39E1"/>
        <w:category>
          <w:name w:val="Allmänt"/>
          <w:gallery w:val="placeholder"/>
        </w:category>
        <w:types>
          <w:type w:val="bbPlcHdr"/>
        </w:types>
        <w:behaviors>
          <w:behavior w:val="content"/>
        </w:behaviors>
        <w:guid w:val="{7BC10FB8-0BA0-4036-BB60-7A1D385A8B93}"/>
      </w:docPartPr>
      <w:docPartBody>
        <w:p w:rsidR="00D45655" w:rsidRDefault="00F62D10" w:rsidP="00F62D10">
          <w:pPr>
            <w:pStyle w:val="E85C51340C13418894E8B4E6A43D39E13"/>
          </w:pPr>
          <w:r>
            <w:rPr>
              <w:rStyle w:val="PlaceholderText"/>
            </w:rPr>
            <w:t>(V-ÅÅÅÅ-XXXX)</w:t>
          </w:r>
        </w:p>
      </w:docPartBody>
    </w:docPart>
    <w:docPart>
      <w:docPartPr>
        <w:name w:val="F05D44AAF764440493CF625B174AC49A"/>
        <w:category>
          <w:name w:val="Allmänt"/>
          <w:gallery w:val="placeholder"/>
        </w:category>
        <w:types>
          <w:type w:val="bbPlcHdr"/>
        </w:types>
        <w:behaviors>
          <w:behavior w:val="content"/>
        </w:behaviors>
        <w:guid w:val="{BDB25506-3422-4616-B3F2-DFC39A65C269}"/>
      </w:docPartPr>
      <w:docPartBody>
        <w:p w:rsidR="00F62D10" w:rsidRDefault="00F62D10" w:rsidP="00F62D10">
          <w:pPr>
            <w:pStyle w:val="F05D44AAF764440493CF625B174AC49A1"/>
          </w:pPr>
          <w:r>
            <w:rPr>
              <w:rStyle w:val="PlaceholderText"/>
            </w:rPr>
            <w:t>Ärendemening</w:t>
          </w:r>
        </w:p>
      </w:docPartBody>
    </w:docPart>
    <w:docPart>
      <w:docPartPr>
        <w:name w:val="DefaultPlaceholder_-1854013438"/>
        <w:category>
          <w:name w:val="Allmänt"/>
          <w:gallery w:val="placeholder"/>
        </w:category>
        <w:types>
          <w:type w:val="bbPlcHdr"/>
        </w:types>
        <w:behaviors>
          <w:behavior w:val="content"/>
        </w:behaviors>
        <w:guid w:val="{8E6D6E21-89E8-4FF2-A10B-65641092FE9E}"/>
      </w:docPartPr>
      <w:docPartBody>
        <w:p w:rsidR="00880C1D" w:rsidRDefault="000463DD">
          <w:r w:rsidRPr="007149B5">
            <w:rPr>
              <w:rStyle w:val="Placeholde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821"/>
    <w:multiLevelType w:val="multilevel"/>
    <w:tmpl w:val="30A0F4F0"/>
    <w:lvl w:ilvl="0">
      <w:start w:val="1"/>
      <w:numFmt w:val="decimal"/>
      <w:pStyle w:val="835631D7DAC340C88057E1DC0F7B115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C13734"/>
    <w:multiLevelType w:val="multilevel"/>
    <w:tmpl w:val="06F081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7D4C63"/>
    <w:multiLevelType w:val="multilevel"/>
    <w:tmpl w:val="8BB400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3C"/>
    <w:rsid w:val="00021959"/>
    <w:rsid w:val="00027E97"/>
    <w:rsid w:val="00034935"/>
    <w:rsid w:val="000463DD"/>
    <w:rsid w:val="000B2B3C"/>
    <w:rsid w:val="000F3D75"/>
    <w:rsid w:val="0011166D"/>
    <w:rsid w:val="001321F1"/>
    <w:rsid w:val="001332C7"/>
    <w:rsid w:val="00180A7B"/>
    <w:rsid w:val="00225720"/>
    <w:rsid w:val="00233563"/>
    <w:rsid w:val="00237C57"/>
    <w:rsid w:val="00256361"/>
    <w:rsid w:val="002578A5"/>
    <w:rsid w:val="00274D39"/>
    <w:rsid w:val="00287527"/>
    <w:rsid w:val="002A0A73"/>
    <w:rsid w:val="002A746D"/>
    <w:rsid w:val="002B5C84"/>
    <w:rsid w:val="003010DE"/>
    <w:rsid w:val="00342226"/>
    <w:rsid w:val="003525A6"/>
    <w:rsid w:val="003F0076"/>
    <w:rsid w:val="004068A7"/>
    <w:rsid w:val="00454578"/>
    <w:rsid w:val="0046236C"/>
    <w:rsid w:val="004748D0"/>
    <w:rsid w:val="004C6857"/>
    <w:rsid w:val="004D4450"/>
    <w:rsid w:val="005035E4"/>
    <w:rsid w:val="0051259E"/>
    <w:rsid w:val="00537F40"/>
    <w:rsid w:val="00595FAD"/>
    <w:rsid w:val="005D1D58"/>
    <w:rsid w:val="00632B04"/>
    <w:rsid w:val="00643772"/>
    <w:rsid w:val="00644E11"/>
    <w:rsid w:val="00650FDF"/>
    <w:rsid w:val="00663DA6"/>
    <w:rsid w:val="006B3CAC"/>
    <w:rsid w:val="006C2EF8"/>
    <w:rsid w:val="00713D34"/>
    <w:rsid w:val="007266D6"/>
    <w:rsid w:val="00735877"/>
    <w:rsid w:val="00755032"/>
    <w:rsid w:val="00755341"/>
    <w:rsid w:val="00755B04"/>
    <w:rsid w:val="00760559"/>
    <w:rsid w:val="00793FC1"/>
    <w:rsid w:val="00807EFD"/>
    <w:rsid w:val="0082280F"/>
    <w:rsid w:val="0082537D"/>
    <w:rsid w:val="00837451"/>
    <w:rsid w:val="008434B4"/>
    <w:rsid w:val="008448FD"/>
    <w:rsid w:val="00880C1D"/>
    <w:rsid w:val="008A6E64"/>
    <w:rsid w:val="008B1948"/>
    <w:rsid w:val="008F095F"/>
    <w:rsid w:val="00906001"/>
    <w:rsid w:val="0096085C"/>
    <w:rsid w:val="009C118A"/>
    <w:rsid w:val="009C3ABA"/>
    <w:rsid w:val="009E0B43"/>
    <w:rsid w:val="009E3130"/>
    <w:rsid w:val="00A0533B"/>
    <w:rsid w:val="00A260D2"/>
    <w:rsid w:val="00AE3F1A"/>
    <w:rsid w:val="00B0343E"/>
    <w:rsid w:val="00B07916"/>
    <w:rsid w:val="00B33C6B"/>
    <w:rsid w:val="00B427F0"/>
    <w:rsid w:val="00BB5A4D"/>
    <w:rsid w:val="00BD583C"/>
    <w:rsid w:val="00BF6E7C"/>
    <w:rsid w:val="00C60BDF"/>
    <w:rsid w:val="00C836F2"/>
    <w:rsid w:val="00CB7E7F"/>
    <w:rsid w:val="00CC5BC2"/>
    <w:rsid w:val="00CE112A"/>
    <w:rsid w:val="00D01B7D"/>
    <w:rsid w:val="00D12C20"/>
    <w:rsid w:val="00D34FAC"/>
    <w:rsid w:val="00D45655"/>
    <w:rsid w:val="00D86DA0"/>
    <w:rsid w:val="00DB2036"/>
    <w:rsid w:val="00DC71F4"/>
    <w:rsid w:val="00DF07AF"/>
    <w:rsid w:val="00E044ED"/>
    <w:rsid w:val="00E222CD"/>
    <w:rsid w:val="00E316B7"/>
    <w:rsid w:val="00E35D50"/>
    <w:rsid w:val="00E717AD"/>
    <w:rsid w:val="00E8432C"/>
    <w:rsid w:val="00E84BCE"/>
    <w:rsid w:val="00E92F7F"/>
    <w:rsid w:val="00E95041"/>
    <w:rsid w:val="00E951E2"/>
    <w:rsid w:val="00ED3AF6"/>
    <w:rsid w:val="00F23794"/>
    <w:rsid w:val="00F41D49"/>
    <w:rsid w:val="00F62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5EE25F05E045E4B53B0E64EA3DC398">
    <w:name w:val="CF5EE25F05E045E4B53B0E64EA3DC398"/>
  </w:style>
  <w:style w:type="character" w:styleId="PlaceholderText">
    <w:name w:val="Placeholder Text"/>
    <w:basedOn w:val="DefaultParagraphFont"/>
    <w:uiPriority w:val="99"/>
    <w:semiHidden/>
    <w:rsid w:val="00E35D50"/>
    <w:rPr>
      <w:color w:val="808080"/>
    </w:rPr>
  </w:style>
  <w:style w:type="paragraph" w:customStyle="1" w:styleId="4E7B37C13D8748689235DD713F65E9197">
    <w:name w:val="4E7B37C13D8748689235DD713F65E9197"/>
    <w:rsid w:val="00F62D10"/>
    <w:pPr>
      <w:spacing w:after="0" w:line="240" w:lineRule="auto"/>
    </w:pPr>
    <w:rPr>
      <w:rFonts w:eastAsiaTheme="minorHAnsi"/>
      <w:szCs w:val="20"/>
      <w:lang w:eastAsia="en-US"/>
    </w:rPr>
  </w:style>
  <w:style w:type="paragraph" w:customStyle="1" w:styleId="9251B199591D4DE7BCACD3E8F2EF7BFD5">
    <w:name w:val="9251B199591D4DE7BCACD3E8F2EF7BFD5"/>
    <w:rsid w:val="00F62D10"/>
    <w:pPr>
      <w:spacing w:after="0" w:line="240" w:lineRule="auto"/>
    </w:pPr>
    <w:rPr>
      <w:rFonts w:eastAsiaTheme="minorHAnsi"/>
      <w:szCs w:val="20"/>
      <w:lang w:eastAsia="en-US"/>
    </w:rPr>
  </w:style>
  <w:style w:type="paragraph" w:customStyle="1" w:styleId="95832E5374224A3D8839661B9F2CB39A5">
    <w:name w:val="95832E5374224A3D8839661B9F2CB39A5"/>
    <w:rsid w:val="00F62D10"/>
    <w:pPr>
      <w:spacing w:after="240" w:line="260" w:lineRule="atLeast"/>
    </w:pPr>
    <w:rPr>
      <w:rFonts w:eastAsiaTheme="minorHAnsi"/>
      <w:szCs w:val="20"/>
      <w:lang w:eastAsia="en-US"/>
    </w:rPr>
  </w:style>
  <w:style w:type="paragraph" w:customStyle="1" w:styleId="835631D7DAC340C88057E1DC0F7B11573">
    <w:name w:val="835631D7DAC340C88057E1DC0F7B11573"/>
    <w:rsid w:val="00F62D10"/>
    <w:pPr>
      <w:numPr>
        <w:numId w:val="3"/>
      </w:numPr>
      <w:spacing w:before="240" w:after="80" w:line="280" w:lineRule="atLeast"/>
      <w:ind w:left="567" w:hanging="567"/>
      <w:outlineLvl w:val="1"/>
    </w:pPr>
    <w:rPr>
      <w:rFonts w:asciiTheme="majorHAnsi" w:eastAsiaTheme="majorEastAsia" w:hAnsiTheme="majorHAnsi" w:cstheme="majorBidi"/>
      <w:b/>
      <w:bCs/>
      <w:sz w:val="24"/>
      <w:szCs w:val="28"/>
      <w:lang w:eastAsia="en-US"/>
    </w:rPr>
  </w:style>
  <w:style w:type="paragraph" w:customStyle="1" w:styleId="E85C51340C13418894E8B4E6A43D39E13">
    <w:name w:val="E85C51340C13418894E8B4E6A43D39E13"/>
    <w:rsid w:val="00F62D10"/>
    <w:pPr>
      <w:spacing w:after="240" w:line="260" w:lineRule="atLeast"/>
      <w:ind w:left="567"/>
    </w:pPr>
    <w:rPr>
      <w:rFonts w:eastAsiaTheme="minorHAnsi"/>
      <w:szCs w:val="20"/>
      <w:lang w:eastAsia="en-US"/>
    </w:rPr>
  </w:style>
  <w:style w:type="paragraph" w:customStyle="1" w:styleId="F05D44AAF764440493CF625B174AC49A1">
    <w:name w:val="F05D44AAF764440493CF625B174AC49A1"/>
    <w:rsid w:val="00F62D10"/>
    <w:pPr>
      <w:tabs>
        <w:tab w:val="num" w:pos="720"/>
      </w:tabs>
      <w:spacing w:before="240" w:after="80" w:line="280" w:lineRule="atLeast"/>
      <w:ind w:left="567" w:hanging="567"/>
      <w:outlineLvl w:val="1"/>
    </w:pPr>
    <w:rPr>
      <w:rFonts w:asciiTheme="majorHAnsi" w:eastAsiaTheme="majorEastAsia" w:hAnsiTheme="majorHAnsi" w:cstheme="majorBidi"/>
      <w:b/>
      <w:bCs/>
      <w:sz w:val="24"/>
      <w:szCs w:val="28"/>
      <w:lang w:eastAsia="en-US"/>
    </w:rPr>
  </w:style>
  <w:style w:type="paragraph" w:customStyle="1" w:styleId="9975AC7893D64E3AB6996653ACFA9B5E">
    <w:name w:val="9975AC7893D64E3AB6996653ACFA9B5E"/>
    <w:rsid w:val="00755B04"/>
  </w:style>
  <w:style w:type="paragraph" w:customStyle="1" w:styleId="0C981539AA9949D99B174C891502FBCF">
    <w:name w:val="0C981539AA9949D99B174C891502FBCF"/>
    <w:rsid w:val="00E35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5121-5AAF-4D99-9A0B-B9B59E4C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KTH_Protokollmall (10).dotx</Template>
  <TotalTime>1523</TotalTime>
  <Pages>3</Pages>
  <Words>911</Words>
  <Characters>4829</Characters>
  <Application>Microsoft Office Word</Application>
  <DocSecurity>0</DocSecurity>
  <Lines>40</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Almgren</dc:creator>
  <cp:lastModifiedBy>Cecilia Ek</cp:lastModifiedBy>
  <cp:revision>8</cp:revision>
  <cp:lastPrinted>2024-01-15T09:00:00Z</cp:lastPrinted>
  <dcterms:created xsi:type="dcterms:W3CDTF">2025-02-26T09:47:00Z</dcterms:created>
  <dcterms:modified xsi:type="dcterms:W3CDTF">2025-02-27T12:50:00Z</dcterms:modified>
</cp:coreProperties>
</file>