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1FEF" w14:textId="77777777" w:rsidR="00CD2AEF" w:rsidRDefault="00226A6A" w:rsidP="00CD2AEF">
      <w:pPr>
        <w:pStyle w:val="HeaderBold"/>
      </w:pPr>
      <w:r>
        <w:t>PROTOKOLL</w:t>
      </w:r>
    </w:p>
    <w:p w14:paraId="25ECE606" w14:textId="77777777" w:rsidR="00CD2AEF" w:rsidRPr="00CD2AEF" w:rsidRDefault="00CD2AEF" w:rsidP="00CD2AEF">
      <w:pPr>
        <w:pStyle w:val="HeaderBold"/>
      </w:pPr>
      <w:r>
        <w:br w:type="column"/>
      </w:r>
      <w:r>
        <w:t>Datum</w:t>
      </w:r>
    </w:p>
    <w:sdt>
      <w:sdtPr>
        <w:id w:val="-1111349446"/>
        <w:placeholder>
          <w:docPart w:val="DefaultPlaceholder_-1854013438"/>
        </w:placeholder>
        <w:date w:fullDate="2025-03-26T00:00:00Z">
          <w:dateFormat w:val="yyyy-MM-dd"/>
          <w:lid w:val="sv-SE"/>
          <w:storeMappedDataAs w:val="dateTime"/>
          <w:calendar w:val="gregorian"/>
        </w:date>
      </w:sdtPr>
      <w:sdtEndPr/>
      <w:sdtContent>
        <w:p w14:paraId="0C4131A0" w14:textId="5C8A2799" w:rsidR="00E66F1A" w:rsidRDefault="00525BE9" w:rsidP="00CD2AEF">
          <w:pPr>
            <w:pStyle w:val="DoknrArial7"/>
          </w:pPr>
          <w:r>
            <w:t>2025-03-26</w:t>
          </w:r>
        </w:p>
      </w:sdtContent>
    </w:sdt>
    <w:p w14:paraId="3C197881" w14:textId="77777777" w:rsidR="00CD2AEF" w:rsidRDefault="00EB34A0" w:rsidP="00CD2AEF">
      <w:pPr>
        <w:pStyle w:val="HeaderBold"/>
      </w:pPr>
      <w:r>
        <w:br w:type="column"/>
      </w:r>
      <w:r w:rsidR="00CD2AEF" w:rsidRPr="00CD2AEF">
        <w:t>Diarienummer</w:t>
      </w:r>
    </w:p>
    <w:p w14:paraId="3830BB3D" w14:textId="76E1DF98" w:rsidR="00CD2AEF" w:rsidRDefault="00111E3D" w:rsidP="00CD2AEF">
      <w:pPr>
        <w:pStyle w:val="Arial7"/>
      </w:pPr>
      <w:r>
        <w:t>HS-2025-</w:t>
      </w:r>
      <w:r w:rsidR="007F2013">
        <w:t>0011</w:t>
      </w:r>
    </w:p>
    <w:p w14:paraId="408BECDA" w14:textId="77777777" w:rsidR="000B37D8" w:rsidRPr="000B37D8" w:rsidRDefault="000B37D8" w:rsidP="00CD2AEF">
      <w:pPr>
        <w:pStyle w:val="HeaderBold"/>
        <w:rPr>
          <w:b w:val="0"/>
        </w:rPr>
        <w:sectPr w:rsidR="000B37D8" w:rsidRPr="000B37D8" w:rsidSect="005706CC">
          <w:headerReference w:type="default" r:id="rId8"/>
          <w:footerReference w:type="default" r:id="rId9"/>
          <w:headerReference w:type="first" r:id="rId10"/>
          <w:footerReference w:type="first" r:id="rId11"/>
          <w:type w:val="continuous"/>
          <w:pgSz w:w="11906" w:h="16838" w:code="9"/>
          <w:pgMar w:top="1242" w:right="1304" w:bottom="1474" w:left="1247" w:header="652" w:footer="794" w:gutter="0"/>
          <w:cols w:num="3" w:space="710" w:equalWidth="0">
            <w:col w:w="3969" w:space="710"/>
            <w:col w:w="1983" w:space="710"/>
            <w:col w:w="1983"/>
          </w:cols>
          <w:titlePg/>
          <w:docGrid w:linePitch="360"/>
        </w:sectPr>
      </w:pPr>
      <w:r w:rsidRPr="000B37D8">
        <w:rPr>
          <w:b w:val="0"/>
        </w:rPr>
        <w:t>KS-kod: 1.4</w:t>
      </w:r>
    </w:p>
    <w:p w14:paraId="530A2AEE" w14:textId="77777777" w:rsidR="00E41775" w:rsidRDefault="00296B32" w:rsidP="00091233">
      <w:pPr>
        <w:pStyle w:val="KTHTitel"/>
        <w:spacing w:before="480"/>
      </w:pPr>
      <w:sdt>
        <w:sdtPr>
          <w:id w:val="1557199160"/>
          <w:placeholder>
            <w:docPart w:val="CF5EE25F05E045E4B53B0E64EA3DC398"/>
          </w:placeholder>
        </w:sdtPr>
        <w:sdtEndPr/>
        <w:sdtContent>
          <w:bookmarkStart w:id="0" w:name="bkmDokTitel"/>
          <w:r w:rsidR="004352E6">
            <w:t xml:space="preserve">Centrala samverkansgruppen </w:t>
          </w:r>
          <w:r w:rsidR="002B58E6">
            <w:t>(</w:t>
          </w:r>
          <w:r w:rsidR="004352E6">
            <w:t>CSG</w:t>
          </w:r>
          <w:r w:rsidR="002B58E6">
            <w:t>)</w:t>
          </w:r>
        </w:sdtContent>
      </w:sdt>
      <w:r w:rsidR="00BD6C83">
        <w:t xml:space="preserve"> </w:t>
      </w:r>
      <w:bookmarkEnd w:id="0"/>
    </w:p>
    <w:p w14:paraId="481DCE18" w14:textId="77777777" w:rsidR="00B11E9D" w:rsidRDefault="00BA4437" w:rsidP="00B11E9D">
      <w:pPr>
        <w:pStyle w:val="BodyText"/>
        <w:spacing w:after="0" w:line="240" w:lineRule="auto"/>
        <w:rPr>
          <w:b/>
        </w:rPr>
      </w:pPr>
      <w:r>
        <w:rPr>
          <w:b/>
        </w:rPr>
        <w:t>Protokoll nummer</w:t>
      </w:r>
      <w:r w:rsidR="00B11E9D">
        <w:rPr>
          <w:b/>
        </w:rPr>
        <w:t>:</w:t>
      </w:r>
    </w:p>
    <w:p w14:paraId="3A783C32" w14:textId="267847EE" w:rsidR="00BA4437" w:rsidRDefault="00525BE9" w:rsidP="00B11E9D">
      <w:pPr>
        <w:pStyle w:val="BodyText"/>
        <w:spacing w:after="0" w:line="240" w:lineRule="auto"/>
      </w:pPr>
      <w:r>
        <w:t>5</w:t>
      </w:r>
      <w:r w:rsidR="003B7218">
        <w:t>/2025</w:t>
      </w:r>
    </w:p>
    <w:p w14:paraId="31AA1CF6" w14:textId="77777777" w:rsidR="00B11E9D" w:rsidRPr="00B11E9D" w:rsidRDefault="00B11E9D" w:rsidP="00B11E9D">
      <w:pPr>
        <w:pStyle w:val="BodyText"/>
        <w:spacing w:after="0" w:line="240" w:lineRule="auto"/>
        <w:rPr>
          <w:b/>
        </w:rPr>
      </w:pPr>
    </w:p>
    <w:p w14:paraId="6625D831" w14:textId="77777777" w:rsidR="00BC5A21" w:rsidRDefault="00E72918" w:rsidP="009C7032">
      <w:pPr>
        <w:pStyle w:val="NoSpacing"/>
        <w:spacing w:line="276" w:lineRule="auto"/>
        <w:rPr>
          <w:b/>
          <w:bCs/>
        </w:rPr>
      </w:pPr>
      <w:r w:rsidRPr="00AE6C81">
        <w:rPr>
          <w:b/>
          <w:bCs/>
        </w:rPr>
        <w:t>Datum för mötet:</w:t>
      </w:r>
    </w:p>
    <w:p w14:paraId="54E3ACF0" w14:textId="26A241E7" w:rsidR="00E72918" w:rsidRPr="009C7032" w:rsidRDefault="00296B32" w:rsidP="009C7032">
      <w:pPr>
        <w:pStyle w:val="NoSpacing"/>
        <w:spacing w:line="276" w:lineRule="auto"/>
        <w:rPr>
          <w:bCs/>
        </w:rPr>
      </w:pPr>
      <w:sdt>
        <w:sdtPr>
          <w:rPr>
            <w:bCs/>
          </w:rPr>
          <w:id w:val="1426299121"/>
          <w:placeholder>
            <w:docPart w:val="4E7B37C13D8748689235DD713F65E919"/>
          </w:placeholder>
          <w:date w:fullDate="2025-03-26T00:00:00Z">
            <w:dateFormat w:val="d MMMM yyyy"/>
            <w:lid w:val="sv-SE"/>
            <w:storeMappedDataAs w:val="dateTime"/>
            <w:calendar w:val="gregorian"/>
          </w:date>
        </w:sdtPr>
        <w:sdtEndPr/>
        <w:sdtContent>
          <w:r w:rsidR="00525BE9">
            <w:rPr>
              <w:bCs/>
            </w:rPr>
            <w:t>26 mars 2025</w:t>
          </w:r>
        </w:sdtContent>
      </w:sdt>
      <w:r w:rsidR="00C5270F" w:rsidRPr="009C7032">
        <w:rPr>
          <w:bCs/>
        </w:rPr>
        <w:t xml:space="preserve"> kl. </w:t>
      </w:r>
      <w:r w:rsidR="00C13899">
        <w:rPr>
          <w:bCs/>
        </w:rPr>
        <w:t>12.30 – 14.30</w:t>
      </w:r>
    </w:p>
    <w:p w14:paraId="3D6E448F" w14:textId="77777777" w:rsidR="008E6F64" w:rsidRDefault="008E6F64" w:rsidP="00AE6C81">
      <w:pPr>
        <w:pStyle w:val="NoSpacing"/>
        <w:rPr>
          <w:b/>
          <w:bCs/>
        </w:rPr>
      </w:pPr>
    </w:p>
    <w:p w14:paraId="4A4905D4" w14:textId="77777777" w:rsidR="00A539FD" w:rsidRPr="0006360D" w:rsidRDefault="00A539FD" w:rsidP="00A539FD">
      <w:pPr>
        <w:rPr>
          <w:b/>
          <w:bCs/>
        </w:rPr>
      </w:pPr>
      <w:r w:rsidRPr="0006360D">
        <w:rPr>
          <w:b/>
          <w:bCs/>
        </w:rPr>
        <w:t>Plats för mötet:</w:t>
      </w:r>
    </w:p>
    <w:p w14:paraId="6E7174B9" w14:textId="1D2A0D16" w:rsidR="00A539FD" w:rsidRPr="0006360D" w:rsidRDefault="00296B32" w:rsidP="00A539FD">
      <w:pPr>
        <w:spacing w:after="240" w:line="260" w:lineRule="atLeast"/>
      </w:pPr>
      <w:sdt>
        <w:sdtPr>
          <w:id w:val="926463508"/>
          <w:placeholder>
            <w:docPart w:val="9251B199591D4DE7BCACD3E8F2EF7BFD"/>
          </w:placeholder>
        </w:sdtPr>
        <w:sdtEndPr/>
        <w:sdtContent>
          <w:r w:rsidR="009126D0">
            <w:t xml:space="preserve">Brinellvägen 8, </w:t>
          </w:r>
          <w:r w:rsidR="00525BE9">
            <w:t>Bakfickan, plan 4</w:t>
          </w:r>
          <w:r w:rsidR="00743ADC">
            <w:t xml:space="preserve"> </w:t>
          </w:r>
        </w:sdtContent>
      </w:sdt>
    </w:p>
    <w:p w14:paraId="1197CDD4" w14:textId="77777777" w:rsidR="00E72918" w:rsidRPr="00AE6C81" w:rsidRDefault="00E72918" w:rsidP="00384A3B">
      <w:pPr>
        <w:pStyle w:val="NoSpacing"/>
        <w:spacing w:line="276" w:lineRule="auto"/>
        <w:rPr>
          <w:b/>
          <w:bCs/>
        </w:rPr>
      </w:pPr>
      <w:r w:rsidRPr="00AE6C81">
        <w:rPr>
          <w:b/>
          <w:bCs/>
        </w:rPr>
        <w:t>Närvarande:</w:t>
      </w:r>
    </w:p>
    <w:sdt>
      <w:sdtPr>
        <w:id w:val="312153633"/>
        <w:placeholder>
          <w:docPart w:val="95832E5374224A3D8839661B9F2CB39A"/>
        </w:placeholder>
      </w:sdtPr>
      <w:sdtEndPr/>
      <w:sdtContent>
        <w:p w14:paraId="07BFF1CB" w14:textId="45D37E69" w:rsidR="00AE2DE6" w:rsidRDefault="00A95FE9" w:rsidP="00B1527C">
          <w:pPr>
            <w:pStyle w:val="BodyText"/>
            <w:spacing w:after="0" w:line="276" w:lineRule="auto"/>
          </w:pPr>
          <w:r>
            <w:t>Kerstin Jacobsson</w:t>
          </w:r>
          <w:r w:rsidR="00AE2DE6">
            <w:t>, universitetsdirektör, ordförande</w:t>
          </w:r>
        </w:p>
        <w:p w14:paraId="0775860B" w14:textId="5B724BDB" w:rsidR="00D34937" w:rsidRDefault="0051572C" w:rsidP="0051572C">
          <w:pPr>
            <w:pStyle w:val="BodyText"/>
            <w:spacing w:after="0" w:line="240" w:lineRule="auto"/>
          </w:pPr>
          <w:r w:rsidRPr="00155353">
            <w:t xml:space="preserve">Alexander </w:t>
          </w:r>
          <w:r w:rsidRPr="0051572C">
            <w:t>Baltatzis</w:t>
          </w:r>
          <w:r w:rsidRPr="00155353">
            <w:t>, SACO</w:t>
          </w:r>
          <w:r w:rsidR="00D34937">
            <w:t xml:space="preserve"> </w:t>
          </w:r>
        </w:p>
        <w:p w14:paraId="4CB2C3EA" w14:textId="77777777" w:rsidR="00E3469A" w:rsidRDefault="00395481" w:rsidP="00AA77DC">
          <w:pPr>
            <w:outlineLvl w:val="0"/>
          </w:pPr>
          <w:r>
            <w:t>Eva Pettersson, huvudskyddsombud (HSKO)</w:t>
          </w:r>
        </w:p>
        <w:p w14:paraId="5E922796" w14:textId="77777777" w:rsidR="00552782" w:rsidRDefault="003B7218" w:rsidP="003B7218">
          <w:pPr>
            <w:pStyle w:val="BodyText"/>
            <w:spacing w:after="0" w:line="240" w:lineRule="auto"/>
          </w:pPr>
          <w:r>
            <w:t>Jon Lindhe, ST</w:t>
          </w:r>
        </w:p>
        <w:p w14:paraId="720B3FE2" w14:textId="77777777" w:rsidR="00525BE9" w:rsidRDefault="00552782" w:rsidP="003B7218">
          <w:pPr>
            <w:pStyle w:val="BodyText"/>
            <w:spacing w:after="0" w:line="240" w:lineRule="auto"/>
          </w:pPr>
          <w:r>
            <w:t>Netsanet Tesfaye, SEKO</w:t>
          </w:r>
        </w:p>
        <w:p w14:paraId="012117CF" w14:textId="653EB365" w:rsidR="00525BE9" w:rsidRPr="0090395A" w:rsidRDefault="0090395A" w:rsidP="00525BE9">
          <w:pPr>
            <w:outlineLvl w:val="0"/>
          </w:pPr>
          <w:r w:rsidRPr="0090395A">
            <w:t>Daniel Wahlsten, HR-specialist (tf. Sekreterare</w:t>
          </w:r>
          <w:r>
            <w:t>)</w:t>
          </w:r>
        </w:p>
      </w:sdtContent>
    </w:sdt>
    <w:p w14:paraId="11341879" w14:textId="2BB58DBD" w:rsidR="00A210F8" w:rsidRDefault="00C606D6" w:rsidP="00151B89">
      <w:pPr>
        <w:pStyle w:val="BodyText"/>
        <w:spacing w:after="0" w:line="240" w:lineRule="auto"/>
        <w:rPr>
          <w:b/>
          <w:bCs/>
        </w:rPr>
      </w:pPr>
      <w:r w:rsidRPr="0090395A">
        <w:t xml:space="preserve">                                                                                                                                                    </w:t>
      </w:r>
      <w:r w:rsidR="00E72918" w:rsidRPr="00AE6C81">
        <w:rPr>
          <w:b/>
          <w:bCs/>
        </w:rPr>
        <w:t>Frånvarande:</w:t>
      </w:r>
      <w:r w:rsidR="00AA77DC">
        <w:rPr>
          <w:b/>
          <w:bCs/>
        </w:rPr>
        <w:t xml:space="preserve"> </w:t>
      </w:r>
    </w:p>
    <w:p w14:paraId="14E9E3AA" w14:textId="77777777" w:rsidR="0090395A" w:rsidRDefault="0090395A" w:rsidP="0090395A">
      <w:pPr>
        <w:pStyle w:val="BodyText"/>
        <w:spacing w:after="0" w:line="276" w:lineRule="auto"/>
      </w:pPr>
      <w:r>
        <w:t>Annica Fröberg, personalchef</w:t>
      </w:r>
    </w:p>
    <w:p w14:paraId="5F22504E" w14:textId="6F124A2B" w:rsidR="00525BE9" w:rsidRDefault="00525BE9" w:rsidP="00525BE9">
      <w:pPr>
        <w:pStyle w:val="BodyText"/>
        <w:spacing w:after="0" w:line="240" w:lineRule="auto"/>
      </w:pPr>
      <w:r>
        <w:t>Cecilia Ek, HR-handläggare, sekreterare</w:t>
      </w:r>
      <w:r w:rsidR="007377DA">
        <w:t xml:space="preserve"> </w:t>
      </w:r>
    </w:p>
    <w:p w14:paraId="2EB15AD9" w14:textId="6C204C5F" w:rsidR="007377DA" w:rsidRDefault="007377DA" w:rsidP="007377DA">
      <w:pPr>
        <w:pStyle w:val="BodyText"/>
        <w:spacing w:after="0" w:line="240" w:lineRule="auto"/>
      </w:pPr>
      <w:r>
        <w:t>Nelli Jokinen, SEKO</w:t>
      </w:r>
    </w:p>
    <w:p w14:paraId="17709816" w14:textId="77777777" w:rsidR="0090395A" w:rsidRDefault="0090395A" w:rsidP="0090395A">
      <w:pPr>
        <w:pStyle w:val="BodyText"/>
        <w:spacing w:after="0" w:line="240" w:lineRule="auto"/>
      </w:pPr>
      <w:r>
        <w:t>Charlotte Hurdelbrink, SACO</w:t>
      </w:r>
    </w:p>
    <w:p w14:paraId="6F737F73" w14:textId="77777777" w:rsidR="0090395A" w:rsidRDefault="0090395A" w:rsidP="0090395A">
      <w:pPr>
        <w:outlineLvl w:val="0"/>
      </w:pPr>
      <w:r>
        <w:t>Johanna Bernhardtz, ST</w:t>
      </w:r>
    </w:p>
    <w:p w14:paraId="7904C492" w14:textId="7D1F8912" w:rsidR="00151B89" w:rsidRPr="00F73CF5" w:rsidRDefault="00151B89" w:rsidP="00151B89">
      <w:pPr>
        <w:pStyle w:val="BodyText"/>
        <w:spacing w:after="0" w:line="240" w:lineRule="auto"/>
      </w:pPr>
    </w:p>
    <w:p w14:paraId="0E4036A0" w14:textId="77777777" w:rsidR="00186F85" w:rsidRDefault="003467EB" w:rsidP="00186F85">
      <w:pPr>
        <w:pStyle w:val="BodyText"/>
        <w:spacing w:after="0" w:line="240" w:lineRule="auto"/>
        <w:rPr>
          <w:b/>
          <w:bCs/>
        </w:rPr>
      </w:pPr>
      <w:r>
        <w:rPr>
          <w:b/>
          <w:bCs/>
        </w:rPr>
        <w:t>Övriga närvarande</w:t>
      </w:r>
      <w:r w:rsidR="00EF6D6F" w:rsidRPr="00E72918">
        <w:rPr>
          <w:b/>
          <w:bCs/>
        </w:rPr>
        <w:t>:</w:t>
      </w:r>
      <w:r w:rsidR="00B11E9D">
        <w:rPr>
          <w:b/>
          <w:bCs/>
        </w:rPr>
        <w:t xml:space="preserve"> </w:t>
      </w:r>
    </w:p>
    <w:p w14:paraId="6177CA92" w14:textId="68CC7665" w:rsidR="00186F85" w:rsidRDefault="00525BE9" w:rsidP="00186F85">
      <w:pPr>
        <w:pStyle w:val="BodyText"/>
        <w:spacing w:after="0" w:line="240" w:lineRule="auto"/>
      </w:pPr>
      <w:r>
        <w:t>Anna Clara Stenvall, utredare</w:t>
      </w:r>
      <w:r w:rsidR="00282441">
        <w:t xml:space="preserve">, kl. </w:t>
      </w:r>
      <w:r w:rsidR="00670285">
        <w:t>12.45</w:t>
      </w:r>
    </w:p>
    <w:p w14:paraId="3F1B9B4E" w14:textId="7FC5934C" w:rsidR="00282441" w:rsidRDefault="00525BE9" w:rsidP="00186F85">
      <w:pPr>
        <w:pStyle w:val="BodyText"/>
        <w:spacing w:after="0" w:line="240" w:lineRule="auto"/>
      </w:pPr>
      <w:r>
        <w:t>Carolina Öhrn, arbetsrättsjurist</w:t>
      </w:r>
      <w:r w:rsidR="00670285">
        <w:t>, kl 13.00</w:t>
      </w:r>
    </w:p>
    <w:p w14:paraId="1C8D738F" w14:textId="0D4F8F60" w:rsidR="00282441" w:rsidRDefault="00525BE9" w:rsidP="00186F85">
      <w:pPr>
        <w:pStyle w:val="BodyText"/>
        <w:spacing w:after="0" w:line="240" w:lineRule="auto"/>
      </w:pPr>
      <w:r>
        <w:t>Christina Boman, säkerhetschef, kl. 13.3</w:t>
      </w:r>
      <w:r w:rsidR="00670285">
        <w:t>0</w:t>
      </w:r>
    </w:p>
    <w:p w14:paraId="3F6B0E4D" w14:textId="77777777" w:rsidR="00AA77DC" w:rsidRDefault="00AA77DC" w:rsidP="0041577E">
      <w:pPr>
        <w:pStyle w:val="BodyText"/>
      </w:pPr>
    </w:p>
    <w:p w14:paraId="09107B17" w14:textId="77777777" w:rsidR="004E6B61" w:rsidRDefault="00217B29" w:rsidP="0041577E">
      <w:pPr>
        <w:pStyle w:val="BodyText"/>
      </w:pPr>
      <w:r>
        <w:rPr>
          <w:noProof/>
          <w:lang w:eastAsia="sv-SE"/>
        </w:rPr>
        <mc:AlternateContent>
          <mc:Choice Requires="wps">
            <w:drawing>
              <wp:anchor distT="0" distB="0" distL="114300" distR="114300" simplePos="0" relativeHeight="251664384" behindDoc="0" locked="0" layoutInCell="1" allowOverlap="1" wp14:anchorId="05AB2DE0" wp14:editId="130B8CEC">
                <wp:simplePos x="0" y="0"/>
                <wp:positionH relativeFrom="column">
                  <wp:posOffset>-1568</wp:posOffset>
                </wp:positionH>
                <wp:positionV relativeFrom="paragraph">
                  <wp:posOffset>81206</wp:posOffset>
                </wp:positionV>
                <wp:extent cx="5813449" cy="0"/>
                <wp:effectExtent l="0" t="0" r="15875" b="12700"/>
                <wp:wrapNone/>
                <wp:docPr id="7" name="Rak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34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9625B5" id="Rak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6.4pt" to="457.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" strokecolor="black [3213]"/>
            </w:pict>
          </mc:Fallback>
        </mc:AlternateContent>
      </w:r>
    </w:p>
    <w:sdt>
      <w:sdtPr>
        <w:id w:val="-633180394"/>
        <w:placeholder>
          <w:docPart w:val="835631D7DAC340C88057E1DC0F7B1157"/>
        </w:placeholder>
      </w:sdtPr>
      <w:sdtEndPr/>
      <w:sdtContent>
        <w:p w14:paraId="584ED009" w14:textId="77777777" w:rsidR="00836B29" w:rsidRDefault="00836B29" w:rsidP="00AA77DC">
          <w:pPr>
            <w:pStyle w:val="KTHParagraf"/>
            <w:numPr>
              <w:ilvl w:val="0"/>
              <w:numId w:val="0"/>
            </w:numPr>
          </w:pPr>
        </w:p>
        <w:p w14:paraId="67B3283A" w14:textId="6C23890D" w:rsidR="001B7602" w:rsidRDefault="001B7602" w:rsidP="004B1991">
          <w:pPr>
            <w:pStyle w:val="KTHParagraf"/>
          </w:pPr>
          <w:r>
            <w:t>Godkännande av dagordning</w:t>
          </w:r>
        </w:p>
        <w:p w14:paraId="2A4DB6F4" w14:textId="233EEF93" w:rsidR="001B7602" w:rsidRPr="001B7602" w:rsidRDefault="001B7602" w:rsidP="001B7602">
          <w:pPr>
            <w:pStyle w:val="KTHParagraftext"/>
          </w:pPr>
          <w:r>
            <w:t xml:space="preserve">Dagordning godkändes. </w:t>
          </w:r>
        </w:p>
        <w:p w14:paraId="3A78BEC9" w14:textId="6A7A0F8B" w:rsidR="004B1991" w:rsidRPr="004B1991" w:rsidRDefault="009A0B7E" w:rsidP="004B1991">
          <w:pPr>
            <w:pStyle w:val="KTHParagraf"/>
          </w:pPr>
          <w:r>
            <w:t>Justering</w:t>
          </w:r>
          <w:r w:rsidR="00E02067">
            <w:t>/signering</w:t>
          </w:r>
          <w:r>
            <w:t xml:space="preserve"> av tidigare protokoll</w:t>
          </w:r>
        </w:p>
      </w:sdtContent>
    </w:sdt>
    <w:p w14:paraId="453BEBFA" w14:textId="7CD34A8F" w:rsidR="00A45E30" w:rsidRDefault="00296B32" w:rsidP="007F390E">
      <w:pPr>
        <w:pStyle w:val="KTHParagraftext"/>
        <w:tabs>
          <w:tab w:val="left" w:pos="5815"/>
        </w:tabs>
      </w:pPr>
      <w:sdt>
        <w:sdtPr>
          <w:id w:val="975578768"/>
          <w:placeholder>
            <w:docPart w:val="E85C51340C13418894E8B4E6A43D39E1"/>
          </w:placeholder>
        </w:sdtPr>
        <w:sdtEndPr/>
        <w:sdtContent>
          <w:r w:rsidR="00E43244">
            <w:t xml:space="preserve">Protokoll </w:t>
          </w:r>
          <w:r w:rsidR="0090395A">
            <w:t>2025-03</w:t>
          </w:r>
          <w:r w:rsidR="00525BE9">
            <w:t>-26</w:t>
          </w:r>
          <w:r w:rsidR="007F390E">
            <w:t xml:space="preserve"> </w:t>
          </w:r>
          <w:r w:rsidR="00A95FE9">
            <w:t>skickas ut</w:t>
          </w:r>
          <w:r w:rsidR="00A45E30">
            <w:t xml:space="preserve"> för digital signering</w:t>
          </w:r>
          <w:r w:rsidR="00E43244">
            <w:t>.</w:t>
          </w:r>
        </w:sdtContent>
      </w:sdt>
    </w:p>
    <w:sdt>
      <w:sdtPr>
        <w:rPr>
          <w:rFonts w:asciiTheme="minorHAnsi" w:eastAsiaTheme="minorHAnsi" w:hAnsiTheme="minorHAnsi" w:cstheme="minorBidi"/>
          <w:b w:val="0"/>
          <w:bCs w:val="0"/>
          <w:sz w:val="22"/>
          <w:szCs w:val="20"/>
        </w:rPr>
        <w:id w:val="1588037221"/>
        <w:placeholder>
          <w:docPart w:val="F05D44AAF764440493CF625B174AC49A"/>
        </w:placeholder>
      </w:sdtPr>
      <w:sdtEndPr/>
      <w:sdtContent>
        <w:p w14:paraId="46C68D5E" w14:textId="6D9EC60D" w:rsidR="00220B77" w:rsidRDefault="00E02067" w:rsidP="00E3469A">
          <w:pPr>
            <w:pStyle w:val="KTHParagraf"/>
          </w:pPr>
          <w:r>
            <w:t>Information från arbetsgivare</w:t>
          </w:r>
          <w:r w:rsidR="00810FD6">
            <w:t>n</w:t>
          </w:r>
        </w:p>
        <w:p w14:paraId="14BCE951" w14:textId="39C5D1AA" w:rsidR="00971AC9" w:rsidRDefault="00971AC9" w:rsidP="004910A5">
          <w:pPr>
            <w:pStyle w:val="KTHParagraftext"/>
          </w:pPr>
          <w:r>
            <w:lastRenderedPageBreak/>
            <w:t xml:space="preserve">Utredare Anna Clara Stenvall </w:t>
          </w:r>
          <w:r w:rsidR="00025557">
            <w:t xml:space="preserve">redogjorde för förslag till </w:t>
          </w:r>
          <w:r>
            <w:t xml:space="preserve">ändringar i delegationsordning avseende anställningsfrågor som beslutades av rektor före jul. Det har uppmärksammats att visa tekniska aspekter behöver ändras. </w:t>
          </w:r>
          <w:r w:rsidR="004A4549">
            <w:t>Beslut tas den 8 april</w:t>
          </w:r>
          <w:r>
            <w:t>. Inga synpunkter från facken.</w:t>
          </w:r>
        </w:p>
        <w:p w14:paraId="582396CF" w14:textId="77777777" w:rsidR="001B1D9E" w:rsidRDefault="00971AC9" w:rsidP="004910A5">
          <w:pPr>
            <w:pStyle w:val="KTHParagraftext"/>
          </w:pPr>
          <w:r>
            <w:t>Arbetsrättsjurist Carolina Öhrn</w:t>
          </w:r>
          <w:r w:rsidR="00025557">
            <w:t xml:space="preserve"> redogjorde för rutin för ärenden som handläggs i personalansvarsnämnden och för ärenden som anmälts till </w:t>
          </w:r>
          <w:r w:rsidR="004A4549">
            <w:t>s</w:t>
          </w:r>
          <w:r w:rsidR="00025557">
            <w:t xml:space="preserve">tatens ansvarsnämnd. SACO önskar att en specifik ordalydelse i rutinen ses över. Arbetsgivaren meddelar att man ska se över skrivningen. I övrigt inga synpunkter från de fackliga. </w:t>
          </w:r>
        </w:p>
        <w:p w14:paraId="1439607C" w14:textId="2C6FF268" w:rsidR="00A0783B" w:rsidRDefault="001B1D9E" w:rsidP="00BE1857">
          <w:pPr>
            <w:pStyle w:val="KTHParagraftext"/>
          </w:pPr>
          <w:r>
            <w:t>Säkerhetschef Christina Boman redogjorde för överenskommelse om samor</w:t>
          </w:r>
          <w:r w:rsidR="006C33DE">
            <w:t xml:space="preserve">dning av arbetsmiljöarbetet </w:t>
          </w:r>
          <w:r>
            <w:t>vid Science för Life Laboratory Campus Solna.</w:t>
          </w:r>
          <w:r w:rsidR="00BE1857">
            <w:t xml:space="preserve"> Hon redogör också för hur bemanning av de olika arbetsmiljöfrågorna ser ut för KTH:s del. </w:t>
          </w:r>
          <w:r w:rsidR="006C33DE">
            <w:t xml:space="preserve">ST </w:t>
          </w:r>
          <w:r w:rsidR="008B1832">
            <w:t xml:space="preserve">meddelar att man </w:t>
          </w:r>
          <w:r w:rsidR="006C33DE">
            <w:t>blev kontaktade av facklig kollega på Stockholms universitet</w:t>
          </w:r>
          <w:r w:rsidR="00E433F4">
            <w:t xml:space="preserve"> (SU)</w:t>
          </w:r>
          <w:r w:rsidR="006C33DE">
            <w:t xml:space="preserve"> som har frågeställningar kopplat till MBL som genomfördes under gårdagen</w:t>
          </w:r>
          <w:r w:rsidR="00E433F4">
            <w:t xml:space="preserve"> på SU</w:t>
          </w:r>
          <w:r w:rsidR="006C33DE">
            <w:t xml:space="preserve"> </w:t>
          </w:r>
          <w:r w:rsidR="008B1832">
            <w:t>gällande</w:t>
          </w:r>
          <w:r w:rsidR="006C33DE">
            <w:t xml:space="preserve"> överenskommelse</w:t>
          </w:r>
          <w:r w:rsidR="008B1832">
            <w:t>n</w:t>
          </w:r>
          <w:r w:rsidR="006C33DE">
            <w:t xml:space="preserve">. </w:t>
          </w:r>
          <w:r w:rsidR="008B1832">
            <w:t xml:space="preserve">ST samt även SACO uttrycker att man vill få mer återkoppling från sina fackliga kollegor på SU respektive </w:t>
          </w:r>
          <w:r w:rsidR="00E433F4">
            <w:t>K</w:t>
          </w:r>
          <w:r w:rsidR="00E433F4" w:rsidRPr="00E433F4">
            <w:t>arolinska institutet</w:t>
          </w:r>
          <w:r w:rsidR="008B1832">
            <w:t xml:space="preserve"> innan undertecknande av överenskommelse i sin tur sker på CSG</w:t>
          </w:r>
          <w:r w:rsidR="00794E23">
            <w:t xml:space="preserve"> på KTH</w:t>
          </w:r>
          <w:r w:rsidR="00BE1857">
            <w:t>. Det bestäms att d</w:t>
          </w:r>
          <w:r w:rsidR="00F13BC1">
            <w:t>e fackliga ska delge CSG när de</w:t>
          </w:r>
          <w:bookmarkStart w:id="1" w:name="_GoBack"/>
          <w:bookmarkEnd w:id="1"/>
          <w:r w:rsidR="00BE1857">
            <w:t xml:space="preserve"> fått önskad återkoppling. </w:t>
          </w:r>
        </w:p>
      </w:sdtContent>
    </w:sdt>
    <w:p w14:paraId="2D05E352" w14:textId="451D51B7" w:rsidR="009E22D2" w:rsidRDefault="001928A1" w:rsidP="00235974">
      <w:pPr>
        <w:pStyle w:val="KTHParagraf"/>
      </w:pPr>
      <w:r>
        <w:t xml:space="preserve">Samverkan </w:t>
      </w:r>
      <w:r w:rsidR="00AE2DE6">
        <w:t>fakultetsrådet och dess utskott</w:t>
      </w:r>
    </w:p>
    <w:p w14:paraId="10D4BC2A" w14:textId="3E3EA078" w:rsidR="00971AC9" w:rsidRPr="00971AC9" w:rsidRDefault="00971AC9" w:rsidP="00971AC9">
      <w:pPr>
        <w:pStyle w:val="KTHParagraftext"/>
      </w:pPr>
      <w:r>
        <w:t>Inget lyfts under punkten.</w:t>
      </w:r>
    </w:p>
    <w:p w14:paraId="29D18872" w14:textId="26F4F6C9" w:rsidR="0083107B" w:rsidRDefault="0083107B" w:rsidP="0083107B">
      <w:pPr>
        <w:pStyle w:val="KTHParagraf"/>
      </w:pPr>
      <w:r>
        <w:t>Utveckling av verksamhetsstödet</w:t>
      </w:r>
    </w:p>
    <w:p w14:paraId="1EAC3CB6" w14:textId="7D0C814A" w:rsidR="00E433F4" w:rsidRPr="00E433F4" w:rsidRDefault="00E433F4" w:rsidP="00E433F4">
      <w:pPr>
        <w:pStyle w:val="KTHParagraftext"/>
      </w:pPr>
      <w:r w:rsidRPr="00E433F4">
        <w:t xml:space="preserve">HSKO lyfter utmaningar med anledning av överlämning av arbetsuppgifter. Det finns medarbetare som inte kommer </w:t>
      </w:r>
      <w:r>
        <w:t xml:space="preserve">att </w:t>
      </w:r>
      <w:r w:rsidRPr="00E433F4">
        <w:t>ha möjlighet att lämna över sin</w:t>
      </w:r>
      <w:r>
        <w:t>a</w:t>
      </w:r>
      <w:r w:rsidRPr="00E433F4">
        <w:t xml:space="preserve"> nuvarande arbetsuppgifter i samband med ny organisation 1 april till någon annan. Men kommer däremot få nya arbetsuppgifter, vilket blir en orimlig arbetssituation. Universitetsdirektör föreslår att hon och HSKO efter mötet tillsammans söker upp lämplig person för fortsatt diskussion kring hur arbetsgivaren kan hitta en lösning på uppkommen situation.</w:t>
      </w:r>
    </w:p>
    <w:p w14:paraId="51859416" w14:textId="4758C756" w:rsidR="001A3A75" w:rsidRDefault="00E02067" w:rsidP="001A3A75">
      <w:pPr>
        <w:pStyle w:val="KTHParagraf"/>
      </w:pPr>
      <w:r>
        <w:t>Övriga frågor</w:t>
      </w:r>
    </w:p>
    <w:p w14:paraId="33E406BC" w14:textId="01773F2E" w:rsidR="00E433F4" w:rsidRPr="00E433F4" w:rsidRDefault="00E433F4" w:rsidP="00E433F4">
      <w:pPr>
        <w:pStyle w:val="KTHParagraftext"/>
      </w:pPr>
      <w:r>
        <w:t>SACO lyfter fråga kring lokaler för fackliga med anledning av lokaloptimeringsprojekt. Frågan förläggs till nästa gång då projektledare Laila Thulin kommer kontakta facken angående detta.</w:t>
      </w:r>
    </w:p>
    <w:p w14:paraId="0B80589F" w14:textId="77777777" w:rsidR="001928A1" w:rsidRPr="004A77FA" w:rsidRDefault="00883668" w:rsidP="001928A1">
      <w:pPr>
        <w:pStyle w:val="KTHParagraf"/>
      </w:pPr>
      <w:r>
        <w:t>Kommande möten</w:t>
      </w:r>
    </w:p>
    <w:p w14:paraId="55D4877B" w14:textId="77777777" w:rsidR="00883668" w:rsidRPr="00883668" w:rsidRDefault="00883668" w:rsidP="00DA56E7">
      <w:pPr>
        <w:pStyle w:val="KTHParagraf"/>
        <w:numPr>
          <w:ilvl w:val="0"/>
          <w:numId w:val="0"/>
        </w:numPr>
        <w:spacing w:before="0"/>
        <w:ind w:left="737"/>
        <w:rPr>
          <w:rFonts w:asciiTheme="minorHAnsi" w:hAnsiTheme="minorHAnsi" w:cs="Arial"/>
          <w:b w:val="0"/>
        </w:rPr>
      </w:pPr>
      <w:r w:rsidRPr="00883668">
        <w:rPr>
          <w:rFonts w:asciiTheme="minorHAnsi" w:hAnsiTheme="minorHAnsi" w:cs="Arial"/>
          <w:b w:val="0"/>
        </w:rPr>
        <w:t xml:space="preserve">Se </w:t>
      </w:r>
      <w:hyperlink r:id="rId12" w:history="1">
        <w:r w:rsidR="00923C8E">
          <w:rPr>
            <w:rStyle w:val="Hyperlink"/>
          </w:rPr>
          <w:t>Central samverkansgrupp | KTH Intranät</w:t>
        </w:r>
      </w:hyperlink>
      <w:r w:rsidR="00923C8E">
        <w:t xml:space="preserve"> </w:t>
      </w:r>
      <w:r w:rsidRPr="00883668">
        <w:rPr>
          <w:rFonts w:asciiTheme="minorHAnsi" w:hAnsiTheme="minorHAnsi" w:cs="Arial"/>
          <w:b w:val="0"/>
        </w:rPr>
        <w:t>CSG Social och Outlook kalendrarna</w:t>
      </w:r>
      <w:r w:rsidR="00923C8E">
        <w:rPr>
          <w:rFonts w:asciiTheme="minorHAnsi" w:hAnsiTheme="minorHAnsi" w:cs="Arial"/>
          <w:b w:val="0"/>
        </w:rPr>
        <w:t>.</w:t>
      </w:r>
    </w:p>
    <w:p w14:paraId="555E4A9B" w14:textId="77777777" w:rsidR="00FF67BB" w:rsidRDefault="00FF67BB" w:rsidP="00187178">
      <w:pPr>
        <w:pStyle w:val="KTHParagraftext"/>
        <w:ind w:left="0"/>
      </w:pPr>
    </w:p>
    <w:p w14:paraId="1D60FCBE" w14:textId="77777777" w:rsidR="00FF67BB" w:rsidRDefault="00FF67BB" w:rsidP="00091233">
      <w:pPr>
        <w:pStyle w:val="KTHParagraftext"/>
      </w:pPr>
    </w:p>
    <w:p w14:paraId="2CCCD619" w14:textId="77777777" w:rsidR="005C4A3D" w:rsidRPr="00FF719F" w:rsidRDefault="005C4A3D" w:rsidP="00091233">
      <w:pPr>
        <w:pStyle w:val="Heading1"/>
      </w:pPr>
      <w:r>
        <w:t>Vid protokollet</w:t>
      </w:r>
    </w:p>
    <w:p w14:paraId="493E4516" w14:textId="77777777" w:rsidR="005C4A3D" w:rsidRDefault="00091233" w:rsidP="003E0217">
      <w:pPr>
        <w:pStyle w:val="BodyText"/>
        <w:spacing w:before="600"/>
      </w:pPr>
      <w:r>
        <w:rPr>
          <w:noProof/>
          <w:lang w:eastAsia="sv-SE"/>
        </w:rPr>
        <mc:AlternateContent>
          <mc:Choice Requires="wps">
            <w:drawing>
              <wp:anchor distT="0" distB="0" distL="114300" distR="114300" simplePos="0" relativeHeight="251666432" behindDoc="0" locked="0" layoutInCell="1" allowOverlap="1" wp14:anchorId="3D29E318" wp14:editId="0AF9F3C0">
                <wp:simplePos x="0" y="0"/>
                <wp:positionH relativeFrom="column">
                  <wp:posOffset>-4445</wp:posOffset>
                </wp:positionH>
                <wp:positionV relativeFrom="paragraph">
                  <wp:posOffset>450867</wp:posOffset>
                </wp:positionV>
                <wp:extent cx="2585085" cy="0"/>
                <wp:effectExtent l="0" t="0" r="18415" b="12700"/>
                <wp:wrapNone/>
                <wp:docPr id="2" name="Rak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85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FB0990" id="Rak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5pt" to="20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" strokecolor="black [3213]"/>
            </w:pict>
          </mc:Fallback>
        </mc:AlternateContent>
      </w:r>
    </w:p>
    <w:p w14:paraId="74ED4C2F" w14:textId="77777777" w:rsidR="003E0217" w:rsidRDefault="00452F35" w:rsidP="005C14FE">
      <w:pPr>
        <w:pStyle w:val="BodyText"/>
        <w:spacing w:after="120" w:line="240" w:lineRule="auto"/>
      </w:pPr>
      <w:r>
        <w:t>S</w:t>
      </w:r>
      <w:r w:rsidR="003E0217">
        <w:t>ekreterare</w:t>
      </w:r>
    </w:p>
    <w:p w14:paraId="4E909631" w14:textId="77777777" w:rsidR="003E0217" w:rsidRDefault="003E0217" w:rsidP="005C14FE">
      <w:pPr>
        <w:pStyle w:val="BodyText"/>
        <w:spacing w:after="120" w:line="240" w:lineRule="auto"/>
      </w:pPr>
    </w:p>
    <w:p w14:paraId="1BDEBE07" w14:textId="77777777" w:rsidR="003E0217" w:rsidRDefault="003E0217" w:rsidP="005C14FE">
      <w:pPr>
        <w:pStyle w:val="BodyText"/>
        <w:spacing w:after="120" w:line="240" w:lineRule="auto"/>
      </w:pPr>
    </w:p>
    <w:p w14:paraId="4B2CDF6B" w14:textId="77777777" w:rsidR="003E0217" w:rsidRDefault="003E0217" w:rsidP="003E0217">
      <w:pPr>
        <w:pStyle w:val="KTHParagraftext"/>
        <w:spacing w:line="276" w:lineRule="auto"/>
        <w:ind w:left="0"/>
      </w:pPr>
      <w:r>
        <w:t>Justeras:</w:t>
      </w:r>
      <w:r>
        <w:br/>
      </w:r>
    </w:p>
    <w:p w14:paraId="1383F3A6" w14:textId="77777777" w:rsidR="003E0217" w:rsidRDefault="003E0217" w:rsidP="003E0217">
      <w:pPr>
        <w:pStyle w:val="KTHParagraftext"/>
        <w:spacing w:line="276" w:lineRule="auto"/>
        <w:ind w:left="0"/>
      </w:pPr>
    </w:p>
    <w:p w14:paraId="4826F0BC" w14:textId="77777777" w:rsidR="003E0217" w:rsidRDefault="003E0217" w:rsidP="003E0217">
      <w:pPr>
        <w:pStyle w:val="KTHParagraftext"/>
        <w:spacing w:line="276" w:lineRule="auto"/>
        <w:ind w:left="0"/>
      </w:pPr>
      <w:r>
        <w:br/>
        <w:t>_______________       ________________    _______________       _____________</w:t>
      </w:r>
      <w:r>
        <w:br/>
        <w:t xml:space="preserve">Ordförande               </w:t>
      </w:r>
      <w:r>
        <w:tab/>
        <w:t xml:space="preserve"> SACO                                     ST                                      SEKO</w:t>
      </w:r>
    </w:p>
    <w:p w14:paraId="18EE3670" w14:textId="77777777" w:rsidR="003E0217" w:rsidRDefault="003E0217" w:rsidP="005C14FE">
      <w:pPr>
        <w:pStyle w:val="BodyText"/>
        <w:spacing w:after="120" w:line="240" w:lineRule="auto"/>
      </w:pPr>
    </w:p>
    <w:sectPr w:rsidR="003E0217" w:rsidSect="005706CC">
      <w:type w:val="continuous"/>
      <w:pgSz w:w="11906" w:h="16838" w:code="9"/>
      <w:pgMar w:top="1242" w:right="1304" w:bottom="1474" w:left="1247" w:header="850"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958F28" w16cex:dateUtc="2024-02-1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FE70" w16cid:durableId="24958F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D463" w14:textId="77777777" w:rsidR="00296B32" w:rsidRDefault="00296B32" w:rsidP="00AB37AC">
      <w:r>
        <w:separator/>
      </w:r>
    </w:p>
  </w:endnote>
  <w:endnote w:type="continuationSeparator" w:id="0">
    <w:p w14:paraId="227FAC21" w14:textId="77777777" w:rsidR="00296B32" w:rsidRDefault="00296B32"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3"/>
      <w:gridCol w:w="830"/>
      <w:gridCol w:w="830"/>
    </w:tblGrid>
    <w:tr w:rsidR="004F3EDD" w14:paraId="3893034C" w14:textId="77777777" w:rsidTr="00651BD4">
      <w:trPr>
        <w:trHeight w:val="370"/>
      </w:trPr>
      <w:tc>
        <w:tcPr>
          <w:tcW w:w="7533" w:type="dxa"/>
        </w:tcPr>
        <w:p w14:paraId="6E13505D" w14:textId="77777777" w:rsidR="004F3EDD" w:rsidRDefault="004F3EDD" w:rsidP="00651BD4">
          <w:pPr>
            <w:pStyle w:val="Footer"/>
            <w:jc w:val="right"/>
          </w:pPr>
          <w:r>
            <w:t>Justerares signatur:</w:t>
          </w:r>
        </w:p>
      </w:tc>
      <w:tc>
        <w:tcPr>
          <w:tcW w:w="830" w:type="dxa"/>
          <w:vAlign w:val="bottom"/>
        </w:tcPr>
        <w:p w14:paraId="75FF018F" w14:textId="77777777" w:rsidR="004F3EDD" w:rsidRPr="009E4316" w:rsidRDefault="004F3EDD" w:rsidP="00651BD4">
          <w:pPr>
            <w:pStyle w:val="Footer"/>
            <w:jc w:val="right"/>
            <w:rPr>
              <w:rStyle w:val="PageNumber"/>
            </w:rPr>
          </w:pPr>
        </w:p>
      </w:tc>
      <w:tc>
        <w:tcPr>
          <w:tcW w:w="830" w:type="dxa"/>
        </w:tcPr>
        <w:p w14:paraId="52EBBBDE" w14:textId="457F2C56" w:rsidR="004F3EDD" w:rsidRPr="009E4316" w:rsidRDefault="00670E7A" w:rsidP="004F3EDD">
          <w:pPr>
            <w:pStyle w:val="Footer"/>
            <w:jc w:val="center"/>
            <w:rPr>
              <w:rStyle w:val="PageNumber"/>
            </w:rPr>
          </w:pPr>
          <w:r>
            <w:rPr>
              <w:rStyle w:val="PageNumber"/>
            </w:rPr>
            <w:t xml:space="preserve">Sida </w:t>
          </w:r>
          <w:r w:rsidR="00C27D30" w:rsidRPr="00ED60C1">
            <w:fldChar w:fldCharType="begin"/>
          </w:r>
          <w:r w:rsidR="00C27D30" w:rsidRPr="00ED60C1">
            <w:instrText xml:space="preserve"> PAGE </w:instrText>
          </w:r>
          <w:r w:rsidR="00C27D30" w:rsidRPr="00ED60C1">
            <w:fldChar w:fldCharType="separate"/>
          </w:r>
          <w:r w:rsidR="00F13BC1">
            <w:rPr>
              <w:noProof/>
            </w:rPr>
            <w:t>3</w:t>
          </w:r>
          <w:r w:rsidR="00C27D30" w:rsidRPr="00ED60C1">
            <w:fldChar w:fldCharType="end"/>
          </w:r>
          <w:r>
            <w:rPr>
              <w:rStyle w:val="PageNumber"/>
            </w:rPr>
            <w:t xml:space="preserve"> </w:t>
          </w:r>
          <w:r w:rsidRPr="009E4316">
            <w:rPr>
              <w:rStyle w:val="PageNumber"/>
            </w:rPr>
            <w:t>(</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F13BC1">
            <w:rPr>
              <w:rStyle w:val="PageNumber"/>
              <w:noProof/>
            </w:rPr>
            <w:t>3</w:t>
          </w:r>
          <w:r w:rsidRPr="009E4316">
            <w:rPr>
              <w:rStyle w:val="PageNumber"/>
            </w:rPr>
            <w:fldChar w:fldCharType="end"/>
          </w:r>
          <w:r w:rsidRPr="009E4316">
            <w:rPr>
              <w:rStyle w:val="PageNumber"/>
            </w:rPr>
            <w:t>)</w:t>
          </w:r>
        </w:p>
      </w:tc>
    </w:tr>
  </w:tbl>
  <w:p w14:paraId="7AF257AB"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3"/>
      <w:gridCol w:w="830"/>
      <w:gridCol w:w="830"/>
    </w:tblGrid>
    <w:tr w:rsidR="004F3EDD" w14:paraId="5AC24045" w14:textId="77777777" w:rsidTr="004F3EDD">
      <w:trPr>
        <w:trHeight w:val="370"/>
      </w:trPr>
      <w:tc>
        <w:tcPr>
          <w:tcW w:w="7533" w:type="dxa"/>
        </w:tcPr>
        <w:p w14:paraId="4068E684" w14:textId="77777777" w:rsidR="004F3EDD" w:rsidRDefault="004F3EDD" w:rsidP="00064759">
          <w:pPr>
            <w:pStyle w:val="Footer"/>
            <w:jc w:val="right"/>
          </w:pPr>
          <w:r>
            <w:t>Justerares signatur:</w:t>
          </w:r>
        </w:p>
      </w:tc>
      <w:tc>
        <w:tcPr>
          <w:tcW w:w="830" w:type="dxa"/>
          <w:vAlign w:val="bottom"/>
        </w:tcPr>
        <w:p w14:paraId="13602215" w14:textId="77777777" w:rsidR="004F3EDD" w:rsidRPr="009E4316" w:rsidRDefault="004F3EDD" w:rsidP="007A0DF9">
          <w:pPr>
            <w:pStyle w:val="Footer"/>
            <w:jc w:val="right"/>
            <w:rPr>
              <w:rStyle w:val="PageNumber"/>
            </w:rPr>
          </w:pPr>
        </w:p>
      </w:tc>
      <w:tc>
        <w:tcPr>
          <w:tcW w:w="830" w:type="dxa"/>
        </w:tcPr>
        <w:p w14:paraId="6A084815" w14:textId="529A54AC" w:rsidR="004F3EDD" w:rsidRPr="009E4316" w:rsidRDefault="004F3EDD" w:rsidP="004F3EDD">
          <w:pPr>
            <w:pStyle w:val="Footer"/>
            <w:jc w:val="center"/>
            <w:rPr>
              <w:rStyle w:val="PageNumber"/>
            </w:rPr>
          </w:pPr>
          <w:r>
            <w:rPr>
              <w:rStyle w:val="PageNumber"/>
            </w:rPr>
            <w:t xml:space="preserve">Sida 1 </w:t>
          </w:r>
          <w:r w:rsidRPr="009E4316">
            <w:rPr>
              <w:rStyle w:val="PageNumber"/>
            </w:rPr>
            <w:t>(</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F13BC1">
            <w:rPr>
              <w:rStyle w:val="PageNumber"/>
              <w:noProof/>
            </w:rPr>
            <w:t>3</w:t>
          </w:r>
          <w:r w:rsidRPr="009E4316">
            <w:rPr>
              <w:rStyle w:val="PageNumber"/>
            </w:rPr>
            <w:fldChar w:fldCharType="end"/>
          </w:r>
          <w:r w:rsidRPr="009E4316">
            <w:rPr>
              <w:rStyle w:val="PageNumber"/>
            </w:rPr>
            <w:t>)</w:t>
          </w:r>
        </w:p>
      </w:tc>
    </w:tr>
  </w:tbl>
  <w:p w14:paraId="69286D75"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08B7B" w14:textId="77777777" w:rsidR="00296B32" w:rsidRDefault="00296B32" w:rsidP="00AB37AC">
      <w:r>
        <w:separator/>
      </w:r>
    </w:p>
  </w:footnote>
  <w:footnote w:type="continuationSeparator" w:id="0">
    <w:p w14:paraId="328BD827" w14:textId="77777777" w:rsidR="00296B32" w:rsidRDefault="00296B32"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FC32" w14:textId="77777777" w:rsidR="00A40A13" w:rsidRDefault="00A40A13">
    <w:pPr>
      <w:pStyle w:val="Header"/>
    </w:pPr>
  </w:p>
  <w:tbl>
    <w:tblPr>
      <w:tblStyle w:val="TableGrid"/>
      <w:tblpPr w:leftFromText="142" w:rightFromText="142" w:horzAnchor="margin" w:tblpY="-566"/>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7"/>
      <w:gridCol w:w="2689"/>
      <w:gridCol w:w="1847"/>
    </w:tblGrid>
    <w:tr w:rsidR="005F0B2C" w14:paraId="2133CA3D" w14:textId="77777777" w:rsidTr="005F0B2C">
      <w:trPr>
        <w:trHeight w:val="238"/>
      </w:trPr>
      <w:tc>
        <w:tcPr>
          <w:tcW w:w="4677" w:type="dxa"/>
        </w:tcPr>
        <w:p w14:paraId="26BFDF0F" w14:textId="77777777" w:rsidR="005F0B2C" w:rsidRPr="003F56F9" w:rsidRDefault="005F0B2C" w:rsidP="005F0B2C">
          <w:pPr>
            <w:pStyle w:val="HeaderBold"/>
            <w:rPr>
              <w:caps/>
            </w:rPr>
          </w:pPr>
          <w:r w:rsidRPr="003F56F9">
            <w:rPr>
              <w:caps/>
            </w:rPr>
            <w:t>Protokoll</w:t>
          </w:r>
        </w:p>
      </w:tc>
      <w:tc>
        <w:tcPr>
          <w:tcW w:w="2689" w:type="dxa"/>
        </w:tcPr>
        <w:p w14:paraId="29DD1493" w14:textId="77777777" w:rsidR="005F0B2C" w:rsidRPr="006A7494" w:rsidRDefault="005F0B2C" w:rsidP="005F0B2C">
          <w:pPr>
            <w:pStyle w:val="HeaderBold"/>
          </w:pPr>
          <w:r>
            <w:t>Datum</w:t>
          </w:r>
        </w:p>
      </w:tc>
      <w:tc>
        <w:tcPr>
          <w:tcW w:w="1847" w:type="dxa"/>
        </w:tcPr>
        <w:p w14:paraId="216B01E1" w14:textId="77777777" w:rsidR="005F0B2C" w:rsidRPr="006A7494" w:rsidRDefault="00BA4437" w:rsidP="00BA4437">
          <w:pPr>
            <w:pStyle w:val="HeaderBold"/>
          </w:pPr>
          <w:r>
            <w:t>D</w:t>
          </w:r>
          <w:r w:rsidR="005F0B2C">
            <w:t>iarienummer</w:t>
          </w:r>
        </w:p>
      </w:tc>
    </w:tr>
    <w:tr w:rsidR="005F0B2C" w:rsidRPr="00CD7813" w14:paraId="0E7F9B91" w14:textId="77777777" w:rsidTr="005F0B2C">
      <w:trPr>
        <w:trHeight w:val="227"/>
      </w:trPr>
      <w:tc>
        <w:tcPr>
          <w:tcW w:w="4677" w:type="dxa"/>
        </w:tcPr>
        <w:p w14:paraId="5AE25429" w14:textId="77777777" w:rsidR="005F0B2C" w:rsidRPr="00CD7813" w:rsidRDefault="005F0B2C" w:rsidP="005F0B2C">
          <w:pPr>
            <w:pStyle w:val="Header"/>
          </w:pPr>
        </w:p>
      </w:tc>
      <w:tc>
        <w:tcPr>
          <w:tcW w:w="2689" w:type="dxa"/>
        </w:tcPr>
        <w:p w14:paraId="37C3861B" w14:textId="13E2556A" w:rsidR="005F0B2C" w:rsidRPr="00CD7813" w:rsidRDefault="0040388B" w:rsidP="005F0B2C">
          <w:pPr>
            <w:pStyle w:val="Header"/>
          </w:pPr>
          <w:fldSimple w:instr=" STYLEREF  &quot;Dok nr Arial 7;5&quot;  \* MERGEFORMAT ">
            <w:r w:rsidR="00F13BC1">
              <w:rPr>
                <w:noProof/>
              </w:rPr>
              <w:t>2025-03-26</w:t>
            </w:r>
          </w:fldSimple>
        </w:p>
      </w:tc>
      <w:tc>
        <w:tcPr>
          <w:tcW w:w="1847" w:type="dxa"/>
        </w:tcPr>
        <w:p w14:paraId="62FC9226" w14:textId="51EC4172" w:rsidR="005F0B2C" w:rsidRPr="00CD7813" w:rsidRDefault="0040388B" w:rsidP="005F0B2C">
          <w:pPr>
            <w:pStyle w:val="Header"/>
          </w:pPr>
          <w:fldSimple w:instr=" STYLEREF  &quot;Arial 7;5 Diarienr&quot;  \* MERGEFORMAT ">
            <w:r w:rsidR="00F13BC1">
              <w:rPr>
                <w:noProof/>
              </w:rPr>
              <w:t>HS-2025-0011</w:t>
            </w:r>
          </w:fldSimple>
        </w:p>
      </w:tc>
    </w:tr>
  </w:tbl>
  <w:p w14:paraId="507FC265" w14:textId="77777777" w:rsidR="00A40A13" w:rsidRDefault="00A40A13" w:rsidP="005F0B2C">
    <w:pPr>
      <w:pStyle w:val="Header"/>
    </w:pPr>
  </w:p>
  <w:p w14:paraId="505189C9" w14:textId="77777777" w:rsidR="005F0B2C" w:rsidRDefault="005F0B2C" w:rsidP="005F0B2C">
    <w:pPr>
      <w:pStyle w:val="Header"/>
    </w:pPr>
  </w:p>
  <w:p w14:paraId="631FCFD7" w14:textId="77777777" w:rsidR="005F0B2C" w:rsidRDefault="005F0B2C" w:rsidP="005F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8B8B" w14:textId="77777777" w:rsidR="00CA2412" w:rsidRDefault="003467EB" w:rsidP="00A011CC">
    <w:pPr>
      <w:pStyle w:val="Header"/>
    </w:pPr>
    <w:r>
      <w:rPr>
        <w:lang w:eastAsia="sv-SE"/>
      </w:rPr>
      <w:fldChar w:fldCharType="begin"/>
    </w:r>
    <w:r>
      <w:rPr>
        <w:lang w:eastAsia="sv-SE"/>
      </w:rPr>
      <w:instrText xml:space="preserve"> INCLUDEPICTURE  "cid:image001.png@01D9F077.A67F37F0" \* MERGEFORMATINET </w:instrText>
    </w:r>
    <w:r>
      <w:rPr>
        <w:lang w:eastAsia="sv-SE"/>
      </w:rPr>
      <w:fldChar w:fldCharType="separate"/>
    </w:r>
    <w:r w:rsidR="00727226">
      <w:rPr>
        <w:lang w:eastAsia="sv-SE"/>
      </w:rPr>
      <w:fldChar w:fldCharType="begin"/>
    </w:r>
    <w:r w:rsidR="00727226">
      <w:rPr>
        <w:lang w:eastAsia="sv-SE"/>
      </w:rPr>
      <w:instrText xml:space="preserve"> INCLUDEPICTURE  "cid:image001.png@01D9F077.A67F37F0" \* MERGEFORMATINET </w:instrText>
    </w:r>
    <w:r w:rsidR="00727226">
      <w:rPr>
        <w:lang w:eastAsia="sv-SE"/>
      </w:rPr>
      <w:fldChar w:fldCharType="separate"/>
    </w:r>
    <w:r w:rsidR="003360A2">
      <w:rPr>
        <w:lang w:eastAsia="sv-SE"/>
      </w:rPr>
      <w:fldChar w:fldCharType="begin"/>
    </w:r>
    <w:r w:rsidR="003360A2">
      <w:rPr>
        <w:lang w:eastAsia="sv-SE"/>
      </w:rPr>
      <w:instrText xml:space="preserve"> INCLUDEPICTURE  "cid:image001.png@01D9F077.A67F37F0" \* MERGEFORMATINET </w:instrText>
    </w:r>
    <w:r w:rsidR="003360A2">
      <w:rPr>
        <w:lang w:eastAsia="sv-SE"/>
      </w:rPr>
      <w:fldChar w:fldCharType="separate"/>
    </w:r>
    <w:r w:rsidR="00434708">
      <w:rPr>
        <w:lang w:eastAsia="sv-SE"/>
      </w:rPr>
      <w:fldChar w:fldCharType="begin"/>
    </w:r>
    <w:r w:rsidR="00434708">
      <w:rPr>
        <w:lang w:eastAsia="sv-SE"/>
      </w:rPr>
      <w:instrText xml:space="preserve"> INCLUDEPICTURE  "cid:image001.png@01D9F077.A67F37F0" \* MERGEFORMATINET </w:instrText>
    </w:r>
    <w:r w:rsidR="00434708">
      <w:rPr>
        <w:lang w:eastAsia="sv-SE"/>
      </w:rPr>
      <w:fldChar w:fldCharType="separate"/>
    </w:r>
    <w:r w:rsidR="00357A53">
      <w:rPr>
        <w:lang w:eastAsia="sv-SE"/>
      </w:rPr>
      <w:fldChar w:fldCharType="begin"/>
    </w:r>
    <w:r w:rsidR="00357A53">
      <w:rPr>
        <w:lang w:eastAsia="sv-SE"/>
      </w:rPr>
      <w:instrText xml:space="preserve"> INCLUDEPICTURE  "cid:image001.png@01D9F077.A67F37F0" \* MERGEFORMATINET </w:instrText>
    </w:r>
    <w:r w:rsidR="00357A53">
      <w:rPr>
        <w:lang w:eastAsia="sv-SE"/>
      </w:rPr>
      <w:fldChar w:fldCharType="separate"/>
    </w:r>
    <w:r w:rsidR="000A6DC6">
      <w:rPr>
        <w:lang w:eastAsia="sv-SE"/>
      </w:rPr>
      <w:fldChar w:fldCharType="begin"/>
    </w:r>
    <w:r w:rsidR="000A6DC6">
      <w:rPr>
        <w:lang w:eastAsia="sv-SE"/>
      </w:rPr>
      <w:instrText xml:space="preserve"> INCLUDEPICTURE  "cid:image001.png@01D9F077.A67F37F0" \* MERGEFORMATINET </w:instrText>
    </w:r>
    <w:r w:rsidR="000A6DC6">
      <w:rPr>
        <w:lang w:eastAsia="sv-SE"/>
      </w:rPr>
      <w:fldChar w:fldCharType="separate"/>
    </w:r>
    <w:r w:rsidR="00455E5D">
      <w:rPr>
        <w:lang w:eastAsia="sv-SE"/>
      </w:rPr>
      <w:fldChar w:fldCharType="begin"/>
    </w:r>
    <w:r w:rsidR="00455E5D">
      <w:rPr>
        <w:lang w:eastAsia="sv-SE"/>
      </w:rPr>
      <w:instrText xml:space="preserve"> INCLUDEPICTURE  "cid:image001.png@01D9F077.A67F37F0" \* MERGEFORMATINET </w:instrText>
    </w:r>
    <w:r w:rsidR="00455E5D">
      <w:rPr>
        <w:lang w:eastAsia="sv-SE"/>
      </w:rPr>
      <w:fldChar w:fldCharType="separate"/>
    </w:r>
    <w:r w:rsidR="00635B3C">
      <w:rPr>
        <w:lang w:eastAsia="sv-SE"/>
      </w:rPr>
      <w:fldChar w:fldCharType="begin"/>
    </w:r>
    <w:r w:rsidR="00635B3C">
      <w:rPr>
        <w:lang w:eastAsia="sv-SE"/>
      </w:rPr>
      <w:instrText xml:space="preserve"> INCLUDEPICTURE  "cid:image001.png@01D9F077.A67F37F0" \* MERGEFORMATINET </w:instrText>
    </w:r>
    <w:r w:rsidR="00635B3C">
      <w:rPr>
        <w:lang w:eastAsia="sv-SE"/>
      </w:rPr>
      <w:fldChar w:fldCharType="separate"/>
    </w:r>
    <w:r w:rsidR="008C6C14">
      <w:rPr>
        <w:lang w:eastAsia="sv-SE"/>
      </w:rPr>
      <w:fldChar w:fldCharType="begin"/>
    </w:r>
    <w:r w:rsidR="008C6C14">
      <w:rPr>
        <w:lang w:eastAsia="sv-SE"/>
      </w:rPr>
      <w:instrText xml:space="preserve"> INCLUDEPICTURE  "cid:image001.png@01D9F077.A67F37F0" \* MERGEFORMATINET </w:instrText>
    </w:r>
    <w:r w:rsidR="008C6C14">
      <w:rPr>
        <w:lang w:eastAsia="sv-SE"/>
      </w:rPr>
      <w:fldChar w:fldCharType="separate"/>
    </w:r>
    <w:r w:rsidR="00DF3055">
      <w:rPr>
        <w:lang w:eastAsia="sv-SE"/>
      </w:rPr>
      <w:fldChar w:fldCharType="begin"/>
    </w:r>
    <w:r w:rsidR="00DF3055">
      <w:rPr>
        <w:lang w:eastAsia="sv-SE"/>
      </w:rPr>
      <w:instrText xml:space="preserve"> INCLUDEPICTURE  "cid:image001.png@01D9F077.A67F37F0" \* MERGEFORMATINET </w:instrText>
    </w:r>
    <w:r w:rsidR="00DF3055">
      <w:rPr>
        <w:lang w:eastAsia="sv-SE"/>
      </w:rPr>
      <w:fldChar w:fldCharType="separate"/>
    </w:r>
    <w:r w:rsidR="00181E28">
      <w:rPr>
        <w:lang w:eastAsia="sv-SE"/>
      </w:rPr>
      <w:fldChar w:fldCharType="begin"/>
    </w:r>
    <w:r w:rsidR="00181E28">
      <w:rPr>
        <w:lang w:eastAsia="sv-SE"/>
      </w:rPr>
      <w:instrText xml:space="preserve"> INCLUDEPICTURE  "cid:image001.png@01D9F077.A67F37F0" \* MERGEFORMATINET </w:instrText>
    </w:r>
    <w:r w:rsidR="00181E28">
      <w:rPr>
        <w:lang w:eastAsia="sv-SE"/>
      </w:rPr>
      <w:fldChar w:fldCharType="separate"/>
    </w:r>
    <w:r w:rsidR="00EB73E1">
      <w:rPr>
        <w:lang w:eastAsia="sv-SE"/>
      </w:rPr>
      <w:fldChar w:fldCharType="begin"/>
    </w:r>
    <w:r w:rsidR="00EB73E1">
      <w:rPr>
        <w:lang w:eastAsia="sv-SE"/>
      </w:rPr>
      <w:instrText xml:space="preserve"> INCLUDEPICTURE  "cid:image001.png@01D9F077.A67F37F0" \* MERGEFORMATINET </w:instrText>
    </w:r>
    <w:r w:rsidR="00EB73E1">
      <w:rPr>
        <w:lang w:eastAsia="sv-SE"/>
      </w:rPr>
      <w:fldChar w:fldCharType="separate"/>
    </w:r>
    <w:r w:rsidR="00D502B2">
      <w:rPr>
        <w:lang w:eastAsia="sv-SE"/>
      </w:rPr>
      <w:fldChar w:fldCharType="begin"/>
    </w:r>
    <w:r w:rsidR="00D502B2">
      <w:rPr>
        <w:lang w:eastAsia="sv-SE"/>
      </w:rPr>
      <w:instrText xml:space="preserve"> INCLUDEPICTURE  "cid:image001.png@01D9F077.A67F37F0" \* MERGEFORMATINET </w:instrText>
    </w:r>
    <w:r w:rsidR="00D502B2">
      <w:rPr>
        <w:lang w:eastAsia="sv-SE"/>
      </w:rPr>
      <w:fldChar w:fldCharType="separate"/>
    </w:r>
    <w:r w:rsidR="00C254F7">
      <w:rPr>
        <w:lang w:eastAsia="sv-SE"/>
      </w:rPr>
      <w:fldChar w:fldCharType="begin"/>
    </w:r>
    <w:r w:rsidR="00C254F7">
      <w:rPr>
        <w:lang w:eastAsia="sv-SE"/>
      </w:rPr>
      <w:instrText xml:space="preserve"> INCLUDEPICTURE  "cid:image001.png@01D9F077.A67F37F0" \* MERGEFORMATINET </w:instrText>
    </w:r>
    <w:r w:rsidR="00C254F7">
      <w:rPr>
        <w:lang w:eastAsia="sv-SE"/>
      </w:rPr>
      <w:fldChar w:fldCharType="separate"/>
    </w:r>
    <w:r w:rsidR="001241E0">
      <w:rPr>
        <w:lang w:eastAsia="sv-SE"/>
      </w:rPr>
      <w:fldChar w:fldCharType="begin"/>
    </w:r>
    <w:r w:rsidR="001241E0">
      <w:rPr>
        <w:lang w:eastAsia="sv-SE"/>
      </w:rPr>
      <w:instrText xml:space="preserve"> INCLUDEPICTURE  "cid:image001.png@01D9F077.A67F37F0" \* MERGEFORMATINET </w:instrText>
    </w:r>
    <w:r w:rsidR="001241E0">
      <w:rPr>
        <w:lang w:eastAsia="sv-SE"/>
      </w:rPr>
      <w:fldChar w:fldCharType="separate"/>
    </w:r>
    <w:r>
      <w:rPr>
        <w:lang w:eastAsia="sv-SE"/>
      </w:rPr>
      <w:fldChar w:fldCharType="begin"/>
    </w:r>
    <w:r>
      <w:rPr>
        <w:lang w:eastAsia="sv-SE"/>
      </w:rPr>
      <w:instrText xml:space="preserve"> INCLUDEPICTURE  "cid:image001.png@01D9F077.A67F37F0" \* MERGEFORMATINET </w:instrText>
    </w:r>
    <w:r>
      <w:rPr>
        <w:lang w:eastAsia="sv-SE"/>
      </w:rPr>
      <w:fldChar w:fldCharType="separate"/>
    </w:r>
    <w:r w:rsidR="00FE3A64">
      <w:rPr>
        <w:lang w:eastAsia="sv-SE"/>
      </w:rPr>
      <w:fldChar w:fldCharType="begin"/>
    </w:r>
    <w:r w:rsidR="00FE3A64">
      <w:rPr>
        <w:lang w:eastAsia="sv-SE"/>
      </w:rPr>
      <w:instrText xml:space="preserve"> INCLUDEPICTURE  "cid:image001.png@01D9F077.A67F37F0" \* MERGEFORMATINET </w:instrText>
    </w:r>
    <w:r w:rsidR="00FE3A64">
      <w:rPr>
        <w:lang w:eastAsia="sv-SE"/>
      </w:rPr>
      <w:fldChar w:fldCharType="separate"/>
    </w:r>
    <w:r w:rsidR="00ED38EB">
      <w:rPr>
        <w:lang w:eastAsia="sv-SE"/>
      </w:rPr>
      <w:fldChar w:fldCharType="begin"/>
    </w:r>
    <w:r w:rsidR="00ED38EB">
      <w:rPr>
        <w:lang w:eastAsia="sv-SE"/>
      </w:rPr>
      <w:instrText xml:space="preserve"> INCLUDEPICTURE  "cid:image001.png@01D9F077.A67F37F0" \* MERGEFORMATINET </w:instrText>
    </w:r>
    <w:r w:rsidR="00ED38EB">
      <w:rPr>
        <w:lang w:eastAsia="sv-SE"/>
      </w:rPr>
      <w:fldChar w:fldCharType="separate"/>
    </w:r>
    <w:r w:rsidR="00A97227">
      <w:rPr>
        <w:lang w:eastAsia="sv-SE"/>
      </w:rPr>
      <w:fldChar w:fldCharType="begin"/>
    </w:r>
    <w:r w:rsidR="00A97227">
      <w:rPr>
        <w:lang w:eastAsia="sv-SE"/>
      </w:rPr>
      <w:instrText xml:space="preserve"> INCLUDEPICTURE  "cid:image001.png@01D9F077.A67F37F0" \* MERGEFORMATINET </w:instrText>
    </w:r>
    <w:r w:rsidR="00A97227">
      <w:rPr>
        <w:lang w:eastAsia="sv-SE"/>
      </w:rPr>
      <w:fldChar w:fldCharType="separate"/>
    </w:r>
    <w:r w:rsidR="00191106">
      <w:rPr>
        <w:lang w:eastAsia="sv-SE"/>
      </w:rPr>
      <w:fldChar w:fldCharType="begin"/>
    </w:r>
    <w:r w:rsidR="00191106">
      <w:rPr>
        <w:lang w:eastAsia="sv-SE"/>
      </w:rPr>
      <w:instrText xml:space="preserve"> INCLUDEPICTURE  "cid:image001.png@01D9F077.A67F37F0" \* MERGEFORMATINET </w:instrText>
    </w:r>
    <w:r w:rsidR="00191106">
      <w:rPr>
        <w:lang w:eastAsia="sv-SE"/>
      </w:rPr>
      <w:fldChar w:fldCharType="separate"/>
    </w:r>
    <w:r w:rsidR="00B461B5">
      <w:rPr>
        <w:lang w:eastAsia="sv-SE"/>
      </w:rPr>
      <w:fldChar w:fldCharType="begin"/>
    </w:r>
    <w:r w:rsidR="00B461B5">
      <w:rPr>
        <w:lang w:eastAsia="sv-SE"/>
      </w:rPr>
      <w:instrText xml:space="preserve"> INCLUDEPICTURE  "cid:image001.png@01D9F077.A67F37F0" \* MERGEFORMATINET </w:instrText>
    </w:r>
    <w:r w:rsidR="00B461B5">
      <w:rPr>
        <w:lang w:eastAsia="sv-SE"/>
      </w:rPr>
      <w:fldChar w:fldCharType="separate"/>
    </w:r>
    <w:r w:rsidR="00DA3842">
      <w:rPr>
        <w:lang w:eastAsia="sv-SE"/>
      </w:rPr>
      <w:fldChar w:fldCharType="begin"/>
    </w:r>
    <w:r w:rsidR="00DA3842">
      <w:rPr>
        <w:lang w:eastAsia="sv-SE"/>
      </w:rPr>
      <w:instrText xml:space="preserve"> INCLUDEPICTURE  "cid:image001.png@01D9F077.A67F37F0" \* MERGEFORMATINET </w:instrText>
    </w:r>
    <w:r w:rsidR="00DA3842">
      <w:rPr>
        <w:lang w:eastAsia="sv-SE"/>
      </w:rPr>
      <w:fldChar w:fldCharType="separate"/>
    </w:r>
    <w:r w:rsidR="00E43127">
      <w:rPr>
        <w:lang w:eastAsia="sv-SE"/>
      </w:rPr>
      <w:fldChar w:fldCharType="begin"/>
    </w:r>
    <w:r w:rsidR="00E43127">
      <w:rPr>
        <w:lang w:eastAsia="sv-SE"/>
      </w:rPr>
      <w:instrText xml:space="preserve"> INCLUDEPICTURE  "cid:image001.png@01D9F077.A67F37F0" \* MERGEFORMATINET </w:instrText>
    </w:r>
    <w:r w:rsidR="00E43127">
      <w:rPr>
        <w:lang w:eastAsia="sv-SE"/>
      </w:rPr>
      <w:fldChar w:fldCharType="separate"/>
    </w:r>
    <w:r w:rsidR="00CA50B3">
      <w:rPr>
        <w:lang w:eastAsia="sv-SE"/>
      </w:rPr>
      <w:fldChar w:fldCharType="begin"/>
    </w:r>
    <w:r w:rsidR="00CA50B3">
      <w:rPr>
        <w:lang w:eastAsia="sv-SE"/>
      </w:rPr>
      <w:instrText xml:space="preserve"> INCLUDEPICTURE  "cid:image001.png@01D9F077.A67F37F0" \* MERGEFORMATINET </w:instrText>
    </w:r>
    <w:r w:rsidR="00CA50B3">
      <w:rPr>
        <w:lang w:eastAsia="sv-SE"/>
      </w:rPr>
      <w:fldChar w:fldCharType="separate"/>
    </w:r>
    <w:r w:rsidR="00790E4A">
      <w:rPr>
        <w:lang w:eastAsia="sv-SE"/>
      </w:rPr>
      <w:fldChar w:fldCharType="begin"/>
    </w:r>
    <w:r w:rsidR="00790E4A">
      <w:rPr>
        <w:lang w:eastAsia="sv-SE"/>
      </w:rPr>
      <w:instrText xml:space="preserve"> INCLUDEPICTURE  "cid:image001.png@01D9F077.A67F37F0" \* MERGEFORMATINET </w:instrText>
    </w:r>
    <w:r w:rsidR="00790E4A">
      <w:rPr>
        <w:lang w:eastAsia="sv-SE"/>
      </w:rPr>
      <w:fldChar w:fldCharType="separate"/>
    </w:r>
    <w:r w:rsidR="00CA22C1">
      <w:rPr>
        <w:lang w:eastAsia="sv-SE"/>
      </w:rPr>
      <w:fldChar w:fldCharType="begin"/>
    </w:r>
    <w:r w:rsidR="00CA22C1">
      <w:rPr>
        <w:lang w:eastAsia="sv-SE"/>
      </w:rPr>
      <w:instrText xml:space="preserve"> INCLUDEPICTURE  "cid:image001.png@01D9F077.A67F37F0" \* MERGEFORMATINET </w:instrText>
    </w:r>
    <w:r w:rsidR="00CA22C1">
      <w:rPr>
        <w:lang w:eastAsia="sv-SE"/>
      </w:rPr>
      <w:fldChar w:fldCharType="separate"/>
    </w:r>
    <w:r w:rsidR="00D47692">
      <w:rPr>
        <w:lang w:eastAsia="sv-SE"/>
      </w:rPr>
      <w:fldChar w:fldCharType="begin"/>
    </w:r>
    <w:r w:rsidR="00D47692">
      <w:rPr>
        <w:lang w:eastAsia="sv-SE"/>
      </w:rPr>
      <w:instrText xml:space="preserve"> INCLUDEPICTURE  "cid:image001.png@01D9F077.A67F37F0" \* MERGEFORMATINET </w:instrText>
    </w:r>
    <w:r w:rsidR="00D47692">
      <w:rPr>
        <w:lang w:eastAsia="sv-SE"/>
      </w:rPr>
      <w:fldChar w:fldCharType="separate"/>
    </w:r>
    <w:r w:rsidR="00AA3AC3">
      <w:rPr>
        <w:lang w:eastAsia="sv-SE"/>
      </w:rPr>
      <w:fldChar w:fldCharType="begin"/>
    </w:r>
    <w:r w:rsidR="00AA3AC3">
      <w:rPr>
        <w:lang w:eastAsia="sv-SE"/>
      </w:rPr>
      <w:instrText xml:space="preserve"> INCLUDEPICTURE  "cid:image001.png@01D9F077.A67F37F0" \* MERGEFORMATINET </w:instrText>
    </w:r>
    <w:r w:rsidR="00AA3AC3">
      <w:rPr>
        <w:lang w:eastAsia="sv-SE"/>
      </w:rPr>
      <w:fldChar w:fldCharType="separate"/>
    </w:r>
    <w:r w:rsidR="00263CBA">
      <w:rPr>
        <w:lang w:eastAsia="sv-SE"/>
      </w:rPr>
      <w:fldChar w:fldCharType="begin"/>
    </w:r>
    <w:r w:rsidR="00263CBA">
      <w:rPr>
        <w:lang w:eastAsia="sv-SE"/>
      </w:rPr>
      <w:instrText xml:space="preserve"> INCLUDEPICTURE  "cid:image001.png@01D9F077.A67F37F0" \* MERGEFORMATINET </w:instrText>
    </w:r>
    <w:r w:rsidR="00263CBA">
      <w:rPr>
        <w:lang w:eastAsia="sv-SE"/>
      </w:rPr>
      <w:fldChar w:fldCharType="separate"/>
    </w:r>
    <w:r w:rsidR="0040594A">
      <w:rPr>
        <w:lang w:eastAsia="sv-SE"/>
      </w:rPr>
      <w:fldChar w:fldCharType="begin"/>
    </w:r>
    <w:r w:rsidR="0040594A">
      <w:rPr>
        <w:lang w:eastAsia="sv-SE"/>
      </w:rPr>
      <w:instrText xml:space="preserve"> INCLUDEPICTURE  "cid:image001.png@01D9F077.A67F37F0" \* MERGEFORMATINET </w:instrText>
    </w:r>
    <w:r w:rsidR="0040594A">
      <w:rPr>
        <w:lang w:eastAsia="sv-SE"/>
      </w:rPr>
      <w:fldChar w:fldCharType="separate"/>
    </w:r>
    <w:r w:rsidR="00280BC7">
      <w:rPr>
        <w:lang w:eastAsia="sv-SE"/>
      </w:rPr>
      <w:fldChar w:fldCharType="begin"/>
    </w:r>
    <w:r w:rsidR="00280BC7">
      <w:rPr>
        <w:lang w:eastAsia="sv-SE"/>
      </w:rPr>
      <w:instrText xml:space="preserve"> INCLUDEPICTURE  "cid:image001.png@01D9F077.A67F37F0" \* MERGEFORMATINET </w:instrText>
    </w:r>
    <w:r w:rsidR="00280BC7">
      <w:rPr>
        <w:lang w:eastAsia="sv-SE"/>
      </w:rPr>
      <w:fldChar w:fldCharType="separate"/>
    </w:r>
    <w:r w:rsidR="00CF6D92">
      <w:rPr>
        <w:lang w:eastAsia="sv-SE"/>
      </w:rPr>
      <w:fldChar w:fldCharType="begin"/>
    </w:r>
    <w:r w:rsidR="00CF6D92">
      <w:rPr>
        <w:lang w:eastAsia="sv-SE"/>
      </w:rPr>
      <w:instrText xml:space="preserve"> INCLUDEPICTURE  "cid:image001.png@01D9F077.A67F37F0" \* MERGEFORMATINET </w:instrText>
    </w:r>
    <w:r w:rsidR="00CF6D92">
      <w:rPr>
        <w:lang w:eastAsia="sv-SE"/>
      </w:rPr>
      <w:fldChar w:fldCharType="separate"/>
    </w:r>
    <w:r w:rsidR="00970570">
      <w:rPr>
        <w:lang w:eastAsia="sv-SE"/>
      </w:rPr>
      <w:fldChar w:fldCharType="begin"/>
    </w:r>
    <w:r w:rsidR="00970570">
      <w:rPr>
        <w:lang w:eastAsia="sv-SE"/>
      </w:rPr>
      <w:instrText xml:space="preserve"> INCLUDEPICTURE  "cid:image001.png@01D9F077.A67F37F0" \* MERGEFORMATINET </w:instrText>
    </w:r>
    <w:r w:rsidR="00970570">
      <w:rPr>
        <w:lang w:eastAsia="sv-SE"/>
      </w:rPr>
      <w:fldChar w:fldCharType="separate"/>
    </w:r>
    <w:r w:rsidR="00AD1590">
      <w:rPr>
        <w:lang w:eastAsia="sv-SE"/>
      </w:rPr>
      <w:fldChar w:fldCharType="begin"/>
    </w:r>
    <w:r w:rsidR="00AD1590">
      <w:rPr>
        <w:lang w:eastAsia="sv-SE"/>
      </w:rPr>
      <w:instrText xml:space="preserve"> INCLUDEPICTURE  "cid:image001.png@01D9F077.A67F37F0" \* MERGEFORMATINET </w:instrText>
    </w:r>
    <w:r w:rsidR="00AD1590">
      <w:rPr>
        <w:lang w:eastAsia="sv-SE"/>
      </w:rPr>
      <w:fldChar w:fldCharType="separate"/>
    </w:r>
    <w:r w:rsidR="0040388B">
      <w:rPr>
        <w:lang w:eastAsia="sv-SE"/>
      </w:rPr>
      <w:fldChar w:fldCharType="begin"/>
    </w:r>
    <w:r w:rsidR="0040388B">
      <w:rPr>
        <w:lang w:eastAsia="sv-SE"/>
      </w:rPr>
      <w:instrText xml:space="preserve"> INCLUDEPICTURE  "cid:image001.png@01D9F077.A67F37F0" \* MERGEFORMATINET </w:instrText>
    </w:r>
    <w:r w:rsidR="0040388B">
      <w:rPr>
        <w:lang w:eastAsia="sv-SE"/>
      </w:rPr>
      <w:fldChar w:fldCharType="separate"/>
    </w:r>
    <w:r w:rsidR="00296B32">
      <w:rPr>
        <w:lang w:eastAsia="sv-SE"/>
      </w:rPr>
      <w:fldChar w:fldCharType="begin"/>
    </w:r>
    <w:r w:rsidR="00296B32">
      <w:rPr>
        <w:lang w:eastAsia="sv-SE"/>
      </w:rPr>
      <w:instrText xml:space="preserve"> </w:instrText>
    </w:r>
    <w:r w:rsidR="00296B32">
      <w:rPr>
        <w:lang w:eastAsia="sv-SE"/>
      </w:rPr>
      <w:instrText>INCLUDEPICTURE  "cid:image001.png@01D9F077.A67F37F0" \* MERGEFORMATINET</w:instrText>
    </w:r>
    <w:r w:rsidR="00296B32">
      <w:rPr>
        <w:lang w:eastAsia="sv-SE"/>
      </w:rPr>
      <w:instrText xml:space="preserve"> </w:instrText>
    </w:r>
    <w:r w:rsidR="00296B32">
      <w:rPr>
        <w:lang w:eastAsia="sv-SE"/>
      </w:rPr>
      <w:fldChar w:fldCharType="separate"/>
    </w:r>
    <w:r w:rsidR="00F13BC1">
      <w:rPr>
        <w:lang w:eastAsia="sv-SE"/>
      </w:rPr>
      <w:pict w14:anchorId="53AE4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static.sys.kth.se/gvs/it-support/KTH-Logo/KTH_logo_RGB_bla.png" style="width:66pt;height:74.4pt">
          <v:imagedata r:id="rId1" r:href="rId2"/>
        </v:shape>
      </w:pict>
    </w:r>
    <w:r w:rsidR="00296B32">
      <w:rPr>
        <w:lang w:eastAsia="sv-SE"/>
      </w:rPr>
      <w:fldChar w:fldCharType="end"/>
    </w:r>
    <w:r w:rsidR="0040388B">
      <w:rPr>
        <w:lang w:eastAsia="sv-SE"/>
      </w:rPr>
      <w:fldChar w:fldCharType="end"/>
    </w:r>
    <w:r w:rsidR="00AD1590">
      <w:rPr>
        <w:lang w:eastAsia="sv-SE"/>
      </w:rPr>
      <w:fldChar w:fldCharType="end"/>
    </w:r>
    <w:r w:rsidR="00970570">
      <w:rPr>
        <w:lang w:eastAsia="sv-SE"/>
      </w:rPr>
      <w:fldChar w:fldCharType="end"/>
    </w:r>
    <w:r w:rsidR="00CF6D92">
      <w:rPr>
        <w:lang w:eastAsia="sv-SE"/>
      </w:rPr>
      <w:fldChar w:fldCharType="end"/>
    </w:r>
    <w:r w:rsidR="00280BC7">
      <w:rPr>
        <w:lang w:eastAsia="sv-SE"/>
      </w:rPr>
      <w:fldChar w:fldCharType="end"/>
    </w:r>
    <w:r w:rsidR="0040594A">
      <w:rPr>
        <w:lang w:eastAsia="sv-SE"/>
      </w:rPr>
      <w:fldChar w:fldCharType="end"/>
    </w:r>
    <w:r w:rsidR="00263CBA">
      <w:rPr>
        <w:lang w:eastAsia="sv-SE"/>
      </w:rPr>
      <w:fldChar w:fldCharType="end"/>
    </w:r>
    <w:r w:rsidR="00AA3AC3">
      <w:rPr>
        <w:lang w:eastAsia="sv-SE"/>
      </w:rPr>
      <w:fldChar w:fldCharType="end"/>
    </w:r>
    <w:r w:rsidR="00D47692">
      <w:rPr>
        <w:lang w:eastAsia="sv-SE"/>
      </w:rPr>
      <w:fldChar w:fldCharType="end"/>
    </w:r>
    <w:r w:rsidR="00CA22C1">
      <w:rPr>
        <w:lang w:eastAsia="sv-SE"/>
      </w:rPr>
      <w:fldChar w:fldCharType="end"/>
    </w:r>
    <w:r w:rsidR="00790E4A">
      <w:rPr>
        <w:lang w:eastAsia="sv-SE"/>
      </w:rPr>
      <w:fldChar w:fldCharType="end"/>
    </w:r>
    <w:r w:rsidR="00CA50B3">
      <w:rPr>
        <w:lang w:eastAsia="sv-SE"/>
      </w:rPr>
      <w:fldChar w:fldCharType="end"/>
    </w:r>
    <w:r w:rsidR="00E43127">
      <w:rPr>
        <w:lang w:eastAsia="sv-SE"/>
      </w:rPr>
      <w:fldChar w:fldCharType="end"/>
    </w:r>
    <w:r w:rsidR="00DA3842">
      <w:rPr>
        <w:lang w:eastAsia="sv-SE"/>
      </w:rPr>
      <w:fldChar w:fldCharType="end"/>
    </w:r>
    <w:r w:rsidR="00B461B5">
      <w:rPr>
        <w:lang w:eastAsia="sv-SE"/>
      </w:rPr>
      <w:fldChar w:fldCharType="end"/>
    </w:r>
    <w:r w:rsidR="00191106">
      <w:rPr>
        <w:lang w:eastAsia="sv-SE"/>
      </w:rPr>
      <w:fldChar w:fldCharType="end"/>
    </w:r>
    <w:r w:rsidR="00A97227">
      <w:rPr>
        <w:lang w:eastAsia="sv-SE"/>
      </w:rPr>
      <w:fldChar w:fldCharType="end"/>
    </w:r>
    <w:r w:rsidR="00ED38EB">
      <w:rPr>
        <w:lang w:eastAsia="sv-SE"/>
      </w:rPr>
      <w:fldChar w:fldCharType="end"/>
    </w:r>
    <w:r w:rsidR="00FE3A64">
      <w:rPr>
        <w:lang w:eastAsia="sv-SE"/>
      </w:rPr>
      <w:fldChar w:fldCharType="end"/>
    </w:r>
    <w:r>
      <w:rPr>
        <w:lang w:eastAsia="sv-SE"/>
      </w:rPr>
      <w:fldChar w:fldCharType="end"/>
    </w:r>
    <w:r w:rsidR="001241E0">
      <w:rPr>
        <w:lang w:eastAsia="sv-SE"/>
      </w:rPr>
      <w:fldChar w:fldCharType="end"/>
    </w:r>
    <w:r w:rsidR="00C254F7">
      <w:rPr>
        <w:lang w:eastAsia="sv-SE"/>
      </w:rPr>
      <w:fldChar w:fldCharType="end"/>
    </w:r>
    <w:r w:rsidR="00D502B2">
      <w:rPr>
        <w:lang w:eastAsia="sv-SE"/>
      </w:rPr>
      <w:fldChar w:fldCharType="end"/>
    </w:r>
    <w:r w:rsidR="00EB73E1">
      <w:rPr>
        <w:lang w:eastAsia="sv-SE"/>
      </w:rPr>
      <w:fldChar w:fldCharType="end"/>
    </w:r>
    <w:r w:rsidR="00181E28">
      <w:rPr>
        <w:lang w:eastAsia="sv-SE"/>
      </w:rPr>
      <w:fldChar w:fldCharType="end"/>
    </w:r>
    <w:r w:rsidR="00DF3055">
      <w:rPr>
        <w:lang w:eastAsia="sv-SE"/>
      </w:rPr>
      <w:fldChar w:fldCharType="end"/>
    </w:r>
    <w:r w:rsidR="008C6C14">
      <w:rPr>
        <w:lang w:eastAsia="sv-SE"/>
      </w:rPr>
      <w:fldChar w:fldCharType="end"/>
    </w:r>
    <w:r w:rsidR="00635B3C">
      <w:rPr>
        <w:lang w:eastAsia="sv-SE"/>
      </w:rPr>
      <w:fldChar w:fldCharType="end"/>
    </w:r>
    <w:r w:rsidR="00455E5D">
      <w:rPr>
        <w:lang w:eastAsia="sv-SE"/>
      </w:rPr>
      <w:fldChar w:fldCharType="end"/>
    </w:r>
    <w:r w:rsidR="000A6DC6">
      <w:rPr>
        <w:lang w:eastAsia="sv-SE"/>
      </w:rPr>
      <w:fldChar w:fldCharType="end"/>
    </w:r>
    <w:r w:rsidR="00357A53">
      <w:rPr>
        <w:lang w:eastAsia="sv-SE"/>
      </w:rPr>
      <w:fldChar w:fldCharType="end"/>
    </w:r>
    <w:r w:rsidR="00434708">
      <w:rPr>
        <w:lang w:eastAsia="sv-SE"/>
      </w:rPr>
      <w:fldChar w:fldCharType="end"/>
    </w:r>
    <w:r w:rsidR="003360A2">
      <w:rPr>
        <w:lang w:eastAsia="sv-SE"/>
      </w:rPr>
      <w:fldChar w:fldCharType="end"/>
    </w:r>
    <w:r w:rsidR="00727226">
      <w:rPr>
        <w:lang w:eastAsia="sv-SE"/>
      </w:rPr>
      <w:fldChar w:fldCharType="end"/>
    </w:r>
    <w:r>
      <w:rPr>
        <w:lang w:eastAsia="sv-SE"/>
      </w:rPr>
      <w:fldChar w:fldCharType="end"/>
    </w:r>
  </w:p>
  <w:p w14:paraId="1B801270" w14:textId="77777777" w:rsidR="00CA2412" w:rsidRPr="00CD7813" w:rsidRDefault="00CA2412" w:rsidP="00A011CC">
    <w:pPr>
      <w:pStyle w:val="Header"/>
    </w:pPr>
  </w:p>
  <w:p w14:paraId="1B501C58" w14:textId="77777777" w:rsidR="00A011CC" w:rsidRPr="00CD7813" w:rsidRDefault="00A011CC" w:rsidP="00A011CC">
    <w:pPr>
      <w:pStyle w:val="Header"/>
    </w:pPr>
  </w:p>
  <w:p w14:paraId="6B5C24A6" w14:textId="77777777" w:rsidR="00A011CC" w:rsidRPr="00CD7813"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62B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EAA8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9C7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28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FEE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08C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AF05E"/>
    <w:lvl w:ilvl="0">
      <w:start w:val="1"/>
      <w:numFmt w:val="decimal"/>
      <w:lvlText w:val="%1."/>
      <w:lvlJc w:val="left"/>
      <w:pPr>
        <w:tabs>
          <w:tab w:val="num" w:pos="360"/>
        </w:tabs>
        <w:ind w:left="360" w:hanging="360"/>
      </w:pPr>
    </w:lvl>
  </w:abstractNum>
  <w:abstractNum w:abstractNumId="9" w15:restartNumberingAfterBreak="0">
    <w:nsid w:val="033D6204"/>
    <w:multiLevelType w:val="hybridMultilevel"/>
    <w:tmpl w:val="19BCC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73D57EE"/>
    <w:multiLevelType w:val="hybridMultilevel"/>
    <w:tmpl w:val="128CC15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0C473AA2"/>
    <w:multiLevelType w:val="hybridMultilevel"/>
    <w:tmpl w:val="FDC89282"/>
    <w:lvl w:ilvl="0" w:tplc="D2E059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D1D450D"/>
    <w:multiLevelType w:val="hybridMultilevel"/>
    <w:tmpl w:val="DC0C51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3" w15:restartNumberingAfterBreak="0">
    <w:nsid w:val="11146B3C"/>
    <w:multiLevelType w:val="hybridMultilevel"/>
    <w:tmpl w:val="420674F0"/>
    <w:lvl w:ilvl="0" w:tplc="D2E059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733C1C"/>
    <w:multiLevelType w:val="hybridMultilevel"/>
    <w:tmpl w:val="5C581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42282A"/>
    <w:multiLevelType w:val="hybridMultilevel"/>
    <w:tmpl w:val="21063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DE7F03"/>
    <w:multiLevelType w:val="hybridMultilevel"/>
    <w:tmpl w:val="976A437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7" w15:restartNumberingAfterBreak="0">
    <w:nsid w:val="261A6058"/>
    <w:multiLevelType w:val="hybridMultilevel"/>
    <w:tmpl w:val="7BE43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9"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BA813FB"/>
    <w:multiLevelType w:val="hybridMultilevel"/>
    <w:tmpl w:val="6C8212B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1" w15:restartNumberingAfterBreak="0">
    <w:nsid w:val="2C1C5809"/>
    <w:multiLevelType w:val="hybridMultilevel"/>
    <w:tmpl w:val="DD3E555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2"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50360C"/>
    <w:multiLevelType w:val="hybridMultilevel"/>
    <w:tmpl w:val="601A5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2A52151"/>
    <w:multiLevelType w:val="hybridMultilevel"/>
    <w:tmpl w:val="B928C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7" w15:restartNumberingAfterBreak="0">
    <w:nsid w:val="39A40E0F"/>
    <w:multiLevelType w:val="multilevel"/>
    <w:tmpl w:val="FDE622E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E6A6EBB"/>
    <w:multiLevelType w:val="hybridMultilevel"/>
    <w:tmpl w:val="376A373C"/>
    <w:lvl w:ilvl="0" w:tplc="E3721642">
      <w:start w:val="1"/>
      <w:numFmt w:val="decimal"/>
      <w:pStyle w:val="KTHParagraf"/>
      <w:lvlText w:val="§ %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FF81090"/>
    <w:multiLevelType w:val="hybridMultilevel"/>
    <w:tmpl w:val="B0ECC5E4"/>
    <w:lvl w:ilvl="0" w:tplc="29E822D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1F746D7"/>
    <w:multiLevelType w:val="hybridMultilevel"/>
    <w:tmpl w:val="62944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56F3ECA"/>
    <w:multiLevelType w:val="hybridMultilevel"/>
    <w:tmpl w:val="2ECCAC4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3" w15:restartNumberingAfterBreak="0">
    <w:nsid w:val="59974361"/>
    <w:multiLevelType w:val="hybridMultilevel"/>
    <w:tmpl w:val="89D41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0C536C7"/>
    <w:multiLevelType w:val="hybridMultilevel"/>
    <w:tmpl w:val="4C5A7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5"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5D32D13"/>
    <w:multiLevelType w:val="hybridMultilevel"/>
    <w:tmpl w:val="90906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F2522A"/>
    <w:multiLevelType w:val="hybridMultilevel"/>
    <w:tmpl w:val="3BF6DFFC"/>
    <w:lvl w:ilvl="0" w:tplc="DBC49F0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8" w15:restartNumberingAfterBreak="0">
    <w:nsid w:val="70AE1A0F"/>
    <w:multiLevelType w:val="hybridMultilevel"/>
    <w:tmpl w:val="A428FCC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9" w15:restartNumberingAfterBreak="0">
    <w:nsid w:val="777E71A5"/>
    <w:multiLevelType w:val="hybridMultilevel"/>
    <w:tmpl w:val="3BF6DFFC"/>
    <w:lvl w:ilvl="0" w:tplc="DBC49F0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0"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1" w15:restartNumberingAfterBreak="0">
    <w:nsid w:val="7C883EAB"/>
    <w:multiLevelType w:val="hybridMultilevel"/>
    <w:tmpl w:val="D79ADE6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2" w15:restartNumberingAfterBreak="0">
    <w:nsid w:val="7D0331B1"/>
    <w:multiLevelType w:val="hybridMultilevel"/>
    <w:tmpl w:val="30324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25"/>
  </w:num>
  <w:num w:numId="5">
    <w:abstractNumId w:val="7"/>
  </w:num>
  <w:num w:numId="6">
    <w:abstractNumId w:val="6"/>
  </w:num>
  <w:num w:numId="7">
    <w:abstractNumId w:val="8"/>
  </w:num>
  <w:num w:numId="8">
    <w:abstractNumId w:val="1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7"/>
  </w:num>
  <w:num w:numId="12">
    <w:abstractNumId w:val="22"/>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31"/>
  </w:num>
  <w:num w:numId="15">
    <w:abstractNumId w:val="4"/>
  </w:num>
  <w:num w:numId="16">
    <w:abstractNumId w:val="5"/>
  </w:num>
  <w:num w:numId="17">
    <w:abstractNumId w:val="0"/>
  </w:num>
  <w:num w:numId="18">
    <w:abstractNumId w:val="1"/>
  </w:num>
  <w:num w:numId="19">
    <w:abstractNumId w:val="26"/>
  </w:num>
  <w:num w:numId="20">
    <w:abstractNumId w:val="37"/>
  </w:num>
  <w:num w:numId="21">
    <w:abstractNumId w:val="19"/>
  </w:num>
  <w:num w:numId="22">
    <w:abstractNumId w:val="35"/>
  </w:num>
  <w:num w:numId="23">
    <w:abstractNumId w:val="39"/>
  </w:num>
  <w:num w:numId="24">
    <w:abstractNumId w:val="32"/>
  </w:num>
  <w:num w:numId="25">
    <w:abstractNumId w:val="30"/>
  </w:num>
  <w:num w:numId="26">
    <w:abstractNumId w:val="41"/>
  </w:num>
  <w:num w:numId="27">
    <w:abstractNumId w:val="17"/>
  </w:num>
  <w:num w:numId="28">
    <w:abstractNumId w:val="36"/>
  </w:num>
  <w:num w:numId="29">
    <w:abstractNumId w:val="42"/>
  </w:num>
  <w:num w:numId="30">
    <w:abstractNumId w:val="10"/>
  </w:num>
  <w:num w:numId="31">
    <w:abstractNumId w:val="20"/>
  </w:num>
  <w:num w:numId="32">
    <w:abstractNumId w:val="24"/>
  </w:num>
  <w:num w:numId="33">
    <w:abstractNumId w:val="13"/>
  </w:num>
  <w:num w:numId="34">
    <w:abstractNumId w:val="11"/>
  </w:num>
  <w:num w:numId="35">
    <w:abstractNumId w:val="23"/>
  </w:num>
  <w:num w:numId="36">
    <w:abstractNumId w:val="15"/>
  </w:num>
  <w:num w:numId="37">
    <w:abstractNumId w:val="12"/>
  </w:num>
  <w:num w:numId="38">
    <w:abstractNumId w:val="33"/>
  </w:num>
  <w:num w:numId="39">
    <w:abstractNumId w:val="21"/>
  </w:num>
  <w:num w:numId="40">
    <w:abstractNumId w:val="29"/>
  </w:num>
  <w:num w:numId="41">
    <w:abstractNumId w:val="14"/>
  </w:num>
  <w:num w:numId="42">
    <w:abstractNumId w:val="9"/>
  </w:num>
  <w:num w:numId="43">
    <w:abstractNumId w:val="38"/>
  </w:num>
  <w:num w:numId="44">
    <w:abstractNumId w:val="21"/>
  </w:num>
  <w:num w:numId="45">
    <w:abstractNumId w:val="3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30"/>
    <w:rsid w:val="00003C72"/>
    <w:rsid w:val="00003FB6"/>
    <w:rsid w:val="000131C1"/>
    <w:rsid w:val="000251C0"/>
    <w:rsid w:val="00025557"/>
    <w:rsid w:val="00025810"/>
    <w:rsid w:val="00026578"/>
    <w:rsid w:val="00032754"/>
    <w:rsid w:val="00037A26"/>
    <w:rsid w:val="000404F7"/>
    <w:rsid w:val="00045CBE"/>
    <w:rsid w:val="0004655F"/>
    <w:rsid w:val="0005077B"/>
    <w:rsid w:val="000514DF"/>
    <w:rsid w:val="00053356"/>
    <w:rsid w:val="000606E3"/>
    <w:rsid w:val="00064759"/>
    <w:rsid w:val="000730F1"/>
    <w:rsid w:val="000732EF"/>
    <w:rsid w:val="000738C1"/>
    <w:rsid w:val="00075D7D"/>
    <w:rsid w:val="00076EF0"/>
    <w:rsid w:val="000856E3"/>
    <w:rsid w:val="0009064F"/>
    <w:rsid w:val="00091233"/>
    <w:rsid w:val="0009627C"/>
    <w:rsid w:val="000A148A"/>
    <w:rsid w:val="000A1F69"/>
    <w:rsid w:val="000A2939"/>
    <w:rsid w:val="000A2CF5"/>
    <w:rsid w:val="000A37B8"/>
    <w:rsid w:val="000A6DC6"/>
    <w:rsid w:val="000B114A"/>
    <w:rsid w:val="000B37D8"/>
    <w:rsid w:val="000B4472"/>
    <w:rsid w:val="000B4D37"/>
    <w:rsid w:val="000C1E41"/>
    <w:rsid w:val="000C2E1B"/>
    <w:rsid w:val="000C5C01"/>
    <w:rsid w:val="000C5C4E"/>
    <w:rsid w:val="000D434A"/>
    <w:rsid w:val="000D7A11"/>
    <w:rsid w:val="000E13F1"/>
    <w:rsid w:val="000E617E"/>
    <w:rsid w:val="000F0D78"/>
    <w:rsid w:val="000F1B7F"/>
    <w:rsid w:val="000F2442"/>
    <w:rsid w:val="000F5076"/>
    <w:rsid w:val="001007AB"/>
    <w:rsid w:val="00101580"/>
    <w:rsid w:val="00102770"/>
    <w:rsid w:val="00106382"/>
    <w:rsid w:val="00107CF0"/>
    <w:rsid w:val="00111E3D"/>
    <w:rsid w:val="00113827"/>
    <w:rsid w:val="001155B2"/>
    <w:rsid w:val="0011703D"/>
    <w:rsid w:val="001204C5"/>
    <w:rsid w:val="00123350"/>
    <w:rsid w:val="001241E0"/>
    <w:rsid w:val="00125E89"/>
    <w:rsid w:val="00131000"/>
    <w:rsid w:val="0014252A"/>
    <w:rsid w:val="00151B89"/>
    <w:rsid w:val="00152030"/>
    <w:rsid w:val="00154938"/>
    <w:rsid w:val="00154A7C"/>
    <w:rsid w:val="0015772E"/>
    <w:rsid w:val="001621F9"/>
    <w:rsid w:val="00162D07"/>
    <w:rsid w:val="001666E9"/>
    <w:rsid w:val="00166BAA"/>
    <w:rsid w:val="0016782A"/>
    <w:rsid w:val="00170EEB"/>
    <w:rsid w:val="00177FC0"/>
    <w:rsid w:val="00181E28"/>
    <w:rsid w:val="001827F5"/>
    <w:rsid w:val="0018642A"/>
    <w:rsid w:val="00186F85"/>
    <w:rsid w:val="00187178"/>
    <w:rsid w:val="0018719A"/>
    <w:rsid w:val="00190E06"/>
    <w:rsid w:val="00191106"/>
    <w:rsid w:val="00191E30"/>
    <w:rsid w:val="001928A1"/>
    <w:rsid w:val="00193272"/>
    <w:rsid w:val="00194F2D"/>
    <w:rsid w:val="00195825"/>
    <w:rsid w:val="001A265B"/>
    <w:rsid w:val="001A3A67"/>
    <w:rsid w:val="001A3A75"/>
    <w:rsid w:val="001A4CCA"/>
    <w:rsid w:val="001A5BED"/>
    <w:rsid w:val="001A5D89"/>
    <w:rsid w:val="001B1D9E"/>
    <w:rsid w:val="001B2F02"/>
    <w:rsid w:val="001B36FE"/>
    <w:rsid w:val="001B7602"/>
    <w:rsid w:val="001B791F"/>
    <w:rsid w:val="001B7A64"/>
    <w:rsid w:val="001C3B44"/>
    <w:rsid w:val="001C53E6"/>
    <w:rsid w:val="001D00B5"/>
    <w:rsid w:val="001D14FA"/>
    <w:rsid w:val="001D22CF"/>
    <w:rsid w:val="001D3179"/>
    <w:rsid w:val="001D39C7"/>
    <w:rsid w:val="001E0127"/>
    <w:rsid w:val="001E176F"/>
    <w:rsid w:val="001E201F"/>
    <w:rsid w:val="001E44F5"/>
    <w:rsid w:val="001E6AAE"/>
    <w:rsid w:val="001E6C15"/>
    <w:rsid w:val="001F07BB"/>
    <w:rsid w:val="001F3547"/>
    <w:rsid w:val="001F4C03"/>
    <w:rsid w:val="00202F08"/>
    <w:rsid w:val="002127B7"/>
    <w:rsid w:val="00212D4D"/>
    <w:rsid w:val="002179BC"/>
    <w:rsid w:val="00217B29"/>
    <w:rsid w:val="00220B77"/>
    <w:rsid w:val="00226A6A"/>
    <w:rsid w:val="00226FEA"/>
    <w:rsid w:val="0022778A"/>
    <w:rsid w:val="00227914"/>
    <w:rsid w:val="00232113"/>
    <w:rsid w:val="00235974"/>
    <w:rsid w:val="002360D6"/>
    <w:rsid w:val="00241FA1"/>
    <w:rsid w:val="00242DBD"/>
    <w:rsid w:val="00244D6E"/>
    <w:rsid w:val="002453D8"/>
    <w:rsid w:val="002473E5"/>
    <w:rsid w:val="00247FD5"/>
    <w:rsid w:val="002519C4"/>
    <w:rsid w:val="00253CE1"/>
    <w:rsid w:val="0025425E"/>
    <w:rsid w:val="00260DA4"/>
    <w:rsid w:val="00262741"/>
    <w:rsid w:val="00263CBA"/>
    <w:rsid w:val="00264A05"/>
    <w:rsid w:val="00265A73"/>
    <w:rsid w:val="00265E8C"/>
    <w:rsid w:val="00271F08"/>
    <w:rsid w:val="00273312"/>
    <w:rsid w:val="00276B09"/>
    <w:rsid w:val="002804BD"/>
    <w:rsid w:val="00280BC7"/>
    <w:rsid w:val="00282441"/>
    <w:rsid w:val="002834A4"/>
    <w:rsid w:val="00283C98"/>
    <w:rsid w:val="00283E53"/>
    <w:rsid w:val="00285963"/>
    <w:rsid w:val="00291973"/>
    <w:rsid w:val="00293216"/>
    <w:rsid w:val="00296B32"/>
    <w:rsid w:val="002976C3"/>
    <w:rsid w:val="002A0F14"/>
    <w:rsid w:val="002A115A"/>
    <w:rsid w:val="002A2FD1"/>
    <w:rsid w:val="002A6DB5"/>
    <w:rsid w:val="002A7EE1"/>
    <w:rsid w:val="002B3444"/>
    <w:rsid w:val="002B58E6"/>
    <w:rsid w:val="002C5232"/>
    <w:rsid w:val="002C5BD5"/>
    <w:rsid w:val="002D5DD0"/>
    <w:rsid w:val="002E47D4"/>
    <w:rsid w:val="002E676E"/>
    <w:rsid w:val="002F0608"/>
    <w:rsid w:val="002F38E2"/>
    <w:rsid w:val="002F4517"/>
    <w:rsid w:val="0030330D"/>
    <w:rsid w:val="00307CA2"/>
    <w:rsid w:val="00310604"/>
    <w:rsid w:val="00320A20"/>
    <w:rsid w:val="003223C7"/>
    <w:rsid w:val="00324B7A"/>
    <w:rsid w:val="00326A21"/>
    <w:rsid w:val="00331238"/>
    <w:rsid w:val="003316DD"/>
    <w:rsid w:val="00333296"/>
    <w:rsid w:val="00335935"/>
    <w:rsid w:val="003359C7"/>
    <w:rsid w:val="003360A2"/>
    <w:rsid w:val="00336A4E"/>
    <w:rsid w:val="00343100"/>
    <w:rsid w:val="003467EB"/>
    <w:rsid w:val="003476C0"/>
    <w:rsid w:val="00353A32"/>
    <w:rsid w:val="00357A53"/>
    <w:rsid w:val="00360143"/>
    <w:rsid w:val="00363345"/>
    <w:rsid w:val="003637AD"/>
    <w:rsid w:val="00366C89"/>
    <w:rsid w:val="00367A5F"/>
    <w:rsid w:val="003700B4"/>
    <w:rsid w:val="00370CA2"/>
    <w:rsid w:val="00371C63"/>
    <w:rsid w:val="0037572D"/>
    <w:rsid w:val="00380785"/>
    <w:rsid w:val="0038188C"/>
    <w:rsid w:val="00383258"/>
    <w:rsid w:val="00384A3B"/>
    <w:rsid w:val="003860A8"/>
    <w:rsid w:val="003912D7"/>
    <w:rsid w:val="0039176A"/>
    <w:rsid w:val="00395481"/>
    <w:rsid w:val="00396DC0"/>
    <w:rsid w:val="003974B5"/>
    <w:rsid w:val="00397DA0"/>
    <w:rsid w:val="003A221F"/>
    <w:rsid w:val="003A27DD"/>
    <w:rsid w:val="003A46F1"/>
    <w:rsid w:val="003B4D91"/>
    <w:rsid w:val="003B55F6"/>
    <w:rsid w:val="003B593D"/>
    <w:rsid w:val="003B5FD7"/>
    <w:rsid w:val="003B7218"/>
    <w:rsid w:val="003C6040"/>
    <w:rsid w:val="003D3C54"/>
    <w:rsid w:val="003D5E50"/>
    <w:rsid w:val="003E0217"/>
    <w:rsid w:val="003E6B45"/>
    <w:rsid w:val="003F0FAA"/>
    <w:rsid w:val="003F35E7"/>
    <w:rsid w:val="003F56F9"/>
    <w:rsid w:val="003F7D38"/>
    <w:rsid w:val="00402BCF"/>
    <w:rsid w:val="0040388B"/>
    <w:rsid w:val="004052B4"/>
    <w:rsid w:val="0040594A"/>
    <w:rsid w:val="00406D87"/>
    <w:rsid w:val="00406FFE"/>
    <w:rsid w:val="00407987"/>
    <w:rsid w:val="004079A1"/>
    <w:rsid w:val="0041577E"/>
    <w:rsid w:val="0042196A"/>
    <w:rsid w:val="00423C04"/>
    <w:rsid w:val="004328F9"/>
    <w:rsid w:val="00434708"/>
    <w:rsid w:val="004352E6"/>
    <w:rsid w:val="004353DF"/>
    <w:rsid w:val="00437FE8"/>
    <w:rsid w:val="004448B6"/>
    <w:rsid w:val="00447C4F"/>
    <w:rsid w:val="00452F35"/>
    <w:rsid w:val="00453BF5"/>
    <w:rsid w:val="00454783"/>
    <w:rsid w:val="00455E5D"/>
    <w:rsid w:val="00460FEC"/>
    <w:rsid w:val="00463585"/>
    <w:rsid w:val="004652FB"/>
    <w:rsid w:val="004659E8"/>
    <w:rsid w:val="004667A5"/>
    <w:rsid w:val="00476040"/>
    <w:rsid w:val="00480C81"/>
    <w:rsid w:val="004814F7"/>
    <w:rsid w:val="004827EC"/>
    <w:rsid w:val="0048339A"/>
    <w:rsid w:val="004833C6"/>
    <w:rsid w:val="00484AB4"/>
    <w:rsid w:val="0049012E"/>
    <w:rsid w:val="004910A5"/>
    <w:rsid w:val="00491F8E"/>
    <w:rsid w:val="004923A2"/>
    <w:rsid w:val="00492B70"/>
    <w:rsid w:val="00494C7E"/>
    <w:rsid w:val="0049728B"/>
    <w:rsid w:val="004A08EB"/>
    <w:rsid w:val="004A2756"/>
    <w:rsid w:val="004A3440"/>
    <w:rsid w:val="004A4549"/>
    <w:rsid w:val="004A4B7F"/>
    <w:rsid w:val="004A585F"/>
    <w:rsid w:val="004A77FA"/>
    <w:rsid w:val="004B136C"/>
    <w:rsid w:val="004B1991"/>
    <w:rsid w:val="004B2B5C"/>
    <w:rsid w:val="004B3C5D"/>
    <w:rsid w:val="004B5F1B"/>
    <w:rsid w:val="004B6869"/>
    <w:rsid w:val="004B7276"/>
    <w:rsid w:val="004B78A6"/>
    <w:rsid w:val="004C0A9B"/>
    <w:rsid w:val="004C2359"/>
    <w:rsid w:val="004C69FA"/>
    <w:rsid w:val="004D19A1"/>
    <w:rsid w:val="004D37D8"/>
    <w:rsid w:val="004D5EC8"/>
    <w:rsid w:val="004D678A"/>
    <w:rsid w:val="004E1D4C"/>
    <w:rsid w:val="004E3AA7"/>
    <w:rsid w:val="004E5814"/>
    <w:rsid w:val="004E6638"/>
    <w:rsid w:val="004E6B61"/>
    <w:rsid w:val="004F0EA3"/>
    <w:rsid w:val="004F34AD"/>
    <w:rsid w:val="004F3EDD"/>
    <w:rsid w:val="004F5835"/>
    <w:rsid w:val="004F6472"/>
    <w:rsid w:val="00500AB9"/>
    <w:rsid w:val="005142E9"/>
    <w:rsid w:val="005152B1"/>
    <w:rsid w:val="0051572C"/>
    <w:rsid w:val="00516DE4"/>
    <w:rsid w:val="0052048C"/>
    <w:rsid w:val="00523FF5"/>
    <w:rsid w:val="005244DE"/>
    <w:rsid w:val="0052561B"/>
    <w:rsid w:val="00525BE9"/>
    <w:rsid w:val="00535306"/>
    <w:rsid w:val="00535C84"/>
    <w:rsid w:val="0054069A"/>
    <w:rsid w:val="00545333"/>
    <w:rsid w:val="00546C0A"/>
    <w:rsid w:val="00547786"/>
    <w:rsid w:val="00547B16"/>
    <w:rsid w:val="00547BB1"/>
    <w:rsid w:val="00547E65"/>
    <w:rsid w:val="00550905"/>
    <w:rsid w:val="00552782"/>
    <w:rsid w:val="00555791"/>
    <w:rsid w:val="00557832"/>
    <w:rsid w:val="00562578"/>
    <w:rsid w:val="00564F4E"/>
    <w:rsid w:val="005653BC"/>
    <w:rsid w:val="00567CC7"/>
    <w:rsid w:val="005702A3"/>
    <w:rsid w:val="005706CC"/>
    <w:rsid w:val="0057415E"/>
    <w:rsid w:val="0057553D"/>
    <w:rsid w:val="00580C02"/>
    <w:rsid w:val="0059007D"/>
    <w:rsid w:val="005902B8"/>
    <w:rsid w:val="005934E7"/>
    <w:rsid w:val="00597AA8"/>
    <w:rsid w:val="005A3ED7"/>
    <w:rsid w:val="005A55D0"/>
    <w:rsid w:val="005B3636"/>
    <w:rsid w:val="005B4BFD"/>
    <w:rsid w:val="005C14FE"/>
    <w:rsid w:val="005C1CCF"/>
    <w:rsid w:val="005C4A3D"/>
    <w:rsid w:val="005D2724"/>
    <w:rsid w:val="005D6A6A"/>
    <w:rsid w:val="005E0FFD"/>
    <w:rsid w:val="005E5054"/>
    <w:rsid w:val="005F0B2C"/>
    <w:rsid w:val="005F303D"/>
    <w:rsid w:val="005F3C47"/>
    <w:rsid w:val="005F4900"/>
    <w:rsid w:val="005F4D38"/>
    <w:rsid w:val="005F667D"/>
    <w:rsid w:val="005F715C"/>
    <w:rsid w:val="00601DFE"/>
    <w:rsid w:val="00603D51"/>
    <w:rsid w:val="00605057"/>
    <w:rsid w:val="00605C38"/>
    <w:rsid w:val="0060601C"/>
    <w:rsid w:val="00611658"/>
    <w:rsid w:val="00611DEC"/>
    <w:rsid w:val="00612C4D"/>
    <w:rsid w:val="0061510A"/>
    <w:rsid w:val="00623C50"/>
    <w:rsid w:val="006341B3"/>
    <w:rsid w:val="0063435A"/>
    <w:rsid w:val="00634A4C"/>
    <w:rsid w:val="00635B3C"/>
    <w:rsid w:val="0063788E"/>
    <w:rsid w:val="00642FA6"/>
    <w:rsid w:val="006447C6"/>
    <w:rsid w:val="00651F8F"/>
    <w:rsid w:val="00652FFC"/>
    <w:rsid w:val="00653C63"/>
    <w:rsid w:val="00654F8C"/>
    <w:rsid w:val="00656CEB"/>
    <w:rsid w:val="006574CC"/>
    <w:rsid w:val="00657B83"/>
    <w:rsid w:val="0066166F"/>
    <w:rsid w:val="00661CF2"/>
    <w:rsid w:val="006641E9"/>
    <w:rsid w:val="00665F0B"/>
    <w:rsid w:val="0066667F"/>
    <w:rsid w:val="00670285"/>
    <w:rsid w:val="00670E7A"/>
    <w:rsid w:val="00671578"/>
    <w:rsid w:val="0067783D"/>
    <w:rsid w:val="006835FA"/>
    <w:rsid w:val="0068382E"/>
    <w:rsid w:val="00687BD3"/>
    <w:rsid w:val="00692949"/>
    <w:rsid w:val="006947E8"/>
    <w:rsid w:val="006A0A1F"/>
    <w:rsid w:val="006A4FF0"/>
    <w:rsid w:val="006A621E"/>
    <w:rsid w:val="006A7494"/>
    <w:rsid w:val="006B2D7D"/>
    <w:rsid w:val="006B7896"/>
    <w:rsid w:val="006B7BF0"/>
    <w:rsid w:val="006C1C8E"/>
    <w:rsid w:val="006C3154"/>
    <w:rsid w:val="006C33DE"/>
    <w:rsid w:val="006C5C9F"/>
    <w:rsid w:val="006D5309"/>
    <w:rsid w:val="006E5DFA"/>
    <w:rsid w:val="006E6756"/>
    <w:rsid w:val="006F30B2"/>
    <w:rsid w:val="006F4CDD"/>
    <w:rsid w:val="006F7C0A"/>
    <w:rsid w:val="00701314"/>
    <w:rsid w:val="00701A93"/>
    <w:rsid w:val="00703725"/>
    <w:rsid w:val="007040B3"/>
    <w:rsid w:val="00704327"/>
    <w:rsid w:val="00705A0B"/>
    <w:rsid w:val="00711C6A"/>
    <w:rsid w:val="00712A03"/>
    <w:rsid w:val="00716F99"/>
    <w:rsid w:val="007202B6"/>
    <w:rsid w:val="00723CF0"/>
    <w:rsid w:val="00725E43"/>
    <w:rsid w:val="00727226"/>
    <w:rsid w:val="0072771F"/>
    <w:rsid w:val="00730430"/>
    <w:rsid w:val="00730715"/>
    <w:rsid w:val="00732B5E"/>
    <w:rsid w:val="00732BE1"/>
    <w:rsid w:val="007342B6"/>
    <w:rsid w:val="007366C3"/>
    <w:rsid w:val="007377DA"/>
    <w:rsid w:val="00743ADC"/>
    <w:rsid w:val="00747553"/>
    <w:rsid w:val="00750F0B"/>
    <w:rsid w:val="00753E19"/>
    <w:rsid w:val="0075471A"/>
    <w:rsid w:val="00754C4C"/>
    <w:rsid w:val="00756076"/>
    <w:rsid w:val="007579C0"/>
    <w:rsid w:val="00763044"/>
    <w:rsid w:val="00767AED"/>
    <w:rsid w:val="0077260E"/>
    <w:rsid w:val="00773787"/>
    <w:rsid w:val="007766C2"/>
    <w:rsid w:val="007834EF"/>
    <w:rsid w:val="007835A7"/>
    <w:rsid w:val="00784CE6"/>
    <w:rsid w:val="00785D6E"/>
    <w:rsid w:val="00785D79"/>
    <w:rsid w:val="00785ED8"/>
    <w:rsid w:val="00790E4A"/>
    <w:rsid w:val="00792464"/>
    <w:rsid w:val="00793040"/>
    <w:rsid w:val="00793442"/>
    <w:rsid w:val="007945D8"/>
    <w:rsid w:val="00794E23"/>
    <w:rsid w:val="00795756"/>
    <w:rsid w:val="00795DEE"/>
    <w:rsid w:val="007976BD"/>
    <w:rsid w:val="007A05F4"/>
    <w:rsid w:val="007A1D10"/>
    <w:rsid w:val="007A5299"/>
    <w:rsid w:val="007A61BF"/>
    <w:rsid w:val="007B2B11"/>
    <w:rsid w:val="007B78D7"/>
    <w:rsid w:val="007C1ED3"/>
    <w:rsid w:val="007C314B"/>
    <w:rsid w:val="007D23E0"/>
    <w:rsid w:val="007D290A"/>
    <w:rsid w:val="007D6A28"/>
    <w:rsid w:val="007E2290"/>
    <w:rsid w:val="007E5677"/>
    <w:rsid w:val="007E615A"/>
    <w:rsid w:val="007E7ADE"/>
    <w:rsid w:val="007F01D3"/>
    <w:rsid w:val="007F2013"/>
    <w:rsid w:val="007F266D"/>
    <w:rsid w:val="007F390E"/>
    <w:rsid w:val="007F3C19"/>
    <w:rsid w:val="007F5AFD"/>
    <w:rsid w:val="007F67AA"/>
    <w:rsid w:val="0080274F"/>
    <w:rsid w:val="00810FD6"/>
    <w:rsid w:val="00812F62"/>
    <w:rsid w:val="00815C53"/>
    <w:rsid w:val="008252A0"/>
    <w:rsid w:val="00825507"/>
    <w:rsid w:val="0082637E"/>
    <w:rsid w:val="0083107B"/>
    <w:rsid w:val="0083113B"/>
    <w:rsid w:val="00832B40"/>
    <w:rsid w:val="00836B29"/>
    <w:rsid w:val="00844B63"/>
    <w:rsid w:val="00850E43"/>
    <w:rsid w:val="00856D0E"/>
    <w:rsid w:val="00856DF1"/>
    <w:rsid w:val="00857F5B"/>
    <w:rsid w:val="008614E7"/>
    <w:rsid w:val="00863257"/>
    <w:rsid w:val="00863E58"/>
    <w:rsid w:val="00867B41"/>
    <w:rsid w:val="0087065C"/>
    <w:rsid w:val="00870BE6"/>
    <w:rsid w:val="00873303"/>
    <w:rsid w:val="00876475"/>
    <w:rsid w:val="00880A06"/>
    <w:rsid w:val="00880CE1"/>
    <w:rsid w:val="008815CA"/>
    <w:rsid w:val="008822FA"/>
    <w:rsid w:val="0088230A"/>
    <w:rsid w:val="0088231C"/>
    <w:rsid w:val="00882AAB"/>
    <w:rsid w:val="00883668"/>
    <w:rsid w:val="0089140C"/>
    <w:rsid w:val="008A1380"/>
    <w:rsid w:val="008A150A"/>
    <w:rsid w:val="008A17BE"/>
    <w:rsid w:val="008A2E06"/>
    <w:rsid w:val="008A3D11"/>
    <w:rsid w:val="008A4BD9"/>
    <w:rsid w:val="008A4FBA"/>
    <w:rsid w:val="008B162A"/>
    <w:rsid w:val="008B1832"/>
    <w:rsid w:val="008C0C07"/>
    <w:rsid w:val="008C1CF6"/>
    <w:rsid w:val="008C24D8"/>
    <w:rsid w:val="008C6C14"/>
    <w:rsid w:val="008C6D33"/>
    <w:rsid w:val="008D5B70"/>
    <w:rsid w:val="008E0051"/>
    <w:rsid w:val="008E1114"/>
    <w:rsid w:val="008E30A1"/>
    <w:rsid w:val="008E4593"/>
    <w:rsid w:val="008E5584"/>
    <w:rsid w:val="008E6BFB"/>
    <w:rsid w:val="008E6F64"/>
    <w:rsid w:val="008F0130"/>
    <w:rsid w:val="008F0DCF"/>
    <w:rsid w:val="008F7423"/>
    <w:rsid w:val="008F7693"/>
    <w:rsid w:val="00900494"/>
    <w:rsid w:val="0090395A"/>
    <w:rsid w:val="009049CD"/>
    <w:rsid w:val="00904EB5"/>
    <w:rsid w:val="009126D0"/>
    <w:rsid w:val="00916344"/>
    <w:rsid w:val="009223C5"/>
    <w:rsid w:val="00922FFA"/>
    <w:rsid w:val="00923C8E"/>
    <w:rsid w:val="009259B9"/>
    <w:rsid w:val="0092728A"/>
    <w:rsid w:val="00930791"/>
    <w:rsid w:val="00934016"/>
    <w:rsid w:val="00934069"/>
    <w:rsid w:val="009361E7"/>
    <w:rsid w:val="00936758"/>
    <w:rsid w:val="0094255F"/>
    <w:rsid w:val="00943D58"/>
    <w:rsid w:val="00944BAD"/>
    <w:rsid w:val="00944FA1"/>
    <w:rsid w:val="00952998"/>
    <w:rsid w:val="009553B2"/>
    <w:rsid w:val="0095563E"/>
    <w:rsid w:val="00961799"/>
    <w:rsid w:val="00963D30"/>
    <w:rsid w:val="00964ADF"/>
    <w:rsid w:val="00970570"/>
    <w:rsid w:val="00971AC9"/>
    <w:rsid w:val="00971BE5"/>
    <w:rsid w:val="00972585"/>
    <w:rsid w:val="00972D57"/>
    <w:rsid w:val="00973C68"/>
    <w:rsid w:val="00974194"/>
    <w:rsid w:val="009748B2"/>
    <w:rsid w:val="00981197"/>
    <w:rsid w:val="009830B8"/>
    <w:rsid w:val="00985BAE"/>
    <w:rsid w:val="00992B3A"/>
    <w:rsid w:val="0099444B"/>
    <w:rsid w:val="00995D1C"/>
    <w:rsid w:val="009967F7"/>
    <w:rsid w:val="009A0B7E"/>
    <w:rsid w:val="009A1973"/>
    <w:rsid w:val="009A3428"/>
    <w:rsid w:val="009A59C3"/>
    <w:rsid w:val="009B22A3"/>
    <w:rsid w:val="009B245F"/>
    <w:rsid w:val="009B27C0"/>
    <w:rsid w:val="009B5B02"/>
    <w:rsid w:val="009B6DB9"/>
    <w:rsid w:val="009B768C"/>
    <w:rsid w:val="009C7032"/>
    <w:rsid w:val="009D0CB6"/>
    <w:rsid w:val="009D241C"/>
    <w:rsid w:val="009D7576"/>
    <w:rsid w:val="009D75B6"/>
    <w:rsid w:val="009E22D2"/>
    <w:rsid w:val="009E357D"/>
    <w:rsid w:val="009E3CB0"/>
    <w:rsid w:val="009E3ED5"/>
    <w:rsid w:val="009E6537"/>
    <w:rsid w:val="009E6692"/>
    <w:rsid w:val="009F7111"/>
    <w:rsid w:val="00A011CC"/>
    <w:rsid w:val="00A01B21"/>
    <w:rsid w:val="00A06A16"/>
    <w:rsid w:val="00A0783B"/>
    <w:rsid w:val="00A1491A"/>
    <w:rsid w:val="00A166F7"/>
    <w:rsid w:val="00A210F8"/>
    <w:rsid w:val="00A240BE"/>
    <w:rsid w:val="00A266C2"/>
    <w:rsid w:val="00A27A40"/>
    <w:rsid w:val="00A30745"/>
    <w:rsid w:val="00A317A9"/>
    <w:rsid w:val="00A33228"/>
    <w:rsid w:val="00A3340D"/>
    <w:rsid w:val="00A33AB7"/>
    <w:rsid w:val="00A36735"/>
    <w:rsid w:val="00A37248"/>
    <w:rsid w:val="00A4071D"/>
    <w:rsid w:val="00A40A13"/>
    <w:rsid w:val="00A425D6"/>
    <w:rsid w:val="00A4500B"/>
    <w:rsid w:val="00A45E30"/>
    <w:rsid w:val="00A47564"/>
    <w:rsid w:val="00A506FD"/>
    <w:rsid w:val="00A539FD"/>
    <w:rsid w:val="00A55AD6"/>
    <w:rsid w:val="00A61377"/>
    <w:rsid w:val="00A62294"/>
    <w:rsid w:val="00A64CD3"/>
    <w:rsid w:val="00A64D14"/>
    <w:rsid w:val="00A64DF9"/>
    <w:rsid w:val="00A6509D"/>
    <w:rsid w:val="00A7189B"/>
    <w:rsid w:val="00A75F3C"/>
    <w:rsid w:val="00A75FED"/>
    <w:rsid w:val="00A77340"/>
    <w:rsid w:val="00A805DA"/>
    <w:rsid w:val="00A80E2F"/>
    <w:rsid w:val="00A81691"/>
    <w:rsid w:val="00A81A17"/>
    <w:rsid w:val="00A833EA"/>
    <w:rsid w:val="00A90FF2"/>
    <w:rsid w:val="00A91ED7"/>
    <w:rsid w:val="00A93098"/>
    <w:rsid w:val="00A93E01"/>
    <w:rsid w:val="00A958CB"/>
    <w:rsid w:val="00A95FE9"/>
    <w:rsid w:val="00A97227"/>
    <w:rsid w:val="00A9797C"/>
    <w:rsid w:val="00AA3822"/>
    <w:rsid w:val="00AA3946"/>
    <w:rsid w:val="00AA3AC3"/>
    <w:rsid w:val="00AA3F1B"/>
    <w:rsid w:val="00AA53AA"/>
    <w:rsid w:val="00AA77DC"/>
    <w:rsid w:val="00AA7FC1"/>
    <w:rsid w:val="00AA7FD1"/>
    <w:rsid w:val="00AB13B9"/>
    <w:rsid w:val="00AB34DD"/>
    <w:rsid w:val="00AB37AC"/>
    <w:rsid w:val="00AB5D2D"/>
    <w:rsid w:val="00AC1237"/>
    <w:rsid w:val="00AD1590"/>
    <w:rsid w:val="00AD23A6"/>
    <w:rsid w:val="00AD278D"/>
    <w:rsid w:val="00AD354C"/>
    <w:rsid w:val="00AD4067"/>
    <w:rsid w:val="00AD6277"/>
    <w:rsid w:val="00AD6C53"/>
    <w:rsid w:val="00AE0042"/>
    <w:rsid w:val="00AE0070"/>
    <w:rsid w:val="00AE299D"/>
    <w:rsid w:val="00AE2B1F"/>
    <w:rsid w:val="00AE2DE6"/>
    <w:rsid w:val="00AE2EBF"/>
    <w:rsid w:val="00AE4A1A"/>
    <w:rsid w:val="00AE54FC"/>
    <w:rsid w:val="00AE6C81"/>
    <w:rsid w:val="00AE75CC"/>
    <w:rsid w:val="00AF0371"/>
    <w:rsid w:val="00AF7294"/>
    <w:rsid w:val="00B0013B"/>
    <w:rsid w:val="00B004D8"/>
    <w:rsid w:val="00B02309"/>
    <w:rsid w:val="00B05F80"/>
    <w:rsid w:val="00B065B4"/>
    <w:rsid w:val="00B06A9B"/>
    <w:rsid w:val="00B0785F"/>
    <w:rsid w:val="00B113DE"/>
    <w:rsid w:val="00B11E9D"/>
    <w:rsid w:val="00B121C8"/>
    <w:rsid w:val="00B1527C"/>
    <w:rsid w:val="00B160B8"/>
    <w:rsid w:val="00B20065"/>
    <w:rsid w:val="00B21342"/>
    <w:rsid w:val="00B3077B"/>
    <w:rsid w:val="00B3166B"/>
    <w:rsid w:val="00B31B9F"/>
    <w:rsid w:val="00B36CA0"/>
    <w:rsid w:val="00B411DA"/>
    <w:rsid w:val="00B429D6"/>
    <w:rsid w:val="00B43A1A"/>
    <w:rsid w:val="00B461B5"/>
    <w:rsid w:val="00B5121A"/>
    <w:rsid w:val="00B51428"/>
    <w:rsid w:val="00B52C02"/>
    <w:rsid w:val="00B5523B"/>
    <w:rsid w:val="00B627C8"/>
    <w:rsid w:val="00B636DC"/>
    <w:rsid w:val="00B66113"/>
    <w:rsid w:val="00B66AD9"/>
    <w:rsid w:val="00B67761"/>
    <w:rsid w:val="00B70334"/>
    <w:rsid w:val="00B73B7B"/>
    <w:rsid w:val="00B73F0F"/>
    <w:rsid w:val="00B7659E"/>
    <w:rsid w:val="00B76D3E"/>
    <w:rsid w:val="00B77C24"/>
    <w:rsid w:val="00B83FB5"/>
    <w:rsid w:val="00B84497"/>
    <w:rsid w:val="00B852D8"/>
    <w:rsid w:val="00B85508"/>
    <w:rsid w:val="00B858C7"/>
    <w:rsid w:val="00B87488"/>
    <w:rsid w:val="00B90528"/>
    <w:rsid w:val="00B91411"/>
    <w:rsid w:val="00B92F24"/>
    <w:rsid w:val="00B932DA"/>
    <w:rsid w:val="00B95429"/>
    <w:rsid w:val="00BA36D3"/>
    <w:rsid w:val="00BA4437"/>
    <w:rsid w:val="00BA7817"/>
    <w:rsid w:val="00BC4E49"/>
    <w:rsid w:val="00BC5A21"/>
    <w:rsid w:val="00BC64D7"/>
    <w:rsid w:val="00BD10EE"/>
    <w:rsid w:val="00BD1AE4"/>
    <w:rsid w:val="00BD2C8E"/>
    <w:rsid w:val="00BD2DB0"/>
    <w:rsid w:val="00BD6C83"/>
    <w:rsid w:val="00BE1857"/>
    <w:rsid w:val="00BE77A8"/>
    <w:rsid w:val="00BE7E53"/>
    <w:rsid w:val="00BF023E"/>
    <w:rsid w:val="00BF04E7"/>
    <w:rsid w:val="00BF1E31"/>
    <w:rsid w:val="00BF3FEF"/>
    <w:rsid w:val="00BF699C"/>
    <w:rsid w:val="00BF7E68"/>
    <w:rsid w:val="00C00CFD"/>
    <w:rsid w:val="00C025D6"/>
    <w:rsid w:val="00C06690"/>
    <w:rsid w:val="00C10AEB"/>
    <w:rsid w:val="00C12077"/>
    <w:rsid w:val="00C13899"/>
    <w:rsid w:val="00C16DC9"/>
    <w:rsid w:val="00C21566"/>
    <w:rsid w:val="00C238E7"/>
    <w:rsid w:val="00C254F7"/>
    <w:rsid w:val="00C257D4"/>
    <w:rsid w:val="00C262FE"/>
    <w:rsid w:val="00C27D30"/>
    <w:rsid w:val="00C3071E"/>
    <w:rsid w:val="00C3376B"/>
    <w:rsid w:val="00C4071F"/>
    <w:rsid w:val="00C419A7"/>
    <w:rsid w:val="00C4369B"/>
    <w:rsid w:val="00C46B7C"/>
    <w:rsid w:val="00C50832"/>
    <w:rsid w:val="00C5270F"/>
    <w:rsid w:val="00C54BEA"/>
    <w:rsid w:val="00C5507E"/>
    <w:rsid w:val="00C5625D"/>
    <w:rsid w:val="00C57D5A"/>
    <w:rsid w:val="00C606D6"/>
    <w:rsid w:val="00C6097D"/>
    <w:rsid w:val="00C65034"/>
    <w:rsid w:val="00C66149"/>
    <w:rsid w:val="00C67398"/>
    <w:rsid w:val="00C75381"/>
    <w:rsid w:val="00C834DF"/>
    <w:rsid w:val="00C83AEF"/>
    <w:rsid w:val="00C852DC"/>
    <w:rsid w:val="00C85349"/>
    <w:rsid w:val="00C86CBB"/>
    <w:rsid w:val="00C87B3B"/>
    <w:rsid w:val="00C87FA2"/>
    <w:rsid w:val="00C94E03"/>
    <w:rsid w:val="00CA22C1"/>
    <w:rsid w:val="00CA2412"/>
    <w:rsid w:val="00CA264A"/>
    <w:rsid w:val="00CA5066"/>
    <w:rsid w:val="00CA50B3"/>
    <w:rsid w:val="00CB0D7B"/>
    <w:rsid w:val="00CB122A"/>
    <w:rsid w:val="00CB2DF2"/>
    <w:rsid w:val="00CB45AE"/>
    <w:rsid w:val="00CB788A"/>
    <w:rsid w:val="00CC24B2"/>
    <w:rsid w:val="00CC2592"/>
    <w:rsid w:val="00CC37B9"/>
    <w:rsid w:val="00CC394B"/>
    <w:rsid w:val="00CC4594"/>
    <w:rsid w:val="00CC561B"/>
    <w:rsid w:val="00CD2AEF"/>
    <w:rsid w:val="00CD33D8"/>
    <w:rsid w:val="00CD7813"/>
    <w:rsid w:val="00CE0E88"/>
    <w:rsid w:val="00CE44E7"/>
    <w:rsid w:val="00CE64A4"/>
    <w:rsid w:val="00CE7181"/>
    <w:rsid w:val="00CF0382"/>
    <w:rsid w:val="00CF3EAA"/>
    <w:rsid w:val="00CF56E9"/>
    <w:rsid w:val="00CF6D92"/>
    <w:rsid w:val="00D0039B"/>
    <w:rsid w:val="00D011E6"/>
    <w:rsid w:val="00D020F5"/>
    <w:rsid w:val="00D032EA"/>
    <w:rsid w:val="00D03620"/>
    <w:rsid w:val="00D036E5"/>
    <w:rsid w:val="00D06883"/>
    <w:rsid w:val="00D14A68"/>
    <w:rsid w:val="00D154D5"/>
    <w:rsid w:val="00D16FC0"/>
    <w:rsid w:val="00D17931"/>
    <w:rsid w:val="00D210D2"/>
    <w:rsid w:val="00D217AE"/>
    <w:rsid w:val="00D2245B"/>
    <w:rsid w:val="00D224F7"/>
    <w:rsid w:val="00D23487"/>
    <w:rsid w:val="00D2443B"/>
    <w:rsid w:val="00D264A4"/>
    <w:rsid w:val="00D3012B"/>
    <w:rsid w:val="00D34937"/>
    <w:rsid w:val="00D36C9E"/>
    <w:rsid w:val="00D3758B"/>
    <w:rsid w:val="00D42B8E"/>
    <w:rsid w:val="00D43EBA"/>
    <w:rsid w:val="00D443E5"/>
    <w:rsid w:val="00D44706"/>
    <w:rsid w:val="00D47692"/>
    <w:rsid w:val="00D502B2"/>
    <w:rsid w:val="00D50996"/>
    <w:rsid w:val="00D51667"/>
    <w:rsid w:val="00D53B20"/>
    <w:rsid w:val="00D54843"/>
    <w:rsid w:val="00D56D33"/>
    <w:rsid w:val="00D61268"/>
    <w:rsid w:val="00D616F3"/>
    <w:rsid w:val="00D66CFC"/>
    <w:rsid w:val="00D73747"/>
    <w:rsid w:val="00D75AAC"/>
    <w:rsid w:val="00D77805"/>
    <w:rsid w:val="00D822AF"/>
    <w:rsid w:val="00D82A7D"/>
    <w:rsid w:val="00D84956"/>
    <w:rsid w:val="00D8565F"/>
    <w:rsid w:val="00D903EF"/>
    <w:rsid w:val="00D94E85"/>
    <w:rsid w:val="00DA3169"/>
    <w:rsid w:val="00DA3842"/>
    <w:rsid w:val="00DA3B40"/>
    <w:rsid w:val="00DA56E7"/>
    <w:rsid w:val="00DA5776"/>
    <w:rsid w:val="00DB0FBE"/>
    <w:rsid w:val="00DB164C"/>
    <w:rsid w:val="00DB53EF"/>
    <w:rsid w:val="00DB7741"/>
    <w:rsid w:val="00DC596B"/>
    <w:rsid w:val="00DD1968"/>
    <w:rsid w:val="00DD21CD"/>
    <w:rsid w:val="00DD2D37"/>
    <w:rsid w:val="00DD347E"/>
    <w:rsid w:val="00DD43C0"/>
    <w:rsid w:val="00DD5DE2"/>
    <w:rsid w:val="00DD68B6"/>
    <w:rsid w:val="00DE2E8F"/>
    <w:rsid w:val="00DE34FE"/>
    <w:rsid w:val="00DE6BAE"/>
    <w:rsid w:val="00DF086C"/>
    <w:rsid w:val="00DF2E13"/>
    <w:rsid w:val="00DF3055"/>
    <w:rsid w:val="00DF4C1C"/>
    <w:rsid w:val="00E010BE"/>
    <w:rsid w:val="00E02067"/>
    <w:rsid w:val="00E031BC"/>
    <w:rsid w:val="00E12387"/>
    <w:rsid w:val="00E16534"/>
    <w:rsid w:val="00E16681"/>
    <w:rsid w:val="00E179F1"/>
    <w:rsid w:val="00E210F5"/>
    <w:rsid w:val="00E218D4"/>
    <w:rsid w:val="00E229AD"/>
    <w:rsid w:val="00E22FF5"/>
    <w:rsid w:val="00E3469A"/>
    <w:rsid w:val="00E3738B"/>
    <w:rsid w:val="00E40B14"/>
    <w:rsid w:val="00E41775"/>
    <w:rsid w:val="00E42CEA"/>
    <w:rsid w:val="00E43127"/>
    <w:rsid w:val="00E43244"/>
    <w:rsid w:val="00E433F4"/>
    <w:rsid w:val="00E4466E"/>
    <w:rsid w:val="00E45CE5"/>
    <w:rsid w:val="00E47C30"/>
    <w:rsid w:val="00E5397D"/>
    <w:rsid w:val="00E54C10"/>
    <w:rsid w:val="00E62434"/>
    <w:rsid w:val="00E65C9B"/>
    <w:rsid w:val="00E66F1A"/>
    <w:rsid w:val="00E6760F"/>
    <w:rsid w:val="00E72918"/>
    <w:rsid w:val="00E769CA"/>
    <w:rsid w:val="00E76BAC"/>
    <w:rsid w:val="00E81F27"/>
    <w:rsid w:val="00E85815"/>
    <w:rsid w:val="00E91A45"/>
    <w:rsid w:val="00E92503"/>
    <w:rsid w:val="00E93DF6"/>
    <w:rsid w:val="00E96D00"/>
    <w:rsid w:val="00E974C2"/>
    <w:rsid w:val="00EA1D62"/>
    <w:rsid w:val="00EA5DE5"/>
    <w:rsid w:val="00EB07F4"/>
    <w:rsid w:val="00EB1D22"/>
    <w:rsid w:val="00EB3127"/>
    <w:rsid w:val="00EB34A0"/>
    <w:rsid w:val="00EB4444"/>
    <w:rsid w:val="00EB51B1"/>
    <w:rsid w:val="00EB73E1"/>
    <w:rsid w:val="00EC3DF7"/>
    <w:rsid w:val="00EC3E9F"/>
    <w:rsid w:val="00ED109D"/>
    <w:rsid w:val="00ED1A4B"/>
    <w:rsid w:val="00ED3189"/>
    <w:rsid w:val="00ED38EB"/>
    <w:rsid w:val="00ED6C38"/>
    <w:rsid w:val="00EE059E"/>
    <w:rsid w:val="00EE4C50"/>
    <w:rsid w:val="00EE62BA"/>
    <w:rsid w:val="00EE7EB9"/>
    <w:rsid w:val="00EF015B"/>
    <w:rsid w:val="00EF031E"/>
    <w:rsid w:val="00EF0BFD"/>
    <w:rsid w:val="00EF1233"/>
    <w:rsid w:val="00EF1D64"/>
    <w:rsid w:val="00EF37DC"/>
    <w:rsid w:val="00EF3A72"/>
    <w:rsid w:val="00EF68A0"/>
    <w:rsid w:val="00EF6D6F"/>
    <w:rsid w:val="00EF7744"/>
    <w:rsid w:val="00F03F78"/>
    <w:rsid w:val="00F04126"/>
    <w:rsid w:val="00F13BC1"/>
    <w:rsid w:val="00F14ED3"/>
    <w:rsid w:val="00F164D1"/>
    <w:rsid w:val="00F165DB"/>
    <w:rsid w:val="00F23163"/>
    <w:rsid w:val="00F23558"/>
    <w:rsid w:val="00F25A62"/>
    <w:rsid w:val="00F27090"/>
    <w:rsid w:val="00F30F64"/>
    <w:rsid w:val="00F3258A"/>
    <w:rsid w:val="00F34A4A"/>
    <w:rsid w:val="00F41507"/>
    <w:rsid w:val="00F41891"/>
    <w:rsid w:val="00F44963"/>
    <w:rsid w:val="00F55EA0"/>
    <w:rsid w:val="00F57388"/>
    <w:rsid w:val="00F6079A"/>
    <w:rsid w:val="00F60EAB"/>
    <w:rsid w:val="00F65940"/>
    <w:rsid w:val="00F70997"/>
    <w:rsid w:val="00F7161B"/>
    <w:rsid w:val="00F728B4"/>
    <w:rsid w:val="00F73CF5"/>
    <w:rsid w:val="00F7473B"/>
    <w:rsid w:val="00F82087"/>
    <w:rsid w:val="00F83DA8"/>
    <w:rsid w:val="00F84A48"/>
    <w:rsid w:val="00F85916"/>
    <w:rsid w:val="00F86815"/>
    <w:rsid w:val="00F910D3"/>
    <w:rsid w:val="00F91257"/>
    <w:rsid w:val="00F94E56"/>
    <w:rsid w:val="00FA189F"/>
    <w:rsid w:val="00FA2711"/>
    <w:rsid w:val="00FA547E"/>
    <w:rsid w:val="00FB27F7"/>
    <w:rsid w:val="00FB3CE9"/>
    <w:rsid w:val="00FC2D39"/>
    <w:rsid w:val="00FC32E2"/>
    <w:rsid w:val="00FC5FBC"/>
    <w:rsid w:val="00FD03F9"/>
    <w:rsid w:val="00FD3A18"/>
    <w:rsid w:val="00FE2BB8"/>
    <w:rsid w:val="00FE3A64"/>
    <w:rsid w:val="00FE3A70"/>
    <w:rsid w:val="00FE486E"/>
    <w:rsid w:val="00FE541F"/>
    <w:rsid w:val="00FE5611"/>
    <w:rsid w:val="00FF32FC"/>
    <w:rsid w:val="00FF337B"/>
    <w:rsid w:val="00FF434F"/>
    <w:rsid w:val="00FF6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D618"/>
  <w15:docId w15:val="{5C0CF14B-3192-4768-8F2A-734D4506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AE4A1A"/>
    <w:rPr>
      <w:sz w:val="22"/>
    </w:rPr>
  </w:style>
  <w:style w:type="paragraph" w:styleId="Heading1">
    <w:name w:val="heading 1"/>
    <w:aliases w:val="KTH Rubrik 1"/>
    <w:basedOn w:val="Normal"/>
    <w:next w:val="BodyText"/>
    <w:link w:val="Heading1Char"/>
    <w:uiPriority w:val="3"/>
    <w:qFormat/>
    <w:rsid w:val="00091233"/>
    <w:pPr>
      <w:keepNext/>
      <w:keepLines/>
      <w:spacing w:before="36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5F0B2C"/>
    <w:pPr>
      <w:keepNext/>
      <w:keepLines/>
      <w:spacing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5F0B2C"/>
    <w:pPr>
      <w:keepNext/>
      <w:keepLines/>
      <w:spacing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5F0B2C"/>
    <w:pPr>
      <w:keepNext/>
      <w:keepLines/>
      <w:spacing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091233"/>
    <w:pPr>
      <w:spacing w:after="240" w:line="260" w:lineRule="atLeast"/>
    </w:pPr>
  </w:style>
  <w:style w:type="character" w:customStyle="1" w:styleId="BodyTextChar">
    <w:name w:val="Body Text Char"/>
    <w:aliases w:val="KTH Brödtext Char"/>
    <w:basedOn w:val="DefaultParagraphFont"/>
    <w:link w:val="BodyText"/>
    <w:rsid w:val="00091233"/>
    <w:rPr>
      <w:sz w:val="22"/>
    </w:rPr>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09123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5F0B2C"/>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5F0B2C"/>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5F0B2C"/>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5F0B2C"/>
    <w:pPr>
      <w:spacing w:after="360" w:line="320" w:lineRule="atLeast"/>
      <w:outlineLvl w:val="0"/>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7F67AA"/>
    <w:pPr>
      <w:numPr>
        <w:numId w:val="11"/>
      </w:numPr>
      <w:ind w:left="431" w:hanging="431"/>
    </w:pPr>
  </w:style>
  <w:style w:type="paragraph" w:customStyle="1" w:styleId="KTHnRubrik2">
    <w:name w:val="KTH nRubrik 2"/>
    <w:basedOn w:val="Heading2"/>
    <w:next w:val="BodyText"/>
    <w:uiPriority w:val="6"/>
    <w:qFormat/>
    <w:rsid w:val="007F67AA"/>
    <w:pPr>
      <w:numPr>
        <w:ilvl w:val="1"/>
        <w:numId w:val="11"/>
      </w:numPr>
      <w:ind w:left="578" w:hanging="578"/>
    </w:pPr>
  </w:style>
  <w:style w:type="paragraph" w:customStyle="1" w:styleId="KTHnRubrik3">
    <w:name w:val="KTH nRubrik 3"/>
    <w:basedOn w:val="Heading3"/>
    <w:next w:val="BodyText"/>
    <w:uiPriority w:val="6"/>
    <w:qFormat/>
    <w:rsid w:val="007F67AA"/>
    <w:pPr>
      <w:numPr>
        <w:ilvl w:val="2"/>
        <w:numId w:val="11"/>
      </w:numPr>
    </w:pPr>
  </w:style>
  <w:style w:type="paragraph" w:customStyle="1" w:styleId="KTHnRubrik4">
    <w:name w:val="KTH nRubrik 4"/>
    <w:basedOn w:val="Heading4"/>
    <w:next w:val="BodyText"/>
    <w:uiPriority w:val="6"/>
    <w:qFormat/>
    <w:rsid w:val="007F67A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4E6B61"/>
    <w:pPr>
      <w:spacing w:before="3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4E6B61"/>
    <w:rPr>
      <w:color w:val="808080"/>
    </w:rPr>
  </w:style>
  <w:style w:type="paragraph" w:customStyle="1" w:styleId="KTHParagraf">
    <w:name w:val="KTH Paragraf"/>
    <w:basedOn w:val="KTHnRubrik1"/>
    <w:next w:val="KTHParagraftext"/>
    <w:qFormat/>
    <w:rsid w:val="004B1991"/>
    <w:pPr>
      <w:keepNext w:val="0"/>
      <w:keepLines w:val="0"/>
      <w:numPr>
        <w:numId w:val="13"/>
      </w:numPr>
      <w:spacing w:before="240" w:after="80"/>
      <w:ind w:left="567" w:hanging="567"/>
      <w:outlineLvl w:val="1"/>
    </w:pPr>
  </w:style>
  <w:style w:type="paragraph" w:customStyle="1" w:styleId="Default">
    <w:name w:val="Default"/>
    <w:rsid w:val="003A27DD"/>
    <w:pPr>
      <w:autoSpaceDE w:val="0"/>
      <w:autoSpaceDN w:val="0"/>
      <w:adjustRightInd w:val="0"/>
    </w:pPr>
    <w:rPr>
      <w:rFonts w:ascii="Arial" w:hAnsi="Arial" w:cs="Arial"/>
      <w:color w:val="000000"/>
      <w:sz w:val="24"/>
      <w:szCs w:val="24"/>
    </w:rPr>
  </w:style>
  <w:style w:type="paragraph" w:customStyle="1" w:styleId="KTHParagraftext">
    <w:name w:val="KTH Paragraftext"/>
    <w:basedOn w:val="Normal"/>
    <w:qFormat/>
    <w:rsid w:val="00D032EA"/>
    <w:pPr>
      <w:spacing w:after="240" w:line="260" w:lineRule="atLeast"/>
      <w:ind w:left="567"/>
    </w:pPr>
  </w:style>
  <w:style w:type="paragraph" w:customStyle="1" w:styleId="DoknrArial7">
    <w:name w:val="Dok nr Arial 7"/>
    <w:aliases w:val="5"/>
    <w:basedOn w:val="Header"/>
    <w:link w:val="DoknrArial7Char"/>
    <w:uiPriority w:val="1"/>
    <w:qFormat/>
    <w:rsid w:val="00CD2AEF"/>
  </w:style>
  <w:style w:type="paragraph" w:customStyle="1" w:styleId="Arial7">
    <w:name w:val="Arial 7"/>
    <w:aliases w:val="5 Diarienr"/>
    <w:basedOn w:val="Header"/>
    <w:link w:val="Arial7Char"/>
    <w:uiPriority w:val="1"/>
    <w:qFormat/>
    <w:rsid w:val="00CD2AEF"/>
  </w:style>
  <w:style w:type="character" w:customStyle="1" w:styleId="DoknrArial7Char">
    <w:name w:val="Dok nr Arial 7 Char"/>
    <w:aliases w:val="5 Char"/>
    <w:basedOn w:val="HeaderChar"/>
    <w:link w:val="DoknrArial7"/>
    <w:uiPriority w:val="1"/>
    <w:rsid w:val="00CD2AEF"/>
    <w:rPr>
      <w:rFonts w:asciiTheme="majorHAnsi" w:hAnsiTheme="majorHAnsi"/>
      <w:sz w:val="15"/>
    </w:rPr>
  </w:style>
  <w:style w:type="character" w:customStyle="1" w:styleId="Arial7Char">
    <w:name w:val="Arial 7 Char"/>
    <w:aliases w:val="5 Diarienr Char"/>
    <w:basedOn w:val="HeaderChar"/>
    <w:link w:val="Arial7"/>
    <w:uiPriority w:val="1"/>
    <w:rsid w:val="00CD2AEF"/>
    <w:rPr>
      <w:rFonts w:asciiTheme="majorHAnsi" w:hAnsiTheme="majorHAnsi"/>
      <w:sz w:val="15"/>
    </w:rPr>
  </w:style>
  <w:style w:type="paragraph" w:styleId="ListParagraph">
    <w:name w:val="List Paragraph"/>
    <w:basedOn w:val="Normal"/>
    <w:uiPriority w:val="34"/>
    <w:qFormat/>
    <w:rsid w:val="00670E7A"/>
    <w:pPr>
      <w:ind w:left="720"/>
      <w:contextualSpacing/>
    </w:pPr>
  </w:style>
  <w:style w:type="paragraph" w:styleId="NoSpacing">
    <w:name w:val="No Spacing"/>
    <w:semiHidden/>
    <w:qFormat/>
    <w:rsid w:val="00AE6C81"/>
    <w:rPr>
      <w:sz w:val="22"/>
    </w:rPr>
  </w:style>
  <w:style w:type="character" w:styleId="Hyperlink">
    <w:name w:val="Hyperlink"/>
    <w:uiPriority w:val="99"/>
    <w:unhideWhenUsed/>
    <w:rsid w:val="00883668"/>
    <w:rPr>
      <w:color w:val="0000FF"/>
      <w:u w:val="single"/>
    </w:rPr>
  </w:style>
  <w:style w:type="character" w:styleId="FollowedHyperlink">
    <w:name w:val="FollowedHyperlink"/>
    <w:basedOn w:val="DefaultParagraphFont"/>
    <w:uiPriority w:val="99"/>
    <w:semiHidden/>
    <w:unhideWhenUsed/>
    <w:rsid w:val="00D14A68"/>
    <w:rPr>
      <w:color w:val="800080" w:themeColor="followedHyperlink"/>
      <w:u w:val="single"/>
    </w:rPr>
  </w:style>
  <w:style w:type="character" w:styleId="Emphasis">
    <w:name w:val="Emphasis"/>
    <w:basedOn w:val="DefaultParagraphFont"/>
    <w:uiPriority w:val="20"/>
    <w:qFormat/>
    <w:rsid w:val="00730715"/>
    <w:rPr>
      <w:i/>
      <w:iCs/>
    </w:rPr>
  </w:style>
  <w:style w:type="character" w:styleId="CommentReference">
    <w:name w:val="annotation reference"/>
    <w:basedOn w:val="DefaultParagraphFont"/>
    <w:uiPriority w:val="99"/>
    <w:semiHidden/>
    <w:unhideWhenUsed/>
    <w:rsid w:val="00A1491A"/>
    <w:rPr>
      <w:sz w:val="16"/>
      <w:szCs w:val="16"/>
    </w:rPr>
  </w:style>
  <w:style w:type="paragraph" w:styleId="CommentText">
    <w:name w:val="annotation text"/>
    <w:basedOn w:val="Normal"/>
    <w:link w:val="CommentTextChar"/>
    <w:uiPriority w:val="99"/>
    <w:unhideWhenUsed/>
    <w:rsid w:val="00A1491A"/>
    <w:rPr>
      <w:sz w:val="20"/>
    </w:rPr>
  </w:style>
  <w:style w:type="character" w:customStyle="1" w:styleId="CommentTextChar">
    <w:name w:val="Comment Text Char"/>
    <w:basedOn w:val="DefaultParagraphFont"/>
    <w:link w:val="CommentText"/>
    <w:uiPriority w:val="99"/>
    <w:rsid w:val="00A1491A"/>
  </w:style>
  <w:style w:type="paragraph" w:styleId="CommentSubject">
    <w:name w:val="annotation subject"/>
    <w:basedOn w:val="CommentText"/>
    <w:next w:val="CommentText"/>
    <w:link w:val="CommentSubjectChar"/>
    <w:uiPriority w:val="99"/>
    <w:semiHidden/>
    <w:unhideWhenUsed/>
    <w:rsid w:val="00A1491A"/>
    <w:rPr>
      <w:b/>
      <w:bCs/>
    </w:rPr>
  </w:style>
  <w:style w:type="character" w:customStyle="1" w:styleId="CommentSubjectChar">
    <w:name w:val="Comment Subject Char"/>
    <w:basedOn w:val="CommentTextChar"/>
    <w:link w:val="CommentSubject"/>
    <w:uiPriority w:val="99"/>
    <w:semiHidden/>
    <w:rsid w:val="00A14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8516">
      <w:bodyDiv w:val="1"/>
      <w:marLeft w:val="0"/>
      <w:marRight w:val="0"/>
      <w:marTop w:val="0"/>
      <w:marBottom w:val="0"/>
      <w:divBdr>
        <w:top w:val="none" w:sz="0" w:space="0" w:color="auto"/>
        <w:left w:val="none" w:sz="0" w:space="0" w:color="auto"/>
        <w:bottom w:val="none" w:sz="0" w:space="0" w:color="auto"/>
        <w:right w:val="none" w:sz="0" w:space="0" w:color="auto"/>
      </w:divBdr>
    </w:div>
    <w:div w:id="543756796">
      <w:bodyDiv w:val="1"/>
      <w:marLeft w:val="0"/>
      <w:marRight w:val="0"/>
      <w:marTop w:val="0"/>
      <w:marBottom w:val="0"/>
      <w:divBdr>
        <w:top w:val="none" w:sz="0" w:space="0" w:color="auto"/>
        <w:left w:val="none" w:sz="0" w:space="0" w:color="auto"/>
        <w:bottom w:val="none" w:sz="0" w:space="0" w:color="auto"/>
        <w:right w:val="none" w:sz="0" w:space="0" w:color="auto"/>
      </w:divBdr>
    </w:div>
    <w:div w:id="952055523">
      <w:bodyDiv w:val="1"/>
      <w:marLeft w:val="0"/>
      <w:marRight w:val="0"/>
      <w:marTop w:val="0"/>
      <w:marBottom w:val="0"/>
      <w:divBdr>
        <w:top w:val="none" w:sz="0" w:space="0" w:color="auto"/>
        <w:left w:val="none" w:sz="0" w:space="0" w:color="auto"/>
        <w:bottom w:val="none" w:sz="0" w:space="0" w:color="auto"/>
        <w:right w:val="none" w:sz="0" w:space="0" w:color="auto"/>
      </w:divBdr>
    </w:div>
    <w:div w:id="11767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kth.se/anstallning/personalsamverkan/foreningar/st/kalender/central-samverkansgrupp"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cid:image001.png@01D9F077.A67F37F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ren\Downloads\KTH_Protokollmall%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EE25F05E045E4B53B0E64EA3DC398"/>
        <w:category>
          <w:name w:val="Allmänt"/>
          <w:gallery w:val="placeholder"/>
        </w:category>
        <w:types>
          <w:type w:val="bbPlcHdr"/>
        </w:types>
        <w:behaviors>
          <w:behavior w:val="content"/>
        </w:behaviors>
        <w:guid w:val="{C9334B00-6D5B-4139-B768-2B56197DD13A}"/>
      </w:docPartPr>
      <w:docPartBody>
        <w:p w:rsidR="001332C7" w:rsidRDefault="00F62D10">
          <w:pPr>
            <w:pStyle w:val="CF5EE25F05E045E4B53B0E64EA3DC398"/>
          </w:pPr>
          <w:r>
            <w:t>X-nämndens möte</w:t>
          </w:r>
        </w:p>
      </w:docPartBody>
    </w:docPart>
    <w:docPart>
      <w:docPartPr>
        <w:name w:val="4E7B37C13D8748689235DD713F65E919"/>
        <w:category>
          <w:name w:val="Allmänt"/>
          <w:gallery w:val="placeholder"/>
        </w:category>
        <w:types>
          <w:type w:val="bbPlcHdr"/>
        </w:types>
        <w:behaviors>
          <w:behavior w:val="content"/>
        </w:behaviors>
        <w:guid w:val="{F881ED5B-59E8-4BB3-BB22-0921050F6F03}"/>
      </w:docPartPr>
      <w:docPartBody>
        <w:p w:rsidR="0011166D" w:rsidRDefault="00F62D10" w:rsidP="00F62D10">
          <w:pPr>
            <w:pStyle w:val="4E7B37C13D8748689235DD713F65E9197"/>
          </w:pPr>
          <w:r w:rsidRPr="009D7FB1">
            <w:rPr>
              <w:rStyle w:val="PlaceholderText"/>
            </w:rPr>
            <w:t>Klicka eller tryck här för att ange datum.</w:t>
          </w:r>
        </w:p>
      </w:docPartBody>
    </w:docPart>
    <w:docPart>
      <w:docPartPr>
        <w:name w:val="9251B199591D4DE7BCACD3E8F2EF7BFD"/>
        <w:category>
          <w:name w:val="Allmänt"/>
          <w:gallery w:val="placeholder"/>
        </w:category>
        <w:types>
          <w:type w:val="bbPlcHdr"/>
        </w:types>
        <w:behaviors>
          <w:behavior w:val="content"/>
        </w:behaviors>
        <w:guid w:val="{449EB103-91E3-4F16-AFC0-8043C0E36211}"/>
      </w:docPartPr>
      <w:docPartBody>
        <w:p w:rsidR="00D45655" w:rsidRDefault="00F62D10" w:rsidP="00F62D10">
          <w:pPr>
            <w:pStyle w:val="9251B199591D4DE7BCACD3E8F2EF7BFD5"/>
          </w:pPr>
          <w:r>
            <w:rPr>
              <w:rStyle w:val="PlaceholderText"/>
            </w:rPr>
            <w:t>Mötesrum, Campus, Adress</w:t>
          </w:r>
        </w:p>
      </w:docPartBody>
    </w:docPart>
    <w:docPart>
      <w:docPartPr>
        <w:name w:val="95832E5374224A3D8839661B9F2CB39A"/>
        <w:category>
          <w:name w:val="Allmänt"/>
          <w:gallery w:val="placeholder"/>
        </w:category>
        <w:types>
          <w:type w:val="bbPlcHdr"/>
        </w:types>
        <w:behaviors>
          <w:behavior w:val="content"/>
        </w:behaviors>
        <w:guid w:val="{8D12663F-F84A-49F2-811A-245934FD8B8E}"/>
      </w:docPartPr>
      <w:docPartBody>
        <w:p w:rsidR="00D45655" w:rsidRDefault="00F62D10" w:rsidP="00F62D10">
          <w:pPr>
            <w:pStyle w:val="95832E5374224A3D8839661B9F2CB39A5"/>
          </w:pPr>
          <w:r>
            <w:rPr>
              <w:rStyle w:val="PlaceholderText"/>
            </w:rPr>
            <w:t>Förnamn Efternamn</w:t>
          </w:r>
        </w:p>
      </w:docPartBody>
    </w:docPart>
    <w:docPart>
      <w:docPartPr>
        <w:name w:val="835631D7DAC340C88057E1DC0F7B1157"/>
        <w:category>
          <w:name w:val="Allmänt"/>
          <w:gallery w:val="placeholder"/>
        </w:category>
        <w:types>
          <w:type w:val="bbPlcHdr"/>
        </w:types>
        <w:behaviors>
          <w:behavior w:val="content"/>
        </w:behaviors>
        <w:guid w:val="{2208F0D7-0B08-470B-A335-75EC42E0AEBC}"/>
      </w:docPartPr>
      <w:docPartBody>
        <w:p w:rsidR="00D45655" w:rsidRDefault="00F62D10" w:rsidP="00F62D10">
          <w:pPr>
            <w:pStyle w:val="835631D7DAC340C88057E1DC0F7B11573"/>
          </w:pPr>
          <w:r>
            <w:rPr>
              <w:rStyle w:val="PlaceholderText"/>
            </w:rPr>
            <w:t>Ärendemening</w:t>
          </w:r>
        </w:p>
      </w:docPartBody>
    </w:docPart>
    <w:docPart>
      <w:docPartPr>
        <w:name w:val="E85C51340C13418894E8B4E6A43D39E1"/>
        <w:category>
          <w:name w:val="Allmänt"/>
          <w:gallery w:val="placeholder"/>
        </w:category>
        <w:types>
          <w:type w:val="bbPlcHdr"/>
        </w:types>
        <w:behaviors>
          <w:behavior w:val="content"/>
        </w:behaviors>
        <w:guid w:val="{7BC10FB8-0BA0-4036-BB60-7A1D385A8B93}"/>
      </w:docPartPr>
      <w:docPartBody>
        <w:p w:rsidR="00D45655" w:rsidRDefault="00F62D10" w:rsidP="00F62D10">
          <w:pPr>
            <w:pStyle w:val="E85C51340C13418894E8B4E6A43D39E13"/>
          </w:pPr>
          <w:r>
            <w:rPr>
              <w:rStyle w:val="PlaceholderText"/>
            </w:rPr>
            <w:t>(V-ÅÅÅÅ-XXXX)</w:t>
          </w:r>
        </w:p>
      </w:docPartBody>
    </w:docPart>
    <w:docPart>
      <w:docPartPr>
        <w:name w:val="F05D44AAF764440493CF625B174AC49A"/>
        <w:category>
          <w:name w:val="Allmänt"/>
          <w:gallery w:val="placeholder"/>
        </w:category>
        <w:types>
          <w:type w:val="bbPlcHdr"/>
        </w:types>
        <w:behaviors>
          <w:behavior w:val="content"/>
        </w:behaviors>
        <w:guid w:val="{BDB25506-3422-4616-B3F2-DFC39A65C269}"/>
      </w:docPartPr>
      <w:docPartBody>
        <w:p w:rsidR="00F62D10" w:rsidRDefault="00F62D10" w:rsidP="00F62D10">
          <w:pPr>
            <w:pStyle w:val="F05D44AAF764440493CF625B174AC49A1"/>
          </w:pPr>
          <w:r>
            <w:rPr>
              <w:rStyle w:val="PlaceholderText"/>
            </w:rPr>
            <w:t>Ärendemening</w:t>
          </w:r>
        </w:p>
      </w:docPartBody>
    </w:docPart>
    <w:docPart>
      <w:docPartPr>
        <w:name w:val="DefaultPlaceholder_-1854013438"/>
        <w:category>
          <w:name w:val="Allmänt"/>
          <w:gallery w:val="placeholder"/>
        </w:category>
        <w:types>
          <w:type w:val="bbPlcHdr"/>
        </w:types>
        <w:behaviors>
          <w:behavior w:val="content"/>
        </w:behaviors>
        <w:guid w:val="{8E6D6E21-89E8-4FF2-A10B-65641092FE9E}"/>
      </w:docPartPr>
      <w:docPartBody>
        <w:p w:rsidR="00880C1D" w:rsidRDefault="000463DD">
          <w:r w:rsidRPr="007149B5">
            <w:rPr>
              <w:rStyle w:val="Placeholde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821"/>
    <w:multiLevelType w:val="multilevel"/>
    <w:tmpl w:val="30A0F4F0"/>
    <w:lvl w:ilvl="0">
      <w:start w:val="1"/>
      <w:numFmt w:val="decimal"/>
      <w:pStyle w:val="835631D7DAC340C88057E1DC0F7B115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C13734"/>
    <w:multiLevelType w:val="multilevel"/>
    <w:tmpl w:val="06F08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7D4C63"/>
    <w:multiLevelType w:val="multilevel"/>
    <w:tmpl w:val="8BB40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3C"/>
    <w:rsid w:val="00021959"/>
    <w:rsid w:val="00027E97"/>
    <w:rsid w:val="00034935"/>
    <w:rsid w:val="000463DD"/>
    <w:rsid w:val="000B2B3C"/>
    <w:rsid w:val="000F3D75"/>
    <w:rsid w:val="0011166D"/>
    <w:rsid w:val="001321F1"/>
    <w:rsid w:val="001332C7"/>
    <w:rsid w:val="00180A7B"/>
    <w:rsid w:val="00225720"/>
    <w:rsid w:val="00233563"/>
    <w:rsid w:val="00237C57"/>
    <w:rsid w:val="00256361"/>
    <w:rsid w:val="002578A5"/>
    <w:rsid w:val="00274D39"/>
    <w:rsid w:val="00287527"/>
    <w:rsid w:val="00287BBF"/>
    <w:rsid w:val="002A0A73"/>
    <w:rsid w:val="002A746D"/>
    <w:rsid w:val="002B5C84"/>
    <w:rsid w:val="003010DE"/>
    <w:rsid w:val="00342226"/>
    <w:rsid w:val="003525A6"/>
    <w:rsid w:val="003F0076"/>
    <w:rsid w:val="004068A7"/>
    <w:rsid w:val="00454578"/>
    <w:rsid w:val="0046236C"/>
    <w:rsid w:val="004748D0"/>
    <w:rsid w:val="004C6857"/>
    <w:rsid w:val="004D4450"/>
    <w:rsid w:val="005035E4"/>
    <w:rsid w:val="0051259E"/>
    <w:rsid w:val="00537F40"/>
    <w:rsid w:val="00595FAD"/>
    <w:rsid w:val="005D1D58"/>
    <w:rsid w:val="00632B04"/>
    <w:rsid w:val="00643772"/>
    <w:rsid w:val="00644E11"/>
    <w:rsid w:val="00650FDF"/>
    <w:rsid w:val="00663DA6"/>
    <w:rsid w:val="006B3CAC"/>
    <w:rsid w:val="006C2EF8"/>
    <w:rsid w:val="00713D34"/>
    <w:rsid w:val="007266D6"/>
    <w:rsid w:val="00735877"/>
    <w:rsid w:val="00755032"/>
    <w:rsid w:val="00755341"/>
    <w:rsid w:val="00755B04"/>
    <w:rsid w:val="00760559"/>
    <w:rsid w:val="00793FC1"/>
    <w:rsid w:val="00807EFD"/>
    <w:rsid w:val="0082280F"/>
    <w:rsid w:val="0082537D"/>
    <w:rsid w:val="00837451"/>
    <w:rsid w:val="008434B4"/>
    <w:rsid w:val="008448FD"/>
    <w:rsid w:val="00880C1D"/>
    <w:rsid w:val="008A6E64"/>
    <w:rsid w:val="008B1948"/>
    <w:rsid w:val="008F095F"/>
    <w:rsid w:val="00906001"/>
    <w:rsid w:val="0096085C"/>
    <w:rsid w:val="009C118A"/>
    <w:rsid w:val="009C3ABA"/>
    <w:rsid w:val="009E0B43"/>
    <w:rsid w:val="009E3130"/>
    <w:rsid w:val="00A0533B"/>
    <w:rsid w:val="00A260D2"/>
    <w:rsid w:val="00A45DCC"/>
    <w:rsid w:val="00AE3F1A"/>
    <w:rsid w:val="00B0343E"/>
    <w:rsid w:val="00B07916"/>
    <w:rsid w:val="00B33C6B"/>
    <w:rsid w:val="00B427F0"/>
    <w:rsid w:val="00B92648"/>
    <w:rsid w:val="00BB5A4D"/>
    <w:rsid w:val="00BD583C"/>
    <w:rsid w:val="00BF6E7C"/>
    <w:rsid w:val="00C46B86"/>
    <w:rsid w:val="00C60BDF"/>
    <w:rsid w:val="00C836F2"/>
    <w:rsid w:val="00CB7E7F"/>
    <w:rsid w:val="00CC5BC2"/>
    <w:rsid w:val="00CE112A"/>
    <w:rsid w:val="00D01B7D"/>
    <w:rsid w:val="00D12C20"/>
    <w:rsid w:val="00D34FAC"/>
    <w:rsid w:val="00D45655"/>
    <w:rsid w:val="00D86DA0"/>
    <w:rsid w:val="00DB2036"/>
    <w:rsid w:val="00DC71F4"/>
    <w:rsid w:val="00DF07AF"/>
    <w:rsid w:val="00E044ED"/>
    <w:rsid w:val="00E222CD"/>
    <w:rsid w:val="00E316B7"/>
    <w:rsid w:val="00E35D50"/>
    <w:rsid w:val="00E717AD"/>
    <w:rsid w:val="00E8432C"/>
    <w:rsid w:val="00E84BCE"/>
    <w:rsid w:val="00E92F7F"/>
    <w:rsid w:val="00E95041"/>
    <w:rsid w:val="00E951E2"/>
    <w:rsid w:val="00ED3AF6"/>
    <w:rsid w:val="00F23794"/>
    <w:rsid w:val="00F41D49"/>
    <w:rsid w:val="00F42CC7"/>
    <w:rsid w:val="00F62D10"/>
    <w:rsid w:val="00FB3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5EE25F05E045E4B53B0E64EA3DC398">
    <w:name w:val="CF5EE25F05E045E4B53B0E64EA3DC398"/>
  </w:style>
  <w:style w:type="character" w:styleId="PlaceholderText">
    <w:name w:val="Placeholder Text"/>
    <w:basedOn w:val="DefaultParagraphFont"/>
    <w:uiPriority w:val="99"/>
    <w:semiHidden/>
    <w:rsid w:val="00E35D50"/>
    <w:rPr>
      <w:color w:val="808080"/>
    </w:rPr>
  </w:style>
  <w:style w:type="paragraph" w:customStyle="1" w:styleId="4E7B37C13D8748689235DD713F65E9197">
    <w:name w:val="4E7B37C13D8748689235DD713F65E9197"/>
    <w:rsid w:val="00F62D10"/>
    <w:pPr>
      <w:spacing w:after="0" w:line="240" w:lineRule="auto"/>
    </w:pPr>
    <w:rPr>
      <w:rFonts w:eastAsiaTheme="minorHAnsi"/>
      <w:szCs w:val="20"/>
      <w:lang w:eastAsia="en-US"/>
    </w:rPr>
  </w:style>
  <w:style w:type="paragraph" w:customStyle="1" w:styleId="9251B199591D4DE7BCACD3E8F2EF7BFD5">
    <w:name w:val="9251B199591D4DE7BCACD3E8F2EF7BFD5"/>
    <w:rsid w:val="00F62D10"/>
    <w:pPr>
      <w:spacing w:after="0" w:line="240" w:lineRule="auto"/>
    </w:pPr>
    <w:rPr>
      <w:rFonts w:eastAsiaTheme="minorHAnsi"/>
      <w:szCs w:val="20"/>
      <w:lang w:eastAsia="en-US"/>
    </w:rPr>
  </w:style>
  <w:style w:type="paragraph" w:customStyle="1" w:styleId="95832E5374224A3D8839661B9F2CB39A5">
    <w:name w:val="95832E5374224A3D8839661B9F2CB39A5"/>
    <w:rsid w:val="00F62D10"/>
    <w:pPr>
      <w:spacing w:after="240" w:line="260" w:lineRule="atLeast"/>
    </w:pPr>
    <w:rPr>
      <w:rFonts w:eastAsiaTheme="minorHAnsi"/>
      <w:szCs w:val="20"/>
      <w:lang w:eastAsia="en-US"/>
    </w:rPr>
  </w:style>
  <w:style w:type="paragraph" w:customStyle="1" w:styleId="835631D7DAC340C88057E1DC0F7B11573">
    <w:name w:val="835631D7DAC340C88057E1DC0F7B11573"/>
    <w:rsid w:val="00F62D10"/>
    <w:pPr>
      <w:numPr>
        <w:numId w:val="3"/>
      </w:numPr>
      <w:spacing w:before="240" w:after="80" w:line="280" w:lineRule="atLeast"/>
      <w:ind w:left="567" w:hanging="567"/>
      <w:outlineLvl w:val="1"/>
    </w:pPr>
    <w:rPr>
      <w:rFonts w:asciiTheme="majorHAnsi" w:eastAsiaTheme="majorEastAsia" w:hAnsiTheme="majorHAnsi" w:cstheme="majorBidi"/>
      <w:b/>
      <w:bCs/>
      <w:sz w:val="24"/>
      <w:szCs w:val="28"/>
      <w:lang w:eastAsia="en-US"/>
    </w:rPr>
  </w:style>
  <w:style w:type="paragraph" w:customStyle="1" w:styleId="E85C51340C13418894E8B4E6A43D39E13">
    <w:name w:val="E85C51340C13418894E8B4E6A43D39E13"/>
    <w:rsid w:val="00F62D10"/>
    <w:pPr>
      <w:spacing w:after="240" w:line="260" w:lineRule="atLeast"/>
      <w:ind w:left="567"/>
    </w:pPr>
    <w:rPr>
      <w:rFonts w:eastAsiaTheme="minorHAnsi"/>
      <w:szCs w:val="20"/>
      <w:lang w:eastAsia="en-US"/>
    </w:rPr>
  </w:style>
  <w:style w:type="paragraph" w:customStyle="1" w:styleId="F05D44AAF764440493CF625B174AC49A1">
    <w:name w:val="F05D44AAF764440493CF625B174AC49A1"/>
    <w:rsid w:val="00F62D10"/>
    <w:pPr>
      <w:tabs>
        <w:tab w:val="num" w:pos="720"/>
      </w:tabs>
      <w:spacing w:before="240" w:after="80" w:line="280" w:lineRule="atLeast"/>
      <w:ind w:left="567" w:hanging="567"/>
      <w:outlineLvl w:val="1"/>
    </w:pPr>
    <w:rPr>
      <w:rFonts w:asciiTheme="majorHAnsi" w:eastAsiaTheme="majorEastAsia" w:hAnsiTheme="majorHAnsi" w:cstheme="majorBidi"/>
      <w:b/>
      <w:bCs/>
      <w:sz w:val="24"/>
      <w:szCs w:val="28"/>
      <w:lang w:eastAsia="en-US"/>
    </w:rPr>
  </w:style>
  <w:style w:type="paragraph" w:customStyle="1" w:styleId="9975AC7893D64E3AB6996653ACFA9B5E">
    <w:name w:val="9975AC7893D64E3AB6996653ACFA9B5E"/>
    <w:rsid w:val="00755B04"/>
  </w:style>
  <w:style w:type="paragraph" w:customStyle="1" w:styleId="0C981539AA9949D99B174C891502FBCF">
    <w:name w:val="0C981539AA9949D99B174C891502FBCF"/>
    <w:rsid w:val="00E35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C377-F2A4-40D0-89C1-DA52218F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KTH_Protokollmall (10).dotx</Template>
  <TotalTime>3</TotalTime>
  <Pages>3</Pages>
  <Words>576</Words>
  <Characters>3055</Characters>
  <Application>Microsoft Office Word</Application>
  <DocSecurity>0</DocSecurity>
  <Lines>25</Lines>
  <Paragraphs>7</Paragraphs>
  <ScaleCrop>false</ScaleCrop>
  <HeadingPairs>
    <vt:vector size="6" baseType="variant">
      <vt:variant>
        <vt:lpstr>Title</vt:lpstr>
      </vt:variant>
      <vt:variant>
        <vt:i4>1</vt:i4>
      </vt:variant>
      <vt:variant>
        <vt:lpstr>Rubrik</vt:lpstr>
      </vt:variant>
      <vt:variant>
        <vt:i4>1</vt:i4>
      </vt:variant>
      <vt:variant>
        <vt:lpstr>Rubriker</vt:lpstr>
      </vt:variant>
      <vt:variant>
        <vt:i4>14</vt:i4>
      </vt:variant>
    </vt:vector>
  </HeadingPairs>
  <TitlesOfParts>
    <vt:vector size="16" baseType="lpstr">
      <vt:lpstr/>
      <vt:lpstr/>
      <vt:lpstr>&lt;Centrala samverkansgruppen (CSG)&gt; </vt:lpstr>
      <vt:lpstr>Eva Pettersson, huvudskyddsombud (HSKO)</vt:lpstr>
      <vt:lpstr>Daniel Wahlsten, HR-specialist (tf. Sekreterare)&gt;</vt:lpstr>
      <vt:lpstr>Johanna Bernhardtz, ST</vt:lpstr>
      <vt:lpstr>    &lt;</vt:lpstr>
      <vt:lpstr>    Godkännande av dagordning</vt:lpstr>
      <vt:lpstr>    Justering/signering av tidigare protokoll&gt;</vt:lpstr>
      <vt:lpstr>    &lt;Information från arbetsgivaren</vt:lpstr>
      <vt:lpstr>    Samverkan fakultetsrådet och dess utskott</vt:lpstr>
      <vt:lpstr>    Utveckling av verksamhetsstödet</vt:lpstr>
      <vt:lpstr>    Övriga frågor</vt:lpstr>
      <vt:lpstr>    Kommande möten</vt:lpstr>
      <vt:lpstr>    Se Central samverkansgrupp | KTH Intranät CSG Social och Outlook kalendrarna.</vt:lpstr>
      <vt:lpstr>Vid protokollet</vt:lpstr>
    </vt:vector>
  </TitlesOfParts>
  <Company>Kungliga Tekniska Högskolan</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Almgren</dc:creator>
  <cp:lastModifiedBy>Cecilia Ek</cp:lastModifiedBy>
  <cp:revision>3</cp:revision>
  <cp:lastPrinted>2025-03-26T12:58:00Z</cp:lastPrinted>
  <dcterms:created xsi:type="dcterms:W3CDTF">2025-04-01T12:04:00Z</dcterms:created>
  <dcterms:modified xsi:type="dcterms:W3CDTF">2025-04-10T13:09:00Z</dcterms:modified>
</cp:coreProperties>
</file>