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EAC7" w14:textId="77777777" w:rsidR="008A48EA" w:rsidRDefault="00D82125" w:rsidP="00E40096">
      <w:pPr>
        <w:pStyle w:val="HeaderBold"/>
        <w:sectPr w:rsidR="008A48EA" w:rsidSect="002B24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74" w:right="1304" w:bottom="1474" w:left="1247" w:header="652" w:footer="794" w:gutter="0"/>
          <w:cols w:space="709"/>
          <w:titlePg/>
          <w:docGrid w:linePitch="360"/>
        </w:sect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403D86C7" wp14:editId="13686320">
            <wp:simplePos x="0" y="0"/>
            <wp:positionH relativeFrom="column">
              <wp:posOffset>-390366</wp:posOffset>
            </wp:positionH>
            <wp:positionV relativeFrom="page">
              <wp:posOffset>344658</wp:posOffset>
            </wp:positionV>
            <wp:extent cx="836425" cy="936000"/>
            <wp:effectExtent l="0" t="0" r="1905" b="3810"/>
            <wp:wrapNone/>
            <wp:docPr id="5" name="Bildobjekt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425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AC2CF" w14:textId="77777777" w:rsidR="00E40096" w:rsidRDefault="00E40096" w:rsidP="00E40096">
      <w:pPr>
        <w:pStyle w:val="HeaderBold"/>
      </w:pPr>
      <w:r>
        <w:t>BESLUT</w:t>
      </w:r>
    </w:p>
    <w:p w14:paraId="70B07C54" w14:textId="77777777" w:rsidR="00E40096" w:rsidRPr="00E40096" w:rsidRDefault="00E40096" w:rsidP="00E40096">
      <w:pPr>
        <w:pStyle w:val="HeaderBold"/>
        <w:rPr>
          <w:b w:val="0"/>
          <w:bCs/>
        </w:rPr>
      </w:pPr>
    </w:p>
    <w:p w14:paraId="3D9E898B" w14:textId="77777777" w:rsidR="00E40096" w:rsidRPr="004A6AC2" w:rsidRDefault="00E40096" w:rsidP="00E40096">
      <w:pPr>
        <w:pStyle w:val="HeaderBold"/>
        <w:rPr>
          <w:b w:val="0"/>
        </w:rPr>
      </w:pPr>
      <w:r>
        <w:br w:type="column"/>
      </w:r>
      <w:r>
        <w:t>Datum för beslut:</w:t>
      </w:r>
    </w:p>
    <w:p w14:paraId="060F6A0C" w14:textId="77777777" w:rsidR="00E40096" w:rsidRPr="004A6AC2" w:rsidRDefault="00170A60" w:rsidP="00943F38">
      <w:pPr>
        <w:pStyle w:val="beslutsdatum"/>
        <w:rPr>
          <w:b w:val="0"/>
          <w:lang w:val="sv-SE"/>
        </w:rPr>
      </w:pPr>
      <w:sdt>
        <w:sdtPr>
          <w:rPr>
            <w:b w:val="0"/>
          </w:rPr>
          <w:id w:val="1663038883"/>
          <w:placeholder>
            <w:docPart w:val="03924D011055445BB35C9EBC705386C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E40096" w:rsidRPr="004A6AC2">
            <w:rPr>
              <w:rStyle w:val="PlaceholderText"/>
              <w:b w:val="0"/>
              <w:bCs/>
              <w:color w:val="000000" w:themeColor="text1"/>
              <w:lang w:val="sv-SE"/>
            </w:rPr>
            <w:t>Klicka eller tryck här för att ange datum.</w:t>
          </w:r>
        </w:sdtContent>
      </w:sdt>
    </w:p>
    <w:p w14:paraId="18640BF4" w14:textId="77777777" w:rsidR="00E40096" w:rsidRPr="00F615A5" w:rsidRDefault="00E40096" w:rsidP="00E40096">
      <w:pPr>
        <w:pStyle w:val="HeaderBold"/>
        <w:rPr>
          <w:b w:val="0"/>
        </w:rPr>
      </w:pPr>
      <w:r>
        <w:br w:type="column"/>
      </w:r>
      <w:r>
        <w:t>Diarienummer:</w:t>
      </w:r>
    </w:p>
    <w:sdt>
      <w:sdtPr>
        <w:id w:val="352851504"/>
        <w:placeholder>
          <w:docPart w:val="ADD865B9108F42D2A550F5ED84A44CE9"/>
        </w:placeholder>
        <w:showingPlcHdr/>
      </w:sdtPr>
      <w:sdtEndPr/>
      <w:sdtContent>
        <w:p w14:paraId="512B4EF4" w14:textId="77777777" w:rsidR="008F50AC" w:rsidRDefault="00F615A5" w:rsidP="008F50AC">
          <w:pPr>
            <w:pStyle w:val="diarienummer"/>
            <w:rPr>
              <w:b/>
            </w:rPr>
            <w:sectPr w:rsidR="008F50AC" w:rsidSect="002B24A9">
              <w:type w:val="continuous"/>
              <w:pgSz w:w="11906" w:h="16838" w:code="9"/>
              <w:pgMar w:top="1474" w:right="1304" w:bottom="1474" w:left="1247" w:header="652" w:footer="794" w:gutter="0"/>
              <w:cols w:num="3" w:space="709" w:equalWidth="0">
                <w:col w:w="4196" w:space="709"/>
                <w:col w:w="1870" w:space="709"/>
                <w:col w:w="1871"/>
              </w:cols>
              <w:titlePg/>
              <w:docGrid w:linePitch="360"/>
            </w:sectPr>
          </w:pPr>
          <w:r w:rsidRPr="00F615A5">
            <w:rPr>
              <w:rStyle w:val="PlaceholderText"/>
            </w:rPr>
            <w:t>Skriv diarienummer och ks.kod. Skriv så här: X-ÅÅÅÅ-NNNN Y.Z, t.ex. V-2020-1234 1.2.</w:t>
          </w:r>
        </w:p>
      </w:sdtContent>
    </w:sdt>
    <w:p w14:paraId="0580D324" w14:textId="77777777" w:rsidR="00E40096" w:rsidRPr="00943F38" w:rsidRDefault="00E40096" w:rsidP="00943F38">
      <w:pPr>
        <w:pStyle w:val="ks-kod"/>
        <w:sectPr w:rsidR="00E40096" w:rsidRPr="00943F38" w:rsidSect="002B24A9">
          <w:type w:val="continuous"/>
          <w:pgSz w:w="11906" w:h="16838" w:code="9"/>
          <w:pgMar w:top="1474" w:right="1304" w:bottom="1474" w:left="1247" w:header="652" w:footer="794" w:gutter="0"/>
          <w:cols w:num="4" w:space="709"/>
          <w:titlePg/>
          <w:docGrid w:linePitch="360"/>
        </w:sectPr>
      </w:pPr>
    </w:p>
    <w:p w14:paraId="3A30C027" w14:textId="77777777" w:rsidR="009D045E" w:rsidRDefault="009D045E" w:rsidP="009D045E">
      <w:pPr>
        <w:pStyle w:val="KTHTitel"/>
      </w:pPr>
      <w:r>
        <w:t xml:space="preserve">Beslut om </w:t>
      </w:r>
      <w:sdt>
        <w:sdtPr>
          <w:id w:val="1188717106"/>
          <w:placeholder>
            <w:docPart w:val="33360998D93F4F38B6AED070852AB29C"/>
          </w:placeholder>
        </w:sdtPr>
        <w:sdtEndPr/>
        <w:sdtContent>
          <w:r w:rsidR="00522AFB">
            <w:t>Antagning till utbildning på forskarnivå</w:t>
          </w:r>
        </w:sdtContent>
      </w:sdt>
    </w:p>
    <w:p w14:paraId="7B487B38" w14:textId="36DE6F25" w:rsidR="00864DDE" w:rsidRDefault="00965D50" w:rsidP="00864DDE">
      <w:pPr>
        <w:pStyle w:val="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Läs och ta bort: Denna mall används om beslutet inte ska undertecknas. Se även sid 2 i denna mall. Vägledning i att skriva beslut och checklista finns på intranätet. Sökväg: &quot;KTH Intranät / Administrativt stöd / Handläggning av ärenden / Beredning&quot;]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[Läs och ta bort: Denna mall används om beslutet inte ska undertecknas. Se även sid 2 i denna mall. Vägledning i att skriva beslut och checklista finns på intranätet. Sökväg: "KTH Intranät / Administrativt stöd / Handläggning av ärenden / Beredning"]</w:t>
      </w:r>
      <w:r>
        <w:rPr>
          <w:highlight w:val="lightGray"/>
        </w:rPr>
        <w:fldChar w:fldCharType="end"/>
      </w:r>
    </w:p>
    <w:p w14:paraId="608657E6" w14:textId="31D90F21" w:rsidR="00603336" w:rsidRPr="00AB25C4" w:rsidRDefault="00603336" w:rsidP="00864DDE">
      <w:pPr>
        <w:pStyle w:val="BodyText"/>
      </w:pPr>
      <w:r w:rsidRPr="00603336">
        <w:rPr>
          <w:highlight w:val="yellow"/>
        </w:rPr>
        <w:t>Gulmarkerad text ersätts eller tas bort</w:t>
      </w:r>
    </w:p>
    <w:p w14:paraId="26AC187E" w14:textId="77777777" w:rsidR="00E96477" w:rsidRPr="00950FAC" w:rsidRDefault="00E96477" w:rsidP="00E96477">
      <w:pPr>
        <w:pStyle w:val="Heading1"/>
      </w:pPr>
      <w:r>
        <w:t>Beslut</w:t>
      </w:r>
      <w:r w:rsidR="00576116">
        <w:t>et</w:t>
      </w:r>
    </w:p>
    <w:p w14:paraId="33346B12" w14:textId="5D25EF7C" w:rsidR="00522AFB" w:rsidRDefault="00522AFB" w:rsidP="006A1F70">
      <w:pPr>
        <w:pStyle w:val="BodyText"/>
      </w:pPr>
      <w:r>
        <w:t xml:space="preserve">Skolchef vid skolan för </w:t>
      </w:r>
      <w:r w:rsidRPr="521D1D4E">
        <w:rPr>
          <w:highlight w:val="yellow"/>
        </w:rPr>
        <w:t>XX</w:t>
      </w:r>
      <w:r>
        <w:t xml:space="preserve"> beslutar att </w:t>
      </w:r>
      <w:r w:rsidR="00B4096D" w:rsidRPr="521D1D4E">
        <w:rPr>
          <w:highlight w:val="yellow"/>
        </w:rPr>
        <w:t>Förnamn, Efternamn</w:t>
      </w:r>
      <w:r w:rsidR="00B441D2" w:rsidRPr="521D1D4E">
        <w:rPr>
          <w:highlight w:val="yellow"/>
        </w:rPr>
        <w:t>,</w:t>
      </w:r>
      <w:r w:rsidR="00B441D2">
        <w:t xml:space="preserve"> </w:t>
      </w:r>
      <w:r w:rsidR="00B425F9" w:rsidRPr="521D1D4E">
        <w:rPr>
          <w:highlight w:val="yellow"/>
        </w:rPr>
        <w:t>födelsedatum/</w:t>
      </w:r>
      <w:r w:rsidR="00B441D2" w:rsidRPr="521D1D4E">
        <w:rPr>
          <w:highlight w:val="yellow"/>
        </w:rPr>
        <w:t>personnummer</w:t>
      </w:r>
      <w:r>
        <w:t xml:space="preserve"> ska antas till utbildning på</w:t>
      </w:r>
      <w:r w:rsidR="00DA6F69">
        <w:t xml:space="preserve"> </w:t>
      </w:r>
      <w:r>
        <w:t>forskarnivå vid KTH</w:t>
      </w:r>
      <w:r w:rsidR="00EA50BD">
        <w:t>.</w:t>
      </w:r>
    </w:p>
    <w:p w14:paraId="1DB677B3" w14:textId="1057A522" w:rsidR="00EA50BD" w:rsidRDefault="00EA50BD" w:rsidP="00551BDA">
      <w:pPr>
        <w:pStyle w:val="BodyText"/>
        <w:spacing w:after="0"/>
      </w:pPr>
      <w:r>
        <w:t>Målexamen:</w:t>
      </w:r>
      <w:r w:rsidR="00113AA5">
        <w:t xml:space="preserve"> </w:t>
      </w:r>
      <w:r w:rsidR="006F2338" w:rsidRPr="006F2338">
        <w:rPr>
          <w:highlight w:val="yellow"/>
        </w:rPr>
        <w:t>Doktorsexamen eller Licentiatexamen</w:t>
      </w:r>
      <w:r>
        <w:t xml:space="preserve"> </w:t>
      </w:r>
    </w:p>
    <w:p w14:paraId="584D580A" w14:textId="372EBF72" w:rsidR="00EA50BD" w:rsidRDefault="00EA50BD" w:rsidP="00551BDA">
      <w:pPr>
        <w:pStyle w:val="BodyText"/>
        <w:spacing w:after="0"/>
      </w:pPr>
      <w:r>
        <w:t>Forskarutbildningsämne, ev. inriktning:</w:t>
      </w:r>
      <w:r w:rsidR="2AD18409">
        <w:t xml:space="preserve"> </w:t>
      </w:r>
      <w:r w:rsidR="62DA3906" w:rsidRPr="521D1D4E">
        <w:rPr>
          <w:highlight w:val="yellow"/>
        </w:rPr>
        <w:t>ZZ, YY</w:t>
      </w:r>
    </w:p>
    <w:p w14:paraId="2D1700A8" w14:textId="6E853135" w:rsidR="00EA50BD" w:rsidRDefault="00EA50BD" w:rsidP="00594F18">
      <w:pPr>
        <w:pStyle w:val="BodyText"/>
        <w:spacing w:after="0"/>
      </w:pPr>
      <w:r>
        <w:t>Doktorsprogram:</w:t>
      </w:r>
    </w:p>
    <w:p w14:paraId="4321004E" w14:textId="13B4E6A0" w:rsidR="00594F18" w:rsidRDefault="00594F18" w:rsidP="00594F18">
      <w:pPr>
        <w:pStyle w:val="BodyText"/>
        <w:spacing w:after="0"/>
      </w:pPr>
      <w:r>
        <w:t>Till huvudhandledare utses:</w:t>
      </w:r>
      <w:r w:rsidR="000D7A84">
        <w:t xml:space="preserve"> </w:t>
      </w:r>
      <w:r w:rsidR="006F2338" w:rsidRPr="006F2338">
        <w:rPr>
          <w:highlight w:val="yellow"/>
        </w:rPr>
        <w:t xml:space="preserve">Titel, </w:t>
      </w:r>
      <w:r w:rsidR="000759B4">
        <w:rPr>
          <w:highlight w:val="yellow"/>
        </w:rPr>
        <w:t>Förnamn, Efternamn</w:t>
      </w:r>
      <w:r w:rsidR="006F2338" w:rsidRPr="006F2338">
        <w:rPr>
          <w:highlight w:val="yellow"/>
        </w:rPr>
        <w:t>, mejladress</w:t>
      </w:r>
    </w:p>
    <w:p w14:paraId="23C44112" w14:textId="71E0C089" w:rsidR="00594F18" w:rsidRDefault="00594F18" w:rsidP="00594F18">
      <w:pPr>
        <w:pStyle w:val="BodyText"/>
        <w:spacing w:after="0"/>
      </w:pPr>
      <w:r>
        <w:t xml:space="preserve">Till handledare utses även: </w:t>
      </w:r>
      <w:r w:rsidR="006F2338" w:rsidRPr="006F2338">
        <w:rPr>
          <w:highlight w:val="yellow"/>
        </w:rPr>
        <w:t xml:space="preserve">Titel, </w:t>
      </w:r>
      <w:r w:rsidR="000759B4">
        <w:rPr>
          <w:highlight w:val="yellow"/>
        </w:rPr>
        <w:t>Förnamn, Efternamn</w:t>
      </w:r>
      <w:r w:rsidR="006F2338" w:rsidRPr="006F2338">
        <w:rPr>
          <w:highlight w:val="yellow"/>
        </w:rPr>
        <w:t>, mejladress, org</w:t>
      </w:r>
      <w:r w:rsidR="006F2338">
        <w:rPr>
          <w:highlight w:val="yellow"/>
        </w:rPr>
        <w:t>.</w:t>
      </w:r>
      <w:r w:rsidR="006F2338" w:rsidRPr="006F2338">
        <w:rPr>
          <w:highlight w:val="yellow"/>
        </w:rPr>
        <w:t xml:space="preserve"> om annan än KTH</w:t>
      </w:r>
    </w:p>
    <w:p w14:paraId="6B41393C" w14:textId="019D0974" w:rsidR="00B732F2" w:rsidRDefault="00B11649" w:rsidP="00594F18">
      <w:pPr>
        <w:pStyle w:val="BodyText"/>
        <w:spacing w:after="0"/>
      </w:pPr>
      <w:r>
        <w:t>Antagningsdatum:</w:t>
      </w:r>
      <w:r w:rsidR="002E02E9">
        <w:t xml:space="preserve"> </w:t>
      </w:r>
      <w:r w:rsidR="002E02E9" w:rsidRPr="00603336">
        <w:rPr>
          <w:highlight w:val="yellow"/>
        </w:rPr>
        <w:t>ÅÅÅÅ-MM-DD</w:t>
      </w:r>
    </w:p>
    <w:p w14:paraId="5C14F2A0" w14:textId="047BF9B4" w:rsidR="00B11649" w:rsidRDefault="00B732F2" w:rsidP="521D1D4E">
      <w:pPr>
        <w:pStyle w:val="BodyText"/>
        <w:spacing w:after="0"/>
        <w:rPr>
          <w:color w:val="FF0000"/>
        </w:rPr>
      </w:pPr>
      <w:r>
        <w:t xml:space="preserve">Sista datum att påbörja studierna: </w:t>
      </w:r>
      <w:r w:rsidR="499921B4" w:rsidRPr="001421C0">
        <w:rPr>
          <w:highlight w:val="yellow"/>
        </w:rPr>
        <w:t>YYYY</w:t>
      </w:r>
      <w:r w:rsidR="00603336" w:rsidRPr="001421C0">
        <w:rPr>
          <w:highlight w:val="yellow"/>
        </w:rPr>
        <w:t>-MM-DD</w:t>
      </w:r>
      <w:r w:rsidR="00D857C2" w:rsidRPr="001421C0">
        <w:rPr>
          <w:highlight w:val="yellow"/>
        </w:rPr>
        <w:t>. Ange</w:t>
      </w:r>
      <w:r w:rsidR="001421C0" w:rsidRPr="001421C0">
        <w:rPr>
          <w:highlight w:val="yellow"/>
        </w:rPr>
        <w:t xml:space="preserve"> 3 månader från antagningsdatum om uppehållstillstånd ej krävs. Annars kan upp till ett år anges.</w:t>
      </w:r>
      <w:r w:rsidR="001421C0">
        <w:rPr>
          <w:color w:val="FF0000"/>
        </w:rPr>
        <w:t xml:space="preserve"> </w:t>
      </w:r>
    </w:p>
    <w:p w14:paraId="087D0D90" w14:textId="68898BF6" w:rsidR="00F967F7" w:rsidRDefault="00F967F7" w:rsidP="00F967F7">
      <w:pPr>
        <w:pStyle w:val="Heading1"/>
      </w:pPr>
      <w:r w:rsidRPr="002B09DE">
        <w:rPr>
          <w:rFonts w:asciiTheme="minorHAnsi" w:eastAsiaTheme="minorHAnsi" w:hAnsiTheme="minorHAnsi" w:cstheme="minorBidi"/>
          <w:b w:val="0"/>
          <w:bCs w:val="0"/>
          <w:sz w:val="22"/>
          <w:szCs w:val="20"/>
        </w:rPr>
        <w:t>Kandidaten bedöms ha grundläggande behörighet till utbildning på forskarnivå som föreskrivs i 7 kap. 39 § högskoleförordningen, uppfylla kraven på den särskilda behörighet som KTH har föreskrivit med stöd av 7 kap. 40 § högskoleförordningen, samt ha sådan förmåga i övrigt som behövs för att tillgodogöra sig utbildningen (se 7 kap. 35 § högskoleförordningen).</w:t>
      </w:r>
      <w:r>
        <w:t xml:space="preserve"> </w:t>
      </w:r>
    </w:p>
    <w:p w14:paraId="7CFC6E72" w14:textId="32B4AE87" w:rsidR="00E96477" w:rsidRPr="00530C50" w:rsidRDefault="002B09DE" w:rsidP="00E96477">
      <w:pPr>
        <w:pStyle w:val="Heading1"/>
      </w:pPr>
      <w:r>
        <w:t>Ärendet</w:t>
      </w:r>
    </w:p>
    <w:p w14:paraId="18CAEAF0" w14:textId="1B57CAA1" w:rsidR="00E85747" w:rsidRDefault="00E85747" w:rsidP="00E85747">
      <w:pPr>
        <w:pStyle w:val="BodyText"/>
        <w:spacing w:after="0"/>
      </w:pPr>
      <w:r>
        <w:t xml:space="preserve">Kandidaten </w:t>
      </w:r>
      <w:r w:rsidR="009F66C2" w:rsidRPr="00B4096D">
        <w:rPr>
          <w:highlight w:val="yellow"/>
        </w:rPr>
        <w:t>Förnamn, Efternamn</w:t>
      </w:r>
      <w:r w:rsidR="009F66C2">
        <w:t xml:space="preserve"> </w:t>
      </w:r>
      <w:r>
        <w:t xml:space="preserve">har </w:t>
      </w:r>
      <w:r w:rsidR="008C7363">
        <w:t>ansökt</w:t>
      </w:r>
      <w:r>
        <w:t xml:space="preserve"> om antagning till utbildning på forskarnivå</w:t>
      </w:r>
      <w:r w:rsidR="00183F5B">
        <w:t xml:space="preserve"> </w:t>
      </w:r>
      <w:r w:rsidR="001830E6">
        <w:t xml:space="preserve">i forskarutbildningsämnet </w:t>
      </w:r>
      <w:r w:rsidR="00A74863" w:rsidRPr="00A74863">
        <w:rPr>
          <w:highlight w:val="yellow"/>
        </w:rPr>
        <w:t>ZZ</w:t>
      </w:r>
      <w:r w:rsidR="001C0D61">
        <w:t xml:space="preserve">, inriktning </w:t>
      </w:r>
      <w:r w:rsidR="00A74863" w:rsidRPr="00A74863">
        <w:rPr>
          <w:highlight w:val="yellow"/>
        </w:rPr>
        <w:t>YY</w:t>
      </w:r>
      <w:r w:rsidR="001C0D61">
        <w:t xml:space="preserve">. </w:t>
      </w:r>
    </w:p>
    <w:p w14:paraId="157244AA" w14:textId="77777777" w:rsidR="00151EC5" w:rsidRDefault="00151EC5" w:rsidP="00E85747">
      <w:pPr>
        <w:pStyle w:val="BodyText"/>
        <w:spacing w:after="0"/>
      </w:pPr>
    </w:p>
    <w:p w14:paraId="05ACAB7E" w14:textId="25931A47" w:rsidR="00E2784E" w:rsidRDefault="00E85747" w:rsidP="00E2784E">
      <w:pPr>
        <w:pStyle w:val="BodyText"/>
        <w:spacing w:after="0"/>
      </w:pPr>
      <w:r w:rsidRPr="00E85747">
        <w:t>Grundläggande behörighet</w:t>
      </w:r>
      <w:r w:rsidR="001C0D61">
        <w:t xml:space="preserve"> </w:t>
      </w:r>
      <w:r w:rsidR="00962379">
        <w:t>har uppnåtts</w:t>
      </w:r>
      <w:r w:rsidRPr="00E85747">
        <w:t xml:space="preserve"> genom </w:t>
      </w:r>
      <w:r w:rsidR="001362C3">
        <w:rPr>
          <w:highlight w:val="yellow"/>
        </w:rPr>
        <w:t>MM</w:t>
      </w:r>
      <w:r w:rsidR="00F6661E">
        <w:rPr>
          <w:highlight w:val="yellow"/>
        </w:rPr>
        <w:t>-</w:t>
      </w:r>
      <w:r w:rsidR="00E2784E" w:rsidRPr="00E85747">
        <w:rPr>
          <w:highlight w:val="yellow"/>
        </w:rPr>
        <w:t>examen från UU utfärdad ÅÅÅÅ</w:t>
      </w:r>
      <w:r w:rsidR="00962379">
        <w:rPr>
          <w:highlight w:val="yellow"/>
        </w:rPr>
        <w:t>-</w:t>
      </w:r>
      <w:r w:rsidR="00E2784E" w:rsidRPr="00E85747">
        <w:rPr>
          <w:highlight w:val="yellow"/>
        </w:rPr>
        <w:t>MM</w:t>
      </w:r>
      <w:r w:rsidR="00962379">
        <w:rPr>
          <w:highlight w:val="yellow"/>
        </w:rPr>
        <w:t>-</w:t>
      </w:r>
      <w:r w:rsidR="00E2784E" w:rsidRPr="00E85747">
        <w:rPr>
          <w:highlight w:val="yellow"/>
        </w:rPr>
        <w:t xml:space="preserve">DD // Genomförda kursfordringar om 240 </w:t>
      </w:r>
      <w:proofErr w:type="spellStart"/>
      <w:r w:rsidR="00E2784E" w:rsidRPr="00E85747">
        <w:rPr>
          <w:highlight w:val="yellow"/>
        </w:rPr>
        <w:t>hp</w:t>
      </w:r>
      <w:proofErr w:type="spellEnd"/>
      <w:r w:rsidR="00E2784E" w:rsidRPr="00E85747">
        <w:rPr>
          <w:highlight w:val="yellow"/>
        </w:rPr>
        <w:t>/ECTS varav åtminstone 60 på avancerad nivå, från lärosäte UU // På annat sätt</w:t>
      </w:r>
      <w:r w:rsidR="00E2784E">
        <w:t>.</w:t>
      </w:r>
    </w:p>
    <w:p w14:paraId="4C3BA663" w14:textId="77777777" w:rsidR="00E85747" w:rsidRDefault="00E85747" w:rsidP="00E2784E">
      <w:pPr>
        <w:pStyle w:val="BodyText"/>
        <w:spacing w:after="0"/>
      </w:pPr>
    </w:p>
    <w:p w14:paraId="276B04D9" w14:textId="77777777" w:rsidR="00E85747" w:rsidRDefault="00E85747" w:rsidP="00E85747">
      <w:pPr>
        <w:pStyle w:val="BodyText"/>
        <w:spacing w:after="0"/>
      </w:pPr>
      <w:r>
        <w:t xml:space="preserve">Särskild behörighet avseende engelska motsvarande Engelska B/6 genom </w:t>
      </w:r>
      <w:r w:rsidRPr="00E85747">
        <w:rPr>
          <w:highlight w:val="yellow"/>
        </w:rPr>
        <w:t>Ange hur behörighet i engelska har uppnåtts</w:t>
      </w:r>
    </w:p>
    <w:p w14:paraId="4FA5CD5A" w14:textId="77777777" w:rsidR="00E85747" w:rsidRDefault="00E85747" w:rsidP="00E85747">
      <w:pPr>
        <w:pStyle w:val="BodyText"/>
        <w:spacing w:after="0"/>
      </w:pPr>
    </w:p>
    <w:p w14:paraId="26C3CB57" w14:textId="77777777" w:rsidR="00E85747" w:rsidRDefault="00E85747" w:rsidP="00E85747">
      <w:pPr>
        <w:pStyle w:val="BodyText"/>
        <w:spacing w:after="0"/>
      </w:pPr>
      <w:r>
        <w:lastRenderedPageBreak/>
        <w:t xml:space="preserve">Särskild behörighet för aktuell utbildningsplats har därutöver uppnåtts genom </w:t>
      </w:r>
      <w:r w:rsidRPr="00E85747">
        <w:rPr>
          <w:highlight w:val="yellow"/>
        </w:rPr>
        <w:t>Ange i förekommande fall relevanta meriter. Om ej tillämpligt, ta bort detta stycke.</w:t>
      </w:r>
    </w:p>
    <w:p w14:paraId="405C93AF" w14:textId="77777777" w:rsidR="00E85747" w:rsidRPr="00E85747" w:rsidRDefault="00E85747" w:rsidP="00E85747">
      <w:pPr>
        <w:pStyle w:val="BodyText"/>
        <w:spacing w:after="0"/>
      </w:pPr>
    </w:p>
    <w:p w14:paraId="155EE040" w14:textId="2D2A427E" w:rsidR="00246614" w:rsidRPr="00246614" w:rsidRDefault="00246614" w:rsidP="00246614">
      <w:pPr>
        <w:pStyle w:val="BodyText"/>
      </w:pPr>
      <w:r w:rsidRPr="00246614">
        <w:rPr>
          <w:highlight w:val="yellow"/>
        </w:rPr>
        <w:t xml:space="preserve">Om engelsk översättning ej är nödvändig, ta bort hela </w:t>
      </w:r>
      <w:r>
        <w:rPr>
          <w:highlight w:val="yellow"/>
        </w:rPr>
        <w:t>den engelska delen</w:t>
      </w:r>
      <w:r w:rsidRPr="00246614">
        <w:rPr>
          <w:highlight w:val="yellow"/>
        </w:rPr>
        <w:t>.</w:t>
      </w:r>
      <w:r>
        <w:t xml:space="preserve"> </w:t>
      </w:r>
    </w:p>
    <w:p w14:paraId="19097F12" w14:textId="09E86B6F" w:rsidR="00C8551E" w:rsidRPr="00593427" w:rsidRDefault="00E03CC2" w:rsidP="00C8551E">
      <w:pPr>
        <w:pStyle w:val="KTHTitel"/>
        <w:rPr>
          <w:lang w:val="en-US"/>
        </w:rPr>
      </w:pPr>
      <w:r w:rsidRPr="521D1D4E">
        <w:rPr>
          <w:lang w:val="en-US"/>
        </w:rPr>
        <w:t>Information o</w:t>
      </w:r>
      <w:r w:rsidR="54E8BCF3" w:rsidRPr="521D1D4E">
        <w:rPr>
          <w:lang w:val="en-US"/>
        </w:rPr>
        <w:t>n</w:t>
      </w:r>
      <w:r w:rsidRPr="521D1D4E">
        <w:rPr>
          <w:lang w:val="en-US"/>
        </w:rPr>
        <w:t xml:space="preserve"> the decision in English</w:t>
      </w:r>
    </w:p>
    <w:p w14:paraId="468A643A" w14:textId="0ACD56C8" w:rsidR="00774A8C" w:rsidRPr="00160D93" w:rsidRDefault="00774A8C" w:rsidP="00C8551E">
      <w:pPr>
        <w:pStyle w:val="BodyText"/>
        <w:rPr>
          <w:lang w:val="en-US"/>
        </w:rPr>
      </w:pPr>
      <w:r w:rsidRPr="00160D93">
        <w:rPr>
          <w:lang w:val="en-US"/>
        </w:rPr>
        <w:t xml:space="preserve">Head of </w:t>
      </w:r>
      <w:r w:rsidR="00160D93" w:rsidRPr="00246614">
        <w:rPr>
          <w:highlight w:val="yellow"/>
          <w:lang w:val="en-US"/>
        </w:rPr>
        <w:t>XX</w:t>
      </w:r>
      <w:r w:rsidR="00160D93" w:rsidRPr="00160D93">
        <w:rPr>
          <w:lang w:val="en-US"/>
        </w:rPr>
        <w:t>-</w:t>
      </w:r>
      <w:r w:rsidRPr="00160D93">
        <w:rPr>
          <w:lang w:val="en-US"/>
        </w:rPr>
        <w:t xml:space="preserve">school </w:t>
      </w:r>
      <w:r w:rsidR="00160D93" w:rsidRPr="00160D93">
        <w:rPr>
          <w:lang w:val="en-US"/>
        </w:rPr>
        <w:t xml:space="preserve">decides that </w:t>
      </w:r>
      <w:r w:rsidR="00160D93" w:rsidRPr="00246614">
        <w:rPr>
          <w:highlight w:val="yellow"/>
          <w:lang w:val="en-US"/>
        </w:rPr>
        <w:t>NN</w:t>
      </w:r>
      <w:r w:rsidR="00160D93" w:rsidRPr="00160D93">
        <w:rPr>
          <w:lang w:val="en-US"/>
        </w:rPr>
        <w:t xml:space="preserve">, </w:t>
      </w:r>
      <w:r w:rsidR="00160D93" w:rsidRPr="00246614">
        <w:rPr>
          <w:highlight w:val="yellow"/>
          <w:lang w:val="en-US"/>
        </w:rPr>
        <w:t>Birth date/</w:t>
      </w:r>
      <w:r w:rsidR="00106561" w:rsidRPr="00246614">
        <w:rPr>
          <w:highlight w:val="yellow"/>
          <w:lang w:val="en-US"/>
        </w:rPr>
        <w:t>Swedish personal identity number</w:t>
      </w:r>
      <w:r w:rsidR="00106561">
        <w:rPr>
          <w:lang w:val="en-US"/>
        </w:rPr>
        <w:t>, is admitted to third-cycle education</w:t>
      </w:r>
      <w:r w:rsidR="0096306C">
        <w:rPr>
          <w:lang w:val="en-US"/>
        </w:rPr>
        <w:t xml:space="preserve"> at KTH</w:t>
      </w:r>
      <w:r w:rsidR="00E03CC2">
        <w:rPr>
          <w:lang w:val="en-US"/>
        </w:rPr>
        <w:t>, as specified below.</w:t>
      </w:r>
    </w:p>
    <w:p w14:paraId="57FC7A2F" w14:textId="6A086145" w:rsidR="00C8551E" w:rsidRDefault="0096306C" w:rsidP="00C8551E">
      <w:pPr>
        <w:pStyle w:val="BodyText"/>
        <w:spacing w:after="0"/>
        <w:rPr>
          <w:lang w:val="en-US"/>
        </w:rPr>
      </w:pPr>
      <w:r w:rsidRPr="0096306C">
        <w:rPr>
          <w:lang w:val="en-US"/>
        </w:rPr>
        <w:t>Intended degree</w:t>
      </w:r>
      <w:r w:rsidR="00C8551E" w:rsidRPr="0096306C">
        <w:rPr>
          <w:lang w:val="en-US"/>
        </w:rPr>
        <w:t>:</w:t>
      </w:r>
      <w:r w:rsidRPr="0096306C">
        <w:rPr>
          <w:highlight w:val="yellow"/>
          <w:lang w:val="en-US"/>
        </w:rPr>
        <w:t xml:space="preserve"> Doctoral degree OR Licenti</w:t>
      </w:r>
      <w:r>
        <w:rPr>
          <w:highlight w:val="yellow"/>
          <w:lang w:val="en-US"/>
        </w:rPr>
        <w:t>ate degree</w:t>
      </w:r>
    </w:p>
    <w:p w14:paraId="397E9812" w14:textId="49E37D80" w:rsidR="0096306C" w:rsidRPr="009B232C" w:rsidRDefault="0096306C" w:rsidP="00C8551E">
      <w:pPr>
        <w:pStyle w:val="BodyText"/>
        <w:spacing w:after="0"/>
        <w:rPr>
          <w:lang w:val="en-US"/>
        </w:rPr>
      </w:pPr>
      <w:r w:rsidRPr="009B232C">
        <w:rPr>
          <w:lang w:val="en-US"/>
        </w:rPr>
        <w:t>Third</w:t>
      </w:r>
      <w:r w:rsidR="00B82BBE" w:rsidRPr="009B232C">
        <w:rPr>
          <w:lang w:val="en-US"/>
        </w:rPr>
        <w:t>-</w:t>
      </w:r>
      <w:r w:rsidR="00B537A7" w:rsidRPr="009B232C">
        <w:rPr>
          <w:lang w:val="en-US"/>
        </w:rPr>
        <w:t xml:space="preserve">cycle </w:t>
      </w:r>
      <w:r w:rsidR="00B82BBE" w:rsidRPr="009B232C">
        <w:rPr>
          <w:lang w:val="en-US"/>
        </w:rPr>
        <w:t>study area</w:t>
      </w:r>
      <w:r w:rsidR="009B232C" w:rsidRPr="009B232C">
        <w:rPr>
          <w:lang w:val="en-US"/>
        </w:rPr>
        <w:t xml:space="preserve">, </w:t>
      </w:r>
      <w:proofErr w:type="spellStart"/>
      <w:r w:rsidR="009B232C" w:rsidRPr="009B232C">
        <w:rPr>
          <w:lang w:val="en-US"/>
        </w:rPr>
        <w:t>specialisation</w:t>
      </w:r>
      <w:proofErr w:type="spellEnd"/>
      <w:r w:rsidR="009B232C" w:rsidRPr="009B232C">
        <w:rPr>
          <w:lang w:val="en-US"/>
        </w:rPr>
        <w:t xml:space="preserve"> if any</w:t>
      </w:r>
      <w:r w:rsidR="00B82BBE" w:rsidRPr="009B232C">
        <w:rPr>
          <w:lang w:val="en-US"/>
        </w:rPr>
        <w:t xml:space="preserve">: </w:t>
      </w:r>
    </w:p>
    <w:p w14:paraId="67197A78" w14:textId="7084B730" w:rsidR="00C8551E" w:rsidRPr="009B232C" w:rsidRDefault="009B232C" w:rsidP="00C8551E">
      <w:pPr>
        <w:pStyle w:val="BodyText"/>
        <w:spacing w:after="0"/>
        <w:rPr>
          <w:lang w:val="en-US"/>
        </w:rPr>
      </w:pPr>
      <w:r w:rsidRPr="009B232C">
        <w:rPr>
          <w:lang w:val="en-US"/>
        </w:rPr>
        <w:t xml:space="preserve">Doctoral </w:t>
      </w:r>
      <w:proofErr w:type="spellStart"/>
      <w:r w:rsidRPr="009B232C">
        <w:rPr>
          <w:lang w:val="en-US"/>
        </w:rPr>
        <w:t>programme</w:t>
      </w:r>
      <w:proofErr w:type="spellEnd"/>
      <w:r w:rsidR="00C8551E" w:rsidRPr="009B232C">
        <w:rPr>
          <w:lang w:val="en-US"/>
        </w:rPr>
        <w:t>:</w:t>
      </w:r>
    </w:p>
    <w:p w14:paraId="577C475A" w14:textId="4C7E2A9B" w:rsidR="00C8551E" w:rsidRPr="009B232C" w:rsidRDefault="009B232C" w:rsidP="00C8551E">
      <w:pPr>
        <w:pStyle w:val="BodyText"/>
        <w:spacing w:after="0"/>
        <w:rPr>
          <w:lang w:val="en-US"/>
        </w:rPr>
      </w:pPr>
      <w:r w:rsidRPr="009B232C">
        <w:rPr>
          <w:lang w:val="en-US"/>
        </w:rPr>
        <w:t>Main supervisor</w:t>
      </w:r>
      <w:r w:rsidR="00C8551E" w:rsidRPr="009B232C">
        <w:rPr>
          <w:lang w:val="en-US"/>
        </w:rPr>
        <w:t>:</w:t>
      </w:r>
      <w:r w:rsidRPr="009B232C">
        <w:rPr>
          <w:lang w:val="en-US"/>
        </w:rPr>
        <w:t xml:space="preserve"> </w:t>
      </w:r>
      <w:r w:rsidRPr="009B232C">
        <w:rPr>
          <w:highlight w:val="yellow"/>
          <w:lang w:val="en-US"/>
        </w:rPr>
        <w:t>Title, name, email address</w:t>
      </w:r>
      <w:r>
        <w:rPr>
          <w:lang w:val="en-US"/>
        </w:rPr>
        <w:t xml:space="preserve"> </w:t>
      </w:r>
    </w:p>
    <w:p w14:paraId="55CA27E7" w14:textId="4F01EFCE" w:rsidR="00C8551E" w:rsidRPr="009B232C" w:rsidRDefault="009B232C" w:rsidP="00C8551E">
      <w:pPr>
        <w:pStyle w:val="BodyText"/>
        <w:spacing w:after="0"/>
        <w:rPr>
          <w:lang w:val="en-US"/>
        </w:rPr>
      </w:pPr>
      <w:r w:rsidRPr="009B232C">
        <w:rPr>
          <w:lang w:val="en-US"/>
        </w:rPr>
        <w:t>Other supervisor(s)</w:t>
      </w:r>
      <w:r w:rsidR="00C8551E" w:rsidRPr="009B232C">
        <w:rPr>
          <w:lang w:val="en-US"/>
        </w:rPr>
        <w:t>:</w:t>
      </w:r>
      <w:r w:rsidRPr="009B232C">
        <w:rPr>
          <w:lang w:val="en-US"/>
        </w:rPr>
        <w:t xml:space="preserve"> </w:t>
      </w:r>
      <w:r w:rsidRPr="009B232C">
        <w:rPr>
          <w:highlight w:val="yellow"/>
          <w:lang w:val="en-US"/>
        </w:rPr>
        <w:t xml:space="preserve">Title, name, email address, </w:t>
      </w:r>
      <w:r w:rsidR="00E96B99" w:rsidRPr="009B232C">
        <w:rPr>
          <w:highlight w:val="yellow"/>
          <w:lang w:val="en-US"/>
        </w:rPr>
        <w:t>organization</w:t>
      </w:r>
      <w:r w:rsidRPr="009B232C">
        <w:rPr>
          <w:highlight w:val="yellow"/>
          <w:lang w:val="en-US"/>
        </w:rPr>
        <w:t xml:space="preserve"> if other than KTH</w:t>
      </w:r>
    </w:p>
    <w:p w14:paraId="4769AB73" w14:textId="43E67840" w:rsidR="00C8551E" w:rsidRPr="009B232C" w:rsidRDefault="009B232C" w:rsidP="00C8551E">
      <w:pPr>
        <w:pStyle w:val="BodyText"/>
        <w:spacing w:after="0"/>
        <w:rPr>
          <w:lang w:val="en-US"/>
        </w:rPr>
      </w:pPr>
      <w:r w:rsidRPr="521D1D4E">
        <w:rPr>
          <w:lang w:val="en-US"/>
        </w:rPr>
        <w:t>Admission date</w:t>
      </w:r>
      <w:r w:rsidR="00C8551E" w:rsidRPr="521D1D4E">
        <w:rPr>
          <w:lang w:val="en-US"/>
        </w:rPr>
        <w:t xml:space="preserve">: </w:t>
      </w:r>
      <w:r w:rsidR="3F12E2DB" w:rsidRPr="00FA121E">
        <w:rPr>
          <w:highlight w:val="yellow"/>
          <w:lang w:val="en-US"/>
        </w:rPr>
        <w:t>ÅÅÅÅ</w:t>
      </w:r>
      <w:r w:rsidR="00C8551E" w:rsidRPr="00FA121E">
        <w:rPr>
          <w:highlight w:val="yellow"/>
          <w:lang w:val="en-US"/>
        </w:rPr>
        <w:t>-MM</w:t>
      </w:r>
      <w:r w:rsidR="00C8551E" w:rsidRPr="521D1D4E">
        <w:rPr>
          <w:highlight w:val="yellow"/>
          <w:lang w:val="en-US"/>
        </w:rPr>
        <w:t>-DD</w:t>
      </w:r>
    </w:p>
    <w:p w14:paraId="5A3FB70E" w14:textId="7C7AF9E6" w:rsidR="00E03CC2" w:rsidRDefault="009B232C" w:rsidP="00E03CC2">
      <w:pPr>
        <w:pStyle w:val="BodyText"/>
        <w:spacing w:after="0"/>
        <w:rPr>
          <w:lang w:val="en-US"/>
        </w:rPr>
      </w:pPr>
      <w:r w:rsidRPr="521D1D4E">
        <w:rPr>
          <w:lang w:val="en-US"/>
        </w:rPr>
        <w:t>Last date to start studies</w:t>
      </w:r>
      <w:r w:rsidR="00C8551E" w:rsidRPr="521D1D4E">
        <w:rPr>
          <w:lang w:val="en-US"/>
        </w:rPr>
        <w:t xml:space="preserve">: </w:t>
      </w:r>
      <w:r w:rsidRPr="521D1D4E">
        <w:rPr>
          <w:highlight w:val="yellow"/>
          <w:lang w:val="en-US"/>
        </w:rPr>
        <w:t>YYYY</w:t>
      </w:r>
      <w:r w:rsidR="00C8551E" w:rsidRPr="521D1D4E">
        <w:rPr>
          <w:highlight w:val="yellow"/>
          <w:lang w:val="en-US"/>
        </w:rPr>
        <w:t>-MM-DD</w:t>
      </w:r>
      <w:r w:rsidR="00C8551E" w:rsidRPr="521D1D4E">
        <w:rPr>
          <w:lang w:val="en-US"/>
        </w:rPr>
        <w:t xml:space="preserve"> </w:t>
      </w:r>
    </w:p>
    <w:p w14:paraId="6A61BCED" w14:textId="77777777" w:rsidR="00C8551E" w:rsidRPr="00A96E38" w:rsidRDefault="00C8551E" w:rsidP="006A1F70">
      <w:pPr>
        <w:pStyle w:val="BodyText"/>
        <w:rPr>
          <w:b/>
          <w:lang w:val="en-US"/>
        </w:rPr>
      </w:pPr>
    </w:p>
    <w:p w14:paraId="3A9A7A90" w14:textId="5DF7115B" w:rsidR="00200A46" w:rsidRDefault="00200A46" w:rsidP="006A1F70">
      <w:pPr>
        <w:pStyle w:val="BodyText"/>
      </w:pPr>
      <w:r w:rsidRPr="00F95E32">
        <w:rPr>
          <w:b/>
        </w:rPr>
        <w:t>Detta beslut</w:t>
      </w:r>
      <w:r>
        <w:t xml:space="preserve"> har fattats av </w:t>
      </w:r>
      <w:sdt>
        <w:sdtPr>
          <w:id w:val="-1574888297"/>
          <w:placeholder>
            <w:docPart w:val="E7AC03FEF12C4BF4865B249ED6EB54FC"/>
          </w:placeholder>
          <w:showingPlcHdr/>
        </w:sdtPr>
        <w:sdtEndPr/>
        <w:sdtContent>
          <w:r w:rsidR="00FD091F">
            <w:rPr>
              <w:rStyle w:val="PlaceholderText"/>
            </w:rPr>
            <w:t>[befattning/funktionsbenämning Förnamn Efternamn]</w:t>
          </w:r>
        </w:sdtContent>
      </w:sdt>
      <w:r>
        <w:t xml:space="preserve"> efter föredragning av</w:t>
      </w:r>
      <w:r w:rsidR="00FD091F">
        <w:t xml:space="preserve"> </w:t>
      </w:r>
      <w:sdt>
        <w:sdtPr>
          <w:id w:val="-52245466"/>
          <w:placeholder>
            <w:docPart w:val="547E6AFCA888432D8A7A011B3E9ADB7B"/>
          </w:placeholder>
          <w:showingPlcHdr/>
        </w:sdtPr>
        <w:sdtEndPr/>
        <w:sdtContent>
          <w:r w:rsidR="00FD091F">
            <w:rPr>
              <w:rStyle w:val="PlaceholderText"/>
            </w:rPr>
            <w:t>[</w:t>
          </w:r>
          <w:r w:rsidR="00276E72" w:rsidRPr="00276E72">
            <w:rPr>
              <w:rStyle w:val="PlaceholderText"/>
            </w:rPr>
            <w:t>befattning/funktionsbenämning Förnamn Efternamn</w:t>
          </w:r>
          <w:r w:rsidR="00FD091F">
            <w:rPr>
              <w:rStyle w:val="PlaceholderText"/>
            </w:rPr>
            <w:t>]</w:t>
          </w:r>
        </w:sdtContent>
      </w:sdt>
      <w:r>
        <w:t xml:space="preserve">. Närvarande vid beslutet var </w:t>
      </w:r>
      <w:sdt>
        <w:sdtPr>
          <w:id w:val="1415210691"/>
          <w:placeholder>
            <w:docPart w:val="DE4FD78ADC1B4B0B810FFB8810E787DB"/>
          </w:placeholder>
          <w:showingPlcHdr/>
        </w:sdtPr>
        <w:sdtEndPr/>
        <w:sdtContent>
          <w:r w:rsidR="00276E72">
            <w:rPr>
              <w:rStyle w:val="PlaceholderText"/>
            </w:rPr>
            <w:t>[</w:t>
          </w:r>
          <w:r w:rsidR="00276E72" w:rsidRPr="00276E72">
            <w:rPr>
              <w:rStyle w:val="PlaceholderText"/>
            </w:rPr>
            <w:t>befattning/funktionsbenämning Förnamn Efternamn</w:t>
          </w:r>
          <w:r w:rsidR="00276E72">
            <w:rPr>
              <w:rStyle w:val="PlaceholderText"/>
            </w:rPr>
            <w:t>]</w:t>
          </w:r>
        </w:sdtContent>
      </w:sdt>
      <w:r>
        <w:t xml:space="preserve">. </w:t>
      </w:r>
    </w:p>
    <w:p w14:paraId="535CC5EC" w14:textId="77777777" w:rsidR="00965D50" w:rsidRDefault="00965D50" w:rsidP="006A1F70">
      <w:pPr>
        <w:pStyle w:val="BodyText"/>
      </w:pPr>
      <w:r w:rsidRPr="00965D50">
        <w:t>Denna handling har hanterats digitalt och är därför inte undertecknad.</w:t>
      </w:r>
    </w:p>
    <w:p w14:paraId="1F3493FA" w14:textId="7270D379" w:rsidR="00D00BAA" w:rsidRDefault="007E57D5" w:rsidP="000253DB">
      <w:pPr>
        <w:pStyle w:val="BodyText"/>
      </w:pPr>
      <w:r>
        <w:t>Bilaga</w:t>
      </w:r>
      <w:r w:rsidR="00040474">
        <w:t xml:space="preserve"> 1</w:t>
      </w:r>
      <w:r>
        <w:t xml:space="preserve">: </w:t>
      </w:r>
      <w:sdt>
        <w:sdtPr>
          <w:id w:val="-297691972"/>
          <w:placeholder>
            <w:docPart w:val="1059C9B2985A4AF5A3F7B0BDFC94FD69"/>
          </w:placeholder>
          <w:showingPlcHdr/>
        </w:sdtPr>
        <w:sdtEndPr/>
        <w:sdtContent>
          <w:r w:rsidR="00FD091F">
            <w:rPr>
              <w:rStyle w:val="PlaceholderText"/>
            </w:rPr>
            <w:t>[B</w:t>
          </w:r>
          <w:r w:rsidR="00FD091F" w:rsidRPr="00FD091F">
            <w:rPr>
              <w:rStyle w:val="PlaceholderText"/>
            </w:rPr>
            <w:t>ilagans namn. Om ingen bilaga finns ska denna rad tas bort</w:t>
          </w:r>
          <w:r w:rsidR="00FD091F" w:rsidRPr="00010167">
            <w:rPr>
              <w:rStyle w:val="PlaceholderText"/>
            </w:rPr>
            <w:t>.</w:t>
          </w:r>
          <w:r w:rsidR="00FD091F">
            <w:rPr>
              <w:rStyle w:val="PlaceholderText"/>
            </w:rPr>
            <w:t>]</w:t>
          </w:r>
        </w:sdtContent>
      </w:sdt>
    </w:p>
    <w:p w14:paraId="3F1DA6F3" w14:textId="77777777" w:rsidR="00D00BAA" w:rsidRDefault="00D00BAA" w:rsidP="00D00BAA">
      <w:pPr>
        <w:pStyle w:val="BodyText"/>
        <w:pBdr>
          <w:bottom w:val="single" w:sz="12" w:space="1" w:color="auto"/>
        </w:pBdr>
      </w:pPr>
    </w:p>
    <w:p w14:paraId="6F9A9CE7" w14:textId="77777777" w:rsidR="00965D50" w:rsidRDefault="006D362D" w:rsidP="00965D50">
      <w:pPr>
        <w:rPr>
          <w:b/>
        </w:rPr>
      </w:pPr>
      <w:r w:rsidRPr="00977D16">
        <w:rPr>
          <w:b/>
        </w:rPr>
        <w:t>Sändlista</w:t>
      </w:r>
    </w:p>
    <w:p w14:paraId="198247F3" w14:textId="77777777" w:rsidR="00965D50" w:rsidRPr="00965D50" w:rsidRDefault="00965D50" w:rsidP="00965D50">
      <w:pPr>
        <w:rPr>
          <w:highlight w:val="lightGray"/>
        </w:rPr>
      </w:pPr>
    </w:p>
    <w:p w14:paraId="360EFCD6" w14:textId="77777777" w:rsidR="00965D50" w:rsidRPr="0025709A" w:rsidRDefault="00965D50" w:rsidP="008F50AC">
      <w:pPr>
        <w:pStyle w:val="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Läs och ta bort: Ange mottagare - en på varje rad (om e-postadress anges som mottagare kan det ibland vara bra att förtydliga vem som är mottagare, t.ex. &quot;ud-ledningsrad@kth.se (avdelningschefer inom verksamhetsstödet)&quot;]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[Läs och ta bort: Ange mottagare - en på varje rad (om e-postadress anges som mottagare kan det ibland vara bra att förtydliga vem som är mottagare, t.ex. "ud-ledningsrad@kth.se (avdelningschefer inom verksamhetsstödet)"]</w:t>
      </w:r>
      <w:r>
        <w:rPr>
          <w:highlight w:val="lightGray"/>
        </w:rPr>
        <w:fldChar w:fldCharType="end"/>
      </w:r>
    </w:p>
    <w:p w14:paraId="7806631F" w14:textId="77777777" w:rsidR="008F50AC" w:rsidRPr="008F50AC" w:rsidRDefault="008F50AC" w:rsidP="008F50AC">
      <w:pPr>
        <w:pStyle w:val="BodyText"/>
      </w:pPr>
      <w:r w:rsidRPr="00636C06">
        <w:rPr>
          <w:u w:val="single"/>
        </w:rPr>
        <w:t>Expeditionsdatum:</w:t>
      </w:r>
      <w:r>
        <w:t xml:space="preserve"> </w:t>
      </w:r>
    </w:p>
    <w:p w14:paraId="614585C9" w14:textId="09F05627" w:rsidR="00943CE1" w:rsidRPr="00AA375D" w:rsidRDefault="00170A60" w:rsidP="00943CE1">
      <w:pPr>
        <w:pStyle w:val="BodyText"/>
      </w:pPr>
      <w:sdt>
        <w:sdtPr>
          <w:rPr>
            <w:lang w:val="en-US"/>
          </w:rPr>
          <w:id w:val="2001693166"/>
          <w:placeholder>
            <w:docPart w:val="4E7478954C3942529F72078F69A084A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8F50AC" w:rsidRPr="008A48EA">
            <w:rPr>
              <w:rStyle w:val="PlaceholderText"/>
              <w:bCs/>
              <w:color w:val="000000" w:themeColor="text1"/>
            </w:rPr>
            <w:t>Klicka eller tryck här för att ange datum.</w:t>
          </w:r>
        </w:sdtContent>
      </w:sdt>
    </w:p>
    <w:p w14:paraId="71033307" w14:textId="77777777" w:rsidR="00F00AAB" w:rsidRDefault="00F00AAB">
      <w:pPr>
        <w:rPr>
          <w:rFonts w:asciiTheme="majorHAnsi" w:eastAsiaTheme="majorEastAsia" w:hAnsiTheme="majorHAnsi" w:cstheme="majorBidi"/>
          <w:b/>
          <w:bCs/>
          <w:szCs w:val="26"/>
          <w:highlight w:val="yellow"/>
        </w:rPr>
      </w:pPr>
      <w:bookmarkStart w:id="0" w:name="_Hlk53339264"/>
      <w:r>
        <w:rPr>
          <w:highlight w:val="yellow"/>
        </w:rPr>
        <w:br w:type="page"/>
      </w:r>
    </w:p>
    <w:p w14:paraId="432A5207" w14:textId="088BA9F1" w:rsidR="008C42C0" w:rsidRPr="007127DC" w:rsidRDefault="008C42C0" w:rsidP="008C42C0">
      <w:pPr>
        <w:pStyle w:val="Heading2"/>
        <w:rPr>
          <w:highlight w:val="yellow"/>
        </w:rPr>
      </w:pPr>
      <w:r w:rsidRPr="007127DC">
        <w:rPr>
          <w:highlight w:val="yellow"/>
        </w:rPr>
        <w:lastRenderedPageBreak/>
        <w:t xml:space="preserve">Skapa tillgängliga dokument. </w:t>
      </w:r>
      <w:r w:rsidR="004A6AC2">
        <w:rPr>
          <w:highlight w:val="yellow"/>
        </w:rPr>
        <w:t>Läs och r</w:t>
      </w:r>
      <w:r w:rsidRPr="007127DC">
        <w:rPr>
          <w:highlight w:val="yellow"/>
        </w:rPr>
        <w:t>adera den</w:t>
      </w:r>
      <w:r w:rsidR="004A6AC2">
        <w:rPr>
          <w:highlight w:val="yellow"/>
        </w:rPr>
        <w:t>na</w:t>
      </w:r>
      <w:r w:rsidRPr="007127DC">
        <w:rPr>
          <w:highlight w:val="yellow"/>
        </w:rPr>
        <w:t xml:space="preserve"> text.</w:t>
      </w:r>
    </w:p>
    <w:p w14:paraId="4999A07F" w14:textId="77777777" w:rsidR="008C42C0" w:rsidRPr="007127DC" w:rsidRDefault="008C42C0" w:rsidP="004A6AC2">
      <w:pPr>
        <w:pStyle w:val="BodyText"/>
        <w:rPr>
          <w:highlight w:val="yellow"/>
        </w:rPr>
      </w:pPr>
      <w:r w:rsidRPr="007127DC">
        <w:rPr>
          <w:highlight w:val="yellow"/>
        </w:rPr>
        <w:t>Den här mallen är gjord för att kunna skapa tillgänglighetsanpassade dokument. Det du som användare behöver göra är:</w:t>
      </w:r>
    </w:p>
    <w:p w14:paraId="25AF0CB1" w14:textId="77777777" w:rsidR="008C42C0" w:rsidRPr="007127DC" w:rsidRDefault="008C42C0" w:rsidP="004A6AC2">
      <w:pPr>
        <w:pStyle w:val="BodyText"/>
        <w:numPr>
          <w:ilvl w:val="0"/>
          <w:numId w:val="15"/>
        </w:numPr>
        <w:rPr>
          <w:highlight w:val="yellow"/>
        </w:rPr>
      </w:pPr>
      <w:r w:rsidRPr="007127DC">
        <w:rPr>
          <w:highlight w:val="yellow"/>
        </w:rPr>
        <w:t xml:space="preserve">Använd mallens styckeformat för att formatera rubriker/brödtext när du infogar nytt innehåll. </w:t>
      </w:r>
    </w:p>
    <w:p w14:paraId="4786B300" w14:textId="77777777" w:rsidR="008C42C0" w:rsidRPr="007127DC" w:rsidRDefault="008C42C0" w:rsidP="004A6AC2">
      <w:pPr>
        <w:pStyle w:val="BodyText"/>
        <w:numPr>
          <w:ilvl w:val="0"/>
          <w:numId w:val="15"/>
        </w:numPr>
        <w:rPr>
          <w:highlight w:val="yellow"/>
        </w:rPr>
      </w:pPr>
      <w:r w:rsidRPr="007127DC">
        <w:rPr>
          <w:highlight w:val="yellow"/>
        </w:rPr>
        <w:t xml:space="preserve">Eventuella tabeller ska alltid ha en </w:t>
      </w:r>
      <w:proofErr w:type="spellStart"/>
      <w:r w:rsidRPr="007127DC">
        <w:rPr>
          <w:highlight w:val="yellow"/>
        </w:rPr>
        <w:t>rubrikrad</w:t>
      </w:r>
      <w:proofErr w:type="spellEnd"/>
      <w:r w:rsidRPr="007127DC">
        <w:rPr>
          <w:highlight w:val="yellow"/>
        </w:rPr>
        <w:t xml:space="preserve"> (varje kolumn ska ha en rubrik) och får </w:t>
      </w:r>
      <w:r w:rsidRPr="007127DC">
        <w:rPr>
          <w:highlight w:val="yellow"/>
          <w:u w:val="single"/>
        </w:rPr>
        <w:t>inte</w:t>
      </w:r>
      <w:r w:rsidRPr="007127DC">
        <w:rPr>
          <w:highlight w:val="yellow"/>
        </w:rPr>
        <w:t xml:space="preserve"> innehålla sammanfogade</w:t>
      </w:r>
      <w:r w:rsidR="00FD091F">
        <w:rPr>
          <w:highlight w:val="yellow"/>
        </w:rPr>
        <w:t xml:space="preserve"> eller delade</w:t>
      </w:r>
      <w:r w:rsidRPr="007127DC">
        <w:rPr>
          <w:highlight w:val="yellow"/>
        </w:rPr>
        <w:t xml:space="preserve"> celler.</w:t>
      </w:r>
    </w:p>
    <w:p w14:paraId="158DD288" w14:textId="77777777" w:rsidR="008C42C0" w:rsidRPr="007127DC" w:rsidRDefault="008C42C0" w:rsidP="004A6AC2">
      <w:pPr>
        <w:pStyle w:val="BodyText"/>
        <w:numPr>
          <w:ilvl w:val="0"/>
          <w:numId w:val="15"/>
        </w:numPr>
        <w:rPr>
          <w:highlight w:val="yellow"/>
        </w:rPr>
      </w:pPr>
      <w:r w:rsidRPr="007127DC">
        <w:rPr>
          <w:highlight w:val="yellow"/>
        </w:rPr>
        <w:t xml:space="preserve">Infoga alternativtext på eventuella bilder. Högerklicka på bilden och välj </w:t>
      </w:r>
      <w:r w:rsidRPr="007127DC">
        <w:rPr>
          <w:i/>
          <w:iCs/>
          <w:highlight w:val="yellow"/>
        </w:rPr>
        <w:t>Redigera alternativtext</w:t>
      </w:r>
      <w:r w:rsidRPr="007127DC">
        <w:rPr>
          <w:highlight w:val="yellow"/>
        </w:rPr>
        <w:t>.</w:t>
      </w:r>
    </w:p>
    <w:p w14:paraId="7CD2627A" w14:textId="77777777" w:rsidR="008C42C0" w:rsidRDefault="008C42C0" w:rsidP="004A6AC2">
      <w:pPr>
        <w:pStyle w:val="BodyText"/>
        <w:numPr>
          <w:ilvl w:val="0"/>
          <w:numId w:val="15"/>
        </w:numPr>
        <w:rPr>
          <w:highlight w:val="yellow"/>
        </w:rPr>
      </w:pPr>
      <w:r w:rsidRPr="007127DC">
        <w:rPr>
          <w:highlight w:val="yellow"/>
        </w:rPr>
        <w:t xml:space="preserve">Infoga metadata via Arkiv -&gt; Info. Till höger under rubriken Egenskaper fyller du i metadata. Det som krävs för ett tillgängligt dokument är </w:t>
      </w:r>
      <w:r w:rsidRPr="009170C8">
        <w:rPr>
          <w:i/>
          <w:iCs/>
          <w:highlight w:val="yellow"/>
        </w:rPr>
        <w:t>Titel</w:t>
      </w:r>
      <w:r w:rsidRPr="007127DC">
        <w:rPr>
          <w:highlight w:val="yellow"/>
        </w:rPr>
        <w:t xml:space="preserve"> och </w:t>
      </w:r>
      <w:r w:rsidRPr="009170C8">
        <w:rPr>
          <w:i/>
          <w:iCs/>
          <w:highlight w:val="yellow"/>
        </w:rPr>
        <w:t>Ämne</w:t>
      </w:r>
      <w:r w:rsidRPr="007127DC">
        <w:rPr>
          <w:highlight w:val="yellow"/>
        </w:rPr>
        <w:t xml:space="preserve">. Syns inte alla alternativ, klicka på </w:t>
      </w:r>
      <w:r w:rsidRPr="009170C8">
        <w:rPr>
          <w:i/>
          <w:iCs/>
          <w:highlight w:val="yellow"/>
        </w:rPr>
        <w:t>Visa alla egenskaper</w:t>
      </w:r>
      <w:r w:rsidRPr="007127DC">
        <w:rPr>
          <w:highlight w:val="yellow"/>
        </w:rPr>
        <w:t>.</w:t>
      </w:r>
    </w:p>
    <w:p w14:paraId="2E18CF91" w14:textId="77777777" w:rsidR="008C42C0" w:rsidRPr="002E4E6C" w:rsidRDefault="00FD091F" w:rsidP="004A6AC2">
      <w:pPr>
        <w:pStyle w:val="Heading2"/>
        <w:rPr>
          <w:highlight w:val="yellow"/>
        </w:rPr>
      </w:pPr>
      <w:r>
        <w:rPr>
          <w:highlight w:val="yellow"/>
        </w:rPr>
        <w:t>Instruktion för att e</w:t>
      </w:r>
      <w:r w:rsidR="008C42C0" w:rsidRPr="002E4E6C">
        <w:rPr>
          <w:highlight w:val="yellow"/>
        </w:rPr>
        <w:t>xportera till PDF</w:t>
      </w:r>
      <w:r>
        <w:rPr>
          <w:highlight w:val="yellow"/>
        </w:rPr>
        <w:t xml:space="preserve"> (om du ska skapa en </w:t>
      </w:r>
      <w:proofErr w:type="spellStart"/>
      <w:r>
        <w:rPr>
          <w:highlight w:val="yellow"/>
        </w:rPr>
        <w:t>pdf</w:t>
      </w:r>
      <w:proofErr w:type="spellEnd"/>
      <w:r>
        <w:rPr>
          <w:highlight w:val="yellow"/>
        </w:rPr>
        <w:t>)</w:t>
      </w:r>
      <w:r w:rsidR="004A6AC2">
        <w:rPr>
          <w:highlight w:val="yellow"/>
        </w:rPr>
        <w:t>. Läs och radera denna text.</w:t>
      </w:r>
    </w:p>
    <w:p w14:paraId="08DFC139" w14:textId="77777777" w:rsidR="008C42C0" w:rsidRPr="002E4E6C" w:rsidRDefault="008C42C0" w:rsidP="004A6AC2">
      <w:pPr>
        <w:pStyle w:val="BodyText"/>
        <w:numPr>
          <w:ilvl w:val="0"/>
          <w:numId w:val="16"/>
        </w:numPr>
        <w:rPr>
          <w:highlight w:val="yellow"/>
        </w:rPr>
      </w:pPr>
      <w:r w:rsidRPr="002E4E6C">
        <w:rPr>
          <w:highlight w:val="yellow"/>
        </w:rPr>
        <w:t xml:space="preserve">Klicka på </w:t>
      </w:r>
      <w:proofErr w:type="gramStart"/>
      <w:r w:rsidRPr="002E4E6C">
        <w:rPr>
          <w:i/>
          <w:iCs/>
          <w:highlight w:val="yellow"/>
        </w:rPr>
        <w:t>Arkiv</w:t>
      </w:r>
      <w:r w:rsidRPr="002E4E6C">
        <w:rPr>
          <w:highlight w:val="yellow"/>
        </w:rPr>
        <w:t xml:space="preserve"> &gt;</w:t>
      </w:r>
      <w:proofErr w:type="gramEnd"/>
      <w:r w:rsidRPr="002E4E6C">
        <w:rPr>
          <w:highlight w:val="yellow"/>
        </w:rPr>
        <w:t xml:space="preserve"> </w:t>
      </w:r>
      <w:r w:rsidRPr="002E4E6C">
        <w:rPr>
          <w:i/>
          <w:iCs/>
          <w:highlight w:val="yellow"/>
        </w:rPr>
        <w:t>Spara som</w:t>
      </w:r>
      <w:r w:rsidRPr="002E4E6C">
        <w:rPr>
          <w:highlight w:val="yellow"/>
        </w:rPr>
        <w:t xml:space="preserve"> och välj den plats där du vill spara filen.</w:t>
      </w:r>
      <w:r>
        <w:rPr>
          <w:highlight w:val="yellow"/>
        </w:rPr>
        <w:t xml:space="preserve"> Undvik _ (understreck), ÅÄÖ och mellanslag i filnamnet.</w:t>
      </w:r>
    </w:p>
    <w:p w14:paraId="0B046F7E" w14:textId="77777777" w:rsidR="008C42C0" w:rsidRPr="002E4E6C" w:rsidRDefault="008C42C0" w:rsidP="004A6AC2">
      <w:pPr>
        <w:pStyle w:val="BodyText"/>
        <w:numPr>
          <w:ilvl w:val="0"/>
          <w:numId w:val="16"/>
        </w:numPr>
        <w:rPr>
          <w:highlight w:val="yellow"/>
        </w:rPr>
      </w:pPr>
      <w:r w:rsidRPr="002E4E6C">
        <w:rPr>
          <w:highlight w:val="yellow"/>
        </w:rPr>
        <w:t>Välj PDF i listan Filformat i dialogrutan Spara som.</w:t>
      </w:r>
    </w:p>
    <w:p w14:paraId="4435E8B3" w14:textId="77777777" w:rsidR="008C42C0" w:rsidRPr="002E4E6C" w:rsidRDefault="008C42C0" w:rsidP="004A6AC2">
      <w:pPr>
        <w:pStyle w:val="BodyText"/>
        <w:numPr>
          <w:ilvl w:val="0"/>
          <w:numId w:val="16"/>
        </w:numPr>
        <w:rPr>
          <w:highlight w:val="yellow"/>
        </w:rPr>
      </w:pPr>
      <w:r>
        <w:rPr>
          <w:highlight w:val="yellow"/>
        </w:rPr>
        <w:t xml:space="preserve">Se till att alternativet </w:t>
      </w:r>
      <w:r w:rsidRPr="002E4E6C">
        <w:rPr>
          <w:i/>
          <w:iCs/>
          <w:highlight w:val="yellow"/>
        </w:rPr>
        <w:t>Standard</w:t>
      </w:r>
      <w:r>
        <w:rPr>
          <w:highlight w:val="yellow"/>
        </w:rPr>
        <w:t xml:space="preserve"> är valt. </w:t>
      </w:r>
      <w:r w:rsidRPr="002E4E6C">
        <w:rPr>
          <w:highlight w:val="yellow"/>
        </w:rPr>
        <w:t xml:space="preserve">Klicka på </w:t>
      </w:r>
      <w:r w:rsidRPr="002E4E6C">
        <w:rPr>
          <w:i/>
          <w:iCs/>
          <w:highlight w:val="yellow"/>
        </w:rPr>
        <w:t>Alternativ</w:t>
      </w:r>
      <w:r>
        <w:rPr>
          <w:highlight w:val="yellow"/>
        </w:rPr>
        <w:t xml:space="preserve"> och </w:t>
      </w:r>
      <w:r w:rsidRPr="002E4E6C">
        <w:rPr>
          <w:highlight w:val="yellow"/>
        </w:rPr>
        <w:t xml:space="preserve">kontrollera att kryssrutan </w:t>
      </w:r>
      <w:r w:rsidRPr="002E4E6C">
        <w:rPr>
          <w:i/>
          <w:iCs/>
          <w:highlight w:val="yellow"/>
        </w:rPr>
        <w:t>Visa taggar för dokumentstruktur</w:t>
      </w:r>
      <w:r w:rsidRPr="002E4E6C">
        <w:rPr>
          <w:highlight w:val="yellow"/>
        </w:rPr>
        <w:t xml:space="preserve"> är markerad och klicka på </w:t>
      </w:r>
      <w:r w:rsidRPr="002E4E6C">
        <w:rPr>
          <w:i/>
          <w:iCs/>
          <w:highlight w:val="yellow"/>
        </w:rPr>
        <w:t>OK</w:t>
      </w:r>
      <w:r w:rsidRPr="002E4E6C">
        <w:rPr>
          <w:highlight w:val="yellow"/>
        </w:rPr>
        <w:t>.</w:t>
      </w:r>
    </w:p>
    <w:bookmarkEnd w:id="0"/>
    <w:p w14:paraId="632CF025" w14:textId="77777777" w:rsidR="00864DDE" w:rsidRPr="00E3291C" w:rsidRDefault="00864DDE" w:rsidP="00864DDE">
      <w:pPr>
        <w:pStyle w:val="Heading2"/>
        <w:rPr>
          <w:highlight w:val="cyan"/>
        </w:rPr>
      </w:pPr>
      <w:r w:rsidRPr="00E3291C">
        <w:rPr>
          <w:highlight w:val="cyan"/>
        </w:rPr>
        <w:t>Instruktion för hantering efter att beslutet har fattats. Läs och radera denna text.</w:t>
      </w:r>
    </w:p>
    <w:p w14:paraId="4E05A278" w14:textId="77777777" w:rsidR="00864DDE" w:rsidRPr="00E3291C" w:rsidRDefault="00864DDE" w:rsidP="00864DDE">
      <w:pPr>
        <w:pStyle w:val="BodyText"/>
        <w:rPr>
          <w:highlight w:val="cyan"/>
        </w:rPr>
      </w:pPr>
      <w:r w:rsidRPr="00E3291C">
        <w:rPr>
          <w:highlight w:val="cyan"/>
        </w:rPr>
        <w:t>Detta dokument utgör skriftlig dokumentation av det beslut som fattats. Beslutsdokumentet undertecknas inte. Följande ska göras direkt efter att beslutsfattaren fattat beslutet:</w:t>
      </w:r>
    </w:p>
    <w:p w14:paraId="4936A611" w14:textId="77777777" w:rsidR="00864DDE" w:rsidRPr="00E3291C" w:rsidRDefault="00864DDE" w:rsidP="00864DDE">
      <w:pPr>
        <w:pStyle w:val="BodyText"/>
        <w:numPr>
          <w:ilvl w:val="0"/>
          <w:numId w:val="17"/>
        </w:numPr>
        <w:rPr>
          <w:highlight w:val="cyan"/>
        </w:rPr>
      </w:pPr>
      <w:r w:rsidRPr="00E3291C">
        <w:rPr>
          <w:highlight w:val="cyan"/>
        </w:rPr>
        <w:t>Gör ev. ändringar enligt beslutsfattarens instruktioner. Inga andra ändringar får göras när beslutet är fattat.</w:t>
      </w:r>
      <w:r>
        <w:rPr>
          <w:highlight w:val="cyan"/>
        </w:rPr>
        <w:t xml:space="preserve"> </w:t>
      </w:r>
    </w:p>
    <w:p w14:paraId="508DB729" w14:textId="77777777" w:rsidR="00864DDE" w:rsidRPr="00E3291C" w:rsidRDefault="00864DDE" w:rsidP="00864DDE">
      <w:pPr>
        <w:pStyle w:val="BodyText"/>
        <w:numPr>
          <w:ilvl w:val="0"/>
          <w:numId w:val="17"/>
        </w:numPr>
        <w:rPr>
          <w:highlight w:val="cyan"/>
        </w:rPr>
      </w:pPr>
      <w:r w:rsidRPr="00E3291C">
        <w:rPr>
          <w:highlight w:val="cyan"/>
        </w:rPr>
        <w:t>Ta bort vattenstämpeln. Det görs enklast genom att du söker på ”vattenstämpel” i sökfältet i Word. Vattenstämpeln får inte tas bort innan beslutet har fattats.</w:t>
      </w:r>
    </w:p>
    <w:p w14:paraId="67B889B1" w14:textId="77777777" w:rsidR="00864DDE" w:rsidRPr="00E3291C" w:rsidRDefault="00864DDE" w:rsidP="00864DDE">
      <w:pPr>
        <w:pStyle w:val="BodyText"/>
        <w:numPr>
          <w:ilvl w:val="0"/>
          <w:numId w:val="17"/>
        </w:numPr>
        <w:rPr>
          <w:highlight w:val="cyan"/>
        </w:rPr>
      </w:pPr>
      <w:r w:rsidRPr="00E3291C">
        <w:rPr>
          <w:highlight w:val="cyan"/>
        </w:rPr>
        <w:t>Ange expeditionsdatum.</w:t>
      </w:r>
    </w:p>
    <w:p w14:paraId="2D87376C" w14:textId="77777777" w:rsidR="00864DDE" w:rsidRPr="00E3291C" w:rsidRDefault="00864DDE" w:rsidP="00864DDE">
      <w:pPr>
        <w:pStyle w:val="BodyText"/>
        <w:numPr>
          <w:ilvl w:val="0"/>
          <w:numId w:val="17"/>
        </w:numPr>
        <w:rPr>
          <w:highlight w:val="cyan"/>
        </w:rPr>
      </w:pPr>
      <w:r w:rsidRPr="00E3291C">
        <w:rPr>
          <w:highlight w:val="cyan"/>
        </w:rPr>
        <w:t xml:space="preserve">Spara filen som PDF enligt instruktion </w:t>
      </w:r>
      <w:r>
        <w:rPr>
          <w:highlight w:val="cyan"/>
        </w:rPr>
        <w:t xml:space="preserve">i gult </w:t>
      </w:r>
      <w:r w:rsidRPr="00E3291C">
        <w:rPr>
          <w:highlight w:val="cyan"/>
        </w:rPr>
        <w:t xml:space="preserve">ovan. </w:t>
      </w:r>
      <w:r w:rsidR="00965D50">
        <w:rPr>
          <w:highlight w:val="cyan"/>
        </w:rPr>
        <w:t>Ta bort instruktionerna innan filen sparas.</w:t>
      </w:r>
    </w:p>
    <w:p w14:paraId="37660832" w14:textId="77777777" w:rsidR="00864DDE" w:rsidRPr="00E3291C" w:rsidRDefault="00864DDE" w:rsidP="00864DDE">
      <w:pPr>
        <w:pStyle w:val="BodyText"/>
        <w:numPr>
          <w:ilvl w:val="0"/>
          <w:numId w:val="17"/>
        </w:numPr>
        <w:rPr>
          <w:highlight w:val="cyan"/>
        </w:rPr>
      </w:pPr>
      <w:r w:rsidRPr="00E3291C">
        <w:rPr>
          <w:highlight w:val="cyan"/>
        </w:rPr>
        <w:t xml:space="preserve">Expediera </w:t>
      </w:r>
      <w:proofErr w:type="spellStart"/>
      <w:r w:rsidRPr="00E3291C">
        <w:rPr>
          <w:highlight w:val="cyan"/>
        </w:rPr>
        <w:t>pdf-filen</w:t>
      </w:r>
      <w:proofErr w:type="spellEnd"/>
      <w:r w:rsidRPr="00E3291C">
        <w:rPr>
          <w:highlight w:val="cyan"/>
        </w:rPr>
        <w:t>.</w:t>
      </w:r>
    </w:p>
    <w:p w14:paraId="60553776" w14:textId="77777777" w:rsidR="00943F38" w:rsidRPr="00CB5E99" w:rsidRDefault="00943F38" w:rsidP="008C42C0">
      <w:pPr>
        <w:pStyle w:val="Heading2"/>
        <w:rPr>
          <w:highlight w:val="yellow"/>
        </w:rPr>
      </w:pPr>
    </w:p>
    <w:sectPr w:rsidR="00943F38" w:rsidRPr="00CB5E99" w:rsidSect="002B24A9">
      <w:type w:val="continuous"/>
      <w:pgSz w:w="11906" w:h="16838" w:code="9"/>
      <w:pgMar w:top="1474" w:right="1304" w:bottom="1474" w:left="1247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7559D" w14:textId="77777777" w:rsidR="007B4954" w:rsidRDefault="007B4954" w:rsidP="00AB37AC">
      <w:r>
        <w:separator/>
      </w:r>
    </w:p>
  </w:endnote>
  <w:endnote w:type="continuationSeparator" w:id="0">
    <w:p w14:paraId="1AF79A60" w14:textId="77777777" w:rsidR="007B4954" w:rsidRDefault="007B4954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969E" w14:textId="77777777" w:rsidR="00A77CE7" w:rsidRDefault="00A77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0148D96D" w14:textId="77777777" w:rsidTr="007A0DF9">
      <w:tc>
        <w:tcPr>
          <w:tcW w:w="7994" w:type="dxa"/>
        </w:tcPr>
        <w:p w14:paraId="4531F698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28CDFBFD" w14:textId="77777777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756F72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756F72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62C9ED22" w14:textId="77777777" w:rsidR="006A7494" w:rsidRPr="00DB69BA" w:rsidRDefault="006A7494" w:rsidP="006A749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42AC26A6" w14:textId="77777777" w:rsidTr="007A0DF9">
      <w:tc>
        <w:tcPr>
          <w:tcW w:w="7994" w:type="dxa"/>
        </w:tcPr>
        <w:p w14:paraId="65AA0F52" w14:textId="77777777" w:rsidR="006A7494" w:rsidRDefault="006A7494" w:rsidP="00233073">
          <w:pPr>
            <w:pStyle w:val="Footer"/>
          </w:pPr>
        </w:p>
      </w:tc>
      <w:tc>
        <w:tcPr>
          <w:tcW w:w="1134" w:type="dxa"/>
          <w:vAlign w:val="bottom"/>
        </w:tcPr>
        <w:p w14:paraId="481AAEAE" w14:textId="4FED0C17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756F72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756F72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6153752F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A39B" w14:textId="77777777" w:rsidR="007B4954" w:rsidRDefault="007B4954" w:rsidP="00AB37AC">
      <w:r>
        <w:separator/>
      </w:r>
    </w:p>
  </w:footnote>
  <w:footnote w:type="continuationSeparator" w:id="0">
    <w:p w14:paraId="20058C9F" w14:textId="77777777" w:rsidR="007B4954" w:rsidRDefault="007B4954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11BC" w14:textId="7CDF87B7" w:rsidR="00A77CE7" w:rsidRDefault="00A77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2279"/>
      <w:gridCol w:w="2280"/>
    </w:tblGrid>
    <w:tr w:rsidR="008F50AC" w14:paraId="590A16F7" w14:textId="77777777" w:rsidTr="008F50AC">
      <w:tc>
        <w:tcPr>
          <w:tcW w:w="4677" w:type="dxa"/>
        </w:tcPr>
        <w:p w14:paraId="3F9DAB0B" w14:textId="77777777" w:rsidR="008F50AC" w:rsidRDefault="008F50AC" w:rsidP="00943F38">
          <w:pPr>
            <w:pStyle w:val="HeaderBold"/>
          </w:pPr>
          <w:r>
            <w:t>BESLUT</w:t>
          </w:r>
        </w:p>
      </w:tc>
      <w:tc>
        <w:tcPr>
          <w:tcW w:w="2279" w:type="dxa"/>
        </w:tcPr>
        <w:p w14:paraId="1EB7AB20" w14:textId="77777777" w:rsidR="008F50AC" w:rsidRDefault="008F50AC" w:rsidP="00943F38">
          <w:pPr>
            <w:pStyle w:val="HeaderBold"/>
          </w:pPr>
          <w:r>
            <w:t>Datum för beslut:</w:t>
          </w:r>
        </w:p>
      </w:tc>
      <w:tc>
        <w:tcPr>
          <w:tcW w:w="2280" w:type="dxa"/>
        </w:tcPr>
        <w:p w14:paraId="072CB435" w14:textId="77777777" w:rsidR="008F50AC" w:rsidRDefault="008F50AC" w:rsidP="00943F38">
          <w:pPr>
            <w:pStyle w:val="HeaderBold"/>
          </w:pPr>
          <w:r>
            <w:t>Diarienummer:</w:t>
          </w:r>
        </w:p>
      </w:tc>
    </w:tr>
    <w:tr w:rsidR="008F50AC" w:rsidRPr="00943F38" w14:paraId="434B6459" w14:textId="77777777" w:rsidTr="008F50AC">
      <w:tc>
        <w:tcPr>
          <w:tcW w:w="4677" w:type="dxa"/>
        </w:tcPr>
        <w:p w14:paraId="731FE708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29EF0DED" w14:textId="117AD78F" w:rsidR="008F50AC" w:rsidRPr="00943F38" w:rsidRDefault="00F00AAB" w:rsidP="00943F38">
          <w:pPr>
            <w:pStyle w:val="Header"/>
          </w:pPr>
          <w:fldSimple w:instr="STYLEREF beslutsdatum \* MERGEFORMAT">
            <w:r w:rsidR="00170A60">
              <w:rPr>
                <w:noProof/>
              </w:rPr>
              <w:t>Klicka eller tryck här för att ange datum.</w:t>
            </w:r>
          </w:fldSimple>
        </w:p>
      </w:tc>
      <w:tc>
        <w:tcPr>
          <w:tcW w:w="2280" w:type="dxa"/>
        </w:tcPr>
        <w:p w14:paraId="52F605DA" w14:textId="5BB66656" w:rsidR="008F50AC" w:rsidRPr="008F50AC" w:rsidRDefault="00F00AAB" w:rsidP="008F50AC">
          <w:pPr>
            <w:pStyle w:val="Header"/>
          </w:pPr>
          <w:fldSimple w:instr="STYLEREF diarienummer \* MERGEFORMAT">
            <w:r w:rsidR="00170A60">
              <w:rPr>
                <w:noProof/>
              </w:rPr>
              <w:t>Skriv diarienummer och ks.kod. Skriv så här: X-ÅÅÅÅ-NNNN Y.Z, t.ex. V-2020-1234 1.2.</w:t>
            </w:r>
          </w:fldSimple>
        </w:p>
      </w:tc>
    </w:tr>
    <w:tr w:rsidR="008F50AC" w:rsidRPr="00943F38" w14:paraId="44B60256" w14:textId="77777777" w:rsidTr="008F50AC">
      <w:tc>
        <w:tcPr>
          <w:tcW w:w="4677" w:type="dxa"/>
        </w:tcPr>
        <w:p w14:paraId="3E55703E" w14:textId="77777777" w:rsidR="008F50AC" w:rsidRDefault="008F50AC" w:rsidP="00943F38">
          <w:pPr>
            <w:pStyle w:val="Header"/>
          </w:pPr>
        </w:p>
        <w:p w14:paraId="6EBFC00E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4D37C881" w14:textId="77777777" w:rsidR="008F50AC" w:rsidRPr="00943F38" w:rsidRDefault="008F50AC" w:rsidP="00943F38">
          <w:pPr>
            <w:pStyle w:val="Header"/>
          </w:pPr>
        </w:p>
      </w:tc>
      <w:tc>
        <w:tcPr>
          <w:tcW w:w="2280" w:type="dxa"/>
        </w:tcPr>
        <w:p w14:paraId="7013DA99" w14:textId="77777777" w:rsidR="008F50AC" w:rsidRPr="00943F38" w:rsidRDefault="008F50AC" w:rsidP="00943F38">
          <w:pPr>
            <w:pStyle w:val="Header"/>
          </w:pPr>
        </w:p>
      </w:tc>
    </w:tr>
  </w:tbl>
  <w:p w14:paraId="158486AB" w14:textId="2666773C" w:rsidR="006A7494" w:rsidRPr="00943F38" w:rsidRDefault="006A7494" w:rsidP="00943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2048" w14:textId="6A5C957B" w:rsidR="000459C6" w:rsidRDefault="000459C6" w:rsidP="00A011CC">
    <w:pPr>
      <w:pStyle w:val="Header"/>
    </w:pPr>
  </w:p>
  <w:p w14:paraId="7FE92F03" w14:textId="77777777" w:rsidR="00D82125" w:rsidRDefault="00D82125" w:rsidP="00A011CC">
    <w:pPr>
      <w:pStyle w:val="Header"/>
    </w:pPr>
  </w:p>
  <w:p w14:paraId="2FBD8385" w14:textId="77777777" w:rsidR="000459C6" w:rsidRDefault="000459C6" w:rsidP="00A011CC">
    <w:pPr>
      <w:pStyle w:val="Header"/>
    </w:pPr>
  </w:p>
  <w:p w14:paraId="146B61DB" w14:textId="77777777" w:rsidR="000459C6" w:rsidRDefault="000459C6" w:rsidP="00A011CC">
    <w:pPr>
      <w:pStyle w:val="Header"/>
    </w:pPr>
  </w:p>
  <w:p w14:paraId="7695CE8B" w14:textId="77777777" w:rsidR="000459C6" w:rsidRDefault="000459C6" w:rsidP="00A011CC">
    <w:pPr>
      <w:pStyle w:val="Header"/>
    </w:pPr>
  </w:p>
  <w:p w14:paraId="6C21AF57" w14:textId="77777777" w:rsidR="000459C6" w:rsidRDefault="000459C6" w:rsidP="00A011CC">
    <w:pPr>
      <w:pStyle w:val="Header"/>
    </w:pPr>
  </w:p>
  <w:p w14:paraId="63509EC1" w14:textId="77777777" w:rsidR="000459C6" w:rsidRDefault="000459C6" w:rsidP="00A011CC">
    <w:pPr>
      <w:pStyle w:val="Header"/>
    </w:pPr>
  </w:p>
  <w:p w14:paraId="26E73F96" w14:textId="77777777" w:rsidR="00A011CC" w:rsidRDefault="00A011CC" w:rsidP="00A011CC">
    <w:pPr>
      <w:pStyle w:val="Header"/>
    </w:pPr>
  </w:p>
  <w:p w14:paraId="107F1F6F" w14:textId="77777777" w:rsidR="00E40096" w:rsidRDefault="00E40096" w:rsidP="00A011CC">
    <w:pPr>
      <w:pStyle w:val="Header"/>
    </w:pPr>
  </w:p>
  <w:p w14:paraId="77E592CD" w14:textId="77777777" w:rsidR="00E40096" w:rsidRDefault="00E40096" w:rsidP="00A011CC">
    <w:pPr>
      <w:pStyle w:val="Header"/>
    </w:pPr>
  </w:p>
  <w:p w14:paraId="3D3DCC7E" w14:textId="77777777" w:rsidR="00A011CC" w:rsidRDefault="00A011CC" w:rsidP="00A011CC">
    <w:pPr>
      <w:pStyle w:val="Header"/>
    </w:pPr>
  </w:p>
  <w:p w14:paraId="06DAC7BB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9D3F83"/>
    <w:multiLevelType w:val="hybridMultilevel"/>
    <w:tmpl w:val="A0D2077A"/>
    <w:lvl w:ilvl="0" w:tplc="7F7C4A6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17229"/>
    <w:multiLevelType w:val="hybridMultilevel"/>
    <w:tmpl w:val="8424C2D8"/>
    <w:lvl w:ilvl="0" w:tplc="516AA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76B50"/>
    <w:multiLevelType w:val="hybridMultilevel"/>
    <w:tmpl w:val="793212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FE74646"/>
    <w:multiLevelType w:val="hybridMultilevel"/>
    <w:tmpl w:val="B77A55A4"/>
    <w:lvl w:ilvl="0" w:tplc="2258F8C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0827"/>
    <w:multiLevelType w:val="hybridMultilevel"/>
    <w:tmpl w:val="C5BA067E"/>
    <w:lvl w:ilvl="0" w:tplc="BFFEF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01FD2"/>
    <w:multiLevelType w:val="hybridMultilevel"/>
    <w:tmpl w:val="DE6673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91F"/>
    <w:multiLevelType w:val="hybridMultilevel"/>
    <w:tmpl w:val="DF5434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E5E31"/>
    <w:multiLevelType w:val="hybridMultilevel"/>
    <w:tmpl w:val="4F5A8FF8"/>
    <w:lvl w:ilvl="0" w:tplc="98D6D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29196745">
    <w:abstractNumId w:val="9"/>
  </w:num>
  <w:num w:numId="2" w16cid:durableId="1091462743">
    <w:abstractNumId w:val="1"/>
  </w:num>
  <w:num w:numId="3" w16cid:durableId="637760200">
    <w:abstractNumId w:val="0"/>
  </w:num>
  <w:num w:numId="4" w16cid:durableId="362436281">
    <w:abstractNumId w:val="10"/>
  </w:num>
  <w:num w:numId="5" w16cid:durableId="445077678">
    <w:abstractNumId w:val="3"/>
  </w:num>
  <w:num w:numId="6" w16cid:durableId="406730948">
    <w:abstractNumId w:val="2"/>
  </w:num>
  <w:num w:numId="7" w16cid:durableId="314991211">
    <w:abstractNumId w:val="4"/>
  </w:num>
  <w:num w:numId="8" w16cid:durableId="451051079">
    <w:abstractNumId w:val="7"/>
  </w:num>
  <w:num w:numId="9" w16cid:durableId="450902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9290129">
    <w:abstractNumId w:val="19"/>
  </w:num>
  <w:num w:numId="11" w16cid:durableId="1552376330">
    <w:abstractNumId w:val="12"/>
  </w:num>
  <w:num w:numId="12" w16cid:durableId="1462188356">
    <w:abstractNumId w:val="9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75675138">
    <w:abstractNumId w:val="15"/>
  </w:num>
  <w:num w:numId="14" w16cid:durableId="1928614074">
    <w:abstractNumId w:val="11"/>
  </w:num>
  <w:num w:numId="15" w16cid:durableId="1358849926">
    <w:abstractNumId w:val="8"/>
  </w:num>
  <w:num w:numId="16" w16cid:durableId="1333995270">
    <w:abstractNumId w:val="17"/>
  </w:num>
  <w:num w:numId="17" w16cid:durableId="73210697">
    <w:abstractNumId w:val="16"/>
  </w:num>
  <w:num w:numId="18" w16cid:durableId="436827704">
    <w:abstractNumId w:val="13"/>
  </w:num>
  <w:num w:numId="19" w16cid:durableId="2065637492">
    <w:abstractNumId w:val="5"/>
  </w:num>
  <w:num w:numId="20" w16cid:durableId="755438744">
    <w:abstractNumId w:val="18"/>
  </w:num>
  <w:num w:numId="21" w16cid:durableId="419256614">
    <w:abstractNumId w:val="14"/>
  </w:num>
  <w:num w:numId="22" w16cid:durableId="1369989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FB"/>
    <w:rsid w:val="00003121"/>
    <w:rsid w:val="00006F0A"/>
    <w:rsid w:val="00021E65"/>
    <w:rsid w:val="000253DB"/>
    <w:rsid w:val="0002620D"/>
    <w:rsid w:val="00027A34"/>
    <w:rsid w:val="00037A26"/>
    <w:rsid w:val="00040474"/>
    <w:rsid w:val="00044A7D"/>
    <w:rsid w:val="00044E9C"/>
    <w:rsid w:val="000459C6"/>
    <w:rsid w:val="00055DD0"/>
    <w:rsid w:val="00056BD2"/>
    <w:rsid w:val="00061780"/>
    <w:rsid w:val="000635F6"/>
    <w:rsid w:val="000759B4"/>
    <w:rsid w:val="00096A4F"/>
    <w:rsid w:val="00096FC1"/>
    <w:rsid w:val="000A1D79"/>
    <w:rsid w:val="000B1056"/>
    <w:rsid w:val="000B49C3"/>
    <w:rsid w:val="000B4D37"/>
    <w:rsid w:val="000C4BF2"/>
    <w:rsid w:val="000D6CCC"/>
    <w:rsid w:val="000D7A84"/>
    <w:rsid w:val="000E51D1"/>
    <w:rsid w:val="000F0D78"/>
    <w:rsid w:val="000F351F"/>
    <w:rsid w:val="00106561"/>
    <w:rsid w:val="00113959"/>
    <w:rsid w:val="00113AA5"/>
    <w:rsid w:val="0011683D"/>
    <w:rsid w:val="001169E9"/>
    <w:rsid w:val="001274BE"/>
    <w:rsid w:val="001362C3"/>
    <w:rsid w:val="00136586"/>
    <w:rsid w:val="00136BF8"/>
    <w:rsid w:val="001421C0"/>
    <w:rsid w:val="0014494D"/>
    <w:rsid w:val="00150856"/>
    <w:rsid w:val="00151EC5"/>
    <w:rsid w:val="00151FA0"/>
    <w:rsid w:val="0015583F"/>
    <w:rsid w:val="00160D93"/>
    <w:rsid w:val="001621F9"/>
    <w:rsid w:val="001675E7"/>
    <w:rsid w:val="00170A60"/>
    <w:rsid w:val="00176C65"/>
    <w:rsid w:val="001830E6"/>
    <w:rsid w:val="00183F5B"/>
    <w:rsid w:val="0018642A"/>
    <w:rsid w:val="001A5FCD"/>
    <w:rsid w:val="001A6D7B"/>
    <w:rsid w:val="001A7E9F"/>
    <w:rsid w:val="001C0D61"/>
    <w:rsid w:val="001C25BE"/>
    <w:rsid w:val="001E3C0A"/>
    <w:rsid w:val="001E42B3"/>
    <w:rsid w:val="001F3547"/>
    <w:rsid w:val="00200A46"/>
    <w:rsid w:val="002179BC"/>
    <w:rsid w:val="00222AA6"/>
    <w:rsid w:val="00227F31"/>
    <w:rsid w:val="00233073"/>
    <w:rsid w:val="00237E68"/>
    <w:rsid w:val="00240D56"/>
    <w:rsid w:val="00246614"/>
    <w:rsid w:val="00251880"/>
    <w:rsid w:val="002531D8"/>
    <w:rsid w:val="0025566B"/>
    <w:rsid w:val="00256440"/>
    <w:rsid w:val="0025709A"/>
    <w:rsid w:val="002749BA"/>
    <w:rsid w:val="00276E72"/>
    <w:rsid w:val="00280CB1"/>
    <w:rsid w:val="002A115A"/>
    <w:rsid w:val="002B09DE"/>
    <w:rsid w:val="002B24A9"/>
    <w:rsid w:val="002C1D86"/>
    <w:rsid w:val="002C4134"/>
    <w:rsid w:val="002D6543"/>
    <w:rsid w:val="002E02E9"/>
    <w:rsid w:val="002E1AA8"/>
    <w:rsid w:val="002E47D4"/>
    <w:rsid w:val="00310604"/>
    <w:rsid w:val="00326A21"/>
    <w:rsid w:val="00340DBE"/>
    <w:rsid w:val="003435DF"/>
    <w:rsid w:val="00352431"/>
    <w:rsid w:val="00354E81"/>
    <w:rsid w:val="00357919"/>
    <w:rsid w:val="00367432"/>
    <w:rsid w:val="00375BA1"/>
    <w:rsid w:val="00377AF8"/>
    <w:rsid w:val="00383258"/>
    <w:rsid w:val="0038528D"/>
    <w:rsid w:val="0039332A"/>
    <w:rsid w:val="003A221F"/>
    <w:rsid w:val="003B55F6"/>
    <w:rsid w:val="003B7F17"/>
    <w:rsid w:val="003C5C7A"/>
    <w:rsid w:val="003D3A33"/>
    <w:rsid w:val="003D5E50"/>
    <w:rsid w:val="003F0FAA"/>
    <w:rsid w:val="003F35E7"/>
    <w:rsid w:val="00405C21"/>
    <w:rsid w:val="004078F9"/>
    <w:rsid w:val="00417790"/>
    <w:rsid w:val="004351F9"/>
    <w:rsid w:val="00451B2E"/>
    <w:rsid w:val="00466D90"/>
    <w:rsid w:val="00483459"/>
    <w:rsid w:val="00483919"/>
    <w:rsid w:val="00484AB4"/>
    <w:rsid w:val="004877C9"/>
    <w:rsid w:val="00490C63"/>
    <w:rsid w:val="004925DC"/>
    <w:rsid w:val="004A3440"/>
    <w:rsid w:val="004A6AC2"/>
    <w:rsid w:val="004A6C67"/>
    <w:rsid w:val="004B171B"/>
    <w:rsid w:val="004B358C"/>
    <w:rsid w:val="005006B4"/>
    <w:rsid w:val="0050176A"/>
    <w:rsid w:val="00516DE4"/>
    <w:rsid w:val="00522AFB"/>
    <w:rsid w:val="005231A9"/>
    <w:rsid w:val="00523FF5"/>
    <w:rsid w:val="00547786"/>
    <w:rsid w:val="00547E65"/>
    <w:rsid w:val="00551BDA"/>
    <w:rsid w:val="0055565A"/>
    <w:rsid w:val="00561ED0"/>
    <w:rsid w:val="00564C6E"/>
    <w:rsid w:val="00566128"/>
    <w:rsid w:val="005667FC"/>
    <w:rsid w:val="0057553D"/>
    <w:rsid w:val="00576116"/>
    <w:rsid w:val="00593427"/>
    <w:rsid w:val="00594F18"/>
    <w:rsid w:val="005B1BF8"/>
    <w:rsid w:val="005C01F2"/>
    <w:rsid w:val="005C6548"/>
    <w:rsid w:val="005F0228"/>
    <w:rsid w:val="005F297E"/>
    <w:rsid w:val="005F2D2D"/>
    <w:rsid w:val="005F61CD"/>
    <w:rsid w:val="00603336"/>
    <w:rsid w:val="00611DEC"/>
    <w:rsid w:val="00635B88"/>
    <w:rsid w:val="00647B81"/>
    <w:rsid w:val="006574CC"/>
    <w:rsid w:val="00657F46"/>
    <w:rsid w:val="006773D0"/>
    <w:rsid w:val="0068584B"/>
    <w:rsid w:val="00692949"/>
    <w:rsid w:val="006A1F70"/>
    <w:rsid w:val="006A7494"/>
    <w:rsid w:val="006B6124"/>
    <w:rsid w:val="006C2ACB"/>
    <w:rsid w:val="006C3154"/>
    <w:rsid w:val="006C53B5"/>
    <w:rsid w:val="006D2CD9"/>
    <w:rsid w:val="006D362D"/>
    <w:rsid w:val="006D507E"/>
    <w:rsid w:val="006E01C3"/>
    <w:rsid w:val="006E2D62"/>
    <w:rsid w:val="006F0374"/>
    <w:rsid w:val="006F2338"/>
    <w:rsid w:val="006F57F7"/>
    <w:rsid w:val="00700A93"/>
    <w:rsid w:val="0071567A"/>
    <w:rsid w:val="0072767B"/>
    <w:rsid w:val="00730430"/>
    <w:rsid w:val="00731F76"/>
    <w:rsid w:val="0073265D"/>
    <w:rsid w:val="00743A0B"/>
    <w:rsid w:val="00756F72"/>
    <w:rsid w:val="007720A5"/>
    <w:rsid w:val="00774A8C"/>
    <w:rsid w:val="007835A7"/>
    <w:rsid w:val="00790F3A"/>
    <w:rsid w:val="007917CF"/>
    <w:rsid w:val="00792464"/>
    <w:rsid w:val="007A3607"/>
    <w:rsid w:val="007A3C1C"/>
    <w:rsid w:val="007A7200"/>
    <w:rsid w:val="007B03F4"/>
    <w:rsid w:val="007B4954"/>
    <w:rsid w:val="007B62E4"/>
    <w:rsid w:val="007C5F40"/>
    <w:rsid w:val="007E32B0"/>
    <w:rsid w:val="007E57D5"/>
    <w:rsid w:val="007E65A5"/>
    <w:rsid w:val="007F01B8"/>
    <w:rsid w:val="007F3C19"/>
    <w:rsid w:val="007F67AA"/>
    <w:rsid w:val="00811B56"/>
    <w:rsid w:val="00811B67"/>
    <w:rsid w:val="00812286"/>
    <w:rsid w:val="00825507"/>
    <w:rsid w:val="00832693"/>
    <w:rsid w:val="008408F1"/>
    <w:rsid w:val="00853153"/>
    <w:rsid w:val="0085481E"/>
    <w:rsid w:val="00856A26"/>
    <w:rsid w:val="00863257"/>
    <w:rsid w:val="00864DDE"/>
    <w:rsid w:val="0086777F"/>
    <w:rsid w:val="00873053"/>
    <w:rsid w:val="00873303"/>
    <w:rsid w:val="008775D2"/>
    <w:rsid w:val="008778A4"/>
    <w:rsid w:val="008815CA"/>
    <w:rsid w:val="008822FA"/>
    <w:rsid w:val="008A48EA"/>
    <w:rsid w:val="008C42C0"/>
    <w:rsid w:val="008C5F1D"/>
    <w:rsid w:val="008C7363"/>
    <w:rsid w:val="008D3F96"/>
    <w:rsid w:val="008E4593"/>
    <w:rsid w:val="008F50AC"/>
    <w:rsid w:val="00916344"/>
    <w:rsid w:val="00922FFA"/>
    <w:rsid w:val="009361E7"/>
    <w:rsid w:val="00943B52"/>
    <w:rsid w:val="00943CE1"/>
    <w:rsid w:val="00943F38"/>
    <w:rsid w:val="00952C29"/>
    <w:rsid w:val="00962379"/>
    <w:rsid w:val="0096306C"/>
    <w:rsid w:val="00965D50"/>
    <w:rsid w:val="00981197"/>
    <w:rsid w:val="00991AF2"/>
    <w:rsid w:val="009A3428"/>
    <w:rsid w:val="009A59C3"/>
    <w:rsid w:val="009B08B1"/>
    <w:rsid w:val="009B232C"/>
    <w:rsid w:val="009B4AA6"/>
    <w:rsid w:val="009C1658"/>
    <w:rsid w:val="009C243F"/>
    <w:rsid w:val="009D045E"/>
    <w:rsid w:val="009F66C2"/>
    <w:rsid w:val="00A011CC"/>
    <w:rsid w:val="00A04830"/>
    <w:rsid w:val="00A15213"/>
    <w:rsid w:val="00A238D9"/>
    <w:rsid w:val="00A366E7"/>
    <w:rsid w:val="00A37248"/>
    <w:rsid w:val="00A506FD"/>
    <w:rsid w:val="00A50D25"/>
    <w:rsid w:val="00A630EF"/>
    <w:rsid w:val="00A70D02"/>
    <w:rsid w:val="00A74863"/>
    <w:rsid w:val="00A77340"/>
    <w:rsid w:val="00A77CE7"/>
    <w:rsid w:val="00A800D8"/>
    <w:rsid w:val="00A833EA"/>
    <w:rsid w:val="00A91E3F"/>
    <w:rsid w:val="00A96E38"/>
    <w:rsid w:val="00AA2D1D"/>
    <w:rsid w:val="00AA375D"/>
    <w:rsid w:val="00AA3946"/>
    <w:rsid w:val="00AB12B7"/>
    <w:rsid w:val="00AB1E02"/>
    <w:rsid w:val="00AB25C4"/>
    <w:rsid w:val="00AB37AC"/>
    <w:rsid w:val="00AB5D2D"/>
    <w:rsid w:val="00AB637D"/>
    <w:rsid w:val="00AB7EA9"/>
    <w:rsid w:val="00AD1C84"/>
    <w:rsid w:val="00AD6601"/>
    <w:rsid w:val="00AE299D"/>
    <w:rsid w:val="00AF0371"/>
    <w:rsid w:val="00B02309"/>
    <w:rsid w:val="00B025B1"/>
    <w:rsid w:val="00B05B8E"/>
    <w:rsid w:val="00B11649"/>
    <w:rsid w:val="00B279F6"/>
    <w:rsid w:val="00B4096D"/>
    <w:rsid w:val="00B411DA"/>
    <w:rsid w:val="00B425F9"/>
    <w:rsid w:val="00B441D2"/>
    <w:rsid w:val="00B500F2"/>
    <w:rsid w:val="00B5121A"/>
    <w:rsid w:val="00B537A7"/>
    <w:rsid w:val="00B732F2"/>
    <w:rsid w:val="00B82BBE"/>
    <w:rsid w:val="00B858F5"/>
    <w:rsid w:val="00B90528"/>
    <w:rsid w:val="00B94EC3"/>
    <w:rsid w:val="00BA0411"/>
    <w:rsid w:val="00BA2228"/>
    <w:rsid w:val="00BB3B3D"/>
    <w:rsid w:val="00BC2C8B"/>
    <w:rsid w:val="00BC64D7"/>
    <w:rsid w:val="00BD10EE"/>
    <w:rsid w:val="00BD5215"/>
    <w:rsid w:val="00BD7DE1"/>
    <w:rsid w:val="00BE5F64"/>
    <w:rsid w:val="00BF54DD"/>
    <w:rsid w:val="00C0051B"/>
    <w:rsid w:val="00C007A3"/>
    <w:rsid w:val="00C036D0"/>
    <w:rsid w:val="00C038BF"/>
    <w:rsid w:val="00C03DA4"/>
    <w:rsid w:val="00C06690"/>
    <w:rsid w:val="00C2735F"/>
    <w:rsid w:val="00C417C2"/>
    <w:rsid w:val="00C46B7C"/>
    <w:rsid w:val="00C5108A"/>
    <w:rsid w:val="00C61946"/>
    <w:rsid w:val="00C65034"/>
    <w:rsid w:val="00C8551E"/>
    <w:rsid w:val="00C8661E"/>
    <w:rsid w:val="00C87FA2"/>
    <w:rsid w:val="00C9690D"/>
    <w:rsid w:val="00CB5E99"/>
    <w:rsid w:val="00CD1790"/>
    <w:rsid w:val="00CE3F5B"/>
    <w:rsid w:val="00CE52E9"/>
    <w:rsid w:val="00D00BAA"/>
    <w:rsid w:val="00D210C3"/>
    <w:rsid w:val="00D2245B"/>
    <w:rsid w:val="00D24146"/>
    <w:rsid w:val="00D30C90"/>
    <w:rsid w:val="00D30EB1"/>
    <w:rsid w:val="00D348B9"/>
    <w:rsid w:val="00D35759"/>
    <w:rsid w:val="00D42957"/>
    <w:rsid w:val="00D5093E"/>
    <w:rsid w:val="00D82125"/>
    <w:rsid w:val="00D8526C"/>
    <w:rsid w:val="00D857C2"/>
    <w:rsid w:val="00DA2CA7"/>
    <w:rsid w:val="00DA6F69"/>
    <w:rsid w:val="00DB365B"/>
    <w:rsid w:val="00DC46C7"/>
    <w:rsid w:val="00DF00E1"/>
    <w:rsid w:val="00DF0117"/>
    <w:rsid w:val="00DF2B45"/>
    <w:rsid w:val="00E03CC2"/>
    <w:rsid w:val="00E179F1"/>
    <w:rsid w:val="00E17CF5"/>
    <w:rsid w:val="00E218F3"/>
    <w:rsid w:val="00E2784E"/>
    <w:rsid w:val="00E341E6"/>
    <w:rsid w:val="00E37D49"/>
    <w:rsid w:val="00E40096"/>
    <w:rsid w:val="00E5590B"/>
    <w:rsid w:val="00E6138C"/>
    <w:rsid w:val="00E61ED9"/>
    <w:rsid w:val="00E707C5"/>
    <w:rsid w:val="00E85747"/>
    <w:rsid w:val="00E910BA"/>
    <w:rsid w:val="00E96477"/>
    <w:rsid w:val="00E96B99"/>
    <w:rsid w:val="00EA50BD"/>
    <w:rsid w:val="00EB07F4"/>
    <w:rsid w:val="00EB1D22"/>
    <w:rsid w:val="00EC4F3D"/>
    <w:rsid w:val="00ED7F1C"/>
    <w:rsid w:val="00EE0555"/>
    <w:rsid w:val="00EE4034"/>
    <w:rsid w:val="00EF1D64"/>
    <w:rsid w:val="00F00AAB"/>
    <w:rsid w:val="00F0297E"/>
    <w:rsid w:val="00F356B3"/>
    <w:rsid w:val="00F53213"/>
    <w:rsid w:val="00F55BE9"/>
    <w:rsid w:val="00F57388"/>
    <w:rsid w:val="00F615A5"/>
    <w:rsid w:val="00F6661E"/>
    <w:rsid w:val="00F66665"/>
    <w:rsid w:val="00F70956"/>
    <w:rsid w:val="00F91257"/>
    <w:rsid w:val="00F94616"/>
    <w:rsid w:val="00F94E56"/>
    <w:rsid w:val="00F95E32"/>
    <w:rsid w:val="00F967F7"/>
    <w:rsid w:val="00FA121E"/>
    <w:rsid w:val="00FA2711"/>
    <w:rsid w:val="00FB748B"/>
    <w:rsid w:val="00FC5FBC"/>
    <w:rsid w:val="00FD091F"/>
    <w:rsid w:val="00FD3433"/>
    <w:rsid w:val="00FD5CE0"/>
    <w:rsid w:val="00FD5F85"/>
    <w:rsid w:val="00FE3A70"/>
    <w:rsid w:val="00FF337B"/>
    <w:rsid w:val="1DA2CBAA"/>
    <w:rsid w:val="28C280F8"/>
    <w:rsid w:val="2AD18409"/>
    <w:rsid w:val="3473F1E8"/>
    <w:rsid w:val="3F12E2DB"/>
    <w:rsid w:val="47EFDC9F"/>
    <w:rsid w:val="499921B4"/>
    <w:rsid w:val="4C4C7523"/>
    <w:rsid w:val="521D1D4E"/>
    <w:rsid w:val="54E8BCF3"/>
    <w:rsid w:val="59E8A96F"/>
    <w:rsid w:val="5A57CDC9"/>
    <w:rsid w:val="5C45777C"/>
    <w:rsid w:val="62DA3906"/>
    <w:rsid w:val="66D4CD5B"/>
    <w:rsid w:val="6BD29600"/>
    <w:rsid w:val="6E3A2FC2"/>
    <w:rsid w:val="72258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FD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1946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280CB1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280CB1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280CB1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280CB1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280CB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280CB1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280CB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280CB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280CB1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280CB1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E40096"/>
    <w:pPr>
      <w:spacing w:before="360" w:after="360" w:line="320" w:lineRule="atLeast"/>
      <w:outlineLvl w:val="0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280CB1"/>
    <w:pPr>
      <w:numPr>
        <w:numId w:val="11"/>
      </w:numPr>
      <w:ind w:left="431" w:hanging="431"/>
      <w:outlineLvl w:val="1"/>
    </w:pPr>
  </w:style>
  <w:style w:type="paragraph" w:customStyle="1" w:styleId="KTHnRubrik2">
    <w:name w:val="KTH nRubrik 2"/>
    <w:basedOn w:val="Heading2"/>
    <w:next w:val="BodyText"/>
    <w:uiPriority w:val="6"/>
    <w:qFormat/>
    <w:rsid w:val="00280CB1"/>
    <w:pPr>
      <w:numPr>
        <w:ilvl w:val="1"/>
        <w:numId w:val="11"/>
      </w:numPr>
      <w:ind w:left="578" w:hanging="578"/>
      <w:outlineLvl w:val="2"/>
    </w:pPr>
  </w:style>
  <w:style w:type="paragraph" w:customStyle="1" w:styleId="KTHnRubrik3">
    <w:name w:val="KTH nRubrik 3"/>
    <w:basedOn w:val="Heading3"/>
    <w:next w:val="BodyText"/>
    <w:uiPriority w:val="6"/>
    <w:qFormat/>
    <w:rsid w:val="00280CB1"/>
    <w:pPr>
      <w:numPr>
        <w:ilvl w:val="2"/>
        <w:numId w:val="11"/>
      </w:numPr>
      <w:outlineLvl w:val="3"/>
    </w:pPr>
  </w:style>
  <w:style w:type="paragraph" w:customStyle="1" w:styleId="KTHnRubrik4">
    <w:name w:val="KTH nRubrik 4"/>
    <w:basedOn w:val="Heading4"/>
    <w:next w:val="BodyText"/>
    <w:uiPriority w:val="6"/>
    <w:qFormat/>
    <w:rsid w:val="00280CB1"/>
    <w:pPr>
      <w:numPr>
        <w:ilvl w:val="3"/>
        <w:numId w:val="11"/>
      </w:numPr>
      <w:ind w:left="862" w:hanging="862"/>
      <w:outlineLvl w:val="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C0051B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9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A2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D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D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1D"/>
    <w:rPr>
      <w:b/>
      <w:bCs/>
    </w:rPr>
  </w:style>
  <w:style w:type="table" w:styleId="PlainTable3">
    <w:name w:val="Plain Table 3"/>
    <w:basedOn w:val="TableNormal"/>
    <w:uiPriority w:val="43"/>
    <w:rsid w:val="000B10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eslutsdatum">
    <w:name w:val="beslutsdatum"/>
    <w:basedOn w:val="HeaderBold"/>
    <w:rsid w:val="00943F38"/>
    <w:rPr>
      <w:lang w:val="en-US"/>
    </w:rPr>
  </w:style>
  <w:style w:type="paragraph" w:customStyle="1" w:styleId="diarienummer">
    <w:name w:val="diarienummer"/>
    <w:basedOn w:val="HeaderBold"/>
    <w:rsid w:val="00943F38"/>
    <w:rPr>
      <w:b w:val="0"/>
      <w:bCs/>
    </w:rPr>
  </w:style>
  <w:style w:type="paragraph" w:customStyle="1" w:styleId="ks-kod">
    <w:name w:val="ks-kod"/>
    <w:basedOn w:val="HeaderBold"/>
    <w:rsid w:val="00943F38"/>
    <w:rPr>
      <w:b w:val="0"/>
      <w:bCs/>
    </w:rPr>
  </w:style>
  <w:style w:type="paragraph" w:styleId="NormalWeb">
    <w:name w:val="Normal (Web)"/>
    <w:basedOn w:val="Normal"/>
    <w:uiPriority w:val="99"/>
    <w:semiHidden/>
    <w:unhideWhenUsed/>
    <w:rsid w:val="0073265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sv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nah\Downloads\Beslutsmall-utan-signering-ver2411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924D011055445BB35C9EBC7053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EB08-1DC1-46FD-B166-07FEA71F1159}"/>
      </w:docPartPr>
      <w:docPartBody>
        <w:p w:rsidR="00755E16" w:rsidRDefault="00755E16">
          <w:pPr>
            <w:pStyle w:val="03924D011055445BB35C9EBC705386CE"/>
          </w:pPr>
          <w:r w:rsidRPr="004A6AC2">
            <w:rPr>
              <w:rStyle w:val="PlaceholderText"/>
              <w:bCs/>
              <w:color w:val="000000" w:themeColor="text1"/>
            </w:rPr>
            <w:t>Klicka eller tryck här för att ange datum.</w:t>
          </w:r>
        </w:p>
      </w:docPartBody>
    </w:docPart>
    <w:docPart>
      <w:docPartPr>
        <w:name w:val="ADD865B9108F42D2A550F5ED84A44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ACC6-4774-4EEE-BF67-1A9EEBCB3FBC}"/>
      </w:docPartPr>
      <w:docPartBody>
        <w:p w:rsidR="00755E16" w:rsidRDefault="00755E16">
          <w:pPr>
            <w:pStyle w:val="ADD865B9108F42D2A550F5ED84A44CE9"/>
          </w:pPr>
          <w:r w:rsidRPr="00F615A5">
            <w:rPr>
              <w:rStyle w:val="PlaceholderText"/>
            </w:rPr>
            <w:t>Skriv diarienummer och ks.kod. Skriv så här: X-ÅÅÅÅ-NNNN Y.Z, t.ex. V-2020-1234 1.2.</w:t>
          </w:r>
        </w:p>
      </w:docPartBody>
    </w:docPart>
    <w:docPart>
      <w:docPartPr>
        <w:name w:val="33360998D93F4F38B6AED070852A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A10-C909-4735-A4F0-1FCF07938D03}"/>
      </w:docPartPr>
      <w:docPartBody>
        <w:p w:rsidR="00755E16" w:rsidRDefault="00755E16">
          <w:pPr>
            <w:pStyle w:val="33360998D93F4F38B6AED070852AB29C"/>
          </w:pPr>
          <w:r>
            <w:rPr>
              <w:rStyle w:val="PlaceholderText"/>
            </w:rPr>
            <w:t>[ärendemening]</w:t>
          </w:r>
        </w:p>
      </w:docPartBody>
    </w:docPart>
    <w:docPart>
      <w:docPartPr>
        <w:name w:val="E7AC03FEF12C4BF4865B249ED6EB5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E173-7899-4C1D-A938-8740C1BB5E3D}"/>
      </w:docPartPr>
      <w:docPartBody>
        <w:p w:rsidR="00755E16" w:rsidRDefault="00755E16">
          <w:pPr>
            <w:pStyle w:val="E7AC03FEF12C4BF4865B249ED6EB54FC"/>
          </w:pPr>
          <w:r>
            <w:rPr>
              <w:rStyle w:val="PlaceholderText"/>
            </w:rPr>
            <w:t>[befattning/funktionsbenämning Förnamn Efternamn]</w:t>
          </w:r>
        </w:p>
      </w:docPartBody>
    </w:docPart>
    <w:docPart>
      <w:docPartPr>
        <w:name w:val="547E6AFCA888432D8A7A011B3E9A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2B2F-3CD0-484E-8D9B-2014AECE1A4D}"/>
      </w:docPartPr>
      <w:docPartBody>
        <w:p w:rsidR="00755E16" w:rsidRDefault="00755E16">
          <w:pPr>
            <w:pStyle w:val="547E6AFCA888432D8A7A011B3E9ADB7B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E4FD78ADC1B4B0B810FFB8810E7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BF344-C2A1-418C-86E0-3678D368D5B3}"/>
      </w:docPartPr>
      <w:docPartBody>
        <w:p w:rsidR="00755E16" w:rsidRDefault="00755E16">
          <w:pPr>
            <w:pStyle w:val="DE4FD78ADC1B4B0B810FFB8810E787DB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059C9B2985A4AF5A3F7B0BDFC94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B88AC-9D5E-43B2-9C58-78C28FD9A664}"/>
      </w:docPartPr>
      <w:docPartBody>
        <w:p w:rsidR="00755E16" w:rsidRDefault="00755E16">
          <w:pPr>
            <w:pStyle w:val="1059C9B2985A4AF5A3F7B0BDFC94FD69"/>
          </w:pPr>
          <w:r>
            <w:rPr>
              <w:rStyle w:val="PlaceholderText"/>
            </w:rPr>
            <w:t>[B</w:t>
          </w:r>
          <w:r w:rsidRPr="00FD091F">
            <w:rPr>
              <w:rStyle w:val="PlaceholderText"/>
            </w:rPr>
            <w:t>ilagans namn. Om ingen bilaga finns ska denna rad tas bort</w:t>
          </w:r>
          <w:r w:rsidRPr="00010167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4E7478954C3942529F72078F69A0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5919-2F77-4749-95BF-ADF43BE51293}"/>
      </w:docPartPr>
      <w:docPartBody>
        <w:p w:rsidR="00755E16" w:rsidRDefault="00755E16">
          <w:pPr>
            <w:pStyle w:val="4E7478954C3942529F72078F69A084A9"/>
          </w:pPr>
          <w:r w:rsidRPr="008A48EA">
            <w:rPr>
              <w:rStyle w:val="PlaceholderText"/>
              <w:bCs/>
              <w:color w:val="000000" w:themeColor="text1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16"/>
    <w:rsid w:val="001A6D7B"/>
    <w:rsid w:val="003D5566"/>
    <w:rsid w:val="00480DBE"/>
    <w:rsid w:val="004A6C67"/>
    <w:rsid w:val="005B1BF8"/>
    <w:rsid w:val="0065126E"/>
    <w:rsid w:val="006C2ACB"/>
    <w:rsid w:val="00755E16"/>
    <w:rsid w:val="008D2C5C"/>
    <w:rsid w:val="0092263E"/>
    <w:rsid w:val="00AD1C84"/>
    <w:rsid w:val="00C036D0"/>
    <w:rsid w:val="00D17287"/>
    <w:rsid w:val="00D26F81"/>
    <w:rsid w:val="00E17CF5"/>
    <w:rsid w:val="00E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566"/>
    <w:rPr>
      <w:color w:val="808080"/>
    </w:rPr>
  </w:style>
  <w:style w:type="paragraph" w:customStyle="1" w:styleId="03924D011055445BB35C9EBC705386CE">
    <w:name w:val="03924D011055445BB35C9EBC705386CE"/>
  </w:style>
  <w:style w:type="paragraph" w:customStyle="1" w:styleId="ADD865B9108F42D2A550F5ED84A44CE9">
    <w:name w:val="ADD865B9108F42D2A550F5ED84A44CE9"/>
  </w:style>
  <w:style w:type="paragraph" w:customStyle="1" w:styleId="33360998D93F4F38B6AED070852AB29C">
    <w:name w:val="33360998D93F4F38B6AED070852AB29C"/>
  </w:style>
  <w:style w:type="paragraph" w:customStyle="1" w:styleId="E7AC03FEF12C4BF4865B249ED6EB54FC">
    <w:name w:val="E7AC03FEF12C4BF4865B249ED6EB54FC"/>
  </w:style>
  <w:style w:type="paragraph" w:customStyle="1" w:styleId="547E6AFCA888432D8A7A011B3E9ADB7B">
    <w:name w:val="547E6AFCA888432D8A7A011B3E9ADB7B"/>
  </w:style>
  <w:style w:type="paragraph" w:customStyle="1" w:styleId="DE4FD78ADC1B4B0B810FFB8810E787DB">
    <w:name w:val="DE4FD78ADC1B4B0B810FFB8810E787DB"/>
  </w:style>
  <w:style w:type="paragraph" w:customStyle="1" w:styleId="1059C9B2985A4AF5A3F7B0BDFC94FD69">
    <w:name w:val="1059C9B2985A4AF5A3F7B0BDFC94FD69"/>
  </w:style>
  <w:style w:type="paragraph" w:customStyle="1" w:styleId="4E7478954C3942529F72078F69A084A9">
    <w:name w:val="4E7478954C3942529F72078F69A08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40A4419974A4B870F9FE2E47FA2BE" ma:contentTypeVersion="12" ma:contentTypeDescription="Skapa ett nytt dokument." ma:contentTypeScope="" ma:versionID="65f566c0a4d0024675e8f00bcec91083">
  <xsd:schema xmlns:xsd="http://www.w3.org/2001/XMLSchema" xmlns:xs="http://www.w3.org/2001/XMLSchema" xmlns:p="http://schemas.microsoft.com/office/2006/metadata/properties" xmlns:ns2="e3603d1c-eb96-4187-a986-1c53e6ef1807" xmlns:ns3="8b225b40-a870-40f3-9e94-654718d926ec" targetNamespace="http://schemas.microsoft.com/office/2006/metadata/properties" ma:root="true" ma:fieldsID="3ebfd1541c8a37dd3f55bcf64402b587" ns2:_="" ns3:_="">
    <xsd:import namespace="e3603d1c-eb96-4187-a986-1c53e6ef1807"/>
    <xsd:import namespace="8b225b40-a870-40f3-9e94-654718d92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03d1c-eb96-4187-a986-1c53e6ef1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3a65192-9734-4a36-9c54-dd0325533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5b40-a870-40f3-9e94-654718d926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4aee4-cc2f-479f-9d4f-762b25acda37}" ma:internalName="TaxCatchAll" ma:showField="CatchAllData" ma:web="8b225b40-a870-40f3-9e94-654718d92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25b40-a870-40f3-9e94-654718d926ec" xsi:nil="true"/>
    <lcf76f155ced4ddcb4097134ff3c332f xmlns="e3603d1c-eb96-4187-a986-1c53e6ef18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39F204-0FDB-49CC-A15E-1AB9C728B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3523F-3EBE-4CF0-A083-E8C5E4735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03d1c-eb96-4187-a986-1c53e6ef1807"/>
    <ds:schemaRef ds:uri="8b225b40-a870-40f3-9e94-654718d92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7068E-4128-4AED-89E1-B4937C8FA3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E6446-BD48-470B-8BA1-9F383560644A}">
  <ds:schemaRefs>
    <ds:schemaRef ds:uri="http://schemas.microsoft.com/office/2006/metadata/properties"/>
    <ds:schemaRef ds:uri="http://schemas.microsoft.com/office/infopath/2007/PartnerControls"/>
    <ds:schemaRef ds:uri="8b225b40-a870-40f3-9e94-654718d926ec"/>
    <ds:schemaRef ds:uri="e3603d1c-eb96-4187-a986-1c53e6ef18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Beslutsmall-utan-signering-ver241125.dotx</Template>
  <TotalTime>0</TotalTime>
  <Pages>3</Pages>
  <Words>825</Words>
  <Characters>4378</Characters>
  <Application>Microsoft Office Word</Application>
  <DocSecurity>0</DocSecurity>
  <Lines>36</Lines>
  <Paragraphs>10</Paragraphs>
  <ScaleCrop>false</ScaleCrop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 om</dc:title>
  <dc:creator/>
  <cp:lastModifiedBy/>
  <cp:revision>3</cp:revision>
  <dcterms:created xsi:type="dcterms:W3CDTF">2025-03-13T14:25:00Z</dcterms:created>
  <dcterms:modified xsi:type="dcterms:W3CDTF">2025-05-27T12:22:00Z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0x01010051040A4419974A4B870F9FE2E47FA2BE</vt:lpwstr>
  </property>
  <property fmtid="{D5CDD505-2E9C-101B-9397-08002B2CF9AE}" pid="3" name="MediaServiceImageTags">
    <vt:lpwstr/>
  </property>
</Properties>
</file>