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42" w:rsidRPr="0005490B" w:rsidRDefault="00143542" w:rsidP="00143542">
      <w:pPr>
        <w:pStyle w:val="KTHTitel"/>
        <w:rPr>
          <w:sz w:val="24"/>
          <w:szCs w:val="24"/>
        </w:rPr>
      </w:pPr>
      <w:r w:rsidRPr="0005490B">
        <w:rPr>
          <w:sz w:val="24"/>
          <w:szCs w:val="24"/>
        </w:rPr>
        <w:t>KTH:s riktlinjer för arbete med kemiska, strålnings- och biologiska risker i laboratorier</w:t>
      </w:r>
    </w:p>
    <w:p w:rsidR="00143542" w:rsidRDefault="00143542" w:rsidP="00143542"/>
    <w:p w:rsidR="00143542" w:rsidRPr="0005490B" w:rsidRDefault="00143542" w:rsidP="00143542">
      <w:pPr>
        <w:rPr>
          <w:sz w:val="22"/>
          <w:szCs w:val="22"/>
        </w:rPr>
      </w:pPr>
    </w:p>
    <w:p w:rsidR="00143542" w:rsidRPr="0005490B" w:rsidRDefault="00143542" w:rsidP="00143542">
      <w:pPr>
        <w:rPr>
          <w:sz w:val="22"/>
          <w:szCs w:val="22"/>
        </w:rPr>
      </w:pPr>
      <w:r w:rsidRPr="0005490B">
        <w:rPr>
          <w:sz w:val="22"/>
          <w:szCs w:val="22"/>
        </w:rPr>
        <w:t>Informationen i dokumentet KTH:s riktlinjer för arbete med kemiska, strålnings- och biologiska risker i laboratorier är obligatorisk för all personal, inklusive handledare, som utför laboratoriearbete med kemiska, biologiska eller strålningsrelaterade risker på KTH. Läs texten noggrant och signera nedan för att bekräfta att du har förstått innehållet i dokumentet. Vänligen signera och skicka formuläret till din skolas kontaktperson för kemikaliesäkerhet.</w:t>
      </w:r>
    </w:p>
    <w:p w:rsidR="00143542" w:rsidRPr="0005490B" w:rsidRDefault="00143542" w:rsidP="00143542">
      <w:pPr>
        <w:rPr>
          <w:sz w:val="22"/>
          <w:szCs w:val="22"/>
        </w:rPr>
      </w:pPr>
    </w:p>
    <w:p w:rsidR="00143542" w:rsidRPr="0005490B" w:rsidRDefault="00143542" w:rsidP="00143542">
      <w:pPr>
        <w:pStyle w:val="KTHTitel"/>
        <w:rPr>
          <w:rFonts w:asciiTheme="minorHAnsi" w:hAnsiTheme="minorHAnsi"/>
          <w:b w:val="0"/>
          <w:sz w:val="22"/>
          <w:szCs w:val="22"/>
        </w:rPr>
      </w:pPr>
      <w:r w:rsidRPr="0005490B">
        <w:rPr>
          <w:rFonts w:asciiTheme="minorHAnsi" w:hAnsiTheme="minorHAnsi"/>
          <w:b w:val="0"/>
          <w:sz w:val="22"/>
          <w:szCs w:val="22"/>
        </w:rPr>
        <w:t>Jag bekräftar härmed att jag har studerat innehållet i KTH:s riktlinjer för arbete med kemiska, strålnings- och biologiska risker i laboratorier</w:t>
      </w:r>
      <w:r w:rsidRPr="0005490B">
        <w:rPr>
          <w:sz w:val="22"/>
          <w:szCs w:val="22"/>
        </w:rPr>
        <w:t>.</w:t>
      </w:r>
    </w:p>
    <w:p w:rsidR="00143542" w:rsidRDefault="00143542" w:rsidP="00143542">
      <w:pPr>
        <w:rPr>
          <w:sz w:val="22"/>
          <w:szCs w:val="22"/>
        </w:rPr>
      </w:pPr>
    </w:p>
    <w:p w:rsidR="00143542" w:rsidRDefault="00143542" w:rsidP="00143542">
      <w:pPr>
        <w:rPr>
          <w:sz w:val="22"/>
          <w:szCs w:val="22"/>
        </w:rPr>
      </w:pPr>
    </w:p>
    <w:p w:rsidR="00143542" w:rsidRDefault="00143542" w:rsidP="00143542">
      <w:pPr>
        <w:rPr>
          <w:sz w:val="22"/>
          <w:szCs w:val="22"/>
        </w:rPr>
      </w:pPr>
    </w:p>
    <w:p w:rsidR="00143542" w:rsidRPr="00143542" w:rsidRDefault="00143542" w:rsidP="00143542">
      <w:pPr>
        <w:rPr>
          <w:sz w:val="22"/>
          <w:szCs w:val="22"/>
        </w:rPr>
      </w:pPr>
      <w:proofErr w:type="gramStart"/>
      <w:r w:rsidRPr="00143542">
        <w:rPr>
          <w:sz w:val="22"/>
          <w:szCs w:val="22"/>
        </w:rPr>
        <w:t xml:space="preserve">Namn:  </w:t>
      </w:r>
      <w:sdt>
        <w:sdtPr>
          <w:rPr>
            <w:rStyle w:val="BodyTextChar"/>
            <w:szCs w:val="22"/>
          </w:rPr>
          <w:id w:val="-525714142"/>
          <w:placeholder>
            <w:docPart w:val="4132D60F1EC34300B6ADBEBFBE5FADEA"/>
          </w:placeholder>
          <w:showingPlcHdr/>
          <w:text w:multiLine="1"/>
        </w:sdtPr>
        <w:sdtEndPr>
          <w:rPr>
            <w:rStyle w:val="DefaultParagraphFont"/>
            <w:sz w:val="20"/>
          </w:rPr>
        </w:sdtEndPr>
        <w:sdtContent>
          <w:r w:rsidRPr="00143542">
            <w:rPr>
              <w:rStyle w:val="PlaceholderText"/>
              <w:sz w:val="22"/>
              <w:szCs w:val="22"/>
            </w:rPr>
            <w:t>Klicka</w:t>
          </w:r>
          <w:proofErr w:type="gramEnd"/>
          <w:r w:rsidRPr="00143542">
            <w:rPr>
              <w:rStyle w:val="PlaceholderText"/>
              <w:sz w:val="22"/>
              <w:szCs w:val="22"/>
            </w:rPr>
            <w:t xml:space="preserve"> eller tryck här för att ange text.</w:t>
          </w:r>
        </w:sdtContent>
      </w:sdt>
    </w:p>
    <w:p w:rsidR="00143542" w:rsidRPr="00143542" w:rsidRDefault="00143542" w:rsidP="00143542">
      <w:pPr>
        <w:rPr>
          <w:sz w:val="22"/>
          <w:szCs w:val="22"/>
        </w:rPr>
      </w:pPr>
    </w:p>
    <w:p w:rsidR="00143542" w:rsidRPr="00143542" w:rsidRDefault="00143542" w:rsidP="00143542">
      <w:pPr>
        <w:pStyle w:val="BodyText"/>
        <w:rPr>
          <w:szCs w:val="22"/>
        </w:rPr>
      </w:pPr>
      <w:proofErr w:type="gramStart"/>
      <w:r w:rsidRPr="00143542">
        <w:rPr>
          <w:szCs w:val="22"/>
        </w:rPr>
        <w:t xml:space="preserve">Roll: </w:t>
      </w:r>
      <w:r w:rsidRPr="00143542">
        <w:rPr>
          <w:rStyle w:val="BodyTextChar"/>
          <w:szCs w:val="22"/>
        </w:rPr>
        <w:t xml:space="preserve"> </w:t>
      </w:r>
      <w:sdt>
        <w:sdtPr>
          <w:rPr>
            <w:rStyle w:val="BodyTextChar"/>
            <w:szCs w:val="22"/>
          </w:rPr>
          <w:id w:val="1776905547"/>
          <w:placeholder>
            <w:docPart w:val="16BE48704BBA46819AACF186535BCDE1"/>
          </w:placeholder>
          <w:showingPlcHdr/>
          <w:text w:multiLine="1"/>
        </w:sdtPr>
        <w:sdtEndPr>
          <w:rPr>
            <w:rStyle w:val="DefaultParagraphFont"/>
          </w:rPr>
        </w:sdtEndPr>
        <w:sdtContent>
          <w:r w:rsidRPr="00143542">
            <w:rPr>
              <w:rStyle w:val="PlaceholderText"/>
              <w:color w:val="FF0000"/>
              <w:szCs w:val="22"/>
            </w:rPr>
            <w:t>Klicka</w:t>
          </w:r>
          <w:proofErr w:type="gramEnd"/>
          <w:r w:rsidRPr="00143542">
            <w:rPr>
              <w:rStyle w:val="PlaceholderText"/>
              <w:color w:val="FF0000"/>
              <w:szCs w:val="22"/>
            </w:rPr>
            <w:t xml:space="preserve"> eller tryck här för att ange text.</w:t>
          </w:r>
        </w:sdtContent>
      </w:sdt>
    </w:p>
    <w:p w:rsidR="00143542" w:rsidRPr="00143542" w:rsidRDefault="00143542" w:rsidP="00143542">
      <w:pPr>
        <w:pStyle w:val="BodyText"/>
        <w:rPr>
          <w:szCs w:val="22"/>
        </w:rPr>
      </w:pPr>
      <w:proofErr w:type="gramStart"/>
      <w:r w:rsidRPr="00143542">
        <w:rPr>
          <w:szCs w:val="22"/>
        </w:rPr>
        <w:t xml:space="preserve">Mejladress: </w:t>
      </w:r>
      <w:r w:rsidRPr="00143542">
        <w:rPr>
          <w:rStyle w:val="BodyTextChar"/>
          <w:szCs w:val="22"/>
        </w:rPr>
        <w:t xml:space="preserve"> </w:t>
      </w:r>
      <w:sdt>
        <w:sdtPr>
          <w:rPr>
            <w:rStyle w:val="BodyTextChar"/>
            <w:szCs w:val="22"/>
          </w:rPr>
          <w:id w:val="1699744427"/>
          <w:placeholder>
            <w:docPart w:val="E3CB4F880C5242DBBD7BE9157E0EEF29"/>
          </w:placeholder>
          <w:showingPlcHdr/>
          <w:text w:multiLine="1"/>
        </w:sdtPr>
        <w:sdtEndPr>
          <w:rPr>
            <w:rStyle w:val="DefaultParagraphFont"/>
          </w:rPr>
        </w:sdtEndPr>
        <w:sdtContent>
          <w:r w:rsidRPr="00143542">
            <w:rPr>
              <w:rStyle w:val="PlaceholderText"/>
              <w:color w:val="FF0000"/>
              <w:szCs w:val="22"/>
            </w:rPr>
            <w:t>Klicka</w:t>
          </w:r>
          <w:proofErr w:type="gramEnd"/>
          <w:r w:rsidRPr="00143542">
            <w:rPr>
              <w:rStyle w:val="PlaceholderText"/>
              <w:color w:val="FF0000"/>
              <w:szCs w:val="22"/>
            </w:rPr>
            <w:t xml:space="preserve"> eller tryck här för att ange text.</w:t>
          </w:r>
        </w:sdtContent>
      </w:sdt>
    </w:p>
    <w:p w:rsidR="00143542" w:rsidRPr="00143542" w:rsidRDefault="00143542" w:rsidP="00143542">
      <w:pPr>
        <w:pStyle w:val="BodyText"/>
        <w:rPr>
          <w:szCs w:val="22"/>
        </w:rPr>
      </w:pPr>
      <w:proofErr w:type="gramStart"/>
      <w:r w:rsidRPr="00143542">
        <w:rPr>
          <w:szCs w:val="22"/>
        </w:rPr>
        <w:t xml:space="preserve">Institution: </w:t>
      </w:r>
      <w:r w:rsidRPr="00143542">
        <w:rPr>
          <w:rStyle w:val="BodyTextChar"/>
          <w:szCs w:val="22"/>
        </w:rPr>
        <w:t xml:space="preserve"> </w:t>
      </w:r>
      <w:sdt>
        <w:sdtPr>
          <w:rPr>
            <w:rStyle w:val="BodyTextChar"/>
            <w:szCs w:val="22"/>
          </w:rPr>
          <w:id w:val="-913236906"/>
          <w:placeholder>
            <w:docPart w:val="79A33F0DBA7C418EB903872572E516CB"/>
          </w:placeholder>
          <w:showingPlcHdr/>
          <w:text w:multiLine="1"/>
        </w:sdtPr>
        <w:sdtEndPr>
          <w:rPr>
            <w:rStyle w:val="DefaultParagraphFont"/>
          </w:rPr>
        </w:sdtEndPr>
        <w:sdtContent>
          <w:r w:rsidRPr="00143542">
            <w:rPr>
              <w:rStyle w:val="PlaceholderText"/>
              <w:color w:val="FF0000"/>
              <w:szCs w:val="22"/>
            </w:rPr>
            <w:t>Klicka</w:t>
          </w:r>
          <w:proofErr w:type="gramEnd"/>
          <w:r w:rsidRPr="00143542">
            <w:rPr>
              <w:rStyle w:val="PlaceholderText"/>
              <w:color w:val="FF0000"/>
              <w:szCs w:val="22"/>
            </w:rPr>
            <w:t xml:space="preserve"> eller tryck här för att ange text.</w:t>
          </w:r>
        </w:sdtContent>
      </w:sdt>
    </w:p>
    <w:p w:rsidR="00143542" w:rsidRPr="00143542" w:rsidRDefault="00143542" w:rsidP="00143542">
      <w:pPr>
        <w:pStyle w:val="BodyText"/>
        <w:rPr>
          <w:szCs w:val="22"/>
        </w:rPr>
      </w:pPr>
      <w:proofErr w:type="gramStart"/>
      <w:r w:rsidRPr="00143542">
        <w:rPr>
          <w:szCs w:val="22"/>
        </w:rPr>
        <w:t xml:space="preserve">Skola:  </w:t>
      </w:r>
      <w:sdt>
        <w:sdtPr>
          <w:rPr>
            <w:rStyle w:val="BodyTextChar"/>
            <w:szCs w:val="22"/>
          </w:rPr>
          <w:id w:val="-849640595"/>
          <w:placeholder>
            <w:docPart w:val="DAFA232E2F0345939C3CD111FB3A208A"/>
          </w:placeholder>
          <w:showingPlcHdr/>
          <w:text w:multiLine="1"/>
        </w:sdtPr>
        <w:sdtEndPr>
          <w:rPr>
            <w:rStyle w:val="DefaultParagraphFont"/>
          </w:rPr>
        </w:sdtEndPr>
        <w:sdtContent>
          <w:r w:rsidRPr="00143542">
            <w:rPr>
              <w:rStyle w:val="PlaceholderText"/>
              <w:color w:val="FF0000"/>
              <w:szCs w:val="22"/>
            </w:rPr>
            <w:t>Klicka</w:t>
          </w:r>
          <w:proofErr w:type="gramEnd"/>
          <w:r w:rsidRPr="00143542">
            <w:rPr>
              <w:rStyle w:val="PlaceholderText"/>
              <w:color w:val="FF0000"/>
              <w:szCs w:val="22"/>
            </w:rPr>
            <w:t xml:space="preserve"> eller tryck här för att ange text.</w:t>
          </w:r>
        </w:sdtContent>
      </w:sdt>
    </w:p>
    <w:p w:rsidR="00143542" w:rsidRPr="00143542" w:rsidRDefault="00143542" w:rsidP="00143542">
      <w:pPr>
        <w:rPr>
          <w:sz w:val="22"/>
          <w:szCs w:val="22"/>
        </w:rPr>
      </w:pPr>
    </w:p>
    <w:p w:rsidR="00143542" w:rsidRPr="00143542" w:rsidRDefault="00143542" w:rsidP="00143542">
      <w:pPr>
        <w:rPr>
          <w:sz w:val="22"/>
          <w:szCs w:val="22"/>
        </w:rPr>
      </w:pPr>
    </w:p>
    <w:p w:rsidR="00143542" w:rsidRPr="00143542" w:rsidRDefault="00143542" w:rsidP="00143542">
      <w:pPr>
        <w:rPr>
          <w:sz w:val="22"/>
          <w:szCs w:val="22"/>
        </w:rPr>
      </w:pPr>
    </w:p>
    <w:p w:rsidR="00143542" w:rsidRPr="00143542" w:rsidRDefault="00143542" w:rsidP="00143542">
      <w:pPr>
        <w:pStyle w:val="BodyText"/>
        <w:rPr>
          <w:szCs w:val="22"/>
        </w:rPr>
      </w:pPr>
      <w:r w:rsidRPr="00143542">
        <w:rPr>
          <w:szCs w:val="22"/>
        </w:rPr>
        <w:t>Nä</w:t>
      </w:r>
      <w:r>
        <w:rPr>
          <w:szCs w:val="22"/>
        </w:rPr>
        <w:t xml:space="preserve">rmaste chefens </w:t>
      </w:r>
      <w:r w:rsidRPr="00143542">
        <w:rPr>
          <w:szCs w:val="22"/>
        </w:rPr>
        <w:t>underskrift:</w:t>
      </w:r>
      <w:r>
        <w:rPr>
          <w:szCs w:val="22"/>
        </w:rPr>
        <w:t>________</w:t>
      </w:r>
      <w:r w:rsidRPr="00143542">
        <w:rPr>
          <w:szCs w:val="22"/>
        </w:rPr>
        <w:t>_________________________________</w:t>
      </w:r>
    </w:p>
    <w:p w:rsidR="00143542" w:rsidRPr="00143542" w:rsidRDefault="00143542" w:rsidP="00143542">
      <w:pPr>
        <w:pStyle w:val="BodyText"/>
        <w:rPr>
          <w:szCs w:val="22"/>
        </w:rPr>
      </w:pPr>
    </w:p>
    <w:p w:rsidR="00143542" w:rsidRPr="00143542" w:rsidRDefault="00143542" w:rsidP="00143542">
      <w:pPr>
        <w:pStyle w:val="BodyText"/>
        <w:rPr>
          <w:szCs w:val="22"/>
        </w:rPr>
      </w:pPr>
      <w:r w:rsidRPr="00143542">
        <w:rPr>
          <w:szCs w:val="22"/>
        </w:rPr>
        <w:t>Anställds underskrift:_______________________________________________</w:t>
      </w:r>
    </w:p>
    <w:p w:rsidR="00143542" w:rsidRPr="00143542" w:rsidRDefault="00143542" w:rsidP="00143542">
      <w:pPr>
        <w:pStyle w:val="BodyText"/>
        <w:rPr>
          <w:szCs w:val="22"/>
        </w:rPr>
      </w:pPr>
    </w:p>
    <w:p w:rsidR="00143542" w:rsidRPr="00143542" w:rsidRDefault="00143542" w:rsidP="00143542">
      <w:pPr>
        <w:pStyle w:val="BodyText"/>
        <w:rPr>
          <w:szCs w:val="22"/>
        </w:rPr>
      </w:pPr>
      <w:proofErr w:type="gramStart"/>
      <w:r w:rsidRPr="00143542">
        <w:rPr>
          <w:szCs w:val="22"/>
        </w:rPr>
        <w:t xml:space="preserve">Datum: </w:t>
      </w:r>
      <w:r w:rsidRPr="00143542">
        <w:rPr>
          <w:rStyle w:val="BodyTextChar"/>
          <w:szCs w:val="22"/>
        </w:rPr>
        <w:t xml:space="preserve"> </w:t>
      </w:r>
      <w:sdt>
        <w:sdtPr>
          <w:rPr>
            <w:rStyle w:val="BodyTextChar"/>
            <w:szCs w:val="22"/>
          </w:rPr>
          <w:id w:val="342667416"/>
          <w:placeholder>
            <w:docPart w:val="704AE27D4CDC4F428063E12C9C07B808"/>
          </w:placeholder>
          <w:showingPlcHdr/>
          <w:date>
            <w:dateFormat w:val="yyyy-MM-dd"/>
            <w:lid w:val="sv-SE"/>
            <w:storeMappedDataAs w:val="dateTime"/>
            <w:calendar w:val="gregorian"/>
          </w:date>
        </w:sdtPr>
        <w:sdtEndPr>
          <w:rPr>
            <w:rStyle w:val="DefaultParagraphFont"/>
          </w:rPr>
        </w:sdtEndPr>
        <w:sdtContent>
          <w:r w:rsidRPr="00143542">
            <w:rPr>
              <w:rStyle w:val="PlaceholderText"/>
              <w:color w:val="FF0000"/>
              <w:szCs w:val="22"/>
            </w:rPr>
            <w:t>Klicka</w:t>
          </w:r>
          <w:proofErr w:type="gramEnd"/>
          <w:r w:rsidRPr="00143542">
            <w:rPr>
              <w:rStyle w:val="PlaceholderText"/>
              <w:color w:val="FF0000"/>
              <w:szCs w:val="22"/>
            </w:rPr>
            <w:t xml:space="preserve"> eller tryck här för att ange datum.</w:t>
          </w:r>
        </w:sdtContent>
      </w:sdt>
      <w:r w:rsidRPr="00143542">
        <w:rPr>
          <w:szCs w:val="22"/>
        </w:rPr>
        <w:t xml:space="preserve"> </w:t>
      </w:r>
    </w:p>
    <w:p w:rsidR="00143542" w:rsidRPr="00143542" w:rsidRDefault="00143542" w:rsidP="00143542">
      <w:pPr>
        <w:rPr>
          <w:sz w:val="22"/>
          <w:szCs w:val="22"/>
        </w:rPr>
      </w:pPr>
    </w:p>
    <w:p w:rsidR="00ED60C1" w:rsidRPr="00143542" w:rsidRDefault="00ED60C1" w:rsidP="00143542">
      <w:pPr>
        <w:rPr>
          <w:sz w:val="22"/>
          <w:szCs w:val="22"/>
        </w:rPr>
      </w:pPr>
    </w:p>
    <w:sectPr w:rsidR="00ED60C1" w:rsidRPr="00143542" w:rsidSect="00ED60C1">
      <w:headerReference w:type="default" r:id="rId8"/>
      <w:footerReference w:type="default" r:id="rId9"/>
      <w:headerReference w:type="first" r:id="rId10"/>
      <w:footerReference w:type="first" r:id="rId1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F7" w:rsidRDefault="008F5CF7" w:rsidP="00AB37AC">
      <w:r>
        <w:separator/>
      </w:r>
    </w:p>
  </w:endnote>
  <w:endnote w:type="continuationSeparator" w:id="0">
    <w:p w:rsidR="008F5CF7" w:rsidRDefault="008F5CF7"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Footer"/>
            <w:rPr>
              <w:sz w:val="14"/>
              <w:szCs w:val="14"/>
            </w:rPr>
          </w:pPr>
        </w:p>
      </w:tc>
      <w:tc>
        <w:tcPr>
          <w:tcW w:w="1134" w:type="dxa"/>
          <w:vAlign w:val="bottom"/>
        </w:tcPr>
        <w:p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B1172E">
            <w:rPr>
              <w:rStyle w:val="PageNumber"/>
              <w:noProof/>
              <w:sz w:val="14"/>
              <w:szCs w:val="14"/>
            </w:rPr>
            <w:t>1</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B1172E">
            <w:rPr>
              <w:rStyle w:val="PageNumber"/>
              <w:noProof/>
              <w:sz w:val="14"/>
              <w:szCs w:val="14"/>
            </w:rPr>
            <w:t>1</w:t>
          </w:r>
          <w:r w:rsidRPr="00ED60C1">
            <w:rPr>
              <w:rStyle w:val="PageNumber"/>
              <w:sz w:val="14"/>
              <w:szCs w:val="14"/>
            </w:rPr>
            <w:fldChar w:fldCharType="end"/>
          </w:r>
          <w:r w:rsidRPr="00ED60C1">
            <w:rPr>
              <w:rStyle w:val="PageNumb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143542">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F7" w:rsidRDefault="008F5CF7" w:rsidP="00AB37AC">
      <w:r>
        <w:separator/>
      </w:r>
    </w:p>
  </w:footnote>
  <w:footnote w:type="continuationSeparator" w:id="0">
    <w:p w:rsidR="008F5CF7" w:rsidRDefault="008F5CF7"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Header"/>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Header"/>
    </w:pPr>
  </w:p>
  <w:p w:rsidR="00ED60C1" w:rsidRDefault="00ED60C1" w:rsidP="006A7494">
    <w:pPr>
      <w:pStyle w:val="Header"/>
    </w:pPr>
  </w:p>
  <w:p w:rsidR="00ED60C1" w:rsidRDefault="00ED60C1" w:rsidP="006A7494">
    <w:pPr>
      <w:pStyle w:val="Header"/>
    </w:pPr>
  </w:p>
  <w:p w:rsidR="00ED60C1" w:rsidRDefault="00ED60C1" w:rsidP="006A7494">
    <w:pPr>
      <w:pStyle w:val="Header"/>
    </w:pPr>
  </w:p>
  <w:p w:rsidR="006A7494" w:rsidRPr="00D6309B" w:rsidRDefault="006A7494" w:rsidP="006A7494">
    <w:pPr>
      <w:pStyle w:val="Header"/>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7"/>
  </w:num>
  <w:num w:numId="6">
    <w:abstractNumId w:val="6"/>
  </w:num>
  <w:num w:numId="7">
    <w:abstractNumId w:val="8"/>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num>
  <w:num w:numId="14">
    <w:abstractNumId w:val="12"/>
  </w:num>
  <w:num w:numId="15">
    <w:abstractNumId w:val="4"/>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GwZTDvGVfa42bs9J+XF6QmJVwNGJ6tmju18HC5pK/9xthInUuM3r/XPfSA15cQ9DNlukCNvjDeQW5c89azOeOQ==" w:salt="aVLhUVDP9+HFR6idHtkBLA=="/>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42"/>
    <w:rsid w:val="00004AF0"/>
    <w:rsid w:val="00012FD0"/>
    <w:rsid w:val="00031B5C"/>
    <w:rsid w:val="00037A26"/>
    <w:rsid w:val="00065F6A"/>
    <w:rsid w:val="00091269"/>
    <w:rsid w:val="00096C27"/>
    <w:rsid w:val="000B4D37"/>
    <w:rsid w:val="000C7491"/>
    <w:rsid w:val="000F0D78"/>
    <w:rsid w:val="001055CE"/>
    <w:rsid w:val="0012465C"/>
    <w:rsid w:val="00143542"/>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E4593"/>
    <w:rsid w:val="008F1D0C"/>
    <w:rsid w:val="008F5CF7"/>
    <w:rsid w:val="00904260"/>
    <w:rsid w:val="00916344"/>
    <w:rsid w:val="00922FFA"/>
    <w:rsid w:val="009361E7"/>
    <w:rsid w:val="00981197"/>
    <w:rsid w:val="009A3428"/>
    <w:rsid w:val="009A59C3"/>
    <w:rsid w:val="009E5313"/>
    <w:rsid w:val="00A011CC"/>
    <w:rsid w:val="00A058D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1172E"/>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65034"/>
    <w:rsid w:val="00C87FA2"/>
    <w:rsid w:val="00CE279C"/>
    <w:rsid w:val="00CF7A0B"/>
    <w:rsid w:val="00D2245B"/>
    <w:rsid w:val="00D913A5"/>
    <w:rsid w:val="00D9197D"/>
    <w:rsid w:val="00DD7D4D"/>
    <w:rsid w:val="00DF541D"/>
    <w:rsid w:val="00E05C30"/>
    <w:rsid w:val="00E179F1"/>
    <w:rsid w:val="00E43A1F"/>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F002F-237E-4B34-8A80-D259887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2"/>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 w:val="22"/>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sz w:val="22"/>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sz w:val="22"/>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sz w:val="22"/>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sz w:val="22"/>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091269"/>
    <w:pPr>
      <w:spacing w:after="240" w:line="260" w:lineRule="atLeast"/>
    </w:pPr>
    <w:rPr>
      <w:sz w:val="22"/>
    </w:r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rPr>
      <w:sz w:val="22"/>
    </w:r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rPr>
      <w:sz w:val="22"/>
    </w:r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rPr>
      <w:sz w:val="22"/>
    </w:rPr>
  </w:style>
  <w:style w:type="paragraph" w:styleId="ListBullet">
    <w:name w:val="List Bullet"/>
    <w:aliases w:val="KTH Punktlista"/>
    <w:basedOn w:val="Normal"/>
    <w:uiPriority w:val="99"/>
    <w:semiHidden/>
    <w:rsid w:val="00922FFA"/>
    <w:pPr>
      <w:numPr>
        <w:numId w:val="10"/>
      </w:numPr>
      <w:contextualSpacing/>
    </w:pPr>
    <w:rPr>
      <w:sz w:val="22"/>
    </w:rPr>
  </w:style>
  <w:style w:type="paragraph" w:styleId="ListBullet2">
    <w:name w:val="List Bullet 2"/>
    <w:aliases w:val="KTH Punktlista 2"/>
    <w:basedOn w:val="Normal"/>
    <w:uiPriority w:val="99"/>
    <w:semiHidden/>
    <w:rsid w:val="003D5E50"/>
    <w:pPr>
      <w:numPr>
        <w:numId w:val="5"/>
      </w:numPr>
      <w:contextualSpacing/>
    </w:pPr>
    <w:rPr>
      <w:sz w:val="22"/>
    </w:r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rPr>
      <w:sz w:val="22"/>
    </w:r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rPr>
      <w:sz w:val="22"/>
    </w:r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rPr>
      <w:sz w:val="22"/>
    </w:r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rPr>
  </w:style>
  <w:style w:type="paragraph" w:styleId="TOC2">
    <w:name w:val="toc 2"/>
    <w:basedOn w:val="Normal"/>
    <w:next w:val="Normal"/>
    <w:uiPriority w:val="39"/>
    <w:rsid w:val="001F3547"/>
    <w:pPr>
      <w:spacing w:before="120"/>
      <w:ind w:left="220"/>
    </w:pPr>
    <w:rPr>
      <w:i/>
      <w:iCs/>
    </w:rPr>
  </w:style>
  <w:style w:type="paragraph" w:styleId="TOC3">
    <w:name w:val="toc 3"/>
    <w:basedOn w:val="Normal"/>
    <w:next w:val="Normal"/>
    <w:uiPriority w:val="39"/>
    <w:semiHidden/>
    <w:rsid w:val="001F3547"/>
    <w:pPr>
      <w:ind w:left="440"/>
    </w:pPr>
  </w:style>
  <w:style w:type="paragraph" w:styleId="EnvelopeAddress">
    <w:name w:val="envelope address"/>
    <w:basedOn w:val="Normal"/>
    <w:uiPriority w:val="7"/>
    <w:semiHidden/>
    <w:rsid w:val="00873303"/>
    <w:rPr>
      <w:rFonts w:ascii="Arial" w:eastAsia="Georgia" w:hAnsi="Arial" w:cs="Arial"/>
      <w:sz w:val="22"/>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rPr>
      <w:sz w:val="22"/>
    </w:rPr>
  </w:style>
  <w:style w:type="paragraph" w:styleId="TOC4">
    <w:name w:val="toc 4"/>
    <w:basedOn w:val="Normal"/>
    <w:next w:val="Normal"/>
    <w:autoRedefine/>
    <w:uiPriority w:val="39"/>
    <w:semiHidden/>
    <w:unhideWhenUsed/>
    <w:rsid w:val="007871F1"/>
    <w:pPr>
      <w:ind w:left="660"/>
    </w:pPr>
  </w:style>
  <w:style w:type="paragraph" w:styleId="TOC5">
    <w:name w:val="toc 5"/>
    <w:basedOn w:val="Normal"/>
    <w:next w:val="Normal"/>
    <w:autoRedefine/>
    <w:uiPriority w:val="39"/>
    <w:semiHidden/>
    <w:unhideWhenUsed/>
    <w:rsid w:val="007871F1"/>
    <w:pPr>
      <w:ind w:left="880"/>
    </w:pPr>
  </w:style>
  <w:style w:type="paragraph" w:styleId="TOC6">
    <w:name w:val="toc 6"/>
    <w:basedOn w:val="Normal"/>
    <w:next w:val="Normal"/>
    <w:autoRedefine/>
    <w:uiPriority w:val="39"/>
    <w:semiHidden/>
    <w:unhideWhenUsed/>
    <w:rsid w:val="007871F1"/>
    <w:pPr>
      <w:ind w:left="1100"/>
    </w:pPr>
  </w:style>
  <w:style w:type="paragraph" w:styleId="TOC7">
    <w:name w:val="toc 7"/>
    <w:basedOn w:val="Normal"/>
    <w:next w:val="Normal"/>
    <w:autoRedefine/>
    <w:uiPriority w:val="39"/>
    <w:semiHidden/>
    <w:unhideWhenUsed/>
    <w:rsid w:val="007871F1"/>
    <w:pPr>
      <w:ind w:left="1320"/>
    </w:pPr>
  </w:style>
  <w:style w:type="paragraph" w:styleId="TOC8">
    <w:name w:val="toc 8"/>
    <w:basedOn w:val="Normal"/>
    <w:next w:val="Normal"/>
    <w:autoRedefine/>
    <w:uiPriority w:val="39"/>
    <w:semiHidden/>
    <w:unhideWhenUsed/>
    <w:rsid w:val="007871F1"/>
    <w:pPr>
      <w:ind w:left="1540"/>
    </w:pPr>
  </w:style>
  <w:style w:type="paragraph" w:styleId="TOC9">
    <w:name w:val="toc 9"/>
    <w:basedOn w:val="Normal"/>
    <w:next w:val="Normal"/>
    <w:autoRedefine/>
    <w:uiPriority w:val="39"/>
    <w:semiHidden/>
    <w:unhideWhenUsed/>
    <w:rsid w:val="007871F1"/>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man\Downloads\Grundmall%20(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2D60F1EC34300B6ADBEBFBE5FADEA"/>
        <w:category>
          <w:name w:val="General"/>
          <w:gallery w:val="placeholder"/>
        </w:category>
        <w:types>
          <w:type w:val="bbPlcHdr"/>
        </w:types>
        <w:behaviors>
          <w:behavior w:val="content"/>
        </w:behaviors>
        <w:guid w:val="{22BD9FD6-FBD3-4122-BC6F-36F796B2AFE0}"/>
      </w:docPartPr>
      <w:docPartBody>
        <w:p w:rsidR="005F1C45" w:rsidRDefault="000A137F" w:rsidP="000A137F">
          <w:pPr>
            <w:pStyle w:val="4132D60F1EC34300B6ADBEBFBE5FADEA"/>
          </w:pPr>
          <w:r w:rsidRPr="005D2B6A">
            <w:rPr>
              <w:rStyle w:val="PlaceholderText"/>
            </w:rPr>
            <w:t>Klicka eller tryck här för att ange text.</w:t>
          </w:r>
        </w:p>
      </w:docPartBody>
    </w:docPart>
    <w:docPart>
      <w:docPartPr>
        <w:name w:val="16BE48704BBA46819AACF186535BCDE1"/>
        <w:category>
          <w:name w:val="General"/>
          <w:gallery w:val="placeholder"/>
        </w:category>
        <w:types>
          <w:type w:val="bbPlcHdr"/>
        </w:types>
        <w:behaviors>
          <w:behavior w:val="content"/>
        </w:behaviors>
        <w:guid w:val="{A5F739FE-D771-47B8-B5ED-C2318F7F23F0}"/>
      </w:docPartPr>
      <w:docPartBody>
        <w:p w:rsidR="005F1C45" w:rsidRDefault="000A137F" w:rsidP="000A137F">
          <w:pPr>
            <w:pStyle w:val="16BE48704BBA46819AACF186535BCDE1"/>
          </w:pPr>
          <w:r w:rsidRPr="005D2B6A">
            <w:rPr>
              <w:rStyle w:val="PlaceholderText"/>
            </w:rPr>
            <w:t>Klicka eller tryck här för att ange text.</w:t>
          </w:r>
        </w:p>
      </w:docPartBody>
    </w:docPart>
    <w:docPart>
      <w:docPartPr>
        <w:name w:val="E3CB4F880C5242DBBD7BE9157E0EEF29"/>
        <w:category>
          <w:name w:val="General"/>
          <w:gallery w:val="placeholder"/>
        </w:category>
        <w:types>
          <w:type w:val="bbPlcHdr"/>
        </w:types>
        <w:behaviors>
          <w:behavior w:val="content"/>
        </w:behaviors>
        <w:guid w:val="{8825F930-8B24-4952-884A-54445BC78816}"/>
      </w:docPartPr>
      <w:docPartBody>
        <w:p w:rsidR="005F1C45" w:rsidRDefault="000A137F" w:rsidP="000A137F">
          <w:pPr>
            <w:pStyle w:val="E3CB4F880C5242DBBD7BE9157E0EEF29"/>
          </w:pPr>
          <w:r w:rsidRPr="005D2B6A">
            <w:rPr>
              <w:rStyle w:val="PlaceholderText"/>
            </w:rPr>
            <w:t>Klicka eller tryck här för att ange text.</w:t>
          </w:r>
        </w:p>
      </w:docPartBody>
    </w:docPart>
    <w:docPart>
      <w:docPartPr>
        <w:name w:val="79A33F0DBA7C418EB903872572E516CB"/>
        <w:category>
          <w:name w:val="General"/>
          <w:gallery w:val="placeholder"/>
        </w:category>
        <w:types>
          <w:type w:val="bbPlcHdr"/>
        </w:types>
        <w:behaviors>
          <w:behavior w:val="content"/>
        </w:behaviors>
        <w:guid w:val="{F74B695B-EA9C-484A-A4C9-A54749CB245E}"/>
      </w:docPartPr>
      <w:docPartBody>
        <w:p w:rsidR="005F1C45" w:rsidRDefault="000A137F" w:rsidP="000A137F">
          <w:pPr>
            <w:pStyle w:val="79A33F0DBA7C418EB903872572E516CB"/>
          </w:pPr>
          <w:r w:rsidRPr="005D2B6A">
            <w:rPr>
              <w:rStyle w:val="PlaceholderText"/>
            </w:rPr>
            <w:t>Klicka eller tryck här för att ange text.</w:t>
          </w:r>
        </w:p>
      </w:docPartBody>
    </w:docPart>
    <w:docPart>
      <w:docPartPr>
        <w:name w:val="DAFA232E2F0345939C3CD111FB3A208A"/>
        <w:category>
          <w:name w:val="General"/>
          <w:gallery w:val="placeholder"/>
        </w:category>
        <w:types>
          <w:type w:val="bbPlcHdr"/>
        </w:types>
        <w:behaviors>
          <w:behavior w:val="content"/>
        </w:behaviors>
        <w:guid w:val="{BE4C1DFE-EEE4-4617-A8BD-7B5F58C1C6EA}"/>
      </w:docPartPr>
      <w:docPartBody>
        <w:p w:rsidR="005F1C45" w:rsidRDefault="000A137F" w:rsidP="000A137F">
          <w:pPr>
            <w:pStyle w:val="DAFA232E2F0345939C3CD111FB3A208A"/>
          </w:pPr>
          <w:r w:rsidRPr="005D2B6A">
            <w:rPr>
              <w:rStyle w:val="PlaceholderText"/>
            </w:rPr>
            <w:t>Klicka eller tryck här för att ange text.</w:t>
          </w:r>
        </w:p>
      </w:docPartBody>
    </w:docPart>
    <w:docPart>
      <w:docPartPr>
        <w:name w:val="704AE27D4CDC4F428063E12C9C07B808"/>
        <w:category>
          <w:name w:val="General"/>
          <w:gallery w:val="placeholder"/>
        </w:category>
        <w:types>
          <w:type w:val="bbPlcHdr"/>
        </w:types>
        <w:behaviors>
          <w:behavior w:val="content"/>
        </w:behaviors>
        <w:guid w:val="{FF8BAB19-94C5-4CFE-B4C7-1EECD2761A90}"/>
      </w:docPartPr>
      <w:docPartBody>
        <w:p w:rsidR="005F1C45" w:rsidRDefault="000A137F" w:rsidP="000A137F">
          <w:pPr>
            <w:pStyle w:val="704AE27D4CDC4F428063E12C9C07B808"/>
          </w:pPr>
          <w:r w:rsidRPr="005D2B6A">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7F"/>
    <w:rsid w:val="000A137F"/>
    <w:rsid w:val="005F1C45"/>
    <w:rsid w:val="00A96A9B"/>
    <w:rsid w:val="00DD6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37F"/>
    <w:rPr>
      <w:color w:val="808080"/>
    </w:rPr>
  </w:style>
  <w:style w:type="paragraph" w:customStyle="1" w:styleId="4132D60F1EC34300B6ADBEBFBE5FADEA">
    <w:name w:val="4132D60F1EC34300B6ADBEBFBE5FADEA"/>
    <w:rsid w:val="000A137F"/>
  </w:style>
  <w:style w:type="paragraph" w:customStyle="1" w:styleId="16BE48704BBA46819AACF186535BCDE1">
    <w:name w:val="16BE48704BBA46819AACF186535BCDE1"/>
    <w:rsid w:val="000A137F"/>
  </w:style>
  <w:style w:type="paragraph" w:customStyle="1" w:styleId="E3CB4F880C5242DBBD7BE9157E0EEF29">
    <w:name w:val="E3CB4F880C5242DBBD7BE9157E0EEF29"/>
    <w:rsid w:val="000A137F"/>
  </w:style>
  <w:style w:type="paragraph" w:customStyle="1" w:styleId="79A33F0DBA7C418EB903872572E516CB">
    <w:name w:val="79A33F0DBA7C418EB903872572E516CB"/>
    <w:rsid w:val="000A137F"/>
  </w:style>
  <w:style w:type="paragraph" w:customStyle="1" w:styleId="DAFA232E2F0345939C3CD111FB3A208A">
    <w:name w:val="DAFA232E2F0345939C3CD111FB3A208A"/>
    <w:rsid w:val="000A137F"/>
  </w:style>
  <w:style w:type="paragraph" w:customStyle="1" w:styleId="704AE27D4CDC4F428063E12C9C07B808">
    <w:name w:val="704AE27D4CDC4F428063E12C9C07B808"/>
    <w:rsid w:val="000A1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9FC2-2A7D-4DED-8E60-FA448BB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(31).dotx</Template>
  <TotalTime>4</TotalTime>
  <Pages>1</Pages>
  <Words>186</Words>
  <Characters>987</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Inman</dc:creator>
  <cp:lastModifiedBy>Annie Inman</cp:lastModifiedBy>
  <cp:revision>2</cp:revision>
  <dcterms:created xsi:type="dcterms:W3CDTF">2025-07-02T10:29:00Z</dcterms:created>
  <dcterms:modified xsi:type="dcterms:W3CDTF">2025-07-02T10:37:00Z</dcterms:modified>
</cp:coreProperties>
</file>