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4E" w:rsidRDefault="0070744E" w:rsidP="0070744E">
      <w:pPr>
        <w:pStyle w:val="Heading1"/>
        <w:rPr>
          <w:lang w:val="en-US"/>
        </w:rPr>
      </w:pPr>
      <w:bookmarkStart w:id="0" w:name="_Toc180149302"/>
      <w:r>
        <w:rPr>
          <w:lang w:val="en-US"/>
        </w:rPr>
        <w:t>KTH’s Guidelines for Work with Chemical, Radiation and Biological Risks in Laboratories</w:t>
      </w:r>
      <w:bookmarkEnd w:id="0"/>
    </w:p>
    <w:p w:rsidR="0070744E" w:rsidRDefault="0070744E" w:rsidP="0070744E">
      <w:pPr>
        <w:rPr>
          <w:lang w:val="en-US"/>
        </w:rPr>
      </w:pPr>
    </w:p>
    <w:p w:rsidR="0070744E" w:rsidRDefault="0070744E" w:rsidP="0070744E">
      <w:pPr>
        <w:rPr>
          <w:lang w:val="en-US"/>
        </w:rPr>
      </w:pPr>
    </w:p>
    <w:p w:rsidR="0070744E" w:rsidRPr="001446C5" w:rsidRDefault="0070744E" w:rsidP="0070744E">
      <w:pPr>
        <w:pStyle w:val="Heading1"/>
        <w:rPr>
          <w:rFonts w:asciiTheme="minorHAnsi" w:hAnsiTheme="minorHAnsi"/>
          <w:b w:val="0"/>
          <w:sz w:val="22"/>
          <w:szCs w:val="22"/>
          <w:lang w:val="en-US"/>
        </w:rPr>
      </w:pPr>
      <w:r w:rsidRPr="001446C5">
        <w:rPr>
          <w:rFonts w:asciiTheme="minorHAnsi" w:hAnsiTheme="minorHAnsi"/>
          <w:b w:val="0"/>
          <w:sz w:val="22"/>
          <w:szCs w:val="22"/>
          <w:lang w:val="en-US"/>
        </w:rPr>
        <w:t>The information in the document KTH’s Guidelines for Work with Chemical, Radiation and Biological Risks in Laboratories is mandatory for all personnel including supervisors carrying out lab work with chemical, biological or radiation risks at KTH.  Read the text carefully and sign below to confirm that you have understood the content of the document. Please sign and send the form to your schools contact person for chemical safety.</w:t>
      </w:r>
    </w:p>
    <w:p w:rsidR="0070744E" w:rsidRPr="001446C5" w:rsidRDefault="0070744E" w:rsidP="0070744E">
      <w:pPr>
        <w:pStyle w:val="Heading1"/>
        <w:rPr>
          <w:rFonts w:asciiTheme="minorHAnsi" w:hAnsiTheme="minorHAnsi"/>
          <w:b w:val="0"/>
          <w:sz w:val="22"/>
          <w:szCs w:val="22"/>
          <w:lang w:val="en-US"/>
        </w:rPr>
      </w:pPr>
      <w:r w:rsidRPr="001446C5">
        <w:rPr>
          <w:rFonts w:asciiTheme="minorHAnsi" w:hAnsiTheme="minorHAnsi"/>
          <w:b w:val="0"/>
          <w:sz w:val="22"/>
          <w:szCs w:val="22"/>
          <w:lang w:val="en-US"/>
        </w:rPr>
        <w:t>I hereby confirm that I have studied the content of KTH’s Guidelines for Work with Chemical, Radiation and Biological Risks in Laboratories.</w:t>
      </w:r>
    </w:p>
    <w:p w:rsidR="0070744E" w:rsidRDefault="0070744E" w:rsidP="0070744E">
      <w:pPr>
        <w:pStyle w:val="BodyText"/>
        <w:rPr>
          <w:lang w:val="en-US"/>
        </w:rPr>
      </w:pPr>
    </w:p>
    <w:p w:rsidR="0070744E" w:rsidRDefault="0070744E" w:rsidP="0070744E">
      <w:proofErr w:type="spellStart"/>
      <w:proofErr w:type="gramStart"/>
      <w:r w:rsidRPr="00EA0BA0">
        <w:t>Name</w:t>
      </w:r>
      <w:proofErr w:type="spellEnd"/>
      <w:r w:rsidRPr="00EA0BA0">
        <w:t xml:space="preserve">:  </w:t>
      </w:r>
      <w:sdt>
        <w:sdtPr>
          <w:rPr>
            <w:rStyle w:val="BodyTextChar"/>
          </w:rPr>
          <w:id w:val="-525714142"/>
          <w:placeholder>
            <w:docPart w:val="E7A829E5354D4604BA1B3BBB44E3BEAA"/>
          </w:placeholder>
          <w:showingPlcHdr/>
          <w:text w:multiLine="1"/>
        </w:sdtPr>
        <w:sdtEndPr>
          <w:rPr>
            <w:rStyle w:val="DefaultParagraphFont"/>
            <w:sz w:val="20"/>
          </w:rPr>
        </w:sdtEndPr>
        <w:sdtContent>
          <w:r w:rsidRPr="00973006">
            <w:rPr>
              <w:rStyle w:val="PlaceholderText"/>
            </w:rPr>
            <w:t>Klicka</w:t>
          </w:r>
          <w:proofErr w:type="gramEnd"/>
          <w:r w:rsidRPr="00973006">
            <w:rPr>
              <w:rStyle w:val="PlaceholderText"/>
            </w:rPr>
            <w:t xml:space="preserve"> eller tryck här för att ange text.</w:t>
          </w:r>
        </w:sdtContent>
      </w:sdt>
    </w:p>
    <w:p w:rsidR="0070744E" w:rsidRPr="00EA0BA0" w:rsidRDefault="0070744E" w:rsidP="0070744E"/>
    <w:p w:rsidR="0070744E" w:rsidRPr="00EA0BA0" w:rsidRDefault="0070744E" w:rsidP="0070744E">
      <w:pPr>
        <w:pStyle w:val="BodyText"/>
      </w:pPr>
      <w:r w:rsidRPr="00EA0BA0">
        <w:t xml:space="preserve">Job </w:t>
      </w:r>
      <w:proofErr w:type="spellStart"/>
      <w:proofErr w:type="gramStart"/>
      <w:r w:rsidRPr="00EA0BA0">
        <w:t>Title</w:t>
      </w:r>
      <w:proofErr w:type="spellEnd"/>
      <w:r w:rsidRPr="00EA0BA0">
        <w:t>:</w:t>
      </w:r>
      <w:r>
        <w:t xml:space="preserve"> </w:t>
      </w:r>
      <w:r w:rsidRPr="00EA0BA0">
        <w:rPr>
          <w:rStyle w:val="BodyTextChar"/>
        </w:rPr>
        <w:t xml:space="preserve"> </w:t>
      </w:r>
      <w:sdt>
        <w:sdtPr>
          <w:rPr>
            <w:rStyle w:val="BodyTextChar"/>
          </w:rPr>
          <w:id w:val="1776905547"/>
          <w:placeholder>
            <w:docPart w:val="C8019EE8D1CC4C248F4098414DD1DEBF"/>
          </w:placeholder>
          <w:showingPlcHdr/>
          <w:text w:multiLine="1"/>
        </w:sdtPr>
        <w:sdtEndPr>
          <w:rPr>
            <w:rStyle w:val="DefaultParagraphFont"/>
          </w:rPr>
        </w:sdtEndPr>
        <w:sdtContent>
          <w:r w:rsidRPr="00FC5776">
            <w:rPr>
              <w:rStyle w:val="PlaceholderText"/>
              <w:color w:val="FF0000"/>
            </w:rPr>
            <w:t>Klicka</w:t>
          </w:r>
          <w:proofErr w:type="gramEnd"/>
          <w:r w:rsidRPr="00FC5776">
            <w:rPr>
              <w:rStyle w:val="PlaceholderText"/>
              <w:color w:val="FF0000"/>
            </w:rPr>
            <w:t xml:space="preserve"> eller tryck här för att ange text.</w:t>
          </w:r>
        </w:sdtContent>
      </w:sdt>
    </w:p>
    <w:p w:rsidR="0070744E" w:rsidRPr="00EA0BA0" w:rsidRDefault="0070744E" w:rsidP="0070744E">
      <w:pPr>
        <w:pStyle w:val="BodyText"/>
      </w:pPr>
      <w:proofErr w:type="gramStart"/>
      <w:r w:rsidRPr="00EA0BA0">
        <w:t>Email:</w:t>
      </w:r>
      <w:r>
        <w:t xml:space="preserve"> </w:t>
      </w:r>
      <w:r w:rsidRPr="00EA0BA0">
        <w:rPr>
          <w:rStyle w:val="BodyTextChar"/>
        </w:rPr>
        <w:t xml:space="preserve"> </w:t>
      </w:r>
      <w:sdt>
        <w:sdtPr>
          <w:rPr>
            <w:rStyle w:val="BodyTextChar"/>
          </w:rPr>
          <w:id w:val="1699744427"/>
          <w:placeholder>
            <w:docPart w:val="DFB177982EE94C578EDA84B8D2A8393F"/>
          </w:placeholder>
          <w:showingPlcHdr/>
          <w:text w:multiLine="1"/>
        </w:sdtPr>
        <w:sdtEndPr>
          <w:rPr>
            <w:rStyle w:val="DefaultParagraphFont"/>
          </w:rPr>
        </w:sdtEndPr>
        <w:sdtContent>
          <w:r w:rsidRPr="00FC5776">
            <w:rPr>
              <w:rStyle w:val="PlaceholderText"/>
              <w:color w:val="FF0000"/>
            </w:rPr>
            <w:t>Klicka</w:t>
          </w:r>
          <w:proofErr w:type="gramEnd"/>
          <w:r w:rsidRPr="00FC5776">
            <w:rPr>
              <w:rStyle w:val="PlaceholderText"/>
              <w:color w:val="FF0000"/>
            </w:rPr>
            <w:t xml:space="preserve"> eller tryck här för att ange text.</w:t>
          </w:r>
        </w:sdtContent>
      </w:sdt>
    </w:p>
    <w:p w:rsidR="0070744E" w:rsidRPr="00EA0BA0" w:rsidRDefault="0070744E" w:rsidP="0070744E">
      <w:pPr>
        <w:pStyle w:val="BodyText"/>
      </w:pPr>
      <w:proofErr w:type="spellStart"/>
      <w:proofErr w:type="gramStart"/>
      <w:r w:rsidRPr="00EA0BA0">
        <w:t>Department</w:t>
      </w:r>
      <w:proofErr w:type="spellEnd"/>
      <w:r w:rsidRPr="00EA0BA0">
        <w:t>:</w:t>
      </w:r>
      <w:r>
        <w:t xml:space="preserve"> </w:t>
      </w:r>
      <w:r w:rsidRPr="00EA0BA0">
        <w:rPr>
          <w:rStyle w:val="BodyTextChar"/>
        </w:rPr>
        <w:t xml:space="preserve"> </w:t>
      </w:r>
      <w:sdt>
        <w:sdtPr>
          <w:rPr>
            <w:rStyle w:val="BodyTextChar"/>
          </w:rPr>
          <w:id w:val="-913236906"/>
          <w:placeholder>
            <w:docPart w:val="415D68519D964FB5923A94316F5613A2"/>
          </w:placeholder>
          <w:showingPlcHdr/>
          <w:text w:multiLine="1"/>
        </w:sdtPr>
        <w:sdtEndPr>
          <w:rPr>
            <w:rStyle w:val="DefaultParagraphFont"/>
          </w:rPr>
        </w:sdtEndPr>
        <w:sdtContent>
          <w:r w:rsidRPr="00FC5776">
            <w:rPr>
              <w:rStyle w:val="PlaceholderText"/>
              <w:color w:val="FF0000"/>
            </w:rPr>
            <w:t>Klicka</w:t>
          </w:r>
          <w:proofErr w:type="gramEnd"/>
          <w:r w:rsidRPr="00FC5776">
            <w:rPr>
              <w:rStyle w:val="PlaceholderText"/>
              <w:color w:val="FF0000"/>
            </w:rPr>
            <w:t xml:space="preserve"> eller tryck här för att ange text.</w:t>
          </w:r>
        </w:sdtContent>
      </w:sdt>
    </w:p>
    <w:p w:rsidR="0070744E" w:rsidRPr="00EA0BA0" w:rsidRDefault="0070744E" w:rsidP="0070744E">
      <w:pPr>
        <w:pStyle w:val="BodyText"/>
      </w:pPr>
      <w:proofErr w:type="spellStart"/>
      <w:proofErr w:type="gramStart"/>
      <w:r w:rsidRPr="00EA0BA0">
        <w:t>School</w:t>
      </w:r>
      <w:proofErr w:type="spellEnd"/>
      <w:r w:rsidRPr="00EA0BA0">
        <w:t>:</w:t>
      </w:r>
      <w:r>
        <w:t xml:space="preserve"> </w:t>
      </w:r>
      <w:r w:rsidRPr="00EA0BA0">
        <w:t xml:space="preserve"> </w:t>
      </w:r>
      <w:sdt>
        <w:sdtPr>
          <w:rPr>
            <w:rStyle w:val="BodyTextChar"/>
          </w:rPr>
          <w:id w:val="-849640595"/>
          <w:placeholder>
            <w:docPart w:val="ECFAA54C7EB3409DBF83B29A0661246B"/>
          </w:placeholder>
          <w:showingPlcHdr/>
          <w:text w:multiLine="1"/>
        </w:sdtPr>
        <w:sdtEndPr>
          <w:rPr>
            <w:rStyle w:val="DefaultParagraphFont"/>
          </w:rPr>
        </w:sdtEndPr>
        <w:sdtContent>
          <w:r w:rsidRPr="00FC5776">
            <w:rPr>
              <w:rStyle w:val="PlaceholderText"/>
              <w:color w:val="FF0000"/>
            </w:rPr>
            <w:t>Klicka</w:t>
          </w:r>
          <w:proofErr w:type="gramEnd"/>
          <w:r w:rsidRPr="00FC5776">
            <w:rPr>
              <w:rStyle w:val="PlaceholderText"/>
              <w:color w:val="FF0000"/>
            </w:rPr>
            <w:t xml:space="preserve"> eller tryck här för att ange text.</w:t>
          </w:r>
        </w:sdtContent>
      </w:sdt>
    </w:p>
    <w:p w:rsidR="0070744E" w:rsidRPr="00EA0BA0" w:rsidRDefault="0070744E" w:rsidP="0070744E">
      <w:pPr>
        <w:pStyle w:val="BodyText"/>
      </w:pPr>
    </w:p>
    <w:p w:rsidR="0070744E" w:rsidRPr="00832D62" w:rsidRDefault="0070744E" w:rsidP="0070744E">
      <w:pPr>
        <w:pStyle w:val="BodyText"/>
      </w:pPr>
      <w:proofErr w:type="spellStart"/>
      <w:r w:rsidRPr="00832D62">
        <w:t>Supervisor’s</w:t>
      </w:r>
      <w:proofErr w:type="spellEnd"/>
      <w:r w:rsidRPr="00832D62">
        <w:t xml:space="preserve"> </w:t>
      </w:r>
      <w:proofErr w:type="spellStart"/>
      <w:r w:rsidRPr="00832D62">
        <w:t>signature</w:t>
      </w:r>
      <w:proofErr w:type="spellEnd"/>
      <w:r w:rsidRPr="00832D62">
        <w:t>:______________________________________________</w:t>
      </w:r>
    </w:p>
    <w:p w:rsidR="0070744E" w:rsidRPr="00832D62" w:rsidRDefault="0070744E" w:rsidP="0070744E">
      <w:pPr>
        <w:pStyle w:val="BodyText"/>
      </w:pPr>
    </w:p>
    <w:p w:rsidR="0070744E" w:rsidRPr="00832D62" w:rsidRDefault="0070744E" w:rsidP="0070744E">
      <w:pPr>
        <w:pStyle w:val="BodyText"/>
      </w:pPr>
      <w:proofErr w:type="spellStart"/>
      <w:r w:rsidRPr="00832D62">
        <w:t>Employee’s</w:t>
      </w:r>
      <w:proofErr w:type="spellEnd"/>
      <w:r w:rsidRPr="00832D62">
        <w:t xml:space="preserve"> </w:t>
      </w:r>
      <w:proofErr w:type="spellStart"/>
      <w:r w:rsidRPr="00832D62">
        <w:t>signature</w:t>
      </w:r>
      <w:proofErr w:type="spellEnd"/>
      <w:r w:rsidRPr="00832D62">
        <w:t>:_______________________________________________</w:t>
      </w:r>
    </w:p>
    <w:p w:rsidR="0070744E" w:rsidRPr="00832D62" w:rsidRDefault="0070744E" w:rsidP="0070744E">
      <w:pPr>
        <w:pStyle w:val="BodyText"/>
      </w:pPr>
    </w:p>
    <w:p w:rsidR="0070744E" w:rsidRPr="00EA0BA0" w:rsidRDefault="0070744E" w:rsidP="0070744E">
      <w:pPr>
        <w:pStyle w:val="BodyText"/>
      </w:pPr>
      <w:proofErr w:type="gramStart"/>
      <w:r w:rsidRPr="00EA0BA0">
        <w:t>Date:</w:t>
      </w:r>
      <w:r>
        <w:t xml:space="preserve"> </w:t>
      </w:r>
      <w:r w:rsidRPr="00EA0BA0">
        <w:rPr>
          <w:rStyle w:val="BodyTextChar"/>
        </w:rPr>
        <w:t xml:space="preserve"> </w:t>
      </w:r>
      <w:sdt>
        <w:sdtPr>
          <w:rPr>
            <w:rStyle w:val="BodyTextChar"/>
          </w:rPr>
          <w:id w:val="342667416"/>
          <w:placeholder>
            <w:docPart w:val="5DBF669A099D414BBD6A4F1DD92E1AF8"/>
          </w:placeholder>
          <w:showingPlcHdr/>
          <w:date>
            <w:dateFormat w:val="yyyy-MM-dd"/>
            <w:lid w:val="sv-SE"/>
            <w:storeMappedDataAs w:val="dateTime"/>
            <w:calendar w:val="gregorian"/>
          </w:date>
        </w:sdtPr>
        <w:sdtEndPr>
          <w:rPr>
            <w:rStyle w:val="DefaultParagraphFont"/>
          </w:rPr>
        </w:sdtEndPr>
        <w:sdtContent>
          <w:r w:rsidRPr="00FC5776">
            <w:rPr>
              <w:rStyle w:val="PlaceholderText"/>
              <w:color w:val="FF0000"/>
            </w:rPr>
            <w:t>Klicka</w:t>
          </w:r>
          <w:proofErr w:type="gramEnd"/>
          <w:r w:rsidRPr="00FC5776">
            <w:rPr>
              <w:rStyle w:val="PlaceholderText"/>
              <w:color w:val="FF0000"/>
            </w:rPr>
            <w:t xml:space="preserve"> eller tryck här för att ange datum.</w:t>
          </w:r>
        </w:sdtContent>
      </w:sdt>
      <w:r w:rsidRPr="00EA0BA0">
        <w:t xml:space="preserve"> </w:t>
      </w:r>
    </w:p>
    <w:p w:rsidR="0070744E" w:rsidRPr="00EA0BA0" w:rsidRDefault="0070744E" w:rsidP="0070744E"/>
    <w:p w:rsidR="00ED60C1" w:rsidRPr="0070744E" w:rsidRDefault="00ED60C1" w:rsidP="0070744E"/>
    <w:sectPr w:rsidR="00ED60C1" w:rsidRPr="0070744E" w:rsidSect="00ED60C1">
      <w:headerReference w:type="default" r:id="rId8"/>
      <w:footerReference w:type="default" r:id="rId9"/>
      <w:headerReference w:type="first" r:id="rId10"/>
      <w:footerReference w:type="first" r:id="rId1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35" w:rsidRDefault="000B1935" w:rsidP="00AB37AC">
      <w:r>
        <w:separator/>
      </w:r>
    </w:p>
  </w:endnote>
  <w:endnote w:type="continuationSeparator" w:id="0">
    <w:p w:rsidR="000B1935" w:rsidRDefault="000B193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Footer"/>
            <w:rPr>
              <w:sz w:val="14"/>
              <w:szCs w:val="14"/>
            </w:rPr>
          </w:pPr>
        </w:p>
      </w:tc>
      <w:tc>
        <w:tcPr>
          <w:tcW w:w="1134" w:type="dxa"/>
          <w:vAlign w:val="bottom"/>
        </w:tcPr>
        <w:p w:rsidR="006A7494" w:rsidRPr="00ED60C1" w:rsidRDefault="006A7494" w:rsidP="007A0DF9">
          <w:pPr>
            <w:pStyle w:val="Footer"/>
            <w:jc w:val="right"/>
            <w:rPr>
              <w:rStyle w:val="PageNumber"/>
              <w:sz w:val="14"/>
              <w:szCs w:val="14"/>
            </w:rPr>
          </w:pPr>
          <w:r w:rsidRPr="00ED60C1">
            <w:rPr>
              <w:rStyle w:val="PageNumber"/>
              <w:sz w:val="14"/>
              <w:szCs w:val="14"/>
            </w:rPr>
            <w:fldChar w:fldCharType="begin"/>
          </w:r>
          <w:r w:rsidRPr="00ED60C1">
            <w:rPr>
              <w:rStyle w:val="PageNumber"/>
              <w:sz w:val="14"/>
              <w:szCs w:val="14"/>
            </w:rPr>
            <w:instrText xml:space="preserve"> PAGE </w:instrText>
          </w:r>
          <w:r w:rsidRPr="00ED60C1">
            <w:rPr>
              <w:rStyle w:val="PageNumber"/>
              <w:sz w:val="14"/>
              <w:szCs w:val="14"/>
            </w:rPr>
            <w:fldChar w:fldCharType="separate"/>
          </w:r>
          <w:r w:rsidR="008A332C">
            <w:rPr>
              <w:rStyle w:val="PageNumber"/>
              <w:noProof/>
              <w:sz w:val="14"/>
              <w:szCs w:val="14"/>
            </w:rPr>
            <w:t>1</w:t>
          </w:r>
          <w:r w:rsidRPr="00ED60C1">
            <w:rPr>
              <w:rStyle w:val="PageNumber"/>
              <w:sz w:val="14"/>
              <w:szCs w:val="14"/>
            </w:rPr>
            <w:fldChar w:fldCharType="end"/>
          </w:r>
          <w:r w:rsidRPr="00ED60C1">
            <w:rPr>
              <w:rStyle w:val="PageNumber"/>
              <w:sz w:val="14"/>
              <w:szCs w:val="14"/>
            </w:rPr>
            <w:t xml:space="preserve"> (</w:t>
          </w:r>
          <w:r w:rsidRPr="00ED60C1">
            <w:rPr>
              <w:rStyle w:val="PageNumber"/>
              <w:sz w:val="14"/>
              <w:szCs w:val="14"/>
            </w:rPr>
            <w:fldChar w:fldCharType="begin"/>
          </w:r>
          <w:r w:rsidRPr="00ED60C1">
            <w:rPr>
              <w:rStyle w:val="PageNumber"/>
              <w:sz w:val="14"/>
              <w:szCs w:val="14"/>
            </w:rPr>
            <w:instrText xml:space="preserve"> NUMPAGES </w:instrText>
          </w:r>
          <w:r w:rsidRPr="00ED60C1">
            <w:rPr>
              <w:rStyle w:val="PageNumber"/>
              <w:sz w:val="14"/>
              <w:szCs w:val="14"/>
            </w:rPr>
            <w:fldChar w:fldCharType="separate"/>
          </w:r>
          <w:r w:rsidR="008A332C">
            <w:rPr>
              <w:rStyle w:val="PageNumber"/>
              <w:noProof/>
              <w:sz w:val="14"/>
              <w:szCs w:val="14"/>
            </w:rPr>
            <w:t>1</w:t>
          </w:r>
          <w:r w:rsidRPr="00ED60C1">
            <w:rPr>
              <w:rStyle w:val="PageNumber"/>
              <w:sz w:val="14"/>
              <w:szCs w:val="14"/>
            </w:rPr>
            <w:fldChar w:fldCharType="end"/>
          </w:r>
          <w:r w:rsidRPr="00ED60C1">
            <w:rPr>
              <w:rStyle w:val="PageNumb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70744E">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35" w:rsidRDefault="000B1935" w:rsidP="00AB37AC">
      <w:r>
        <w:separator/>
      </w:r>
    </w:p>
  </w:footnote>
  <w:footnote w:type="continuationSeparator" w:id="0">
    <w:p w:rsidR="000B1935" w:rsidRDefault="000B193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Header"/>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Header"/>
    </w:pPr>
  </w:p>
  <w:p w:rsidR="00ED60C1" w:rsidRDefault="00ED60C1" w:rsidP="006A7494">
    <w:pPr>
      <w:pStyle w:val="Header"/>
    </w:pPr>
  </w:p>
  <w:p w:rsidR="00ED60C1" w:rsidRDefault="00ED60C1" w:rsidP="006A7494">
    <w:pPr>
      <w:pStyle w:val="Header"/>
    </w:pPr>
  </w:p>
  <w:p w:rsidR="00ED60C1" w:rsidRDefault="00ED60C1" w:rsidP="006A7494">
    <w:pPr>
      <w:pStyle w:val="Header"/>
    </w:pPr>
  </w:p>
  <w:p w:rsidR="006A7494" w:rsidRPr="00D6309B" w:rsidRDefault="006A7494" w:rsidP="006A7494">
    <w:pPr>
      <w:pStyle w:val="Header"/>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2"/>
  </w:num>
  <w:num w:numId="4">
    <w:abstractNumId w:val="11"/>
  </w:num>
  <w:num w:numId="5">
    <w:abstractNumId w:val="7"/>
  </w:num>
  <w:num w:numId="6">
    <w:abstractNumId w:val="6"/>
  </w:num>
  <w:num w:numId="7">
    <w:abstractNumId w:val="8"/>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num>
  <w:num w:numId="14">
    <w:abstractNumId w:val="12"/>
  </w:num>
  <w:num w:numId="15">
    <w:abstractNumId w:val="4"/>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0l9ul9oKoiA/ox3QDEzGBMdOLTniDv6vsfo+auZOyy2Gbr9DJaHRq5ImAj6XVNict8ZAd3ewVF07l/7b6vuueg==" w:salt="o/DsQuD2QzGIEfmff9kQDw=="/>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4E"/>
    <w:rsid w:val="00004AF0"/>
    <w:rsid w:val="00012FD0"/>
    <w:rsid w:val="00031B5C"/>
    <w:rsid w:val="00037A26"/>
    <w:rsid w:val="00065F6A"/>
    <w:rsid w:val="00091269"/>
    <w:rsid w:val="00096C27"/>
    <w:rsid w:val="000B1935"/>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221F"/>
    <w:rsid w:val="003B55F6"/>
    <w:rsid w:val="003C5C7A"/>
    <w:rsid w:val="003D5E50"/>
    <w:rsid w:val="003F0FAA"/>
    <w:rsid w:val="003F35E7"/>
    <w:rsid w:val="00460588"/>
    <w:rsid w:val="00484AB4"/>
    <w:rsid w:val="00492F0D"/>
    <w:rsid w:val="004A3440"/>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6586"/>
    <w:rsid w:val="0070744E"/>
    <w:rsid w:val="00730430"/>
    <w:rsid w:val="0077255F"/>
    <w:rsid w:val="007835A7"/>
    <w:rsid w:val="007871F1"/>
    <w:rsid w:val="00792464"/>
    <w:rsid w:val="007B03F4"/>
    <w:rsid w:val="007F3C19"/>
    <w:rsid w:val="007F67AA"/>
    <w:rsid w:val="007F705A"/>
    <w:rsid w:val="00825507"/>
    <w:rsid w:val="008408F1"/>
    <w:rsid w:val="00863257"/>
    <w:rsid w:val="00873303"/>
    <w:rsid w:val="008815CA"/>
    <w:rsid w:val="008822FA"/>
    <w:rsid w:val="00886DD5"/>
    <w:rsid w:val="008905C1"/>
    <w:rsid w:val="008A332C"/>
    <w:rsid w:val="008E4593"/>
    <w:rsid w:val="008F1D0C"/>
    <w:rsid w:val="00904260"/>
    <w:rsid w:val="00916344"/>
    <w:rsid w:val="00922FFA"/>
    <w:rsid w:val="009361E7"/>
    <w:rsid w:val="00981197"/>
    <w:rsid w:val="009A3428"/>
    <w:rsid w:val="009A59C3"/>
    <w:rsid w:val="009E5313"/>
    <w:rsid w:val="00A011CC"/>
    <w:rsid w:val="00A058D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6B7C"/>
    <w:rsid w:val="00C5209A"/>
    <w:rsid w:val="00C65034"/>
    <w:rsid w:val="00C87FA2"/>
    <w:rsid w:val="00CE279C"/>
    <w:rsid w:val="00CF7A0B"/>
    <w:rsid w:val="00D2245B"/>
    <w:rsid w:val="00D913A5"/>
    <w:rsid w:val="00D9197D"/>
    <w:rsid w:val="00DD7D4D"/>
    <w:rsid w:val="00DF541D"/>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3DDE4-C62B-4B3A-B3E1-958F662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4E"/>
  </w:style>
  <w:style w:type="paragraph" w:styleId="Heading1">
    <w:name w:val="heading 1"/>
    <w:aliases w:val="KTH Rubrik 1"/>
    <w:basedOn w:val="Normal"/>
    <w:next w:val="BodyText"/>
    <w:link w:val="Heading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 w:val="22"/>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sz w:val="22"/>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sz w:val="22"/>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sz w:val="22"/>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sz w:val="22"/>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sz w:val="22"/>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091269"/>
    <w:pPr>
      <w:spacing w:after="240" w:line="260" w:lineRule="atLeast"/>
    </w:pPr>
    <w:rPr>
      <w:sz w:val="22"/>
    </w:rPr>
  </w:style>
  <w:style w:type="character" w:customStyle="1" w:styleId="BodyTextChar">
    <w:name w:val="Body Text Char"/>
    <w:aliases w:val="KTH Brödtext Char"/>
    <w:basedOn w:val="DefaultParagraphFont"/>
    <w:link w:val="BodyText"/>
    <w:rsid w:val="00091269"/>
    <w:rPr>
      <w:sz w:val="22"/>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091269"/>
    <w:rPr>
      <w:rFonts w:asciiTheme="majorHAnsi" w:eastAsiaTheme="majorEastAsia" w:hAnsiTheme="majorHAnsi" w:cstheme="majorBidi"/>
      <w:b/>
      <w:bCs/>
      <w:sz w:val="28"/>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7871F1"/>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SubtitleChar">
    <w:name w:val="Subtitle Char"/>
    <w:aliases w:val="KTH Underrubrik Char"/>
    <w:basedOn w:val="DefaultParagraphFont"/>
    <w:link w:val="Subtitle"/>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rPr>
      <w:sz w:val="22"/>
    </w:r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rPr>
      <w:sz w:val="22"/>
    </w:r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rPr>
      <w:sz w:val="22"/>
    </w:rPr>
  </w:style>
  <w:style w:type="paragraph" w:styleId="ListBullet">
    <w:name w:val="List Bullet"/>
    <w:aliases w:val="KTH Punktlista"/>
    <w:basedOn w:val="Normal"/>
    <w:uiPriority w:val="99"/>
    <w:semiHidden/>
    <w:rsid w:val="00922FFA"/>
    <w:pPr>
      <w:numPr>
        <w:numId w:val="10"/>
      </w:numPr>
      <w:contextualSpacing/>
    </w:pPr>
    <w:rPr>
      <w:sz w:val="22"/>
    </w:rPr>
  </w:style>
  <w:style w:type="paragraph" w:styleId="ListBullet2">
    <w:name w:val="List Bullet 2"/>
    <w:aliases w:val="KTH Punktlista 2"/>
    <w:basedOn w:val="Normal"/>
    <w:uiPriority w:val="99"/>
    <w:semiHidden/>
    <w:rsid w:val="003D5E50"/>
    <w:pPr>
      <w:numPr>
        <w:numId w:val="5"/>
      </w:numPr>
      <w:contextualSpacing/>
    </w:pPr>
    <w:rPr>
      <w:sz w:val="22"/>
    </w:r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rPr>
      <w:sz w:val="22"/>
    </w:r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rPr>
      <w:sz w:val="22"/>
    </w:r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rPr>
      <w:sz w:val="22"/>
    </w:rPr>
  </w:style>
  <w:style w:type="paragraph" w:customStyle="1" w:styleId="KTHnRubrik1">
    <w:name w:val="KTH nRubrik 1"/>
    <w:basedOn w:val="Heading1"/>
    <w:next w:val="BodyText"/>
    <w:uiPriority w:val="6"/>
    <w:qFormat/>
    <w:rsid w:val="00492F0D"/>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9"/>
    <w:qFormat/>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before="240" w:after="120"/>
    </w:pPr>
    <w:rPr>
      <w:b/>
      <w:bCs/>
    </w:rPr>
  </w:style>
  <w:style w:type="paragraph" w:styleId="TOC2">
    <w:name w:val="toc 2"/>
    <w:basedOn w:val="Normal"/>
    <w:next w:val="Normal"/>
    <w:uiPriority w:val="39"/>
    <w:rsid w:val="001F3547"/>
    <w:pPr>
      <w:spacing w:before="120"/>
      <w:ind w:left="220"/>
    </w:pPr>
    <w:rPr>
      <w:i/>
      <w:iCs/>
    </w:rPr>
  </w:style>
  <w:style w:type="paragraph" w:styleId="TOC3">
    <w:name w:val="toc 3"/>
    <w:basedOn w:val="Normal"/>
    <w:next w:val="Normal"/>
    <w:uiPriority w:val="39"/>
    <w:semiHidden/>
    <w:rsid w:val="001F3547"/>
    <w:pPr>
      <w:ind w:left="440"/>
    </w:pPr>
  </w:style>
  <w:style w:type="paragraph" w:styleId="EnvelopeAddress">
    <w:name w:val="envelope address"/>
    <w:basedOn w:val="Normal"/>
    <w:uiPriority w:val="7"/>
    <w:semiHidden/>
    <w:rsid w:val="00873303"/>
    <w:rPr>
      <w:rFonts w:ascii="Arial" w:eastAsia="Georgia" w:hAnsi="Arial" w:cs="Arial"/>
      <w:sz w:val="22"/>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36126D"/>
    <w:rPr>
      <w:color w:val="808080"/>
    </w:rPr>
  </w:style>
  <w:style w:type="character" w:styleId="Hyperlink">
    <w:name w:val="Hyperlink"/>
    <w:basedOn w:val="DefaultParagraphFon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Header"/>
    <w:link w:val="Arial7Char"/>
    <w:qFormat/>
    <w:rsid w:val="00D9197D"/>
    <w:pPr>
      <w:framePr w:hSpace="141" w:wrap="around" w:vAnchor="text" w:hAnchor="margin" w:xAlign="center" w:y="-1347"/>
    </w:pPr>
  </w:style>
  <w:style w:type="character" w:customStyle="1" w:styleId="DatumArial7Char">
    <w:name w:val="Datum Arial 7 Char"/>
    <w:aliases w:val="5 Char"/>
    <w:basedOn w:val="HeaderChar"/>
    <w:link w:val="DatumArial7"/>
    <w:rsid w:val="00492F0D"/>
    <w:rPr>
      <w:rFonts w:asciiTheme="majorHAnsi" w:hAnsiTheme="majorHAnsi"/>
      <w:sz w:val="15"/>
    </w:rPr>
  </w:style>
  <w:style w:type="character" w:customStyle="1" w:styleId="Arial7Char">
    <w:name w:val="Arial 7 Char"/>
    <w:aliases w:val="5 diarienr Char"/>
    <w:basedOn w:val="HeaderChar"/>
    <w:link w:val="Arial7"/>
    <w:rsid w:val="00D9197D"/>
    <w:rPr>
      <w:rFonts w:asciiTheme="majorHAnsi" w:hAnsiTheme="majorHAnsi"/>
      <w:sz w:val="15"/>
    </w:rPr>
  </w:style>
  <w:style w:type="paragraph" w:styleId="ListParagraph">
    <w:name w:val="List Paragraph"/>
    <w:basedOn w:val="Normal"/>
    <w:uiPriority w:val="34"/>
    <w:qFormat/>
    <w:rsid w:val="00091269"/>
    <w:pPr>
      <w:ind w:left="720"/>
      <w:contextualSpacing/>
    </w:pPr>
    <w:rPr>
      <w:sz w:val="22"/>
    </w:rPr>
  </w:style>
  <w:style w:type="paragraph" w:styleId="TOC4">
    <w:name w:val="toc 4"/>
    <w:basedOn w:val="Normal"/>
    <w:next w:val="Normal"/>
    <w:autoRedefine/>
    <w:uiPriority w:val="39"/>
    <w:semiHidden/>
    <w:unhideWhenUsed/>
    <w:rsid w:val="007871F1"/>
    <w:pPr>
      <w:ind w:left="660"/>
    </w:pPr>
  </w:style>
  <w:style w:type="paragraph" w:styleId="TOC5">
    <w:name w:val="toc 5"/>
    <w:basedOn w:val="Normal"/>
    <w:next w:val="Normal"/>
    <w:autoRedefine/>
    <w:uiPriority w:val="39"/>
    <w:semiHidden/>
    <w:unhideWhenUsed/>
    <w:rsid w:val="007871F1"/>
    <w:pPr>
      <w:ind w:left="880"/>
    </w:pPr>
  </w:style>
  <w:style w:type="paragraph" w:styleId="TOC6">
    <w:name w:val="toc 6"/>
    <w:basedOn w:val="Normal"/>
    <w:next w:val="Normal"/>
    <w:autoRedefine/>
    <w:uiPriority w:val="39"/>
    <w:semiHidden/>
    <w:unhideWhenUsed/>
    <w:rsid w:val="007871F1"/>
    <w:pPr>
      <w:ind w:left="1100"/>
    </w:pPr>
  </w:style>
  <w:style w:type="paragraph" w:styleId="TOC7">
    <w:name w:val="toc 7"/>
    <w:basedOn w:val="Normal"/>
    <w:next w:val="Normal"/>
    <w:autoRedefine/>
    <w:uiPriority w:val="39"/>
    <w:semiHidden/>
    <w:unhideWhenUsed/>
    <w:rsid w:val="007871F1"/>
    <w:pPr>
      <w:ind w:left="1320"/>
    </w:pPr>
  </w:style>
  <w:style w:type="paragraph" w:styleId="TOC8">
    <w:name w:val="toc 8"/>
    <w:basedOn w:val="Normal"/>
    <w:next w:val="Normal"/>
    <w:autoRedefine/>
    <w:uiPriority w:val="39"/>
    <w:semiHidden/>
    <w:unhideWhenUsed/>
    <w:rsid w:val="007871F1"/>
    <w:pPr>
      <w:ind w:left="1540"/>
    </w:pPr>
  </w:style>
  <w:style w:type="paragraph" w:styleId="TOC9">
    <w:name w:val="toc 9"/>
    <w:basedOn w:val="Normal"/>
    <w:next w:val="Normal"/>
    <w:autoRedefine/>
    <w:uiPriority w:val="39"/>
    <w:semiHidden/>
    <w:unhideWhenUsed/>
    <w:rsid w:val="007871F1"/>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man\Downloads\Grundmall%20(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A829E5354D4604BA1B3BBB44E3BEAA"/>
        <w:category>
          <w:name w:val="General"/>
          <w:gallery w:val="placeholder"/>
        </w:category>
        <w:types>
          <w:type w:val="bbPlcHdr"/>
        </w:types>
        <w:behaviors>
          <w:behavior w:val="content"/>
        </w:behaviors>
        <w:guid w:val="{B323CD89-50ED-4CE5-A48B-73AEEA27A9F5}"/>
      </w:docPartPr>
      <w:docPartBody>
        <w:p w:rsidR="00000000" w:rsidRDefault="00FE170E" w:rsidP="00FE170E">
          <w:pPr>
            <w:pStyle w:val="E7A829E5354D4604BA1B3BBB44E3BEAA"/>
          </w:pPr>
          <w:r w:rsidRPr="005D2B6A">
            <w:rPr>
              <w:rStyle w:val="PlaceholderText"/>
            </w:rPr>
            <w:t>Klicka eller tryck här för att ange text.</w:t>
          </w:r>
        </w:p>
      </w:docPartBody>
    </w:docPart>
    <w:docPart>
      <w:docPartPr>
        <w:name w:val="C8019EE8D1CC4C248F4098414DD1DEBF"/>
        <w:category>
          <w:name w:val="General"/>
          <w:gallery w:val="placeholder"/>
        </w:category>
        <w:types>
          <w:type w:val="bbPlcHdr"/>
        </w:types>
        <w:behaviors>
          <w:behavior w:val="content"/>
        </w:behaviors>
        <w:guid w:val="{80444425-1D22-432E-BC75-C47C9C0C0466}"/>
      </w:docPartPr>
      <w:docPartBody>
        <w:p w:rsidR="00000000" w:rsidRDefault="00FE170E" w:rsidP="00FE170E">
          <w:pPr>
            <w:pStyle w:val="C8019EE8D1CC4C248F4098414DD1DEBF"/>
          </w:pPr>
          <w:r w:rsidRPr="005D2B6A">
            <w:rPr>
              <w:rStyle w:val="PlaceholderText"/>
            </w:rPr>
            <w:t>Klicka eller tryck här för att ange text.</w:t>
          </w:r>
        </w:p>
      </w:docPartBody>
    </w:docPart>
    <w:docPart>
      <w:docPartPr>
        <w:name w:val="DFB177982EE94C578EDA84B8D2A8393F"/>
        <w:category>
          <w:name w:val="General"/>
          <w:gallery w:val="placeholder"/>
        </w:category>
        <w:types>
          <w:type w:val="bbPlcHdr"/>
        </w:types>
        <w:behaviors>
          <w:behavior w:val="content"/>
        </w:behaviors>
        <w:guid w:val="{65A480EC-E573-4119-A6D9-4D3415D9F9BF}"/>
      </w:docPartPr>
      <w:docPartBody>
        <w:p w:rsidR="00000000" w:rsidRDefault="00FE170E" w:rsidP="00FE170E">
          <w:pPr>
            <w:pStyle w:val="DFB177982EE94C578EDA84B8D2A8393F"/>
          </w:pPr>
          <w:r w:rsidRPr="005D2B6A">
            <w:rPr>
              <w:rStyle w:val="PlaceholderText"/>
            </w:rPr>
            <w:t>Klicka eller tryck här för att ange text.</w:t>
          </w:r>
        </w:p>
      </w:docPartBody>
    </w:docPart>
    <w:docPart>
      <w:docPartPr>
        <w:name w:val="415D68519D964FB5923A94316F5613A2"/>
        <w:category>
          <w:name w:val="General"/>
          <w:gallery w:val="placeholder"/>
        </w:category>
        <w:types>
          <w:type w:val="bbPlcHdr"/>
        </w:types>
        <w:behaviors>
          <w:behavior w:val="content"/>
        </w:behaviors>
        <w:guid w:val="{154F42D7-C315-4780-9E47-983D4594681F}"/>
      </w:docPartPr>
      <w:docPartBody>
        <w:p w:rsidR="00000000" w:rsidRDefault="00FE170E" w:rsidP="00FE170E">
          <w:pPr>
            <w:pStyle w:val="415D68519D964FB5923A94316F5613A2"/>
          </w:pPr>
          <w:r w:rsidRPr="005D2B6A">
            <w:rPr>
              <w:rStyle w:val="PlaceholderText"/>
            </w:rPr>
            <w:t>Klicka eller tryck här för att ange text.</w:t>
          </w:r>
        </w:p>
      </w:docPartBody>
    </w:docPart>
    <w:docPart>
      <w:docPartPr>
        <w:name w:val="ECFAA54C7EB3409DBF83B29A0661246B"/>
        <w:category>
          <w:name w:val="General"/>
          <w:gallery w:val="placeholder"/>
        </w:category>
        <w:types>
          <w:type w:val="bbPlcHdr"/>
        </w:types>
        <w:behaviors>
          <w:behavior w:val="content"/>
        </w:behaviors>
        <w:guid w:val="{F5597A80-074D-4F28-BE7F-45AD9412C4D3}"/>
      </w:docPartPr>
      <w:docPartBody>
        <w:p w:rsidR="00000000" w:rsidRDefault="00FE170E" w:rsidP="00FE170E">
          <w:pPr>
            <w:pStyle w:val="ECFAA54C7EB3409DBF83B29A0661246B"/>
          </w:pPr>
          <w:r w:rsidRPr="005D2B6A">
            <w:rPr>
              <w:rStyle w:val="PlaceholderText"/>
            </w:rPr>
            <w:t>Klicka eller tryck här för att ange text.</w:t>
          </w:r>
        </w:p>
      </w:docPartBody>
    </w:docPart>
    <w:docPart>
      <w:docPartPr>
        <w:name w:val="5DBF669A099D414BBD6A4F1DD92E1AF8"/>
        <w:category>
          <w:name w:val="General"/>
          <w:gallery w:val="placeholder"/>
        </w:category>
        <w:types>
          <w:type w:val="bbPlcHdr"/>
        </w:types>
        <w:behaviors>
          <w:behavior w:val="content"/>
        </w:behaviors>
        <w:guid w:val="{16B1D695-BECF-4F1C-870E-82D2261CB774}"/>
      </w:docPartPr>
      <w:docPartBody>
        <w:p w:rsidR="00000000" w:rsidRDefault="00FE170E" w:rsidP="00FE170E">
          <w:pPr>
            <w:pStyle w:val="5DBF669A099D414BBD6A4F1DD92E1AF8"/>
          </w:pPr>
          <w:r w:rsidRPr="005D2B6A">
            <w:rPr>
              <w:rStyle w:val="Placeholde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0E"/>
    <w:rsid w:val="001D0D31"/>
    <w:rsid w:val="00FE1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70E"/>
    <w:rPr>
      <w:color w:val="808080"/>
    </w:rPr>
  </w:style>
  <w:style w:type="paragraph" w:customStyle="1" w:styleId="E7A829E5354D4604BA1B3BBB44E3BEAA">
    <w:name w:val="E7A829E5354D4604BA1B3BBB44E3BEAA"/>
    <w:rsid w:val="00FE170E"/>
  </w:style>
  <w:style w:type="paragraph" w:customStyle="1" w:styleId="C8019EE8D1CC4C248F4098414DD1DEBF">
    <w:name w:val="C8019EE8D1CC4C248F4098414DD1DEBF"/>
    <w:rsid w:val="00FE170E"/>
  </w:style>
  <w:style w:type="paragraph" w:customStyle="1" w:styleId="DFB177982EE94C578EDA84B8D2A8393F">
    <w:name w:val="DFB177982EE94C578EDA84B8D2A8393F"/>
    <w:rsid w:val="00FE170E"/>
  </w:style>
  <w:style w:type="paragraph" w:customStyle="1" w:styleId="415D68519D964FB5923A94316F5613A2">
    <w:name w:val="415D68519D964FB5923A94316F5613A2"/>
    <w:rsid w:val="00FE170E"/>
  </w:style>
  <w:style w:type="paragraph" w:customStyle="1" w:styleId="ECFAA54C7EB3409DBF83B29A0661246B">
    <w:name w:val="ECFAA54C7EB3409DBF83B29A0661246B"/>
    <w:rsid w:val="00FE170E"/>
  </w:style>
  <w:style w:type="paragraph" w:customStyle="1" w:styleId="5DBF669A099D414BBD6A4F1DD92E1AF8">
    <w:name w:val="5DBF669A099D414BBD6A4F1DD92E1AF8"/>
    <w:rsid w:val="00FE1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8938-10BE-4E48-AD47-5991823B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(32).dotx</Template>
  <TotalTime>3</TotalTime>
  <Pages>1</Pages>
  <Words>180</Words>
  <Characters>954</Characters>
  <Application>Microsoft Office Word</Application>
  <DocSecurity>0</DocSecurity>
  <Lines>7</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Inman</dc:creator>
  <cp:lastModifiedBy>Annie Inman</cp:lastModifiedBy>
  <cp:revision>3</cp:revision>
  <dcterms:created xsi:type="dcterms:W3CDTF">2025-07-02T10:33:00Z</dcterms:created>
  <dcterms:modified xsi:type="dcterms:W3CDTF">2025-07-02T10:37:00Z</dcterms:modified>
</cp:coreProperties>
</file>