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FA" w:rsidRPr="000E2C98" w:rsidRDefault="00A17DFA" w:rsidP="00A1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r w:rsidRPr="000E2C98">
        <w:rPr>
          <w:rFonts w:ascii="Georgia" w:eastAsia="Times New Roman" w:hAnsi="Georgia" w:cs="Courier New"/>
          <w:noProof/>
          <w:color w:val="222222"/>
          <w:sz w:val="16"/>
          <w:szCs w:val="16"/>
          <w:lang w:eastAsia="sv-SE"/>
        </w:rPr>
        <w:t>250815</w:t>
      </w:r>
    </w:p>
    <w:p w:rsidR="004771F2" w:rsidRPr="00A26913" w:rsidRDefault="004771F2" w:rsidP="004771F2">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7497ED3F" wp14:editId="03758BE4">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771F2" w:rsidRPr="00A26913" w:rsidRDefault="004771F2" w:rsidP="004771F2">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4771F2" w:rsidRPr="00A26913" w:rsidRDefault="004771F2" w:rsidP="004771F2">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771F2" w:rsidRPr="000439C8" w:rsidRDefault="004771F2" w:rsidP="004771F2">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771F2" w:rsidRDefault="004771F2" w:rsidP="004771F2">
      <w:pPr>
        <w:spacing w:after="120"/>
        <w:rPr>
          <w:highlight w:val="yellow"/>
        </w:rPr>
      </w:pPr>
    </w:p>
    <w:p w:rsidR="004771F2" w:rsidRPr="00DF61E3" w:rsidRDefault="004771F2" w:rsidP="004771F2">
      <w:pPr>
        <w:pStyle w:val="Formatmall3"/>
        <w:rPr>
          <w:rFonts w:cs="Times New Roman"/>
          <w:b/>
        </w:rPr>
      </w:pPr>
      <w:r w:rsidRPr="0061359B">
        <w:rPr>
          <w:rStyle w:val="Rubrik3Char"/>
          <w:rFonts w:cstheme="majorHAnsi"/>
          <w:b/>
        </w:rPr>
        <w:t xml:space="preserve">Titel </w:t>
      </w:r>
      <w:r w:rsidRPr="0061359B">
        <w:rPr>
          <w:rFonts w:asciiTheme="majorHAnsi" w:hAnsiTheme="majorHAnsi" w:cstheme="majorHAnsi"/>
          <w:b/>
        </w:rPr>
        <w:t>:</w:t>
      </w:r>
      <w:r w:rsidRPr="0061359B">
        <w:rPr>
          <w:rFonts w:cs="Times New Roman"/>
          <w:b/>
        </w:rPr>
        <w:t xml:space="preserve"> </w:t>
      </w:r>
      <w:r w:rsidRPr="0061359B">
        <w:rPr>
          <w:rFonts w:cs="Times New Roman"/>
        </w:rPr>
        <w:t>Forskningsingenjör  i...</w:t>
      </w:r>
      <w:r w:rsidRPr="0061359B">
        <w:t>(</w:t>
      </w:r>
      <w:r w:rsidRPr="0020697E">
        <w:rPr>
          <w:highlight w:val="lightGray"/>
        </w:rPr>
        <w:t>max 75 tecken inklusive mellanslag)</w:t>
      </w:r>
    </w:p>
    <w:p w:rsidR="004771F2" w:rsidRPr="0061359B" w:rsidRDefault="004771F2" w:rsidP="004771F2">
      <w:pPr>
        <w:pStyle w:val="Rubrik3"/>
        <w:rPr>
          <w:b/>
        </w:rPr>
      </w:pPr>
      <w:r w:rsidRPr="0061359B">
        <w:rPr>
          <w:b/>
        </w:rPr>
        <w:t>Arbetsuppgifter</w:t>
      </w:r>
    </w:p>
    <w:p w:rsidR="004771F2" w:rsidRPr="00DF61E3" w:rsidRDefault="004771F2" w:rsidP="004771F2">
      <w:pPr>
        <w:autoSpaceDE w:val="0"/>
        <w:autoSpaceDN w:val="0"/>
        <w:adjustRightInd w:val="0"/>
        <w:rPr>
          <w:rFonts w:cs="Calibri"/>
          <w:b/>
          <w:color w:val="FF0000"/>
        </w:rPr>
      </w:pPr>
      <w:r w:rsidRPr="0061359B">
        <w:rPr>
          <w:rFonts w:cstheme="majorHAnsi"/>
          <w:b/>
          <w:highlight w:val="yellow"/>
        </w:rPr>
        <w:t xml:space="preserve">Tips för att skriva en bra annonstext: </w:t>
      </w:r>
      <w:r w:rsidRPr="0061359B">
        <w:rPr>
          <w:highlight w:val="yellow"/>
        </w:rPr>
        <w:br/>
      </w:r>
      <w:r w:rsidRPr="0061359B">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61359B">
        <w:rPr>
          <w:rFonts w:cs="Calibri"/>
          <w:highlight w:val="yellow"/>
        </w:rPr>
        <w:t xml:space="preserve"> Vad som ingår i en forskningsingenjörsanställning</w:t>
      </w:r>
      <w:r w:rsidRPr="0061359B">
        <w:rPr>
          <w:rFonts w:cs="Calibri"/>
          <w:b/>
          <w:highlight w:val="yellow"/>
        </w:rPr>
        <w:t xml:space="preserve"> </w:t>
      </w:r>
      <w:hyperlink r:id="rId9" w:history="1">
        <w:r w:rsidRPr="0061359B">
          <w:rPr>
            <w:rStyle w:val="Hyperlnk"/>
            <w:rFonts w:cs="Calibri"/>
            <w:b/>
            <w:color w:val="auto"/>
            <w:highlight w:val="yellow"/>
          </w:rPr>
          <w:t>kan du läsa mer om i Anställningsordningen.</w:t>
        </w:r>
      </w:hyperlink>
    </w:p>
    <w:p w:rsidR="004771F2" w:rsidRPr="0061359B" w:rsidRDefault="004771F2" w:rsidP="004771F2">
      <w:pPr>
        <w:pStyle w:val="Rubrik3"/>
        <w:rPr>
          <w:b/>
        </w:rPr>
      </w:pPr>
      <w:r w:rsidRPr="0061359B">
        <w:rPr>
          <w:b/>
        </w:rPr>
        <w:t>Vi erbjuder</w:t>
      </w:r>
    </w:p>
    <w:p w:rsidR="004771F2" w:rsidRPr="00DF61E3" w:rsidRDefault="004771F2" w:rsidP="004771F2">
      <w:pPr>
        <w:pStyle w:val="Liststycke"/>
        <w:numPr>
          <w:ilvl w:val="0"/>
          <w:numId w:val="25"/>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4771F2" w:rsidRDefault="004771F2" w:rsidP="004771F2">
      <w:pPr>
        <w:pStyle w:val="Liststycke"/>
        <w:numPr>
          <w:ilvl w:val="0"/>
          <w:numId w:val="25"/>
        </w:numPr>
        <w:autoSpaceDE w:val="0"/>
        <w:autoSpaceDN w:val="0"/>
        <w:spacing w:after="240"/>
      </w:pPr>
      <w:r w:rsidRPr="00FD72D7">
        <w:t>Engagerade och ambitiösa kollegor samt en kreativ, internationell och dynamisk miljö</w:t>
      </w:r>
    </w:p>
    <w:p w:rsidR="004771F2" w:rsidRPr="0061359B" w:rsidRDefault="004771F2" w:rsidP="004771F2">
      <w:pPr>
        <w:pStyle w:val="Brdtext"/>
        <w:numPr>
          <w:ilvl w:val="0"/>
          <w:numId w:val="25"/>
        </w:numPr>
        <w:autoSpaceDE w:val="0"/>
        <w:autoSpaceDN w:val="0"/>
        <w:adjustRightInd w:val="0"/>
        <w:spacing w:after="0" w:line="240" w:lineRule="auto"/>
        <w:rPr>
          <w:rFonts w:cs="Times New Roman"/>
          <w:bCs/>
          <w:highlight w:val="yellow"/>
        </w:rPr>
      </w:pPr>
      <w:r w:rsidRPr="0061359B">
        <w:rPr>
          <w:highlight w:val="yellow"/>
        </w:rPr>
        <w:t xml:space="preserve">Arbete i Stockholm med närhet till naturen (frivillig att ta med i svenska annonsen)  </w:t>
      </w:r>
    </w:p>
    <w:p w:rsidR="004771F2" w:rsidRPr="0095400C" w:rsidRDefault="004771F2" w:rsidP="004771F2">
      <w:pPr>
        <w:pStyle w:val="Brdtext"/>
        <w:numPr>
          <w:ilvl w:val="0"/>
          <w:numId w:val="25"/>
        </w:numPr>
        <w:autoSpaceDE w:val="0"/>
        <w:autoSpaceDN w:val="0"/>
        <w:adjustRightInd w:val="0"/>
        <w:spacing w:after="0" w:line="240" w:lineRule="auto"/>
        <w:rPr>
          <w:rFonts w:cs="Times New Roman"/>
          <w:bCs/>
          <w:highlight w:val="yellow"/>
        </w:rPr>
      </w:pPr>
      <w:r w:rsidRPr="0061359B">
        <w:rPr>
          <w:highlight w:val="yellow"/>
        </w:rPr>
        <w:t>Frivilligt att skriva ytterligare punkter kring vad KTH eller den specifika anställningen erbjuder eller gör oss unika</w:t>
      </w:r>
    </w:p>
    <w:p w:rsidR="0095400C" w:rsidRPr="0095400C" w:rsidRDefault="00671621" w:rsidP="0095400C">
      <w:pPr>
        <w:rPr>
          <w:bCs/>
          <w:szCs w:val="22"/>
        </w:rPr>
      </w:pPr>
      <w:hyperlink r:id="rId10" w:tgtFrame="_blank" w:history="1">
        <w:r w:rsidR="0095400C" w:rsidRPr="0095400C">
          <w:rPr>
            <w:rStyle w:val="Hyperlnk"/>
            <w:bCs/>
            <w:szCs w:val="22"/>
          </w:rPr>
          <w:t xml:space="preserve">Läs mer om hur det är att arbeta på KTH </w:t>
        </w:r>
      </w:hyperlink>
      <w:r w:rsidR="0095400C" w:rsidRPr="0095400C">
        <w:rPr>
          <w:bCs/>
          <w:szCs w:val="22"/>
        </w:rPr>
        <w:t xml:space="preserve">samt våra </w:t>
      </w:r>
      <w:hyperlink r:id="rId11" w:tgtFrame="_blank" w:history="1">
        <w:r w:rsidR="0095400C" w:rsidRPr="0095400C">
          <w:rPr>
            <w:rStyle w:val="Hyperlnk"/>
            <w:bCs/>
            <w:szCs w:val="22"/>
          </w:rPr>
          <w:t>förmåner.</w:t>
        </w:r>
      </w:hyperlink>
    </w:p>
    <w:p w:rsidR="0095400C" w:rsidRPr="0061359B" w:rsidRDefault="0095400C" w:rsidP="0095400C">
      <w:pPr>
        <w:pStyle w:val="Brdtext"/>
        <w:autoSpaceDE w:val="0"/>
        <w:autoSpaceDN w:val="0"/>
        <w:adjustRightInd w:val="0"/>
        <w:spacing w:after="0" w:line="240" w:lineRule="auto"/>
        <w:rPr>
          <w:rFonts w:cs="Times New Roman"/>
          <w:bCs/>
          <w:highlight w:val="yellow"/>
        </w:rPr>
      </w:pPr>
    </w:p>
    <w:p w:rsidR="004771F2" w:rsidRPr="0061359B" w:rsidRDefault="004771F2" w:rsidP="004771F2">
      <w:pPr>
        <w:pStyle w:val="Rubrik3"/>
        <w:rPr>
          <w:b/>
        </w:rPr>
      </w:pPr>
      <w:r w:rsidRPr="0061359B">
        <w:rPr>
          <w:b/>
        </w:rPr>
        <w:lastRenderedPageBreak/>
        <w:t>Kvalifikationer</w:t>
      </w:r>
    </w:p>
    <w:p w:rsidR="004771F2" w:rsidRPr="0061359B" w:rsidRDefault="004771F2" w:rsidP="004771F2">
      <w:pPr>
        <w:pStyle w:val="Default"/>
        <w:rPr>
          <w:rFonts w:asciiTheme="minorHAnsi" w:hAnsiTheme="minorHAnsi"/>
          <w:sz w:val="22"/>
          <w:szCs w:val="22"/>
          <w:highlight w:val="yellow"/>
        </w:rPr>
      </w:pPr>
      <w:r w:rsidRPr="00B5333E">
        <w:rPr>
          <w:rFonts w:asciiTheme="minorHAnsi" w:hAnsiTheme="minorHAnsi"/>
          <w:b/>
          <w:sz w:val="22"/>
          <w:szCs w:val="22"/>
          <w:highlight w:val="yellow"/>
        </w:rPr>
        <w:t>Instruktion</w:t>
      </w:r>
      <w:r w:rsidRPr="0061359B">
        <w:rPr>
          <w:rFonts w:asciiTheme="minorHAnsi" w:hAnsiTheme="minorHAnsi"/>
          <w:b/>
          <w:sz w:val="22"/>
          <w:szCs w:val="22"/>
          <w:highlight w:val="yellow"/>
        </w:rPr>
        <w:t>:</w:t>
      </w:r>
      <w:r w:rsidRPr="0061359B">
        <w:rPr>
          <w:rFonts w:asciiTheme="minorHAnsi" w:hAnsiTheme="minorHAnsi"/>
          <w:sz w:val="22"/>
          <w:szCs w:val="22"/>
          <w:highlight w:val="yellow"/>
        </w:rPr>
        <w:t xml:space="preserve"> Nedanstående kunskaper och färdigheter </w:t>
      </w:r>
      <w:r w:rsidRPr="0061359B">
        <w:rPr>
          <w:rFonts w:asciiTheme="minorHAnsi" w:hAnsiTheme="minorHAnsi"/>
          <w:b/>
          <w:sz w:val="22"/>
          <w:szCs w:val="22"/>
          <w:highlight w:val="yellow"/>
          <w:u w:val="single"/>
        </w:rPr>
        <w:t>ska</w:t>
      </w:r>
      <w:r w:rsidRPr="0061359B">
        <w:rPr>
          <w:rFonts w:asciiTheme="minorHAnsi" w:hAnsiTheme="minorHAnsi"/>
          <w:b/>
          <w:sz w:val="22"/>
          <w:szCs w:val="22"/>
          <w:highlight w:val="yellow"/>
        </w:rPr>
        <w:t xml:space="preserve"> </w:t>
      </w:r>
      <w:r w:rsidRPr="0061359B">
        <w:rPr>
          <w:rFonts w:asciiTheme="minorHAnsi" w:hAnsiTheme="minorHAnsi"/>
          <w:sz w:val="22"/>
          <w:szCs w:val="22"/>
          <w:highlight w:val="yellow"/>
        </w:rPr>
        <w:t xml:space="preserve">inarbetas i anställningsprofilen under rubrikerna </w:t>
      </w:r>
      <w:r w:rsidRPr="0061359B">
        <w:rPr>
          <w:rFonts w:asciiTheme="minorHAnsi" w:hAnsiTheme="minorHAnsi"/>
          <w:b/>
          <w:sz w:val="22"/>
          <w:szCs w:val="22"/>
          <w:highlight w:val="yellow"/>
        </w:rPr>
        <w:t>”krav” eller ”meriterande</w:t>
      </w:r>
      <w:r w:rsidRPr="0061359B">
        <w:rPr>
          <w:rFonts w:asciiTheme="minorHAnsi" w:hAnsiTheme="minorHAnsi"/>
          <w:sz w:val="22"/>
          <w:szCs w:val="22"/>
          <w:highlight w:val="yellow"/>
        </w:rPr>
        <w:t>” (Se KTH:s Anställningsordning) Det som anges som meriterande kan viktas relativt deras relevans för anställningen.</w:t>
      </w:r>
    </w:p>
    <w:p w:rsidR="004771F2" w:rsidRPr="0061359B" w:rsidRDefault="004771F2" w:rsidP="004771F2">
      <w:pPr>
        <w:pStyle w:val="Default"/>
        <w:rPr>
          <w:rFonts w:asciiTheme="minorHAnsi" w:hAnsiTheme="minorHAnsi"/>
          <w:i/>
          <w:sz w:val="22"/>
          <w:szCs w:val="22"/>
          <w:highlight w:val="yellow"/>
        </w:rPr>
      </w:pPr>
      <w:r w:rsidRPr="0061359B">
        <w:rPr>
          <w:rFonts w:asciiTheme="minorHAnsi" w:hAnsiTheme="minorHAnsi"/>
          <w:i/>
          <w:sz w:val="22"/>
          <w:szCs w:val="22"/>
          <w:highlight w:val="yellow"/>
        </w:rPr>
        <w:t>Du kan inleda meningarna med t.ex.</w:t>
      </w:r>
    </w:p>
    <w:p w:rsidR="004771F2" w:rsidRPr="0061359B" w:rsidRDefault="004771F2" w:rsidP="004771F2">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 xml:space="preserve"> ”Som person är du…”</w:t>
      </w:r>
    </w:p>
    <w:p w:rsidR="004771F2" w:rsidRPr="0061359B" w:rsidRDefault="004771F2" w:rsidP="004771F2">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”Vi ser gärna att du…”</w:t>
      </w:r>
    </w:p>
    <w:p w:rsidR="004771F2" w:rsidRPr="00DF61E3" w:rsidRDefault="004771F2" w:rsidP="004771F2">
      <w:pPr>
        <w:pStyle w:val="Default"/>
        <w:ind w:left="360"/>
        <w:rPr>
          <w:rFonts w:asciiTheme="minorHAnsi" w:hAnsiTheme="minorHAnsi"/>
          <w:i/>
          <w:sz w:val="22"/>
          <w:szCs w:val="22"/>
        </w:rPr>
      </w:pPr>
      <w:r w:rsidRPr="0061359B">
        <w:rPr>
          <w:rFonts w:asciiTheme="minorHAnsi" w:hAnsiTheme="minorHAnsi"/>
          <w:i/>
          <w:sz w:val="22"/>
          <w:szCs w:val="22"/>
          <w:highlight w:val="yellow"/>
        </w:rPr>
        <w:t>”Det är meriterande...”</w:t>
      </w:r>
    </w:p>
    <w:p w:rsidR="004771F2" w:rsidRDefault="004771F2" w:rsidP="004771F2">
      <w:pPr>
        <w:pStyle w:val="Brdtext"/>
        <w:numPr>
          <w:ilvl w:val="0"/>
          <w:numId w:val="35"/>
        </w:numPr>
        <w:spacing w:line="240" w:lineRule="auto"/>
      </w:pPr>
      <w:r w:rsidRPr="00DF61E3">
        <w:t>Ämnesskicklighet</w:t>
      </w:r>
    </w:p>
    <w:p w:rsidR="004771F2" w:rsidRDefault="004771F2" w:rsidP="004771F2">
      <w:pPr>
        <w:pStyle w:val="Brdtext"/>
        <w:numPr>
          <w:ilvl w:val="0"/>
          <w:numId w:val="35"/>
        </w:numPr>
        <w:spacing w:line="240" w:lineRule="auto"/>
      </w:pPr>
      <w:r w:rsidRPr="00DF61E3">
        <w:t>Yrkesskicklighet.</w:t>
      </w:r>
    </w:p>
    <w:p w:rsidR="004771F2" w:rsidRDefault="004771F2" w:rsidP="004771F2">
      <w:pPr>
        <w:pStyle w:val="Brdtext"/>
        <w:numPr>
          <w:ilvl w:val="0"/>
          <w:numId w:val="35"/>
        </w:numPr>
        <w:spacing w:line="240" w:lineRule="auto"/>
      </w:pPr>
      <w:r w:rsidRPr="00DF61E3">
        <w:t>Medvetenhet om mångfalds- och likabehandlingsfrågor med särskild fokus på jämställdhet.</w:t>
      </w:r>
    </w:p>
    <w:p w:rsidR="004771F2" w:rsidRDefault="004771F2" w:rsidP="004771F2">
      <w:pPr>
        <w:pStyle w:val="Brdtext"/>
        <w:numPr>
          <w:ilvl w:val="0"/>
          <w:numId w:val="35"/>
        </w:numPr>
        <w:spacing w:line="240" w:lineRule="auto"/>
      </w:pPr>
      <w:r w:rsidRPr="00DF61E3">
        <w:t>Samarbetsförmåga</w:t>
      </w:r>
    </w:p>
    <w:p w:rsidR="004771F2" w:rsidRPr="00F27101" w:rsidRDefault="004771F2" w:rsidP="004771F2">
      <w:pPr>
        <w:pStyle w:val="Brdtext"/>
        <w:numPr>
          <w:ilvl w:val="0"/>
          <w:numId w:val="35"/>
        </w:numPr>
        <w:spacing w:line="240" w:lineRule="auto"/>
      </w:pPr>
      <w:r w:rsidRPr="00DF61E3">
        <w:t>Självständighet</w:t>
      </w:r>
    </w:p>
    <w:p w:rsidR="004771F2" w:rsidRPr="0061359B" w:rsidRDefault="004771F2" w:rsidP="004771F2">
      <w:pPr>
        <w:pStyle w:val="Rubrik3"/>
        <w:rPr>
          <w:rFonts w:asciiTheme="minorHAnsi" w:hAnsiTheme="minorHAnsi"/>
          <w:b/>
        </w:rPr>
      </w:pPr>
      <w:r w:rsidRPr="0061359B">
        <w:rPr>
          <w:rFonts w:asciiTheme="minorHAnsi" w:hAnsiTheme="minorHAnsi"/>
          <w:b/>
        </w:rPr>
        <w:t xml:space="preserve">Krav </w:t>
      </w:r>
    </w:p>
    <w:p w:rsidR="004771F2" w:rsidRPr="00356043" w:rsidRDefault="004771F2" w:rsidP="004771F2">
      <w:pPr>
        <w:pStyle w:val="Brdtext"/>
        <w:numPr>
          <w:ilvl w:val="0"/>
          <w:numId w:val="29"/>
        </w:numPr>
      </w:pPr>
      <w:r w:rsidRPr="00356043">
        <w:t>Avlagd examen på grundnivå eller avancerad nivå (högskoleutbildning) inom ämnet för anställningen eller motsvarande kompetens.</w:t>
      </w:r>
    </w:p>
    <w:p w:rsidR="004771F2" w:rsidRPr="00877D6A" w:rsidRDefault="004771F2" w:rsidP="004771F2">
      <w:pPr>
        <w:pStyle w:val="Brdtext"/>
        <w:numPr>
          <w:ilvl w:val="0"/>
          <w:numId w:val="29"/>
        </w:numPr>
        <w:rPr>
          <w:highlight w:val="yellow"/>
        </w:rPr>
      </w:pPr>
      <w:r w:rsidRPr="00877D6A">
        <w:rPr>
          <w:highlight w:val="yellow"/>
        </w:rPr>
        <w:t xml:space="preserve">Här fyller du i ytterligare krav för anställningen, </w:t>
      </w:r>
      <w:r w:rsidRPr="00877D6A">
        <w:rPr>
          <w:color w:val="000000" w:themeColor="text1"/>
          <w:highlight w:val="yellow"/>
        </w:rPr>
        <w:t>vid ev språkkrav krävs motivering. Kontakta HR vid frågor</w:t>
      </w:r>
      <w:r>
        <w:rPr>
          <w:color w:val="000000" w:themeColor="text1"/>
          <w:highlight w:val="yellow"/>
        </w:rPr>
        <w:t>.</w:t>
      </w:r>
    </w:p>
    <w:p w:rsidR="004771F2" w:rsidRPr="00BB75F0" w:rsidRDefault="004771F2" w:rsidP="004771F2">
      <w:pPr>
        <w:pStyle w:val="Brdtext"/>
        <w:rPr>
          <w:b/>
        </w:rPr>
      </w:pPr>
      <w:r w:rsidRPr="00BB75F0">
        <w:rPr>
          <w:b/>
        </w:rPr>
        <w:t xml:space="preserve">Meriterande </w:t>
      </w:r>
    </w:p>
    <w:p w:rsidR="004771F2" w:rsidRPr="00942F7F" w:rsidRDefault="004771F2" w:rsidP="004771F2">
      <w:pPr>
        <w:pStyle w:val="Brdtext"/>
        <w:numPr>
          <w:ilvl w:val="0"/>
          <w:numId w:val="29"/>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sidRPr="00877D6A">
        <w:rPr>
          <w:color w:val="000000" w:themeColor="text1"/>
          <w:highlight w:val="yellow"/>
        </w:rPr>
        <w:t>Kontakta HR vid frågor</w:t>
      </w:r>
      <w:r>
        <w:rPr>
          <w:color w:val="000000" w:themeColor="text1"/>
          <w:highlight w:val="yellow"/>
        </w:rPr>
        <w:t>.</w:t>
      </w:r>
    </w:p>
    <w:p w:rsidR="004771F2" w:rsidRPr="00356043" w:rsidRDefault="004771F2" w:rsidP="004771F2">
      <w:pPr>
        <w:pStyle w:val="Brdtext"/>
        <w:spacing w:line="240" w:lineRule="auto"/>
      </w:pPr>
      <w:r w:rsidRPr="00356043">
        <w:t>Vi kommer att lägga stor vikt vid personliga egenskaper.</w:t>
      </w:r>
    </w:p>
    <w:p w:rsidR="004771F2" w:rsidRPr="0061359B" w:rsidRDefault="004771F2" w:rsidP="004771F2">
      <w:pPr>
        <w:pStyle w:val="Rubrik3"/>
        <w:rPr>
          <w:b/>
        </w:rPr>
      </w:pPr>
      <w:r w:rsidRPr="0061359B">
        <w:rPr>
          <w:b/>
        </w:rPr>
        <w:t>Fackliga representanter</w:t>
      </w:r>
    </w:p>
    <w:p w:rsidR="00847522" w:rsidRPr="00847522" w:rsidRDefault="00847522" w:rsidP="00847522">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2" w:history="1">
        <w:r w:rsidRPr="001058BC">
          <w:rPr>
            <w:rStyle w:val="Hyperlnk"/>
            <w:rFonts w:asciiTheme="minorHAnsi" w:hAnsiTheme="minorHAnsi" w:cstheme="minorHAnsi"/>
            <w:sz w:val="22"/>
            <w:szCs w:val="22"/>
          </w:rPr>
          <w:t>fackliga representanter.</w:t>
        </w:r>
      </w:hyperlink>
    </w:p>
    <w:p w:rsidR="004771F2" w:rsidRPr="0061359B" w:rsidRDefault="004771F2" w:rsidP="004771F2">
      <w:pPr>
        <w:pStyle w:val="Rubrik3"/>
        <w:rPr>
          <w:b/>
        </w:rPr>
      </w:pPr>
      <w:r w:rsidRPr="0061359B">
        <w:rPr>
          <w:b/>
        </w:rPr>
        <w:t>Ansökan</w:t>
      </w:r>
    </w:p>
    <w:p w:rsidR="004771F2" w:rsidRPr="00DF61E3" w:rsidRDefault="004771F2" w:rsidP="004771F2">
      <w:pPr>
        <w:autoSpaceDE w:val="0"/>
        <w:autoSpaceDN w:val="0"/>
        <w:adjustRightInd w:val="0"/>
        <w:rPr>
          <w:rFonts w:cs="Times New Roman"/>
        </w:rPr>
      </w:pPr>
      <w:r w:rsidRPr="00DF61E3">
        <w:rPr>
          <w:rFonts w:cs="Times New Roman"/>
        </w:rPr>
        <w:t>Du ansöker via KTH:s rekryteringssystem. Du som sökande har huvudansvaret för att din ansökan är</w:t>
      </w:r>
      <w:r>
        <w:rPr>
          <w:rFonts w:cs="Times New Roman"/>
        </w:rPr>
        <w:t xml:space="preserve"> k</w:t>
      </w:r>
      <w:r w:rsidRPr="00DF61E3">
        <w:rPr>
          <w:rFonts w:cs="Times New Roman"/>
        </w:rPr>
        <w:t>omplett när den skickas in.</w:t>
      </w:r>
    </w:p>
    <w:p w:rsidR="004771F2" w:rsidRPr="0061359B" w:rsidRDefault="004771F2" w:rsidP="004771F2">
      <w:pPr>
        <w:autoSpaceDE w:val="0"/>
        <w:autoSpaceDN w:val="0"/>
        <w:adjustRightInd w:val="0"/>
        <w:rPr>
          <w:rFonts w:cs="Times New Roman"/>
          <w:highlight w:val="yellow"/>
        </w:rPr>
      </w:pPr>
      <w:r w:rsidRPr="0061359B">
        <w:rPr>
          <w:rFonts w:cs="Times New Roman"/>
          <w:highlight w:val="yellow"/>
        </w:rPr>
        <w:t xml:space="preserve">Instruktion/frivillig: Lägg gärna in nedanstående punkter så att ni får in det underlag inför urval som ni har behov av (ok att redigera nedanstående text). </w:t>
      </w:r>
      <w:r w:rsidRPr="0061359B">
        <w:rPr>
          <w:rFonts w:cs="Times New Roman"/>
          <w:highlight w:val="yellow"/>
        </w:rPr>
        <w:br/>
        <w:t>Ansökan ska innehålla:</w:t>
      </w:r>
    </w:p>
    <w:p w:rsidR="004771F2" w:rsidRPr="0061359B" w:rsidRDefault="004771F2" w:rsidP="004771F2">
      <w:pPr>
        <w:numPr>
          <w:ilvl w:val="0"/>
          <w:numId w:val="34"/>
        </w:numPr>
        <w:autoSpaceDE w:val="0"/>
        <w:autoSpaceDN w:val="0"/>
        <w:adjustRightInd w:val="0"/>
        <w:rPr>
          <w:rFonts w:cs="Times New Roman"/>
          <w:highlight w:val="yellow"/>
        </w:rPr>
      </w:pPr>
      <w:r w:rsidRPr="0061359B">
        <w:rPr>
          <w:rFonts w:cs="Times New Roman"/>
          <w:highlight w:val="yellow"/>
        </w:rPr>
        <w:t>CV inklusive relevant yrkeserfarenhet och kunskap.</w:t>
      </w:r>
    </w:p>
    <w:p w:rsidR="004771F2" w:rsidRPr="0061359B" w:rsidRDefault="004771F2" w:rsidP="004771F2">
      <w:pPr>
        <w:numPr>
          <w:ilvl w:val="0"/>
          <w:numId w:val="34"/>
        </w:numPr>
        <w:autoSpaceDE w:val="0"/>
        <w:autoSpaceDN w:val="0"/>
        <w:adjustRightInd w:val="0"/>
        <w:rPr>
          <w:rFonts w:cs="Times New Roman"/>
          <w:highlight w:val="yellow"/>
        </w:rPr>
      </w:pPr>
      <w:r w:rsidRPr="0061359B">
        <w:rPr>
          <w:rFonts w:cs="Times New Roman"/>
          <w:highlight w:val="yellow"/>
        </w:rPr>
        <w:t>Kopia av examensbevis och betyg från dina tidigare universitetsstudier. Översättningar till engelska eller svenska om de ursprungliga dokumenten inte utfärdas på något av dessa språk.</w:t>
      </w:r>
    </w:p>
    <w:p w:rsidR="004771F2" w:rsidRPr="001878D9" w:rsidRDefault="004771F2" w:rsidP="004771F2">
      <w:pPr>
        <w:numPr>
          <w:ilvl w:val="0"/>
          <w:numId w:val="34"/>
        </w:numPr>
        <w:autoSpaceDE w:val="0"/>
        <w:autoSpaceDN w:val="0"/>
        <w:adjustRightInd w:val="0"/>
        <w:rPr>
          <w:rFonts w:cs="Times New Roman"/>
        </w:rPr>
      </w:pPr>
      <w:r w:rsidRPr="0061359B">
        <w:rPr>
          <w:rFonts w:cs="Times New Roman"/>
          <w:highlight w:val="yellow"/>
        </w:rPr>
        <w:t>Personligt brev, max 2 sidor långt</w:t>
      </w:r>
    </w:p>
    <w:p w:rsidR="004771F2" w:rsidRPr="00DF61E3" w:rsidRDefault="004771F2" w:rsidP="004771F2">
      <w:pPr>
        <w:autoSpaceDE w:val="0"/>
        <w:autoSpaceDN w:val="0"/>
        <w:adjustRightInd w:val="0"/>
        <w:rPr>
          <w:rFonts w:cs="Times New Roman"/>
        </w:rPr>
      </w:pPr>
      <w:r w:rsidRPr="00DF61E3">
        <w:rPr>
          <w:rFonts w:cs="Times New Roman"/>
        </w:rPr>
        <w:lastRenderedPageBreak/>
        <w:t>Ansökan ska vara KTH tillhanda senast sista ansökningsdagen vid midnatt, CET/CEST (CentralEuropean Time/Central European Summer Time).</w:t>
      </w:r>
    </w:p>
    <w:p w:rsidR="004771F2" w:rsidRPr="0061359B" w:rsidRDefault="004771F2" w:rsidP="004771F2">
      <w:pPr>
        <w:pStyle w:val="Rubrik3"/>
        <w:rPr>
          <w:b/>
        </w:rPr>
      </w:pPr>
      <w:r w:rsidRPr="0061359B">
        <w:rPr>
          <w:b/>
        </w:rPr>
        <w:t xml:space="preserve">Om anställningen </w:t>
      </w:r>
    </w:p>
    <w:p w:rsidR="004771F2" w:rsidRPr="00FA240C" w:rsidRDefault="004771F2" w:rsidP="004771F2">
      <w:pPr>
        <w:pStyle w:val="Rubrik3"/>
        <w:rPr>
          <w:rFonts w:asciiTheme="minorHAnsi" w:hAnsiTheme="minorHAnsi"/>
          <w:b/>
        </w:rPr>
      </w:pPr>
      <w:r w:rsidRPr="00FA240C">
        <w:rPr>
          <w:rFonts w:asciiTheme="minorHAnsi" w:hAnsiTheme="minorHAnsi"/>
          <w:highlight w:val="yellow"/>
        </w:rPr>
        <w:t>Instruktion:</w:t>
      </w:r>
      <w:r>
        <w:rPr>
          <w:rFonts w:asciiTheme="minorHAnsi" w:hAnsiTheme="minorHAnsi"/>
          <w:highlight w:val="yellow"/>
        </w:rPr>
        <w:t xml:space="preserve"> </w:t>
      </w:r>
      <w:r w:rsidRPr="00FA240C">
        <w:rPr>
          <w:rFonts w:asciiTheme="minorHAnsi" w:hAnsiTheme="minorHAnsi"/>
          <w:highlight w:val="yellow"/>
        </w:rPr>
        <w:t>Välj ett av alternativ en nedan beroende på anställningen:</w:t>
      </w:r>
      <w:r w:rsidRPr="00FA240C">
        <w:rPr>
          <w:rFonts w:asciiTheme="minorHAnsi" w:hAnsiTheme="minorHAnsi"/>
        </w:rPr>
        <w:br/>
      </w:r>
      <w:r w:rsidRPr="00FA240C">
        <w:rPr>
          <w:rFonts w:asciiTheme="minorHAnsi" w:hAnsiTheme="minorHAnsi"/>
          <w:highlight w:val="yellow"/>
        </w:rPr>
        <w:t>[Alternativ 1]</w:t>
      </w:r>
      <w:r w:rsidRPr="00FA240C">
        <w:rPr>
          <w:rFonts w:asciiTheme="minorHAnsi" w:hAnsiTheme="minorHAnsi"/>
        </w:rPr>
        <w:t xml:space="preserve"> </w:t>
      </w:r>
    </w:p>
    <w:p w:rsidR="004771F2" w:rsidRPr="00FA240C" w:rsidRDefault="004771F2" w:rsidP="004771F2">
      <w:pPr>
        <w:pStyle w:val="Rubrik3"/>
        <w:rPr>
          <w:rFonts w:asciiTheme="minorHAnsi" w:hAnsiTheme="minorHAnsi"/>
          <w:b/>
        </w:rPr>
      </w:pPr>
      <w:r w:rsidRPr="00FA240C">
        <w:rPr>
          <w:rFonts w:asciiTheme="minorHAnsi" w:hAnsiTheme="minorHAnsi"/>
        </w:rPr>
        <w:t>Anställningen gäller tillsvidare enligt avtal.</w:t>
      </w:r>
      <w:r w:rsidRPr="00FA240C">
        <w:rPr>
          <w:rFonts w:asciiTheme="minorHAnsi" w:hAnsiTheme="minorHAnsi"/>
        </w:rPr>
        <w:br/>
        <w:t>Anställningen inleds med sex månaders provanställning.</w:t>
      </w:r>
    </w:p>
    <w:p w:rsidR="004771F2" w:rsidRPr="00FA240C" w:rsidRDefault="004771F2" w:rsidP="004771F2">
      <w:pPr>
        <w:pStyle w:val="Rubrik3"/>
        <w:rPr>
          <w:rFonts w:asciiTheme="minorHAnsi" w:hAnsiTheme="minorHAnsi"/>
          <w:b/>
        </w:rPr>
      </w:pPr>
      <w:r w:rsidRPr="00FA240C">
        <w:rPr>
          <w:rFonts w:asciiTheme="minorHAnsi" w:hAnsiTheme="minorHAnsi"/>
        </w:rPr>
        <w:t> </w:t>
      </w:r>
      <w:r w:rsidRPr="00FA240C">
        <w:rPr>
          <w:rFonts w:asciiTheme="minorHAnsi" w:hAnsiTheme="minorHAnsi"/>
          <w:highlight w:val="yellow"/>
        </w:rPr>
        <w:t>[Alternativ 2] Instruktion: fyll i antal månader/alt år</w:t>
      </w:r>
      <w:r w:rsidRPr="00FA240C">
        <w:rPr>
          <w:rFonts w:asciiTheme="minorHAnsi" w:hAnsiTheme="minorHAnsi"/>
        </w:rPr>
        <w:t xml:space="preserve"> </w:t>
      </w:r>
    </w:p>
    <w:p w:rsidR="004771F2" w:rsidRPr="00FA240C" w:rsidRDefault="004771F2" w:rsidP="004771F2">
      <w:pPr>
        <w:pStyle w:val="Rubrik3"/>
        <w:rPr>
          <w:rFonts w:asciiTheme="minorHAnsi" w:hAnsiTheme="minorHAnsi"/>
          <w:b/>
        </w:rPr>
      </w:pPr>
      <w:r w:rsidRPr="00FA240C">
        <w:rPr>
          <w:rFonts w:asciiTheme="minorHAnsi" w:hAnsiTheme="minorHAnsi"/>
        </w:rPr>
        <w:t xml:space="preserve">Anställningen gäller tidsbegränsat enligt avtal - i upp till </w:t>
      </w:r>
      <w:r w:rsidRPr="00FA240C">
        <w:rPr>
          <w:rFonts w:asciiTheme="minorHAnsi" w:hAnsiTheme="minorHAnsi"/>
          <w:highlight w:val="yellow"/>
        </w:rPr>
        <w:t>xx mån (alt. År),</w:t>
      </w:r>
      <w:r w:rsidRPr="00FA240C">
        <w:rPr>
          <w:rFonts w:asciiTheme="minorHAnsi" w:hAnsiTheme="minorHAnsi"/>
        </w:rPr>
        <w:t xml:space="preserve"> med tillträde enligt överenskommelse.</w:t>
      </w:r>
    </w:p>
    <w:p w:rsidR="004771F2" w:rsidRPr="0061359B" w:rsidRDefault="004771F2" w:rsidP="004771F2">
      <w:pPr>
        <w:pStyle w:val="Rubrik3"/>
        <w:rPr>
          <w:b/>
        </w:rPr>
      </w:pPr>
      <w:r w:rsidRPr="0061359B">
        <w:rPr>
          <w:b/>
        </w:rPr>
        <w:t>Övrigt</w:t>
      </w:r>
    </w:p>
    <w:p w:rsidR="004771F2" w:rsidRDefault="004771F2" w:rsidP="004771F2">
      <w:pPr>
        <w:rPr>
          <w:iCs/>
        </w:rPr>
      </w:pPr>
      <w:r w:rsidRPr="00D16DF9">
        <w:rPr>
          <w:iCs/>
        </w:rPr>
        <w:t>Strävan efter jämställdhet, mångfald och lika villkor är både en kvalitetsfråga och en självklar del av KTH:s värdegrund.</w:t>
      </w:r>
    </w:p>
    <w:p w:rsidR="0020697E" w:rsidRPr="00971D7A" w:rsidRDefault="0020697E" w:rsidP="004771F2">
      <w:pPr>
        <w:rPr>
          <w:iCs/>
        </w:rPr>
      </w:pPr>
    </w:p>
    <w:p w:rsidR="004771F2" w:rsidRDefault="004771F2" w:rsidP="004771F2">
      <w:pPr>
        <w:autoSpaceDE w:val="0"/>
        <w:autoSpaceDN w:val="0"/>
        <w:adjustRightInd w:val="0"/>
        <w:rPr>
          <w:rFonts w:cs="Times New Roman"/>
          <w:color w:val="000000"/>
        </w:rPr>
      </w:pPr>
      <w:r w:rsidRPr="00DF61E3">
        <w:rPr>
          <w:rFonts w:cs="Times New Roman"/>
          <w:color w:val="000000"/>
        </w:rPr>
        <w:t xml:space="preserve">För </w:t>
      </w:r>
      <w:hyperlink r:id="rId13" w:history="1">
        <w:r w:rsidRPr="0061359B">
          <w:rPr>
            <w:rStyle w:val="Hyperlnk"/>
            <w:rFonts w:cs="Times New Roman"/>
          </w:rPr>
          <w:t>information om behandling av personuppgifter</w:t>
        </w:r>
      </w:hyperlink>
      <w:r w:rsidRPr="00DF61E3">
        <w:rPr>
          <w:rFonts w:cs="Times New Roman"/>
          <w:color w:val="000000"/>
        </w:rPr>
        <w:t xml:space="preserve"> i samband med </w:t>
      </w:r>
      <w:r>
        <w:rPr>
          <w:rFonts w:cs="Times New Roman"/>
          <w:color w:val="000000"/>
        </w:rPr>
        <w:t>rekrytering.</w:t>
      </w:r>
    </w:p>
    <w:p w:rsidR="008F5F69" w:rsidRPr="00DF61E3" w:rsidRDefault="008F5F69" w:rsidP="004771F2">
      <w:pPr>
        <w:autoSpaceDE w:val="0"/>
        <w:autoSpaceDN w:val="0"/>
        <w:adjustRightInd w:val="0"/>
        <w:rPr>
          <w:rFonts w:cs="Times New Roman"/>
          <w:color w:val="000000"/>
        </w:rPr>
      </w:pPr>
    </w:p>
    <w:p w:rsidR="00847522" w:rsidRPr="008F5F69" w:rsidRDefault="008F5F69" w:rsidP="008F5F69">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Pr>
          <w:szCs w:val="22"/>
        </w:rPr>
        <w:br/>
      </w:r>
    </w:p>
    <w:p w:rsidR="004771F2" w:rsidRPr="00DF61E3" w:rsidRDefault="004771F2" w:rsidP="004771F2">
      <w:pPr>
        <w:autoSpaceDE w:val="0"/>
        <w:autoSpaceDN w:val="0"/>
        <w:adjustRightInd w:val="0"/>
        <w:rPr>
          <w:rFonts w:cs="Times New Roman"/>
        </w:rPr>
      </w:pPr>
      <w:r w:rsidRPr="00DF61E3">
        <w:rPr>
          <w:rFonts w:cs="Times New Roman"/>
        </w:rPr>
        <w:t>Vi undanber oss direktkontakt med bemannings- och rekryteringsföretag samt försäljare av platsannonser.</w:t>
      </w:r>
    </w:p>
    <w:p w:rsidR="004771F2" w:rsidRPr="00DF61E3" w:rsidRDefault="004771F2" w:rsidP="004771F2">
      <w:pPr>
        <w:autoSpaceDE w:val="0"/>
        <w:autoSpaceDN w:val="0"/>
        <w:adjustRightInd w:val="0"/>
      </w:pPr>
      <w:r w:rsidRPr="00DF61E3">
        <w:rPr>
          <w:rFonts w:cs="Times New Roman"/>
          <w:b/>
          <w:bCs/>
        </w:rPr>
        <w:t xml:space="preserve">Anställningsform </w:t>
      </w:r>
      <w:r w:rsidRPr="00DF61E3">
        <w:t xml:space="preserve">Tillsvidare/tidsbegränsad anställning </w:t>
      </w:r>
    </w:p>
    <w:p w:rsidR="004771F2" w:rsidRPr="00DF61E3" w:rsidRDefault="004771F2" w:rsidP="004771F2">
      <w:pPr>
        <w:autoSpaceDE w:val="0"/>
        <w:autoSpaceDN w:val="0"/>
        <w:adjustRightInd w:val="0"/>
        <w:rPr>
          <w:rFonts w:cs="Times New Roman"/>
        </w:rPr>
      </w:pPr>
      <w:r w:rsidRPr="00DF61E3">
        <w:rPr>
          <w:rFonts w:cs="Times New Roman"/>
          <w:b/>
          <w:bCs/>
        </w:rPr>
        <w:t xml:space="preserve">Anställningens omfattning </w:t>
      </w:r>
      <w:r w:rsidRPr="00DF61E3">
        <w:rPr>
          <w:rFonts w:cs="Times New Roman"/>
        </w:rPr>
        <w:t xml:space="preserve">Heltid/deltid </w:t>
      </w:r>
    </w:p>
    <w:p w:rsidR="004771F2" w:rsidRPr="00DF61E3" w:rsidRDefault="004771F2" w:rsidP="004771F2">
      <w:pPr>
        <w:autoSpaceDE w:val="0"/>
        <w:autoSpaceDN w:val="0"/>
        <w:adjustRightInd w:val="0"/>
        <w:rPr>
          <w:rFonts w:cs="Times New Roman"/>
        </w:rPr>
      </w:pPr>
      <w:r w:rsidRPr="00DF61E3">
        <w:rPr>
          <w:rFonts w:cs="Times New Roman"/>
          <w:b/>
          <w:bCs/>
        </w:rPr>
        <w:t xml:space="preserve">Tillträde </w:t>
      </w:r>
      <w:r w:rsidRPr="00DF61E3">
        <w:rPr>
          <w:rFonts w:cs="Times New Roman"/>
        </w:rPr>
        <w:t>…….. eller enligt överenskommelse</w:t>
      </w:r>
    </w:p>
    <w:p w:rsidR="004771F2" w:rsidRPr="00DF61E3" w:rsidRDefault="004771F2" w:rsidP="004771F2">
      <w:pPr>
        <w:autoSpaceDE w:val="0"/>
        <w:autoSpaceDN w:val="0"/>
        <w:adjustRightInd w:val="0"/>
        <w:rPr>
          <w:rFonts w:cs="Times New Roman"/>
        </w:rPr>
      </w:pPr>
      <w:r w:rsidRPr="00DF61E3">
        <w:rPr>
          <w:rFonts w:cs="Times New Roman"/>
          <w:b/>
          <w:bCs/>
        </w:rPr>
        <w:t xml:space="preserve">Löneform </w:t>
      </w:r>
      <w:r w:rsidRPr="00DF61E3">
        <w:rPr>
          <w:rFonts w:cs="Times New Roman"/>
        </w:rPr>
        <w:t>Månadslön</w:t>
      </w:r>
    </w:p>
    <w:p w:rsidR="004771F2" w:rsidRPr="00DF61E3" w:rsidRDefault="004771F2" w:rsidP="004771F2">
      <w:pPr>
        <w:autoSpaceDE w:val="0"/>
        <w:autoSpaceDN w:val="0"/>
        <w:adjustRightInd w:val="0"/>
        <w:rPr>
          <w:rFonts w:cs="Times New Roman"/>
        </w:rPr>
      </w:pPr>
      <w:r w:rsidRPr="00DF61E3">
        <w:rPr>
          <w:rFonts w:cs="Times New Roman"/>
          <w:b/>
          <w:bCs/>
        </w:rPr>
        <w:t xml:space="preserve">Antal lediga befattningar </w:t>
      </w:r>
      <w:r w:rsidRPr="00DF61E3">
        <w:rPr>
          <w:rFonts w:cs="Times New Roman"/>
        </w:rPr>
        <w:t>….</w:t>
      </w:r>
    </w:p>
    <w:p w:rsidR="004771F2" w:rsidRPr="00DF61E3" w:rsidRDefault="004771F2" w:rsidP="004771F2">
      <w:pPr>
        <w:autoSpaceDE w:val="0"/>
        <w:autoSpaceDN w:val="0"/>
        <w:adjustRightInd w:val="0"/>
        <w:rPr>
          <w:rFonts w:cs="Times New Roman"/>
        </w:rPr>
      </w:pPr>
      <w:r w:rsidRPr="00DF61E3">
        <w:rPr>
          <w:rFonts w:cs="Times New Roman"/>
          <w:b/>
          <w:bCs/>
        </w:rPr>
        <w:t xml:space="preserve">Sysselsättningsgrad </w:t>
      </w:r>
      <w:r w:rsidRPr="00DF61E3">
        <w:rPr>
          <w:rFonts w:cs="Times New Roman"/>
        </w:rPr>
        <w:t>…</w:t>
      </w:r>
    </w:p>
    <w:p w:rsidR="004771F2" w:rsidRPr="00DF61E3" w:rsidRDefault="004771F2" w:rsidP="004771F2">
      <w:pPr>
        <w:autoSpaceDE w:val="0"/>
        <w:autoSpaceDN w:val="0"/>
        <w:adjustRightInd w:val="0"/>
        <w:rPr>
          <w:rFonts w:cs="Times New Roman"/>
        </w:rPr>
      </w:pPr>
      <w:r w:rsidRPr="00DF61E3">
        <w:rPr>
          <w:rFonts w:cs="Times New Roman"/>
          <w:b/>
          <w:bCs/>
        </w:rPr>
        <w:t xml:space="preserve">Ort </w:t>
      </w:r>
      <w:r w:rsidRPr="00DF61E3">
        <w:rPr>
          <w:rFonts w:cs="Times New Roman"/>
        </w:rPr>
        <w:t>Stockholm</w:t>
      </w:r>
    </w:p>
    <w:p w:rsidR="004771F2" w:rsidRPr="00DF61E3" w:rsidRDefault="004771F2" w:rsidP="004771F2">
      <w:pPr>
        <w:autoSpaceDE w:val="0"/>
        <w:autoSpaceDN w:val="0"/>
        <w:adjustRightInd w:val="0"/>
        <w:rPr>
          <w:rFonts w:cs="Times New Roman"/>
        </w:rPr>
      </w:pPr>
      <w:r w:rsidRPr="00DF61E3">
        <w:rPr>
          <w:rFonts w:cs="Times New Roman"/>
          <w:b/>
          <w:bCs/>
        </w:rPr>
        <w:t xml:space="preserve">Län </w:t>
      </w:r>
      <w:r w:rsidRPr="00DF61E3">
        <w:rPr>
          <w:rFonts w:cs="Times New Roman"/>
        </w:rPr>
        <w:t>Stockholms län</w:t>
      </w:r>
    </w:p>
    <w:p w:rsidR="004771F2" w:rsidRPr="00DF61E3" w:rsidRDefault="004771F2" w:rsidP="004771F2">
      <w:pPr>
        <w:autoSpaceDE w:val="0"/>
        <w:autoSpaceDN w:val="0"/>
        <w:adjustRightInd w:val="0"/>
        <w:rPr>
          <w:rFonts w:cs="Times New Roman"/>
        </w:rPr>
      </w:pPr>
      <w:r w:rsidRPr="00DF61E3">
        <w:rPr>
          <w:rFonts w:cs="Times New Roman"/>
          <w:b/>
          <w:bCs/>
        </w:rPr>
        <w:t xml:space="preserve">Land </w:t>
      </w:r>
      <w:r w:rsidRPr="00DF61E3">
        <w:rPr>
          <w:rFonts w:cs="Times New Roman"/>
        </w:rPr>
        <w:t>Sverige</w:t>
      </w:r>
    </w:p>
    <w:p w:rsidR="004771F2" w:rsidRPr="00DF61E3" w:rsidRDefault="004771F2" w:rsidP="004771F2">
      <w:pPr>
        <w:autoSpaceDE w:val="0"/>
        <w:autoSpaceDN w:val="0"/>
        <w:adjustRightInd w:val="0"/>
        <w:rPr>
          <w:rFonts w:cs="Times New Roman"/>
        </w:rPr>
      </w:pPr>
      <w:r w:rsidRPr="00DF61E3">
        <w:rPr>
          <w:rFonts w:cs="Times New Roman"/>
          <w:b/>
          <w:bCs/>
        </w:rPr>
        <w:t xml:space="preserve">Ref. nr. </w:t>
      </w:r>
    </w:p>
    <w:p w:rsidR="004771F2" w:rsidRPr="004771F2" w:rsidRDefault="004771F2" w:rsidP="004771F2">
      <w:pPr>
        <w:autoSpaceDE w:val="0"/>
        <w:autoSpaceDN w:val="0"/>
        <w:adjustRightInd w:val="0"/>
        <w:rPr>
          <w:rFonts w:cs="Times New Roman"/>
          <w:b/>
          <w:bCs/>
          <w:lang w:val="en-US"/>
        </w:rPr>
      </w:pPr>
      <w:r w:rsidRPr="004771F2">
        <w:rPr>
          <w:rFonts w:cs="Times New Roman"/>
          <w:b/>
          <w:bCs/>
          <w:lang w:val="en-US"/>
        </w:rPr>
        <w:t>Kontakt</w:t>
      </w:r>
    </w:p>
    <w:p w:rsidR="004771F2" w:rsidRPr="004771F2" w:rsidRDefault="004771F2" w:rsidP="004771F2">
      <w:pPr>
        <w:autoSpaceDE w:val="0"/>
        <w:autoSpaceDN w:val="0"/>
        <w:adjustRightInd w:val="0"/>
        <w:rPr>
          <w:rFonts w:cs="Times New Roman"/>
          <w:lang w:val="en-US"/>
        </w:rPr>
      </w:pPr>
      <w:r w:rsidRPr="004771F2">
        <w:rPr>
          <w:rFonts w:cs="Times New Roman"/>
          <w:b/>
          <w:bCs/>
          <w:lang w:val="en-US"/>
        </w:rPr>
        <w:t xml:space="preserve">Publicerat </w:t>
      </w:r>
    </w:p>
    <w:p w:rsidR="004771F2" w:rsidRPr="004771F2" w:rsidRDefault="004771F2" w:rsidP="004771F2">
      <w:pPr>
        <w:autoSpaceDE w:val="0"/>
        <w:autoSpaceDN w:val="0"/>
        <w:adjustRightInd w:val="0"/>
        <w:rPr>
          <w:rFonts w:cs="Times New Roman"/>
          <w:lang w:val="en-US"/>
        </w:rPr>
      </w:pPr>
      <w:r w:rsidRPr="004771F2">
        <w:rPr>
          <w:rFonts w:cs="Times New Roman"/>
          <w:b/>
          <w:bCs/>
          <w:lang w:val="en-US"/>
        </w:rPr>
        <w:t xml:space="preserve">Sista ansökningsdag </w:t>
      </w:r>
    </w:p>
    <w:p w:rsidR="004771F2" w:rsidRPr="004771F2" w:rsidRDefault="004771F2" w:rsidP="004771F2">
      <w:pPr>
        <w:rPr>
          <w:highlight w:val="yellow"/>
          <w:lang w:val="en-US"/>
        </w:rPr>
      </w:pPr>
      <w:r w:rsidRPr="004771F2">
        <w:rPr>
          <w:highlight w:val="yellow"/>
          <w:lang w:val="en-US"/>
        </w:rPr>
        <w:br w:type="page"/>
      </w:r>
    </w:p>
    <w:p w:rsidR="000E2C98" w:rsidRDefault="000E2C98" w:rsidP="000E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250815</w:t>
      </w:r>
    </w:p>
    <w:p w:rsidR="000E2C98" w:rsidRDefault="000E2C98"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bookmarkStart w:id="0" w:name="_GoBack"/>
      <w:bookmarkEnd w:id="0"/>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4771F2" w:rsidRPr="003E61F4" w:rsidRDefault="004771F2" w:rsidP="004771F2">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Pr="00E56561">
        <w:rPr>
          <w:lang w:val="en"/>
        </w:rPr>
        <w:t xml:space="preserve">Research Engineer in </w:t>
      </w:r>
      <w:r w:rsidRPr="0020697E">
        <w:rPr>
          <w:b/>
          <w:i/>
          <w:szCs w:val="22"/>
          <w:highlight w:val="lightGray"/>
          <w:lang w:val="en-US"/>
        </w:rPr>
        <w:t>max 75 characters</w:t>
      </w:r>
      <w:r w:rsidRPr="0020697E">
        <w:rPr>
          <w:i/>
          <w:szCs w:val="22"/>
          <w:highlight w:val="lightGray"/>
          <w:lang w:val="en-US"/>
        </w:rPr>
        <w:t xml:space="preserve"> including spaces ).</w:t>
      </w:r>
    </w:p>
    <w:p w:rsidR="004771F2" w:rsidRPr="00C429D7" w:rsidRDefault="004771F2" w:rsidP="004771F2">
      <w:pPr>
        <w:pStyle w:val="Rubrik3"/>
        <w:rPr>
          <w:b/>
          <w:lang w:val="en"/>
        </w:rPr>
      </w:pPr>
      <w:r w:rsidRPr="00784971">
        <w:rPr>
          <w:b/>
          <w:lang w:val="en"/>
        </w:rPr>
        <w:t>Job description</w:t>
      </w:r>
    </w:p>
    <w:p w:rsidR="004771F2" w:rsidRPr="00E56561" w:rsidRDefault="004771F2" w:rsidP="004771F2">
      <w:pPr>
        <w:autoSpaceDE w:val="0"/>
        <w:autoSpaceDN w:val="0"/>
        <w:adjustRightInd w:val="0"/>
        <w:rPr>
          <w:rFonts w:cs="Arial"/>
          <w:b/>
          <w:highlight w:val="yellow"/>
          <w:lang w:val="en"/>
        </w:rPr>
      </w:pPr>
      <w:r w:rsidRPr="00E56561">
        <w:rPr>
          <w:b/>
          <w:highlight w:val="yellow"/>
          <w:lang w:val="en-US"/>
        </w:rPr>
        <w:t>Tips for writing good ad text</w:t>
      </w:r>
      <w:r w:rsidRPr="00E56561">
        <w:rPr>
          <w:highlight w:val="yellow"/>
          <w:lang w:val="en-US"/>
        </w:rPr>
        <w:t>:</w:t>
      </w:r>
    </w:p>
    <w:p w:rsidR="004771F2" w:rsidRPr="003D2406"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E56561">
        <w:rPr>
          <w:color w:val="000000"/>
          <w:highlight w:val="yellow"/>
          <w:lang w:val="en-US"/>
        </w:rPr>
        <w:t>Write short and concise about what is important and appealing for the recipient (duties, challenges, research projects, group and department)</w:t>
      </w:r>
      <w:r w:rsidRPr="00E56561">
        <w:rPr>
          <w:highlight w:val="yellow"/>
          <w:lang w:val="en-US"/>
        </w:rPr>
        <w:t>.</w:t>
      </w:r>
      <w:r w:rsidRPr="00E56561">
        <w:rPr>
          <w:rFonts w:cs="Arial"/>
          <w:highlight w:val="yellow"/>
          <w:shd w:val="clear" w:color="auto" w:fill="F5F5F5"/>
          <w:lang w:val="en-US"/>
        </w:rPr>
        <w:t xml:space="preserve"> </w:t>
      </w:r>
      <w:r w:rsidRPr="00E56561">
        <w:rPr>
          <w:highlight w:val="yellow"/>
          <w:lang w:val="en-US"/>
        </w:rPr>
        <w:t>Put yourself in the candidate’s shoes.</w:t>
      </w:r>
      <w:r w:rsidRPr="00E56561">
        <w:rPr>
          <w:rFonts w:cs="Arial"/>
          <w:highlight w:val="yellow"/>
          <w:shd w:val="clear" w:color="auto" w:fill="F5F5F5"/>
          <w:lang w:val="en-US"/>
        </w:rPr>
        <w:t xml:space="preserve"> </w:t>
      </w:r>
      <w:r w:rsidRPr="00E56561">
        <w:rPr>
          <w:highlight w:val="yellow"/>
          <w:lang w:val="en-US"/>
        </w:rPr>
        <w:t>Say the most important items first to catch the reader's interest.</w:t>
      </w:r>
      <w:r w:rsidRPr="00E56561">
        <w:rPr>
          <w:rFonts w:cs="Arial"/>
          <w:highlight w:val="yellow"/>
          <w:shd w:val="clear" w:color="auto" w:fill="F5F5F5"/>
          <w:lang w:val="en-US"/>
        </w:rPr>
        <w:t xml:space="preserve"> </w:t>
      </w:r>
      <w:r w:rsidRPr="00E56561">
        <w:rPr>
          <w:highlight w:val="yellow"/>
          <w:lang w:val="en-US"/>
        </w:rPr>
        <w:t>Keep sentences short; they are easier to understand. However, do not write the entire ad in short sentences; keep the rhythm of the ad readable.</w:t>
      </w:r>
      <w:r w:rsidRPr="00E56561">
        <w:rPr>
          <w:rFonts w:cs="Arial"/>
          <w:highlight w:val="yellow"/>
          <w:shd w:val="clear" w:color="auto" w:fill="F5F5F5"/>
          <w:lang w:val="en-US"/>
        </w:rPr>
        <w:t xml:space="preserve"> </w:t>
      </w:r>
      <w:r w:rsidRPr="00E56561">
        <w:rPr>
          <w:highlight w:val="yellow"/>
          <w:lang w:val="en-US"/>
        </w:rPr>
        <w:t>Keep in mind that the length of text is also important as 70% of the candidates are reading the job advertisement on the mobile.</w:t>
      </w:r>
      <w:r w:rsidRPr="00E56561">
        <w:rPr>
          <w:rFonts w:cs="Arial"/>
          <w:highlight w:val="yellow"/>
          <w:shd w:val="clear" w:color="auto" w:fill="F5F5F5"/>
          <w:lang w:val="en-US"/>
        </w:rPr>
        <w:t xml:space="preserve"> </w:t>
      </w:r>
      <w:r w:rsidRPr="00E56561">
        <w:rPr>
          <w:highlight w:val="yellow"/>
          <w:lang w:val="en-US"/>
        </w:rPr>
        <w:t>To save space, be sure not to put entire URLs in the text – use links instead.</w:t>
      </w:r>
      <w:r w:rsidRPr="00E56561">
        <w:rPr>
          <w:rFonts w:cs="Arial"/>
          <w:highlight w:val="yellow"/>
          <w:shd w:val="clear" w:color="auto" w:fill="F5F5F5"/>
          <w:lang w:val="en-US"/>
        </w:rPr>
        <w:t xml:space="preserve"> You can read more about what’s included in a Research engineer position in the </w:t>
      </w:r>
      <w:hyperlink r:id="rId15" w:history="1">
        <w:r w:rsidRPr="00E56561">
          <w:rPr>
            <w:rStyle w:val="Hyperlnk"/>
            <w:rFonts w:cs="Arial"/>
            <w:highlight w:val="yellow"/>
            <w:shd w:val="clear" w:color="auto" w:fill="F5F5F5"/>
            <w:lang w:val="en-US"/>
          </w:rPr>
          <w:t>Employment Regulations</w:t>
        </w:r>
      </w:hyperlink>
    </w:p>
    <w:p w:rsidR="004771F2" w:rsidRPr="00E56561" w:rsidRDefault="004771F2" w:rsidP="004771F2">
      <w:pPr>
        <w:pStyle w:val="Rubrik3"/>
        <w:rPr>
          <w:b/>
        </w:rPr>
      </w:pPr>
      <w:r w:rsidRPr="00E56561">
        <w:rPr>
          <w:b/>
        </w:rPr>
        <w:t xml:space="preserve">What we offer </w:t>
      </w:r>
    </w:p>
    <w:p w:rsidR="004771F2" w:rsidRPr="00F4391D" w:rsidRDefault="004771F2" w:rsidP="00F4391D">
      <w:pPr>
        <w:pStyle w:val="Liststycke"/>
        <w:numPr>
          <w:ilvl w:val="0"/>
          <w:numId w:val="29"/>
        </w:numPr>
        <w:autoSpaceDE w:val="0"/>
        <w:autoSpaceDN w:val="0"/>
        <w:adjustRightInd w:val="0"/>
        <w:rPr>
          <w:lang w:val="en-US"/>
        </w:rPr>
      </w:pPr>
      <w:r w:rsidRPr="00F4391D">
        <w:rPr>
          <w:lang w:val="en-US"/>
        </w:rPr>
        <w:t>A position at a leading technical university that generates knowledge and skills for a sustainable future.</w:t>
      </w:r>
    </w:p>
    <w:p w:rsidR="004771F2" w:rsidRPr="00F4391D" w:rsidRDefault="004771F2" w:rsidP="00F4391D">
      <w:pPr>
        <w:pStyle w:val="Liststycke"/>
        <w:numPr>
          <w:ilvl w:val="0"/>
          <w:numId w:val="29"/>
        </w:numPr>
        <w:autoSpaceDE w:val="0"/>
        <w:autoSpaceDN w:val="0"/>
        <w:adjustRightInd w:val="0"/>
        <w:rPr>
          <w:lang w:val="en-US"/>
        </w:rPr>
      </w:pPr>
      <w:r w:rsidRPr="00F4391D">
        <w:rPr>
          <w:lang w:val="en-US"/>
        </w:rPr>
        <w:t>Engaged and ambitious colleagues along with a creative, international and dynamic working environment</w:t>
      </w:r>
    </w:p>
    <w:p w:rsidR="004771F2" w:rsidRPr="00F4391D" w:rsidRDefault="004771F2" w:rsidP="00F4391D">
      <w:pPr>
        <w:pStyle w:val="Liststycke"/>
        <w:numPr>
          <w:ilvl w:val="0"/>
          <w:numId w:val="29"/>
        </w:numPr>
        <w:autoSpaceDE w:val="0"/>
        <w:autoSpaceDN w:val="0"/>
        <w:adjustRightInd w:val="0"/>
        <w:rPr>
          <w:lang w:val="en-US"/>
        </w:rPr>
      </w:pPr>
      <w:r w:rsidRPr="00F4391D">
        <w:rPr>
          <w:lang w:val="en-US"/>
        </w:rPr>
        <w:t>Work in Stockholm, in close proximity to nature</w:t>
      </w:r>
    </w:p>
    <w:p w:rsidR="00F4391D" w:rsidRDefault="00F4391D" w:rsidP="00F4391D">
      <w:pPr>
        <w:pStyle w:val="Brdtext"/>
        <w:numPr>
          <w:ilvl w:val="0"/>
          <w:numId w:val="29"/>
        </w:numPr>
        <w:rPr>
          <w:lang w:val="en-GB"/>
        </w:rPr>
      </w:pPr>
      <w:r>
        <w:rPr>
          <w:color w:val="000000"/>
          <w:lang w:val="en-US"/>
        </w:rPr>
        <w:t xml:space="preserve">Guidance on </w:t>
      </w:r>
      <w:hyperlink r:id="rId16" w:history="1">
        <w:r>
          <w:rPr>
            <w:rStyle w:val="Hyperlnk"/>
            <w:lang w:val="en-US"/>
          </w:rPr>
          <w:t>relocating and settling</w:t>
        </w:r>
      </w:hyperlink>
      <w:r>
        <w:rPr>
          <w:color w:val="000000"/>
          <w:lang w:val="en-US"/>
        </w:rPr>
        <w:t xml:space="preserve"> in at KTH and in Sweden</w:t>
      </w:r>
      <w:r>
        <w:rPr>
          <w:lang w:val="en-GB"/>
        </w:rPr>
        <w:t>.</w:t>
      </w:r>
    </w:p>
    <w:p w:rsidR="004771F2" w:rsidRPr="00F4391D" w:rsidRDefault="004771F2" w:rsidP="00F4391D">
      <w:pPr>
        <w:pStyle w:val="Liststycke"/>
        <w:numPr>
          <w:ilvl w:val="0"/>
          <w:numId w:val="29"/>
        </w:numPr>
        <w:autoSpaceDE w:val="0"/>
        <w:autoSpaceDN w:val="0"/>
        <w:adjustRightInd w:val="0"/>
        <w:rPr>
          <w:highlight w:val="yellow"/>
          <w:lang w:val="en-US"/>
        </w:rPr>
      </w:pPr>
      <w:r w:rsidRPr="00F4391D">
        <w:rPr>
          <w:highlight w:val="yellow"/>
          <w:lang w:val="en-GB"/>
        </w:rPr>
        <w:t>Add your own items/ideas XXX</w:t>
      </w:r>
    </w:p>
    <w:p w:rsidR="0095400C" w:rsidRPr="0095400C" w:rsidRDefault="00671621" w:rsidP="0095400C">
      <w:pPr>
        <w:rPr>
          <w:szCs w:val="22"/>
          <w:lang w:val="en-US"/>
        </w:rPr>
      </w:pPr>
      <w:hyperlink r:id="rId17" w:tgtFrame="_blank" w:history="1">
        <w:r w:rsidR="0095400C" w:rsidRPr="0095400C">
          <w:rPr>
            <w:rStyle w:val="Hyperlnk"/>
            <w:rFonts w:ascii="Georgia" w:hAnsi="Georgia"/>
            <w:bCs/>
            <w:color w:val="0563C1"/>
            <w:szCs w:val="22"/>
            <w:lang w:val="en"/>
          </w:rPr>
          <w:t>Read more about what it's like to work at KTH </w:t>
        </w:r>
      </w:hyperlink>
      <w:r w:rsidR="0095400C" w:rsidRPr="0095400C">
        <w:rPr>
          <w:rFonts w:ascii="Georgia" w:hAnsi="Georgia"/>
          <w:bCs/>
          <w:color w:val="000000"/>
          <w:szCs w:val="22"/>
          <w:lang w:val="en"/>
        </w:rPr>
        <w:t>and our </w:t>
      </w:r>
      <w:hyperlink r:id="rId18" w:tgtFrame="_blank" w:history="1">
        <w:r w:rsidR="0095400C" w:rsidRPr="0095400C">
          <w:rPr>
            <w:rStyle w:val="Hyperlnk"/>
            <w:rFonts w:ascii="Georgia" w:hAnsi="Georgia"/>
            <w:bCs/>
            <w:color w:val="0563C1"/>
            <w:szCs w:val="22"/>
            <w:lang w:val="en"/>
          </w:rPr>
          <w:t>benefits.</w:t>
        </w:r>
      </w:hyperlink>
    </w:p>
    <w:p w:rsidR="0095400C" w:rsidRPr="0095400C" w:rsidRDefault="0095400C" w:rsidP="0095400C">
      <w:pPr>
        <w:autoSpaceDE w:val="0"/>
        <w:autoSpaceDN w:val="0"/>
        <w:adjustRightInd w:val="0"/>
        <w:ind w:left="360"/>
        <w:rPr>
          <w:highlight w:val="yellow"/>
          <w:lang w:val="en-US"/>
        </w:rPr>
      </w:pPr>
    </w:p>
    <w:p w:rsidR="004771F2" w:rsidRPr="0061359B" w:rsidRDefault="004771F2" w:rsidP="004771F2">
      <w:pPr>
        <w:pStyle w:val="Rubrik3"/>
        <w:rPr>
          <w:b/>
          <w:lang w:val="en"/>
        </w:rPr>
      </w:pPr>
      <w:r w:rsidRPr="0061359B">
        <w:rPr>
          <w:b/>
          <w:lang w:val="en"/>
        </w:rPr>
        <w:t>Qualifications</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b/>
          <w:sz w:val="22"/>
          <w:szCs w:val="22"/>
          <w:highlight w:val="yellow"/>
          <w:lang w:val="en"/>
        </w:rPr>
        <w:t>Instructions:</w:t>
      </w:r>
      <w:r w:rsidRPr="0061359B">
        <w:rPr>
          <w:rFonts w:asciiTheme="minorHAnsi" w:hAnsiTheme="minorHAnsi"/>
          <w:sz w:val="22"/>
          <w:szCs w:val="22"/>
          <w:highlight w:val="yellow"/>
          <w:lang w:val="en"/>
        </w:rPr>
        <w:t xml:space="preserve"> The following knowledge and skills </w:t>
      </w:r>
      <w:r w:rsidRPr="0061359B">
        <w:rPr>
          <w:rFonts w:asciiTheme="minorHAnsi" w:hAnsiTheme="minorHAnsi"/>
          <w:b/>
          <w:sz w:val="22"/>
          <w:szCs w:val="22"/>
          <w:highlight w:val="yellow"/>
          <w:lang w:val="en"/>
        </w:rPr>
        <w:t>must be</w:t>
      </w:r>
      <w:r w:rsidRPr="0061359B">
        <w:rPr>
          <w:rFonts w:asciiTheme="minorHAnsi" w:hAnsiTheme="minorHAnsi"/>
          <w:sz w:val="22"/>
          <w:szCs w:val="22"/>
          <w:highlight w:val="yellow"/>
          <w:lang w:val="en"/>
        </w:rPr>
        <w:t xml:space="preserve"> </w:t>
      </w:r>
      <w:r w:rsidRPr="0061359B">
        <w:rPr>
          <w:rFonts w:asciiTheme="minorHAnsi" w:hAnsiTheme="minorHAnsi"/>
          <w:b/>
          <w:sz w:val="22"/>
          <w:szCs w:val="22"/>
          <w:highlight w:val="yellow"/>
          <w:lang w:val="en"/>
        </w:rPr>
        <w:t>incorporated</w:t>
      </w:r>
      <w:r w:rsidRPr="0061359B">
        <w:rPr>
          <w:rFonts w:asciiTheme="minorHAnsi" w:hAnsiTheme="minorHAnsi"/>
          <w:sz w:val="22"/>
          <w:szCs w:val="22"/>
          <w:highlight w:val="yellow"/>
          <w:lang w:val="en"/>
        </w:rPr>
        <w:t xml:space="preserve"> into the employment profile under the headings </w:t>
      </w:r>
      <w:r w:rsidRPr="0061359B">
        <w:rPr>
          <w:rFonts w:asciiTheme="minorHAnsi" w:hAnsiTheme="minorHAnsi"/>
          <w:b/>
          <w:sz w:val="22"/>
          <w:szCs w:val="22"/>
          <w:highlight w:val="yellow"/>
          <w:lang w:val="en"/>
        </w:rPr>
        <w:t>"requirements" or "</w:t>
      </w:r>
      <w:r w:rsidRPr="0061359B">
        <w:rPr>
          <w:rFonts w:asciiTheme="minorHAnsi" w:hAnsiTheme="minorHAnsi"/>
          <w:b/>
          <w:sz w:val="22"/>
          <w:szCs w:val="22"/>
          <w:highlight w:val="yellow"/>
          <w:lang w:val="en-US"/>
        </w:rPr>
        <w:t>preferred qualifications</w:t>
      </w:r>
      <w:r w:rsidRPr="0061359B">
        <w:rPr>
          <w:rFonts w:asciiTheme="minorHAnsi" w:hAnsiTheme="minorHAnsi"/>
          <w:sz w:val="22"/>
          <w:szCs w:val="22"/>
          <w:highlight w:val="yellow"/>
          <w:lang w:val="en"/>
        </w:rPr>
        <w:t>" a (See KTH's Employment Order). Merit statements can be weighted relative to their relevance to the employment.</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You can start the sentences with eg.</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 "As a person you are ..."</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"We prefer that you are ..."</w:t>
      </w:r>
    </w:p>
    <w:p w:rsidR="004771F2" w:rsidRPr="00356043" w:rsidRDefault="004771F2" w:rsidP="004771F2">
      <w:pPr>
        <w:pStyle w:val="HTML-frformaterad"/>
        <w:rPr>
          <w:rFonts w:asciiTheme="minorHAnsi" w:hAnsiTheme="minorHAnsi"/>
          <w:sz w:val="22"/>
          <w:szCs w:val="22"/>
          <w:lang w:val="en"/>
        </w:rPr>
      </w:pPr>
      <w:r w:rsidRPr="0061359B">
        <w:rPr>
          <w:rFonts w:asciiTheme="minorHAnsi" w:hAnsiTheme="minorHAnsi"/>
          <w:sz w:val="22"/>
          <w:szCs w:val="22"/>
          <w:highlight w:val="yellow"/>
          <w:lang w:val="en"/>
        </w:rPr>
        <w:t>"It's commendable if ..."</w:t>
      </w:r>
    </w:p>
    <w:p w:rsidR="004771F2" w:rsidRPr="00356043" w:rsidRDefault="004771F2" w:rsidP="004771F2">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Subject-related skills </w:t>
      </w:r>
    </w:p>
    <w:p w:rsidR="004771F2" w:rsidRPr="00356043" w:rsidRDefault="004771F2" w:rsidP="004771F2">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Professional skills </w:t>
      </w:r>
    </w:p>
    <w:p w:rsidR="004771F2" w:rsidRPr="00B84E42" w:rsidRDefault="004771F2" w:rsidP="004771F2">
      <w:pPr>
        <w:pStyle w:val="Liststycke"/>
        <w:numPr>
          <w:ilvl w:val="0"/>
          <w:numId w:val="32"/>
        </w:numPr>
        <w:autoSpaceDE w:val="0"/>
        <w:autoSpaceDN w:val="0"/>
        <w:adjustRightInd w:val="0"/>
        <w:spacing w:after="212"/>
        <w:rPr>
          <w:rFonts w:cs="Georgia"/>
          <w:color w:val="000000"/>
          <w:lang w:val="en-US"/>
        </w:rPr>
      </w:pPr>
      <w:r w:rsidRPr="00B84E42">
        <w:rPr>
          <w:rFonts w:cs="Georgia"/>
          <w:color w:val="000000"/>
          <w:lang w:val="en-US"/>
        </w:rPr>
        <w:t>Awareness of diversity and equal opportunity issues, with specific focus on gender equality</w:t>
      </w:r>
    </w:p>
    <w:p w:rsidR="004771F2" w:rsidRPr="00356043" w:rsidRDefault="004771F2" w:rsidP="004771F2">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Collaborative abilities </w:t>
      </w:r>
    </w:p>
    <w:p w:rsidR="004771F2" w:rsidRPr="00356043" w:rsidRDefault="004771F2" w:rsidP="004771F2">
      <w:pPr>
        <w:pStyle w:val="Liststycke"/>
        <w:numPr>
          <w:ilvl w:val="0"/>
          <w:numId w:val="32"/>
        </w:numPr>
        <w:autoSpaceDE w:val="0"/>
        <w:autoSpaceDN w:val="0"/>
        <w:adjustRightInd w:val="0"/>
        <w:rPr>
          <w:rFonts w:cs="Georgia"/>
          <w:color w:val="000000"/>
        </w:rPr>
      </w:pPr>
      <w:r w:rsidRPr="00356043">
        <w:rPr>
          <w:rFonts w:cs="Georgia"/>
          <w:color w:val="000000"/>
        </w:rPr>
        <w:t xml:space="preserve">Independence </w:t>
      </w:r>
    </w:p>
    <w:p w:rsidR="004771F2" w:rsidRPr="0061359B" w:rsidRDefault="004771F2" w:rsidP="004771F2">
      <w:pPr>
        <w:pStyle w:val="Rubrik3"/>
        <w:rPr>
          <w:rFonts w:asciiTheme="minorHAnsi" w:hAnsiTheme="minorHAnsi" w:cstheme="majorHAnsi"/>
          <w:b/>
          <w:lang w:val="en"/>
        </w:rPr>
      </w:pPr>
      <w:r w:rsidRPr="0061359B">
        <w:rPr>
          <w:rFonts w:asciiTheme="minorHAnsi" w:hAnsiTheme="minorHAnsi" w:cstheme="majorHAnsi"/>
          <w:b/>
          <w:lang w:val="en"/>
        </w:rPr>
        <w:t>Requirements</w:t>
      </w:r>
    </w:p>
    <w:p w:rsidR="004771F2" w:rsidRPr="00356043" w:rsidRDefault="004771F2" w:rsidP="004771F2">
      <w:pPr>
        <w:pStyle w:val="HTML-frformaterad"/>
        <w:numPr>
          <w:ilvl w:val="0"/>
          <w:numId w:val="33"/>
        </w:numPr>
        <w:rPr>
          <w:rFonts w:asciiTheme="minorHAnsi" w:hAnsiTheme="minorHAnsi"/>
          <w:sz w:val="22"/>
          <w:szCs w:val="22"/>
          <w:lang w:val="en"/>
        </w:rPr>
      </w:pPr>
      <w:r w:rsidRPr="00356043">
        <w:rPr>
          <w:rFonts w:asciiTheme="minorHAnsi" w:hAnsiTheme="minorHAnsi"/>
          <w:sz w:val="22"/>
          <w:szCs w:val="22"/>
          <w:lang w:val="en"/>
        </w:rPr>
        <w:t>A graduate degree or an advanced level (higher education) in the research subject or equivalent competence.</w:t>
      </w:r>
    </w:p>
    <w:p w:rsidR="004771F2" w:rsidRPr="004771F2" w:rsidRDefault="004771F2" w:rsidP="004771F2">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4771F2" w:rsidRPr="0061359B" w:rsidRDefault="004771F2" w:rsidP="004771F2">
      <w:pPr>
        <w:pStyle w:val="Rubrik3"/>
        <w:rPr>
          <w:rFonts w:asciiTheme="minorHAnsi" w:hAnsiTheme="minorHAnsi"/>
          <w:b/>
          <w:lang w:val="en-US"/>
        </w:rPr>
      </w:pPr>
      <w:r w:rsidRPr="0061359B">
        <w:rPr>
          <w:rFonts w:asciiTheme="minorHAnsi" w:hAnsiTheme="minorHAnsi"/>
          <w:b/>
          <w:lang w:val="en-US"/>
        </w:rPr>
        <w:t xml:space="preserve">Preferred qualifications </w:t>
      </w:r>
    </w:p>
    <w:p w:rsidR="004771F2" w:rsidRPr="001E484E" w:rsidRDefault="004771F2" w:rsidP="004771F2">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4771F2" w:rsidRPr="00C83086" w:rsidRDefault="004771F2" w:rsidP="004771F2">
      <w:pPr>
        <w:pStyle w:val="Liststycke"/>
        <w:autoSpaceDE w:val="0"/>
        <w:autoSpaceDN w:val="0"/>
        <w:adjustRightInd w:val="0"/>
        <w:rPr>
          <w:highlight w:val="lightGray"/>
          <w:lang w:val="en-US"/>
        </w:rPr>
      </w:pPr>
    </w:p>
    <w:p w:rsidR="004771F2" w:rsidRPr="00C83086" w:rsidRDefault="004771F2" w:rsidP="004771F2">
      <w:pPr>
        <w:rPr>
          <w:lang w:val="en-US"/>
        </w:rPr>
      </w:pPr>
      <w:r w:rsidRPr="00C83086">
        <w:rPr>
          <w:lang w:val="en-US"/>
        </w:rPr>
        <w:t>Great emphasis will be placed on personal skills.</w:t>
      </w:r>
    </w:p>
    <w:p w:rsidR="004771F2" w:rsidRPr="0061359B" w:rsidRDefault="004771F2" w:rsidP="004771F2">
      <w:pPr>
        <w:pStyle w:val="Rubrik3"/>
        <w:rPr>
          <w:b/>
          <w:lang w:val="en-US"/>
        </w:rPr>
      </w:pPr>
      <w:r w:rsidRPr="0061359B">
        <w:rPr>
          <w:b/>
          <w:lang w:val="en-US"/>
        </w:rPr>
        <w:t>Trade union representatives</w:t>
      </w:r>
    </w:p>
    <w:p w:rsidR="00847522" w:rsidRPr="00A04610" w:rsidRDefault="00847522" w:rsidP="00847522">
      <w:pPr>
        <w:pStyle w:val="Brdtext"/>
        <w:rPr>
          <w:lang w:val="en-US"/>
        </w:rPr>
      </w:pPr>
      <w:r w:rsidRPr="001058BC">
        <w:rPr>
          <w:szCs w:val="22"/>
          <w:lang w:val="en-US"/>
        </w:rPr>
        <w:t xml:space="preserve">Contact information to </w:t>
      </w:r>
      <w:hyperlink r:id="rId19" w:history="1">
        <w:r w:rsidRPr="001058BC">
          <w:rPr>
            <w:rStyle w:val="Hyperlnk"/>
            <w:rFonts w:cstheme="minorHAnsi"/>
            <w:szCs w:val="22"/>
            <w:lang w:val="en-US"/>
          </w:rPr>
          <w:t>trade union representatives</w:t>
        </w:r>
      </w:hyperlink>
      <w:r w:rsidRPr="005D4D71">
        <w:rPr>
          <w:rFonts w:cstheme="minorHAnsi"/>
          <w:color w:val="000000"/>
          <w:lang w:val="en-US"/>
        </w:rPr>
        <w:t>.</w:t>
      </w:r>
    </w:p>
    <w:p w:rsidR="004771F2" w:rsidRPr="00E56561" w:rsidRDefault="004771F2" w:rsidP="004771F2">
      <w:pPr>
        <w:pStyle w:val="Rubrik3"/>
        <w:rPr>
          <w:b/>
          <w:lang w:val="en-US"/>
        </w:rPr>
      </w:pPr>
      <w:r w:rsidRPr="00E56561">
        <w:rPr>
          <w:b/>
          <w:lang w:val="en-US"/>
        </w:rPr>
        <w:t xml:space="preserve">To apply for the position </w:t>
      </w:r>
    </w:p>
    <w:p w:rsidR="004771F2" w:rsidRPr="006B02E6" w:rsidRDefault="004771F2" w:rsidP="004771F2">
      <w:pPr>
        <w:autoSpaceDE w:val="0"/>
        <w:autoSpaceDN w:val="0"/>
        <w:adjustRightInd w:val="0"/>
        <w:rPr>
          <w:rFonts w:cs="Times New Roman"/>
          <w:lang w:val="en-US"/>
        </w:rPr>
      </w:pPr>
      <w:r w:rsidRPr="006B02E6">
        <w:rPr>
          <w:rFonts w:cs="Times New Roman"/>
          <w:lang w:val="en-US"/>
        </w:rPr>
        <w:t>Log into KTH's recru</w:t>
      </w:r>
      <w:r>
        <w:rPr>
          <w:rFonts w:cs="Times New Roman"/>
          <w:lang w:val="en-US"/>
        </w:rPr>
        <w:t>itment system to apply</w:t>
      </w:r>
      <w:r w:rsidRPr="006B02E6">
        <w:rPr>
          <w:rFonts w:cs="Times New Roman"/>
          <w:lang w:val="en-US"/>
        </w:rPr>
        <w:t xml:space="preserve"> </w:t>
      </w:r>
      <w:r w:rsidRPr="00C83086">
        <w:rPr>
          <w:rFonts w:cs="Times New Roman"/>
          <w:lang w:val="en-US"/>
        </w:rPr>
        <w:t xml:space="preserve">for this </w:t>
      </w:r>
      <w:r>
        <w:rPr>
          <w:rFonts w:cs="Times New Roman"/>
          <w:lang w:val="en-US"/>
        </w:rPr>
        <w:t xml:space="preserve">position. You are responsible for ensuring </w:t>
      </w:r>
      <w:r w:rsidRPr="006B02E6">
        <w:rPr>
          <w:rFonts w:cs="Times New Roman"/>
          <w:lang w:val="en-US"/>
        </w:rPr>
        <w:t>that your application is complete according to the instructions in the ad.</w:t>
      </w:r>
    </w:p>
    <w:p w:rsidR="004771F2" w:rsidRPr="0061359B"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b/>
          <w:highlight w:val="yellow"/>
          <w:lang w:val="en" w:eastAsia="sv-SE"/>
        </w:rPr>
        <w:t>Instructions:</w:t>
      </w:r>
      <w:r w:rsidRPr="0061359B">
        <w:rPr>
          <w:rFonts w:eastAsia="Times New Roman" w:cs="Courier New"/>
          <w:highlight w:val="yellow"/>
          <w:lang w:val="en" w:eastAsia="sv-SE"/>
        </w:rPr>
        <w:t xml:space="preserve"> Feel free to insert the items below so that you receive the documentation you need for the selection process.</w:t>
      </w:r>
    </w:p>
    <w:p w:rsidR="004771F2" w:rsidRPr="0061359B"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The application must include:</w:t>
      </w:r>
    </w:p>
    <w:p w:rsidR="004771F2" w:rsidRPr="0061359B" w:rsidRDefault="004771F2" w:rsidP="004771F2">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CV including relevant professional experience and knowledge.</w:t>
      </w:r>
    </w:p>
    <w:p w:rsidR="004771F2" w:rsidRPr="0061359B" w:rsidRDefault="004771F2" w:rsidP="004771F2">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61359B">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4771F2" w:rsidRPr="0061359B" w:rsidRDefault="004771F2" w:rsidP="004771F2">
      <w:pPr>
        <w:pStyle w:val="Liststycke"/>
        <w:numPr>
          <w:ilvl w:val="0"/>
          <w:numId w:val="19"/>
        </w:numPr>
        <w:autoSpaceDE w:val="0"/>
        <w:autoSpaceDN w:val="0"/>
        <w:adjustRightInd w:val="0"/>
        <w:rPr>
          <w:rFonts w:eastAsia="Times New Roman" w:cs="Times New Roman"/>
          <w:highlight w:val="yellow"/>
          <w:lang w:val="en" w:eastAsia="sv-SE"/>
        </w:rPr>
      </w:pPr>
      <w:r w:rsidRPr="0061359B">
        <w:rPr>
          <w:rFonts w:eastAsia="Times New Roman" w:cs="Times New Roman"/>
          <w:highlight w:val="yellow"/>
          <w:lang w:val="en" w:eastAsia="sv-SE"/>
        </w:rPr>
        <w:t>Brief account of why you want to conduct research, your academic interests and how they relate to your previous studies and future goals. Maximally two pages long.</w:t>
      </w:r>
    </w:p>
    <w:p w:rsidR="004771F2" w:rsidRPr="006B02E6" w:rsidRDefault="004771F2" w:rsidP="004771F2">
      <w:pPr>
        <w:autoSpaceDE w:val="0"/>
        <w:autoSpaceDN w:val="0"/>
        <w:adjustRightInd w:val="0"/>
        <w:rPr>
          <w:rFonts w:cs="Times New Roman"/>
          <w:lang w:val="en-US"/>
        </w:rPr>
      </w:pPr>
      <w:r w:rsidRPr="006B02E6">
        <w:rPr>
          <w:rFonts w:cs="Times New Roman"/>
          <w:lang w:val="en-US"/>
        </w:rPr>
        <w:lastRenderedPageBreak/>
        <w:t>Your complete application must be received by KTH no later than the last day of application, midnight CET/CEST (Central European Time/Central European Summer Time).</w:t>
      </w:r>
    </w:p>
    <w:p w:rsidR="004771F2" w:rsidRPr="00FA240C" w:rsidRDefault="004771F2" w:rsidP="004771F2">
      <w:pPr>
        <w:pStyle w:val="Rubrik3"/>
        <w:rPr>
          <w:rStyle w:val="Stark"/>
          <w:bCs/>
          <w:lang w:val="en-US"/>
        </w:rPr>
      </w:pPr>
      <w:r w:rsidRPr="00E56561">
        <w:rPr>
          <w:b/>
          <w:lang w:val="en-US"/>
        </w:rPr>
        <w:t>About the employment</w:t>
      </w:r>
      <w:r>
        <w:rPr>
          <w:lang w:val="en-US"/>
        </w:rPr>
        <w:br/>
      </w:r>
      <w:r w:rsidRPr="00FA240C">
        <w:rPr>
          <w:rStyle w:val="Stark"/>
          <w:rFonts w:asciiTheme="minorHAnsi" w:hAnsiTheme="minorHAnsi"/>
          <w:highlight w:val="yellow"/>
          <w:lang w:val="en-US"/>
        </w:rPr>
        <w:t>Choose one of options one be</w:t>
      </w:r>
      <w:r>
        <w:rPr>
          <w:rStyle w:val="Stark"/>
          <w:rFonts w:asciiTheme="minorHAnsi" w:hAnsiTheme="minorHAnsi"/>
          <w:highlight w:val="yellow"/>
          <w:lang w:val="en-US"/>
        </w:rPr>
        <w:t>low depending on the employment:</w:t>
      </w:r>
      <w:r w:rsidRPr="00FA240C">
        <w:rPr>
          <w:rFonts w:asciiTheme="minorHAnsi" w:hAnsiTheme="minorHAnsi"/>
          <w:highlight w:val="yellow"/>
          <w:lang w:val="en-US"/>
        </w:rPr>
        <w:br/>
      </w:r>
      <w:r w:rsidRPr="00FA240C">
        <w:rPr>
          <w:rStyle w:val="Stark"/>
          <w:rFonts w:asciiTheme="minorHAnsi" w:hAnsiTheme="minorHAnsi"/>
          <w:highlight w:val="yellow"/>
          <w:lang w:val="en-US"/>
        </w:rPr>
        <w:t>[</w:t>
      </w:r>
      <w:r w:rsidRPr="00FA240C">
        <w:rPr>
          <w:rStyle w:val="Stark"/>
          <w:rFonts w:asciiTheme="minorHAnsi" w:hAnsiTheme="minorHAnsi"/>
          <w:b w:val="0"/>
          <w:highlight w:val="yellow"/>
          <w:lang w:val="en-US"/>
        </w:rPr>
        <w:t>Option 1]</w:t>
      </w:r>
      <w:r w:rsidRPr="00FA240C">
        <w:rPr>
          <w:rStyle w:val="Stark"/>
          <w:rFonts w:asciiTheme="minorHAnsi" w:hAnsiTheme="minorHAnsi"/>
          <w:lang w:val="en-US"/>
        </w:rPr>
        <w:t xml:space="preserve"> </w:t>
      </w:r>
    </w:p>
    <w:p w:rsidR="004771F2" w:rsidRPr="0061359B" w:rsidRDefault="004771F2" w:rsidP="004771F2">
      <w:pPr>
        <w:pStyle w:val="Normalwebb"/>
        <w:rPr>
          <w:rStyle w:val="Stark"/>
          <w:rFonts w:asciiTheme="minorHAnsi" w:hAnsiTheme="minorHAnsi"/>
          <w:b w:val="0"/>
          <w:bCs w:val="0"/>
          <w:sz w:val="22"/>
          <w:szCs w:val="22"/>
          <w:lang w:val="en-US"/>
        </w:rPr>
      </w:pPr>
      <w:r w:rsidRPr="0061359B">
        <w:rPr>
          <w:rStyle w:val="Stark"/>
          <w:rFonts w:asciiTheme="minorHAnsi" w:hAnsiTheme="minorHAnsi"/>
          <w:b w:val="0"/>
          <w:sz w:val="22"/>
          <w:szCs w:val="22"/>
          <w:lang w:val="en-US"/>
        </w:rPr>
        <w:t>The employment is valid until further notice (permanent post) according to agreement.</w:t>
      </w:r>
      <w:r w:rsidRPr="0061359B">
        <w:rPr>
          <w:rFonts w:asciiTheme="minorHAnsi" w:hAnsiTheme="minorHAnsi"/>
          <w:b/>
          <w:sz w:val="22"/>
          <w:szCs w:val="22"/>
          <w:lang w:val="en-US"/>
        </w:rPr>
        <w:t xml:space="preserve"> </w:t>
      </w:r>
      <w:r w:rsidRPr="0061359B">
        <w:rPr>
          <w:rFonts w:asciiTheme="minorHAnsi" w:hAnsiTheme="minorHAnsi"/>
          <w:b/>
          <w:sz w:val="22"/>
          <w:szCs w:val="22"/>
          <w:lang w:val="en-US"/>
        </w:rPr>
        <w:br/>
      </w:r>
      <w:r w:rsidRPr="0061359B">
        <w:rPr>
          <w:rStyle w:val="Stark"/>
          <w:rFonts w:asciiTheme="minorHAnsi" w:hAnsiTheme="minorHAnsi"/>
          <w:b w:val="0"/>
          <w:sz w:val="22"/>
          <w:szCs w:val="22"/>
          <w:lang w:val="en-US"/>
        </w:rPr>
        <w:t>The employment begins with a six-month probationary period.</w:t>
      </w:r>
    </w:p>
    <w:p w:rsidR="004771F2" w:rsidRPr="00B84E42" w:rsidRDefault="004771F2" w:rsidP="004771F2">
      <w:pPr>
        <w:pStyle w:val="Normalwebb"/>
        <w:rPr>
          <w:rStyle w:val="Stark"/>
          <w:rFonts w:asciiTheme="minorHAnsi" w:hAnsiTheme="minorHAnsi"/>
          <w:b w:val="0"/>
          <w:sz w:val="22"/>
          <w:szCs w:val="22"/>
          <w:lang w:val="en-US"/>
        </w:rPr>
      </w:pPr>
      <w:r w:rsidRPr="00BE2E9D">
        <w:rPr>
          <w:rStyle w:val="Stark"/>
          <w:rFonts w:asciiTheme="minorHAnsi" w:hAnsiTheme="minorHAnsi"/>
          <w:sz w:val="22"/>
          <w:szCs w:val="22"/>
          <w:highlight w:val="yellow"/>
          <w:lang w:val="en-US"/>
        </w:rPr>
        <w:t>[Option 2]</w:t>
      </w:r>
      <w:r w:rsidRPr="00BE2E9D">
        <w:rPr>
          <w:rFonts w:asciiTheme="minorHAnsi" w:eastAsia="Times New Roman" w:hAnsiTheme="minorHAnsi" w:cs="Courier New"/>
          <w:sz w:val="22"/>
          <w:szCs w:val="22"/>
          <w:highlight w:val="yellow"/>
          <w:lang w:val="en"/>
        </w:rPr>
        <w:t xml:space="preserve"> fill in xx months /or years</w:t>
      </w:r>
      <w:r w:rsidRPr="00B84E42">
        <w:rPr>
          <w:rStyle w:val="Stark"/>
          <w:rFonts w:asciiTheme="minorHAnsi" w:hAnsiTheme="minorHAnsi"/>
          <w:sz w:val="22"/>
          <w:szCs w:val="22"/>
          <w:lang w:val="en-US"/>
        </w:rPr>
        <w:t xml:space="preserve"> </w:t>
      </w:r>
    </w:p>
    <w:p w:rsidR="004771F2" w:rsidRPr="0061359B" w:rsidRDefault="004771F2" w:rsidP="004771F2">
      <w:pPr>
        <w:pStyle w:val="Normalwebb"/>
        <w:rPr>
          <w:rFonts w:asciiTheme="minorHAnsi" w:hAnsiTheme="minorHAnsi"/>
          <w:b/>
          <w:sz w:val="22"/>
          <w:szCs w:val="22"/>
          <w:lang w:val="en-US"/>
        </w:rPr>
      </w:pPr>
      <w:r w:rsidRPr="0061359B">
        <w:rPr>
          <w:rStyle w:val="Stark"/>
          <w:rFonts w:asciiTheme="minorHAnsi" w:hAnsiTheme="minorHAnsi"/>
          <w:b w:val="0"/>
          <w:sz w:val="22"/>
          <w:szCs w:val="22"/>
          <w:lang w:val="en-US"/>
        </w:rPr>
        <w:t xml:space="preserve">The employment is valid for a limited time according to the agreement - for up to </w:t>
      </w:r>
      <w:r w:rsidRPr="0020697E">
        <w:rPr>
          <w:rStyle w:val="Stark"/>
          <w:rFonts w:asciiTheme="minorHAnsi" w:hAnsiTheme="minorHAnsi"/>
          <w:b w:val="0"/>
          <w:sz w:val="22"/>
          <w:szCs w:val="22"/>
          <w:highlight w:val="lightGray"/>
          <w:lang w:val="en-US"/>
        </w:rPr>
        <w:t>xx months (or years)</w:t>
      </w:r>
      <w:r w:rsidRPr="0061359B">
        <w:rPr>
          <w:rStyle w:val="Stark"/>
          <w:rFonts w:asciiTheme="minorHAnsi" w:hAnsiTheme="minorHAnsi"/>
          <w:b w:val="0"/>
          <w:sz w:val="22"/>
          <w:szCs w:val="22"/>
          <w:lang w:val="en-US"/>
        </w:rPr>
        <w:t>, with access according to agreement.</w:t>
      </w:r>
    </w:p>
    <w:p w:rsidR="004771F2" w:rsidRPr="00E56561" w:rsidRDefault="004771F2" w:rsidP="004771F2">
      <w:pPr>
        <w:pStyle w:val="Rubrik3"/>
        <w:rPr>
          <w:b/>
          <w:lang w:val="en-US"/>
        </w:rPr>
      </w:pPr>
      <w:r w:rsidRPr="00E56561">
        <w:rPr>
          <w:b/>
          <w:lang w:val="en-US"/>
        </w:rPr>
        <w:t>Other information</w:t>
      </w:r>
    </w:p>
    <w:p w:rsidR="004771F2" w:rsidRDefault="004771F2" w:rsidP="004771F2">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6B02E6">
        <w:rPr>
          <w:rFonts w:cs="Times New Roman"/>
          <w:lang w:val="en-US"/>
        </w:rPr>
        <w:t>.</w:t>
      </w:r>
      <w:r w:rsidRPr="006B02E6">
        <w:rPr>
          <w:rFonts w:cs="Times New Roman"/>
          <w:lang w:val="en-US"/>
        </w:rPr>
        <w:br/>
      </w:r>
    </w:p>
    <w:p w:rsidR="004771F2" w:rsidRDefault="004771F2" w:rsidP="004771F2">
      <w:pPr>
        <w:autoSpaceDE w:val="0"/>
        <w:autoSpaceDN w:val="0"/>
        <w:adjustRightInd w:val="0"/>
        <w:rPr>
          <w:rFonts w:cs="Times New Roman"/>
          <w:lang w:val="en-US"/>
        </w:rPr>
      </w:pPr>
      <w:r w:rsidRPr="006B02E6">
        <w:rPr>
          <w:rFonts w:cs="Times New Roman"/>
          <w:lang w:val="en-US"/>
        </w:rPr>
        <w:t xml:space="preserve">For information about </w:t>
      </w:r>
      <w:r>
        <w:rPr>
          <w:rFonts w:cs="Times New Roman"/>
          <w:lang w:val="en-US"/>
        </w:rPr>
        <w:t xml:space="preserve">the </w:t>
      </w:r>
      <w:hyperlink r:id="rId20" w:history="1">
        <w:r w:rsidRPr="00E56561">
          <w:rPr>
            <w:rStyle w:val="Hyperlnk"/>
            <w:rFonts w:cs="Times New Roman"/>
            <w:lang w:val="en-US"/>
          </w:rPr>
          <w:t>processing of personal data</w:t>
        </w:r>
      </w:hyperlink>
      <w:r>
        <w:rPr>
          <w:rFonts w:cs="Times New Roman"/>
          <w:lang w:val="en-US"/>
        </w:rPr>
        <w:t xml:space="preserve"> in the recruitment process.</w:t>
      </w:r>
    </w:p>
    <w:p w:rsidR="002B39C6" w:rsidRDefault="002B39C6" w:rsidP="004771F2">
      <w:pPr>
        <w:autoSpaceDE w:val="0"/>
        <w:autoSpaceDN w:val="0"/>
        <w:adjustRightInd w:val="0"/>
        <w:rPr>
          <w:rFonts w:cs="Times New Roman"/>
          <w:lang w:val="en-US"/>
        </w:rPr>
      </w:pPr>
    </w:p>
    <w:p w:rsidR="002B39C6" w:rsidRDefault="002B39C6" w:rsidP="002B39C6">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2B39C6" w:rsidRPr="007634C1" w:rsidRDefault="002B39C6" w:rsidP="002B39C6">
      <w:pPr>
        <w:rPr>
          <w:iCs/>
          <w:szCs w:val="22"/>
          <w:lang w:val="en-US" w:eastAsia="sv-SE"/>
        </w:rPr>
      </w:pPr>
    </w:p>
    <w:p w:rsidR="004771F2" w:rsidRPr="006B02E6" w:rsidRDefault="004771F2" w:rsidP="004771F2">
      <w:pPr>
        <w:autoSpaceDE w:val="0"/>
        <w:autoSpaceDN w:val="0"/>
        <w:adjustRightInd w:val="0"/>
        <w:rPr>
          <w:rFonts w:cs="Times New Roman"/>
          <w:lang w:val="en-US"/>
        </w:rPr>
      </w:pPr>
      <w:r w:rsidRPr="006B02E6">
        <w:rPr>
          <w:rFonts w:cs="Times New Roman"/>
          <w:lang w:val="en-US"/>
        </w:rPr>
        <w:t>We firmly decline all contact with staffing and recruitment agencies and job ad salespersons.</w:t>
      </w:r>
    </w:p>
    <w:p w:rsidR="004771F2" w:rsidRPr="006B02E6" w:rsidRDefault="004771F2" w:rsidP="004771F2">
      <w:pPr>
        <w:pStyle w:val="Normalwebb"/>
        <w:rPr>
          <w:rFonts w:asciiTheme="minorHAnsi" w:hAnsiTheme="minorHAnsi"/>
          <w:color w:val="000000"/>
          <w:sz w:val="22"/>
          <w:szCs w:val="22"/>
          <w:lang w:val="en-US"/>
        </w:rPr>
      </w:pPr>
      <w:r w:rsidRPr="006B02E6">
        <w:rPr>
          <w:rFonts w:asciiTheme="minorHAnsi" w:hAnsiTheme="minorHAnsi"/>
          <w:color w:val="000000"/>
          <w:sz w:val="22"/>
          <w:szCs w:val="22"/>
          <w:lang w:val="en-US"/>
        </w:rPr>
        <w:t xml:space="preserve">Disclaimer: </w:t>
      </w:r>
      <w:r w:rsidRPr="006B02E6">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p w:rsidR="004771F2" w:rsidRPr="006B02E6" w:rsidRDefault="004771F2" w:rsidP="004771F2">
      <w:pPr>
        <w:autoSpaceDE w:val="0"/>
        <w:autoSpaceDN w:val="0"/>
        <w:adjustRightInd w:val="0"/>
        <w:rPr>
          <w:rFonts w:cs="Times New Roman"/>
          <w:b/>
          <w:bCs/>
          <w:lang w:val="en-US"/>
        </w:rPr>
      </w:pPr>
      <w:r w:rsidRPr="006B02E6">
        <w:rPr>
          <w:rFonts w:cs="Times New Roman"/>
          <w:b/>
          <w:bCs/>
          <w:lang w:val="en-US"/>
        </w:rPr>
        <w:t xml:space="preserve">Type of employment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Contract type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First day of employment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Salary </w:t>
      </w:r>
      <w:r w:rsidRPr="006B02E6">
        <w:rPr>
          <w:rFonts w:cs="Times New Roman"/>
          <w:lang w:val="en-US"/>
        </w:rPr>
        <w:t>Monthly salary</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Number of positions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Working hours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City </w:t>
      </w:r>
      <w:r w:rsidRPr="006B02E6">
        <w:rPr>
          <w:rFonts w:cs="Times New Roman"/>
          <w:lang w:val="en-US"/>
        </w:rPr>
        <w:t>Stockholm</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County </w:t>
      </w:r>
      <w:r w:rsidRPr="006B02E6">
        <w:rPr>
          <w:rFonts w:cs="Times New Roman"/>
          <w:lang w:val="en-US"/>
        </w:rPr>
        <w:t>Stockholm County</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Country </w:t>
      </w:r>
      <w:r w:rsidRPr="006B02E6">
        <w:rPr>
          <w:rFonts w:cs="Times New Roman"/>
          <w:lang w:val="en-US"/>
        </w:rPr>
        <w:t>Sweden</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Reference number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Contact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Published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Last application date </w:t>
      </w:r>
    </w:p>
    <w:p w:rsidR="004771F2" w:rsidRPr="006B02E6" w:rsidRDefault="004771F2" w:rsidP="004771F2">
      <w:pPr>
        <w:rPr>
          <w:rFonts w:cs="Times New Roman"/>
          <w:lang w:val="en-US"/>
        </w:rPr>
      </w:pPr>
      <w:r w:rsidRPr="006B02E6">
        <w:rPr>
          <w:rFonts w:cs="Times New Roman"/>
          <w:b/>
          <w:bCs/>
          <w:lang w:val="en-US"/>
        </w:rPr>
        <w:t xml:space="preserve">Link to ad </w:t>
      </w:r>
      <w:r w:rsidRPr="006B02E6">
        <w:rPr>
          <w:rFonts w:cs="Times New Roman"/>
          <w:lang w:val="en-US"/>
        </w:rPr>
        <w:t>http:</w:t>
      </w:r>
    </w:p>
    <w:p w:rsidR="004771F2" w:rsidRPr="00A3456A" w:rsidRDefault="004771F2" w:rsidP="004771F2">
      <w:pPr>
        <w:autoSpaceDE w:val="0"/>
        <w:autoSpaceDN w:val="0"/>
        <w:adjustRightInd w:val="0"/>
        <w:rPr>
          <w:highlight w:val="yellow"/>
          <w:lang w:val="en-US"/>
        </w:rPr>
      </w:pPr>
    </w:p>
    <w:sectPr w:rsidR="004771F2" w:rsidRPr="00A3456A" w:rsidSect="00A26913">
      <w:headerReference w:type="default" r:id="rId21"/>
      <w:footerReference w:type="default" r:id="rId22"/>
      <w:headerReference w:type="first" r:id="rId23"/>
      <w:footerReference w:type="first" r:id="rId24"/>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21" w:rsidRDefault="00671621" w:rsidP="00AB37AC">
      <w:r>
        <w:separator/>
      </w:r>
    </w:p>
  </w:endnote>
  <w:endnote w:type="continuationSeparator" w:id="0">
    <w:p w:rsidR="00671621" w:rsidRDefault="00671621"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0E2C98">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0E2C98">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21" w:rsidRDefault="00671621" w:rsidP="00AB37AC">
      <w:r>
        <w:separator/>
      </w:r>
    </w:p>
  </w:footnote>
  <w:footnote w:type="continuationSeparator" w:id="0">
    <w:p w:rsidR="00671621" w:rsidRDefault="00671621"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B426BF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58A2C6BA"/>
    <w:lvl w:ilvl="0" w:tplc="6FBA93F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7"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1"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8"/>
  </w:num>
  <w:num w:numId="2">
    <w:abstractNumId w:val="3"/>
  </w:num>
  <w:num w:numId="3">
    <w:abstractNumId w:val="2"/>
  </w:num>
  <w:num w:numId="4">
    <w:abstractNumId w:val="19"/>
  </w:num>
  <w:num w:numId="5">
    <w:abstractNumId w:val="7"/>
  </w:num>
  <w:num w:numId="6">
    <w:abstractNumId w:val="6"/>
  </w:num>
  <w:num w:numId="7">
    <w:abstractNumId w:val="8"/>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3"/>
  </w:num>
  <w:num w:numId="12">
    <w:abstractNumId w:val="1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6"/>
  </w:num>
  <w:num w:numId="14">
    <w:abstractNumId w:val="20"/>
  </w:num>
  <w:num w:numId="15">
    <w:abstractNumId w:val="4"/>
  </w:num>
  <w:num w:numId="16">
    <w:abstractNumId w:val="5"/>
  </w:num>
  <w:num w:numId="17">
    <w:abstractNumId w:val="0"/>
  </w:num>
  <w:num w:numId="18">
    <w:abstractNumId w:val="1"/>
  </w:num>
  <w:num w:numId="19">
    <w:abstractNumId w:val="29"/>
  </w:num>
  <w:num w:numId="20">
    <w:abstractNumId w:val="9"/>
  </w:num>
  <w:num w:numId="21">
    <w:abstractNumId w:val="28"/>
  </w:num>
  <w:num w:numId="22">
    <w:abstractNumId w:val="24"/>
  </w:num>
  <w:num w:numId="23">
    <w:abstractNumId w:val="21"/>
  </w:num>
  <w:num w:numId="24">
    <w:abstractNumId w:val="22"/>
  </w:num>
  <w:num w:numId="25">
    <w:abstractNumId w:val="32"/>
  </w:num>
  <w:num w:numId="26">
    <w:abstractNumId w:val="13"/>
  </w:num>
  <w:num w:numId="27">
    <w:abstractNumId w:val="25"/>
  </w:num>
  <w:num w:numId="28">
    <w:abstractNumId w:val="14"/>
  </w:num>
  <w:num w:numId="29">
    <w:abstractNumId w:val="10"/>
  </w:num>
  <w:num w:numId="30">
    <w:abstractNumId w:val="31"/>
  </w:num>
  <w:num w:numId="31">
    <w:abstractNumId w:val="12"/>
  </w:num>
  <w:num w:numId="32">
    <w:abstractNumId w:val="15"/>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65F6A"/>
    <w:rsid w:val="00091269"/>
    <w:rsid w:val="00096C27"/>
    <w:rsid w:val="000B4D37"/>
    <w:rsid w:val="000C7491"/>
    <w:rsid w:val="000E2C98"/>
    <w:rsid w:val="000F0D78"/>
    <w:rsid w:val="000F79F2"/>
    <w:rsid w:val="001055CE"/>
    <w:rsid w:val="00113D69"/>
    <w:rsid w:val="00115CA7"/>
    <w:rsid w:val="0012465C"/>
    <w:rsid w:val="001621F9"/>
    <w:rsid w:val="00166316"/>
    <w:rsid w:val="0018642A"/>
    <w:rsid w:val="001A2CBD"/>
    <w:rsid w:val="001C7D03"/>
    <w:rsid w:val="001E7F56"/>
    <w:rsid w:val="001F3547"/>
    <w:rsid w:val="0020697E"/>
    <w:rsid w:val="00207DB9"/>
    <w:rsid w:val="00214024"/>
    <w:rsid w:val="002179BC"/>
    <w:rsid w:val="00265C94"/>
    <w:rsid w:val="002749BA"/>
    <w:rsid w:val="002A115A"/>
    <w:rsid w:val="002B39C6"/>
    <w:rsid w:val="002E47D4"/>
    <w:rsid w:val="002F10C1"/>
    <w:rsid w:val="00310604"/>
    <w:rsid w:val="00316142"/>
    <w:rsid w:val="00326A21"/>
    <w:rsid w:val="00354E81"/>
    <w:rsid w:val="0036126D"/>
    <w:rsid w:val="00373A25"/>
    <w:rsid w:val="00383258"/>
    <w:rsid w:val="003A221F"/>
    <w:rsid w:val="003B55F6"/>
    <w:rsid w:val="003C5C7A"/>
    <w:rsid w:val="003D5E50"/>
    <w:rsid w:val="003E61F4"/>
    <w:rsid w:val="003F0FAA"/>
    <w:rsid w:val="003F35E7"/>
    <w:rsid w:val="00460588"/>
    <w:rsid w:val="004771F2"/>
    <w:rsid w:val="00484AB4"/>
    <w:rsid w:val="00492F0D"/>
    <w:rsid w:val="004A3440"/>
    <w:rsid w:val="004D37F8"/>
    <w:rsid w:val="00516DE4"/>
    <w:rsid w:val="005217D0"/>
    <w:rsid w:val="00523FF5"/>
    <w:rsid w:val="00547786"/>
    <w:rsid w:val="00547E65"/>
    <w:rsid w:val="00566D51"/>
    <w:rsid w:val="00572583"/>
    <w:rsid w:val="005753BC"/>
    <w:rsid w:val="0057553D"/>
    <w:rsid w:val="005A7B16"/>
    <w:rsid w:val="005A7EF6"/>
    <w:rsid w:val="005C0B09"/>
    <w:rsid w:val="005D3D52"/>
    <w:rsid w:val="005D4358"/>
    <w:rsid w:val="005E389B"/>
    <w:rsid w:val="005F6077"/>
    <w:rsid w:val="00602EBA"/>
    <w:rsid w:val="00611DEC"/>
    <w:rsid w:val="0061359B"/>
    <w:rsid w:val="00633E64"/>
    <w:rsid w:val="006574CC"/>
    <w:rsid w:val="00671621"/>
    <w:rsid w:val="00673AB0"/>
    <w:rsid w:val="006751AD"/>
    <w:rsid w:val="00692949"/>
    <w:rsid w:val="006A7494"/>
    <w:rsid w:val="006C3154"/>
    <w:rsid w:val="006D4652"/>
    <w:rsid w:val="006F6586"/>
    <w:rsid w:val="00716ECE"/>
    <w:rsid w:val="00730430"/>
    <w:rsid w:val="00764F34"/>
    <w:rsid w:val="0077255F"/>
    <w:rsid w:val="007835A7"/>
    <w:rsid w:val="007871F1"/>
    <w:rsid w:val="00792464"/>
    <w:rsid w:val="007B03F4"/>
    <w:rsid w:val="007F3C19"/>
    <w:rsid w:val="007F67AA"/>
    <w:rsid w:val="007F705A"/>
    <w:rsid w:val="00825507"/>
    <w:rsid w:val="008408F1"/>
    <w:rsid w:val="00847522"/>
    <w:rsid w:val="00863257"/>
    <w:rsid w:val="00873303"/>
    <w:rsid w:val="008815CA"/>
    <w:rsid w:val="008822FA"/>
    <w:rsid w:val="00886DD5"/>
    <w:rsid w:val="008905C1"/>
    <w:rsid w:val="00896469"/>
    <w:rsid w:val="008B4091"/>
    <w:rsid w:val="008E4593"/>
    <w:rsid w:val="008F1D0C"/>
    <w:rsid w:val="008F5F69"/>
    <w:rsid w:val="00904260"/>
    <w:rsid w:val="00916344"/>
    <w:rsid w:val="00922FFA"/>
    <w:rsid w:val="009361E7"/>
    <w:rsid w:val="0095400C"/>
    <w:rsid w:val="00981197"/>
    <w:rsid w:val="009A3428"/>
    <w:rsid w:val="009A59C3"/>
    <w:rsid w:val="009E5313"/>
    <w:rsid w:val="00A011CC"/>
    <w:rsid w:val="00A058D5"/>
    <w:rsid w:val="00A17DFA"/>
    <w:rsid w:val="00A23A80"/>
    <w:rsid w:val="00A26913"/>
    <w:rsid w:val="00A32C0E"/>
    <w:rsid w:val="00A3456A"/>
    <w:rsid w:val="00A37248"/>
    <w:rsid w:val="00A506FD"/>
    <w:rsid w:val="00A62D58"/>
    <w:rsid w:val="00A70D9F"/>
    <w:rsid w:val="00A77340"/>
    <w:rsid w:val="00A833EA"/>
    <w:rsid w:val="00A94561"/>
    <w:rsid w:val="00AA0158"/>
    <w:rsid w:val="00AA3946"/>
    <w:rsid w:val="00AB37AC"/>
    <w:rsid w:val="00AB5D2D"/>
    <w:rsid w:val="00AC0BFF"/>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29D7"/>
    <w:rsid w:val="00C46B7C"/>
    <w:rsid w:val="00C5209A"/>
    <w:rsid w:val="00C65034"/>
    <w:rsid w:val="00C87FA2"/>
    <w:rsid w:val="00CE279C"/>
    <w:rsid w:val="00CE53E9"/>
    <w:rsid w:val="00CF28E6"/>
    <w:rsid w:val="00CF7A0B"/>
    <w:rsid w:val="00D2245B"/>
    <w:rsid w:val="00D8588C"/>
    <w:rsid w:val="00D913A5"/>
    <w:rsid w:val="00D9197D"/>
    <w:rsid w:val="00DD7D4D"/>
    <w:rsid w:val="00DF541D"/>
    <w:rsid w:val="00E05C30"/>
    <w:rsid w:val="00E179F1"/>
    <w:rsid w:val="00E56561"/>
    <w:rsid w:val="00E600D3"/>
    <w:rsid w:val="00E61ED9"/>
    <w:rsid w:val="00EA5FB4"/>
    <w:rsid w:val="00EB07F4"/>
    <w:rsid w:val="00EB1D22"/>
    <w:rsid w:val="00ED3A35"/>
    <w:rsid w:val="00ED60C1"/>
    <w:rsid w:val="00EF1D64"/>
    <w:rsid w:val="00F13942"/>
    <w:rsid w:val="00F16251"/>
    <w:rsid w:val="00F41DD7"/>
    <w:rsid w:val="00F42FD6"/>
    <w:rsid w:val="00F4391D"/>
    <w:rsid w:val="00F57388"/>
    <w:rsid w:val="00F57E91"/>
    <w:rsid w:val="00F86913"/>
    <w:rsid w:val="00F91257"/>
    <w:rsid w:val="00F9130B"/>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86C08"/>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7421">
      <w:bodyDiv w:val="1"/>
      <w:marLeft w:val="0"/>
      <w:marRight w:val="0"/>
      <w:marTop w:val="0"/>
      <w:marBottom w:val="0"/>
      <w:divBdr>
        <w:top w:val="none" w:sz="0" w:space="0" w:color="auto"/>
        <w:left w:val="none" w:sz="0" w:space="0" w:color="auto"/>
        <w:bottom w:val="none" w:sz="0" w:space="0" w:color="auto"/>
        <w:right w:val="none" w:sz="0" w:space="0" w:color="auto"/>
      </w:divBdr>
    </w:div>
    <w:div w:id="1116944598">
      <w:bodyDiv w:val="1"/>
      <w:marLeft w:val="0"/>
      <w:marRight w:val="0"/>
      <w:marTop w:val="0"/>
      <w:marBottom w:val="0"/>
      <w:divBdr>
        <w:top w:val="none" w:sz="0" w:space="0" w:color="auto"/>
        <w:left w:val="none" w:sz="0" w:space="0" w:color="auto"/>
        <w:bottom w:val="none" w:sz="0" w:space="0" w:color="auto"/>
        <w:right w:val="none" w:sz="0" w:space="0" w:color="auto"/>
      </w:divBdr>
    </w:div>
    <w:div w:id="20060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om/work-at-kth/processing-of-personal-data-in-the-recruitment-process-1.823440" TargetMode="External"/><Relationship Id="rId18" Type="http://schemas.openxmlformats.org/officeDocument/2006/relationships/hyperlink" Target="https://www.kth.se/en/om/work-at-kth/en-arbetsplats-med-manga-formaner-1.4679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th.se/om/work-at-kth/fackrepresentanter-1.500898" TargetMode="External"/><Relationship Id="rId17" Type="http://schemas.openxmlformats.org/officeDocument/2006/relationships/hyperlink" Target="https://www.kth.se/en/om/work-at-kth/kth-your-future-workplace-1.490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th.se/en/om/work-at-kth/relocation" TargetMode="External"/><Relationship Id="rId20" Type="http://schemas.openxmlformats.org/officeDocument/2006/relationships/hyperlink" Target="https://www.kth.se/en/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en-arbetsplats-med-manga-formaner-1.46793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ra.kth.se/polopoly_fs/1.803581.1561700541!/Anst%C3%A4llningsordning%20vid%20KTH.pdf" TargetMode="External"/><Relationship Id="rId23" Type="http://schemas.openxmlformats.org/officeDocument/2006/relationships/header" Target="header2.xml"/><Relationship Id="rId10" Type="http://schemas.openxmlformats.org/officeDocument/2006/relationships/hyperlink" Target="https://www.kth.se/om/work-at-kth/kth-your-future-workplace-1.49050" TargetMode="External"/><Relationship Id="rId19" Type="http://schemas.openxmlformats.org/officeDocument/2006/relationships/hyperlink" Target="https://www.kth.se/en/om/work-at-kth/fackrepresentanter-1.500898"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5213-F8B8-46B7-B062-8E71768E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1</TotalTime>
  <Pages>6</Pages>
  <Words>2070</Words>
  <Characters>10971</Characters>
  <Application>Microsoft Office Word</Application>
  <DocSecurity>0</DocSecurity>
  <Lines>91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4</cp:revision>
  <cp:lastPrinted>2024-04-23T12:34:00Z</cp:lastPrinted>
  <dcterms:created xsi:type="dcterms:W3CDTF">2025-03-28T10:20:00Z</dcterms:created>
  <dcterms:modified xsi:type="dcterms:W3CDTF">2025-08-15T08:46:00Z</dcterms:modified>
</cp:coreProperties>
</file>