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B38" w:rsidRDefault="00625B38" w:rsidP="0062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val="en" w:eastAsia="sv-SE"/>
        </w:rPr>
      </w:pPr>
      <w:r>
        <w:rPr>
          <w:rFonts w:ascii="Georgia" w:eastAsia="Times New Roman" w:hAnsi="Georgia" w:cs="Courier New"/>
          <w:noProof/>
          <w:color w:val="222222"/>
          <w:sz w:val="16"/>
          <w:szCs w:val="16"/>
          <w:lang w:val="en-US" w:eastAsia="sv-SE"/>
        </w:rPr>
        <w:t>250815</w:t>
      </w:r>
    </w:p>
    <w:p w:rsidR="00C429D7" w:rsidRPr="00C429D7" w:rsidRDefault="00C429D7" w:rsidP="00C429D7">
      <w:pPr>
        <w:spacing w:after="240" w:line="260" w:lineRule="atLeast"/>
        <w:rPr>
          <w:rFonts w:ascii="Georgia" w:eastAsia="Georgia" w:hAnsi="Georgia" w:cs="Times New Roman"/>
          <w:i/>
          <w:szCs w:val="22"/>
          <w:lang w:val="en-US"/>
        </w:rPr>
      </w:pPr>
      <w:r w:rsidRPr="00C429D7">
        <w:rPr>
          <w:rFonts w:ascii="Georgia" w:eastAsia="Georgia" w:hAnsi="Georgia" w:cs="Times New Roman"/>
          <w:b/>
          <w:i/>
          <w:szCs w:val="22"/>
          <w:lang w:val="en-US"/>
        </w:rPr>
        <w:tab/>
      </w:r>
      <w:r w:rsidRPr="00C429D7">
        <w:rPr>
          <w:rFonts w:ascii="Georgia" w:eastAsia="Georgia" w:hAnsi="Georgia" w:cs="Times New Roman"/>
          <w:b/>
          <w:i/>
          <w:szCs w:val="22"/>
          <w:lang w:val="en-US"/>
        </w:rPr>
        <w:tab/>
      </w:r>
      <w:r w:rsidRPr="00C429D7">
        <w:rPr>
          <w:rFonts w:ascii="Georgia" w:eastAsia="Georgia" w:hAnsi="Georgia" w:cs="Times New Roman"/>
          <w:b/>
          <w:i/>
          <w:szCs w:val="22"/>
          <w:lang w:val="en-US"/>
        </w:rPr>
        <w:tab/>
      </w:r>
      <w:r w:rsidRPr="00C429D7">
        <w:rPr>
          <w:rFonts w:ascii="Georgia" w:eastAsia="Georgia" w:hAnsi="Georgia" w:cs="Times New Roman"/>
          <w:b/>
          <w:i/>
          <w:szCs w:val="22"/>
          <w:lang w:val="en-US"/>
        </w:rPr>
        <w:tab/>
        <w:t xml:space="preserve"> </w:t>
      </w:r>
    </w:p>
    <w:p w:rsidR="00C429D7" w:rsidRPr="00A26913" w:rsidRDefault="00C429D7" w:rsidP="00C42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22222"/>
          <w:sz w:val="28"/>
          <w:szCs w:val="28"/>
          <w:highlight w:val="yellow"/>
          <w:lang w:val="en" w:eastAsia="sv-SE"/>
        </w:rPr>
      </w:pPr>
      <w:r w:rsidRPr="00A26913">
        <w:rPr>
          <w:rFonts w:eastAsia="Times New Roman" w:cs="Courier New"/>
          <w:b/>
          <w:i/>
          <w:color w:val="222222"/>
          <w:sz w:val="28"/>
          <w:szCs w:val="28"/>
          <w:highlight w:val="yellow"/>
          <w:lang w:val="en" w:eastAsia="sv-SE"/>
        </w:rPr>
        <w:t>Instructions</w:t>
      </w:r>
      <w:r w:rsidR="00A26913" w:rsidRPr="00A26913">
        <w:rPr>
          <w:rFonts w:eastAsia="Times New Roman" w:cs="Courier New"/>
          <w:b/>
          <w:i/>
          <w:color w:val="222222"/>
          <w:sz w:val="28"/>
          <w:szCs w:val="28"/>
          <w:highlight w:val="yellow"/>
          <w:lang w:val="en" w:eastAsia="sv-SE"/>
        </w:rPr>
        <w:t xml:space="preserve"> are highlighted in yellow</w:t>
      </w:r>
      <w:r w:rsidRPr="00A26913">
        <w:rPr>
          <w:rFonts w:eastAsia="Times New Roman" w:cs="Courier New"/>
          <w:b/>
          <w:i/>
          <w:color w:val="222222"/>
          <w:sz w:val="28"/>
          <w:szCs w:val="28"/>
          <w:highlight w:val="yellow"/>
          <w:lang w:val="en" w:eastAsia="sv-SE"/>
        </w:rPr>
        <w:t>:</w:t>
      </w:r>
      <w:r w:rsidR="00F9130B" w:rsidRPr="00F9130B">
        <w:rPr>
          <w:rFonts w:ascii="Georgia" w:eastAsia="Times New Roman" w:hAnsi="Georgia" w:cs="Courier New"/>
          <w:noProof/>
          <w:color w:val="222222"/>
          <w:sz w:val="20"/>
          <w:lang w:val="en-US" w:eastAsia="sv-SE"/>
        </w:rPr>
        <w:t xml:space="preserve"> </w:t>
      </w:r>
      <w:r w:rsidR="00F9130B" w:rsidRPr="00C302DF">
        <w:rPr>
          <w:rFonts w:ascii="Georgia" w:eastAsia="Times New Roman" w:hAnsi="Georgia" w:cs="Courier New"/>
          <w:noProof/>
          <w:color w:val="222222"/>
          <w:sz w:val="20"/>
          <w:lang w:eastAsia="sv-SE"/>
        </w:rPr>
        <w:drawing>
          <wp:inline distT="0" distB="0" distL="0" distR="0" wp14:anchorId="4C50805D" wp14:editId="4759407C">
            <wp:extent cx="561975" cy="352425"/>
            <wp:effectExtent l="0" t="0" r="9525" b="952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0px-Flag_of_Great_Britain_(1707–1800).svg[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975" cy="352425"/>
                    </a:xfrm>
                    <a:prstGeom prst="rect">
                      <a:avLst/>
                    </a:prstGeom>
                  </pic:spPr>
                </pic:pic>
              </a:graphicData>
            </a:graphic>
          </wp:inline>
        </w:drawing>
      </w:r>
    </w:p>
    <w:p w:rsidR="00C429D7" w:rsidRPr="00C429D7" w:rsidRDefault="00C429D7" w:rsidP="00C42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b/>
          <w:i/>
          <w:highlight w:val="yellow"/>
          <w:lang w:val="en-US"/>
        </w:rPr>
      </w:pPr>
      <w:r w:rsidRPr="00C429D7">
        <w:rPr>
          <w:rFonts w:ascii="Georgia" w:hAnsi="Georgia"/>
          <w:i/>
          <w:highlight w:val="yellow"/>
          <w:lang w:val="en-US"/>
        </w:rPr>
        <w:t>Fill in the gray highlighted fields with text to be formulated in the completed ad.</w:t>
      </w:r>
      <w:r w:rsidRPr="00C429D7">
        <w:rPr>
          <w:rFonts w:ascii="Georgia" w:hAnsi="Georgia" w:cs="Arial"/>
          <w:i/>
          <w:highlight w:val="yellow"/>
          <w:shd w:val="clear" w:color="auto" w:fill="F5F5F5"/>
          <w:lang w:val="en-US"/>
        </w:rPr>
        <w:t xml:space="preserve"> </w:t>
      </w:r>
      <w:r w:rsidRPr="00C429D7">
        <w:rPr>
          <w:rFonts w:ascii="Georgia" w:hAnsi="Georgia"/>
          <w:b/>
          <w:i/>
          <w:highlight w:val="yellow"/>
          <w:lang w:val="en-US"/>
        </w:rPr>
        <w:t>Other text is mandatory and must not be changed or edited.</w:t>
      </w:r>
    </w:p>
    <w:p w:rsidR="00C429D7" w:rsidRPr="00C429D7" w:rsidRDefault="00C429D7" w:rsidP="00C42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4D37F8">
        <w:rPr>
          <w:rFonts w:ascii="Georgia" w:hAnsi="Georgia"/>
          <w:b/>
          <w:i/>
          <w:highlight w:val="yellow"/>
          <w:lang w:val="en-US"/>
        </w:rPr>
        <w:t>Employment profile</w:t>
      </w:r>
      <w:r w:rsidRPr="00C429D7">
        <w:rPr>
          <w:rFonts w:ascii="Georgia" w:hAnsi="Georgia"/>
          <w:i/>
          <w:highlight w:val="yellow"/>
          <w:lang w:val="en-US"/>
        </w:rPr>
        <w:t xml:space="preserve"> in Swedish is a minimum requirement.</w:t>
      </w:r>
      <w:r w:rsidRPr="00C429D7">
        <w:rPr>
          <w:i/>
          <w:iCs/>
          <w:highlight w:val="yellow"/>
          <w:lang w:val="en-US"/>
        </w:rPr>
        <w:t xml:space="preserve"> The position must be advertised for at least 10 days. Do not make the deadline a holiday or a Sunday; if the candidates have technical problems or a question then no one is available to help</w:t>
      </w:r>
    </w:p>
    <w:p w:rsidR="00C429D7" w:rsidRPr="00C429D7" w:rsidRDefault="00C429D7" w:rsidP="00C42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Presentation text on KTH need not be added as it is already included in the recruitment system</w:t>
      </w:r>
    </w:p>
    <w:p w:rsidR="00C429D7" w:rsidRPr="00C429D7" w:rsidRDefault="00C429D7" w:rsidP="00C42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b/>
          <w:i/>
          <w:highlight w:val="yellow"/>
          <w:lang w:val="en-US"/>
        </w:rPr>
        <w:t>In order to be published on Arbetsförmedlingen /Platsbanken</w:t>
      </w:r>
      <w:r w:rsidRPr="00C429D7">
        <w:rPr>
          <w:rFonts w:ascii="Georgia" w:hAnsi="Georgia"/>
          <w:i/>
          <w:highlight w:val="yellow"/>
          <w:lang w:val="en-US"/>
        </w:rPr>
        <w:t xml:space="preserve">, which is compulsory for KTH as a public authority in the case of external publishing. This means that the ad </w:t>
      </w:r>
      <w:r w:rsidRPr="00716ECE">
        <w:rPr>
          <w:rFonts w:ascii="Georgia" w:hAnsi="Georgia"/>
          <w:b/>
          <w:i/>
          <w:highlight w:val="yellow"/>
          <w:lang w:val="en-US"/>
        </w:rPr>
        <w:t>text may contain a maximum of 5500 characters including spaces</w:t>
      </w:r>
      <w:r w:rsidRPr="00C429D7">
        <w:rPr>
          <w:rFonts w:ascii="Georgia" w:hAnsi="Georgia"/>
          <w:i/>
          <w:highlight w:val="yellow"/>
          <w:lang w:val="en-US"/>
        </w:rPr>
        <w:t xml:space="preserve"> and the total length of the ad (counted from the title-until the application deadline may be a maximum of 6500 characters including spaces.</w:t>
      </w:r>
    </w:p>
    <w:p w:rsidR="00C429D7" w:rsidRPr="00C429D7" w:rsidRDefault="00C429D7" w:rsidP="00C429D7">
      <w:pPr>
        <w:pStyle w:val="Default"/>
        <w:rPr>
          <w:rFonts w:asciiTheme="minorHAnsi" w:hAnsiTheme="minorHAnsi" w:cs="Calibri"/>
          <w:i/>
          <w:iCs/>
          <w:sz w:val="22"/>
          <w:szCs w:val="22"/>
          <w:highlight w:val="yellow"/>
          <w:lang w:val="en-US"/>
        </w:rPr>
      </w:pPr>
      <w:r w:rsidRPr="00C429D7">
        <w:rPr>
          <w:rFonts w:ascii="Georgia" w:hAnsi="Georgia"/>
          <w:i/>
          <w:sz w:val="22"/>
          <w:szCs w:val="22"/>
          <w:highlight w:val="yellow"/>
          <w:lang w:val="en-US"/>
        </w:rPr>
        <w:t xml:space="preserve">If you use the </w:t>
      </w:r>
      <w:r w:rsidRPr="00716ECE">
        <w:rPr>
          <w:rFonts w:ascii="Georgia" w:hAnsi="Georgia"/>
          <w:b/>
          <w:i/>
          <w:sz w:val="22"/>
          <w:szCs w:val="22"/>
          <w:highlight w:val="yellow"/>
          <w:lang w:val="en-US"/>
        </w:rPr>
        <w:t>competence based recruitment (KBR)</w:t>
      </w:r>
      <w:r w:rsidRPr="00C429D7">
        <w:rPr>
          <w:rFonts w:ascii="Georgia" w:hAnsi="Georgia"/>
          <w:i/>
          <w:sz w:val="22"/>
          <w:szCs w:val="22"/>
          <w:highlight w:val="yellow"/>
          <w:lang w:val="en-US"/>
        </w:rPr>
        <w:t xml:space="preserve"> method in your recruitment process,</w:t>
      </w:r>
      <w:r w:rsidRPr="00C429D7">
        <w:rPr>
          <w:rFonts w:ascii="Calibri" w:hAnsi="Calibri" w:cs="Calibri"/>
          <w:i/>
          <w:iCs/>
          <w:sz w:val="22"/>
          <w:szCs w:val="22"/>
          <w:highlight w:val="yellow"/>
          <w:lang w:val="en-US"/>
        </w:rPr>
        <w:t xml:space="preserve"> </w:t>
      </w:r>
      <w:r w:rsidRPr="00C429D7">
        <w:rPr>
          <w:rFonts w:asciiTheme="minorHAnsi" w:hAnsiTheme="minorHAnsi" w:cs="Calibri"/>
          <w:i/>
          <w:iCs/>
          <w:sz w:val="22"/>
          <w:szCs w:val="22"/>
          <w:highlight w:val="yellow"/>
          <w:lang w:val="en-US"/>
        </w:rPr>
        <w:t>don’t forget to add the pre-selected personal competencies for a Postdoctoral recruitment (cooperation and independence), which are in Varbi, under ball 1. You can add other competencies if necessary, we recommend a maximum of 5.</w:t>
      </w:r>
    </w:p>
    <w:p w:rsidR="00C429D7" w:rsidRPr="00C429D7" w:rsidRDefault="00C429D7" w:rsidP="00C429D7">
      <w:pPr>
        <w:pStyle w:val="Default"/>
        <w:rPr>
          <w:rFonts w:ascii="Calibri" w:hAnsi="Calibri" w:cs="Calibri"/>
          <w:i/>
          <w:iCs/>
          <w:sz w:val="22"/>
          <w:szCs w:val="22"/>
          <w:highlight w:val="yellow"/>
          <w:lang w:val="en-US"/>
        </w:rPr>
      </w:pPr>
      <w:r w:rsidRPr="00C429D7">
        <w:rPr>
          <w:rFonts w:ascii="Calibri" w:hAnsi="Calibri" w:cs="Calibri"/>
          <w:i/>
          <w:iCs/>
          <w:sz w:val="22"/>
          <w:szCs w:val="22"/>
          <w:highlight w:val="yellow"/>
          <w:lang w:val="en-US"/>
        </w:rPr>
        <w:t xml:space="preserve"> </w:t>
      </w:r>
    </w:p>
    <w:p w:rsidR="00C429D7" w:rsidRPr="00C429D7" w:rsidRDefault="00C429D7" w:rsidP="00A2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Times New Roman" w:hAnsi="Georgia" w:cs="Courier New"/>
          <w:i/>
          <w:lang w:val="en" w:eastAsia="sv-SE"/>
        </w:rPr>
      </w:pPr>
      <w:r w:rsidRPr="00C429D7">
        <w:rPr>
          <w:rFonts w:ascii="Georgia" w:eastAsia="Times New Roman" w:hAnsi="Georgia" w:cs="Times New Roman"/>
          <w:i/>
          <w:highlight w:val="yellow"/>
          <w:lang w:val="en" w:eastAsia="sv-SE"/>
        </w:rPr>
        <w:t>The English version should be in accordance with the Swedish. In case of discrepancy between the Swedish original and the English translation of the job announcement, the Swedish version takes precedence.</w:t>
      </w:r>
    </w:p>
    <w:p w:rsidR="00C429D7" w:rsidRPr="00A26913" w:rsidRDefault="00C429D7" w:rsidP="00C429D7">
      <w:pPr>
        <w:pStyle w:val="Brdtext"/>
        <w:rPr>
          <w:lang w:val="en-US"/>
        </w:rPr>
      </w:pPr>
    </w:p>
    <w:p w:rsidR="00C429D7" w:rsidRPr="003E61F4" w:rsidRDefault="00C429D7" w:rsidP="00A26913">
      <w:pPr>
        <w:rPr>
          <w:rFonts w:asciiTheme="majorHAnsi" w:eastAsiaTheme="majorEastAsia" w:hAnsiTheme="majorHAnsi" w:cstheme="majorBidi"/>
          <w:b/>
          <w:bCs/>
          <w:szCs w:val="22"/>
          <w:lang w:val="en"/>
        </w:rPr>
      </w:pPr>
      <w:r w:rsidRPr="00A26913">
        <w:rPr>
          <w:rStyle w:val="Rubrik3Char"/>
          <w:b/>
          <w:lang w:val="en-US"/>
        </w:rPr>
        <w:t>Title</w:t>
      </w:r>
      <w:r w:rsidRPr="00A26913">
        <w:rPr>
          <w:rStyle w:val="Rubrik3Char"/>
          <w:b/>
          <w:sz w:val="28"/>
          <w:szCs w:val="28"/>
          <w:lang w:val="en-US"/>
        </w:rPr>
        <w:t>:</w:t>
      </w:r>
      <w:r w:rsidRPr="00A26913">
        <w:rPr>
          <w:rFonts w:cs="Calibri"/>
          <w:b/>
          <w:bCs/>
          <w:sz w:val="28"/>
          <w:szCs w:val="28"/>
          <w:lang w:val="en-US"/>
        </w:rPr>
        <w:t xml:space="preserve"> </w:t>
      </w:r>
      <w:r w:rsidR="00113D69" w:rsidRPr="00E56561">
        <w:rPr>
          <w:lang w:val="en"/>
        </w:rPr>
        <w:t xml:space="preserve">Research Engineer in </w:t>
      </w:r>
      <w:r w:rsidRPr="00EC61F7">
        <w:rPr>
          <w:b/>
          <w:i/>
          <w:szCs w:val="22"/>
          <w:highlight w:val="lightGray"/>
          <w:lang w:val="en-US"/>
        </w:rPr>
        <w:t>max 75 characters</w:t>
      </w:r>
      <w:r w:rsidR="00EC61F7">
        <w:rPr>
          <w:i/>
          <w:szCs w:val="22"/>
          <w:highlight w:val="lightGray"/>
          <w:lang w:val="en-US"/>
        </w:rPr>
        <w:t xml:space="preserve"> including spaces</w:t>
      </w:r>
      <w:r w:rsidRPr="00EC61F7">
        <w:rPr>
          <w:i/>
          <w:szCs w:val="22"/>
          <w:highlight w:val="lightGray"/>
          <w:lang w:val="en-US"/>
        </w:rPr>
        <w:t>).</w:t>
      </w:r>
    </w:p>
    <w:p w:rsidR="00C429D7" w:rsidRPr="00C429D7" w:rsidRDefault="00C429D7" w:rsidP="00C429D7">
      <w:pPr>
        <w:pStyle w:val="Rubrik3"/>
        <w:rPr>
          <w:b/>
          <w:lang w:val="en"/>
        </w:rPr>
      </w:pPr>
      <w:r w:rsidRPr="00784971">
        <w:rPr>
          <w:b/>
          <w:lang w:val="en"/>
        </w:rPr>
        <w:t>Job description</w:t>
      </w:r>
    </w:p>
    <w:p w:rsidR="00113D69" w:rsidRPr="00E56561" w:rsidRDefault="00113D69" w:rsidP="00113D69">
      <w:pPr>
        <w:autoSpaceDE w:val="0"/>
        <w:autoSpaceDN w:val="0"/>
        <w:adjustRightInd w:val="0"/>
        <w:rPr>
          <w:rFonts w:cs="Arial"/>
          <w:b/>
          <w:highlight w:val="yellow"/>
          <w:lang w:val="en"/>
        </w:rPr>
      </w:pPr>
      <w:r w:rsidRPr="00E56561">
        <w:rPr>
          <w:b/>
          <w:highlight w:val="yellow"/>
          <w:lang w:val="en-US"/>
        </w:rPr>
        <w:t>Tips for writing good ad text</w:t>
      </w:r>
      <w:r w:rsidRPr="00E56561">
        <w:rPr>
          <w:highlight w:val="yellow"/>
          <w:lang w:val="en-US"/>
        </w:rPr>
        <w:t>:</w:t>
      </w:r>
    </w:p>
    <w:p w:rsidR="00113D69" w:rsidRPr="003D2406" w:rsidRDefault="00113D69" w:rsidP="00113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en" w:eastAsia="sv-SE"/>
        </w:rPr>
      </w:pPr>
      <w:r w:rsidRPr="00E56561">
        <w:rPr>
          <w:color w:val="000000"/>
          <w:highlight w:val="yellow"/>
          <w:lang w:val="en-US"/>
        </w:rPr>
        <w:t>Write short and concise about what is important and appealing for the recipient (duties, challenges, research projects, group and department)</w:t>
      </w:r>
      <w:r w:rsidRPr="00E56561">
        <w:rPr>
          <w:highlight w:val="yellow"/>
          <w:lang w:val="en-US"/>
        </w:rPr>
        <w:t>.</w:t>
      </w:r>
      <w:r w:rsidRPr="00E56561">
        <w:rPr>
          <w:rFonts w:cs="Arial"/>
          <w:highlight w:val="yellow"/>
          <w:shd w:val="clear" w:color="auto" w:fill="F5F5F5"/>
          <w:lang w:val="en-US"/>
        </w:rPr>
        <w:t xml:space="preserve"> </w:t>
      </w:r>
      <w:r w:rsidRPr="00E56561">
        <w:rPr>
          <w:highlight w:val="yellow"/>
          <w:lang w:val="en-US"/>
        </w:rPr>
        <w:t>Put yourself in the candidate’s shoes.</w:t>
      </w:r>
      <w:r w:rsidRPr="00E56561">
        <w:rPr>
          <w:rFonts w:cs="Arial"/>
          <w:highlight w:val="yellow"/>
          <w:shd w:val="clear" w:color="auto" w:fill="F5F5F5"/>
          <w:lang w:val="en-US"/>
        </w:rPr>
        <w:t xml:space="preserve"> </w:t>
      </w:r>
      <w:r w:rsidRPr="00E56561">
        <w:rPr>
          <w:highlight w:val="yellow"/>
          <w:lang w:val="en-US"/>
        </w:rPr>
        <w:t>Say the most important items first to catch the reader's interest.</w:t>
      </w:r>
      <w:r w:rsidRPr="00E56561">
        <w:rPr>
          <w:rFonts w:cs="Arial"/>
          <w:highlight w:val="yellow"/>
          <w:shd w:val="clear" w:color="auto" w:fill="F5F5F5"/>
          <w:lang w:val="en-US"/>
        </w:rPr>
        <w:t xml:space="preserve"> </w:t>
      </w:r>
      <w:r w:rsidRPr="00E56561">
        <w:rPr>
          <w:highlight w:val="yellow"/>
          <w:lang w:val="en-US"/>
        </w:rPr>
        <w:t>Keep sentences short; they are easier to understand. However, do not write the entire ad in short sentences; keep the rhythm of the ad readable.</w:t>
      </w:r>
      <w:r w:rsidRPr="00E56561">
        <w:rPr>
          <w:rFonts w:cs="Arial"/>
          <w:highlight w:val="yellow"/>
          <w:shd w:val="clear" w:color="auto" w:fill="F5F5F5"/>
          <w:lang w:val="en-US"/>
        </w:rPr>
        <w:t xml:space="preserve"> </w:t>
      </w:r>
      <w:r w:rsidRPr="00E56561">
        <w:rPr>
          <w:highlight w:val="yellow"/>
          <w:lang w:val="en-US"/>
        </w:rPr>
        <w:t>Keep in mind that the length of text is also important as 70% of the candidates are reading the job advertisement on the mobile.</w:t>
      </w:r>
      <w:r w:rsidRPr="00E56561">
        <w:rPr>
          <w:rFonts w:cs="Arial"/>
          <w:highlight w:val="yellow"/>
          <w:shd w:val="clear" w:color="auto" w:fill="F5F5F5"/>
          <w:lang w:val="en-US"/>
        </w:rPr>
        <w:t xml:space="preserve"> </w:t>
      </w:r>
      <w:r w:rsidRPr="00E56561">
        <w:rPr>
          <w:highlight w:val="yellow"/>
          <w:lang w:val="en-US"/>
        </w:rPr>
        <w:t>To save space, be sure not to put entire URLs in the text – use links instead.</w:t>
      </w:r>
      <w:r w:rsidRPr="00E56561">
        <w:rPr>
          <w:rFonts w:cs="Arial"/>
          <w:highlight w:val="yellow"/>
          <w:shd w:val="clear" w:color="auto" w:fill="F5F5F5"/>
          <w:lang w:val="en-US"/>
        </w:rPr>
        <w:t xml:space="preserve"> You can read more about what’s included in a Research engineer position in the </w:t>
      </w:r>
      <w:hyperlink r:id="rId9" w:history="1">
        <w:r w:rsidRPr="00E56561">
          <w:rPr>
            <w:rStyle w:val="Hyperlnk"/>
            <w:rFonts w:cs="Arial"/>
            <w:highlight w:val="yellow"/>
            <w:shd w:val="clear" w:color="auto" w:fill="F5F5F5"/>
            <w:lang w:val="en-US"/>
          </w:rPr>
          <w:t>Employment Regulations</w:t>
        </w:r>
      </w:hyperlink>
    </w:p>
    <w:p w:rsidR="00113D69" w:rsidRPr="00E56561" w:rsidRDefault="00113D69" w:rsidP="00113D69">
      <w:pPr>
        <w:pStyle w:val="Rubrik3"/>
        <w:rPr>
          <w:b/>
        </w:rPr>
      </w:pPr>
      <w:r w:rsidRPr="00E56561">
        <w:rPr>
          <w:b/>
        </w:rPr>
        <w:t xml:space="preserve">What we offer </w:t>
      </w:r>
    </w:p>
    <w:p w:rsidR="00113D69" w:rsidRPr="0043289E" w:rsidRDefault="00113D69" w:rsidP="00113D69">
      <w:pPr>
        <w:pStyle w:val="Liststycke"/>
        <w:numPr>
          <w:ilvl w:val="0"/>
          <w:numId w:val="31"/>
        </w:numPr>
        <w:autoSpaceDE w:val="0"/>
        <w:autoSpaceDN w:val="0"/>
        <w:adjustRightInd w:val="0"/>
        <w:rPr>
          <w:lang w:val="en-US"/>
        </w:rPr>
      </w:pPr>
      <w:r w:rsidRPr="0043289E">
        <w:rPr>
          <w:lang w:val="en-US"/>
        </w:rPr>
        <w:t>A position at a leading technical university that generates knowledge and skills for a sustainable future.</w:t>
      </w:r>
    </w:p>
    <w:p w:rsidR="00113D69" w:rsidRPr="0043289E" w:rsidRDefault="00113D69" w:rsidP="00113D69">
      <w:pPr>
        <w:pStyle w:val="Liststycke"/>
        <w:numPr>
          <w:ilvl w:val="0"/>
          <w:numId w:val="31"/>
        </w:numPr>
        <w:autoSpaceDE w:val="0"/>
        <w:autoSpaceDN w:val="0"/>
        <w:adjustRightInd w:val="0"/>
        <w:rPr>
          <w:lang w:val="en-US"/>
        </w:rPr>
      </w:pPr>
      <w:r w:rsidRPr="0043289E">
        <w:rPr>
          <w:lang w:val="en-US"/>
        </w:rPr>
        <w:t>Engaged and ambitious colleagues along with a creat</w:t>
      </w:r>
      <w:r>
        <w:rPr>
          <w:lang w:val="en-US"/>
        </w:rPr>
        <w:t>ive, international and dynamic working</w:t>
      </w:r>
      <w:r w:rsidRPr="0043289E">
        <w:rPr>
          <w:lang w:val="en-US"/>
        </w:rPr>
        <w:t xml:space="preserve"> environment</w:t>
      </w:r>
    </w:p>
    <w:p w:rsidR="00113D69" w:rsidRDefault="00113D69" w:rsidP="00113D69">
      <w:pPr>
        <w:pStyle w:val="Liststycke"/>
        <w:numPr>
          <w:ilvl w:val="0"/>
          <w:numId w:val="31"/>
        </w:numPr>
        <w:autoSpaceDE w:val="0"/>
        <w:autoSpaceDN w:val="0"/>
        <w:adjustRightInd w:val="0"/>
        <w:rPr>
          <w:lang w:val="en-US"/>
        </w:rPr>
      </w:pPr>
      <w:r w:rsidRPr="0043289E">
        <w:rPr>
          <w:lang w:val="en-US"/>
        </w:rPr>
        <w:t>Work in Stockholm, in close proximity to nature</w:t>
      </w:r>
    </w:p>
    <w:p w:rsidR="004E4912" w:rsidRDefault="004E4912" w:rsidP="004E4912">
      <w:pPr>
        <w:pStyle w:val="Brdtext"/>
        <w:numPr>
          <w:ilvl w:val="0"/>
          <w:numId w:val="31"/>
        </w:numPr>
        <w:rPr>
          <w:lang w:val="en-GB"/>
        </w:rPr>
      </w:pPr>
      <w:r>
        <w:rPr>
          <w:color w:val="000000"/>
          <w:lang w:val="en-US"/>
        </w:rPr>
        <w:t xml:space="preserve">Guidance on </w:t>
      </w:r>
      <w:hyperlink r:id="rId10" w:history="1">
        <w:r>
          <w:rPr>
            <w:rStyle w:val="Hyperlnk"/>
            <w:lang w:val="en-US"/>
          </w:rPr>
          <w:t>relocating and settling</w:t>
        </w:r>
      </w:hyperlink>
      <w:r>
        <w:rPr>
          <w:color w:val="000000"/>
          <w:lang w:val="en-US"/>
        </w:rPr>
        <w:t xml:space="preserve"> in at KTH and in Sweden</w:t>
      </w:r>
      <w:r>
        <w:rPr>
          <w:lang w:val="en-GB"/>
        </w:rPr>
        <w:t>.</w:t>
      </w:r>
    </w:p>
    <w:p w:rsidR="00113D69" w:rsidRPr="00EC61F7" w:rsidRDefault="00113D69" w:rsidP="00113D69">
      <w:pPr>
        <w:pStyle w:val="Liststycke"/>
        <w:numPr>
          <w:ilvl w:val="0"/>
          <w:numId w:val="31"/>
        </w:numPr>
        <w:autoSpaceDE w:val="0"/>
        <w:autoSpaceDN w:val="0"/>
        <w:adjustRightInd w:val="0"/>
        <w:rPr>
          <w:highlight w:val="yellow"/>
          <w:lang w:val="en-US"/>
        </w:rPr>
      </w:pPr>
      <w:r w:rsidRPr="00EC61F7">
        <w:rPr>
          <w:highlight w:val="yellow"/>
          <w:lang w:val="en-GB"/>
        </w:rPr>
        <w:t>Add your own items/ideas XXX</w:t>
      </w:r>
    </w:p>
    <w:p w:rsidR="00621F4A" w:rsidRPr="00621F4A" w:rsidRDefault="00FD4AC9" w:rsidP="00621F4A">
      <w:pPr>
        <w:rPr>
          <w:szCs w:val="22"/>
          <w:lang w:val="en-US"/>
        </w:rPr>
      </w:pPr>
      <w:hyperlink r:id="rId11" w:tgtFrame="_blank" w:history="1">
        <w:r w:rsidR="00621F4A" w:rsidRPr="00621F4A">
          <w:rPr>
            <w:rStyle w:val="Hyperlnk"/>
            <w:rFonts w:ascii="Georgia" w:hAnsi="Georgia"/>
            <w:bCs/>
            <w:color w:val="0563C1"/>
            <w:szCs w:val="22"/>
            <w:lang w:val="en"/>
          </w:rPr>
          <w:t>Read more about what it's like to work at KTH </w:t>
        </w:r>
      </w:hyperlink>
      <w:r w:rsidR="00621F4A" w:rsidRPr="00621F4A">
        <w:rPr>
          <w:rFonts w:ascii="Georgia" w:hAnsi="Georgia"/>
          <w:bCs/>
          <w:color w:val="000000"/>
          <w:szCs w:val="22"/>
          <w:lang w:val="en"/>
        </w:rPr>
        <w:t>and our </w:t>
      </w:r>
      <w:hyperlink r:id="rId12" w:tgtFrame="_blank" w:history="1">
        <w:r w:rsidR="00621F4A" w:rsidRPr="00621F4A">
          <w:rPr>
            <w:rStyle w:val="Hyperlnk"/>
            <w:rFonts w:ascii="Georgia" w:hAnsi="Georgia"/>
            <w:bCs/>
            <w:color w:val="0563C1"/>
            <w:szCs w:val="22"/>
            <w:lang w:val="en"/>
          </w:rPr>
          <w:t>benefits.</w:t>
        </w:r>
      </w:hyperlink>
    </w:p>
    <w:p w:rsidR="00113D69" w:rsidRPr="0061359B" w:rsidRDefault="00113D69" w:rsidP="00113D69">
      <w:pPr>
        <w:pStyle w:val="Rubrik3"/>
        <w:rPr>
          <w:b/>
          <w:lang w:val="en"/>
        </w:rPr>
      </w:pPr>
      <w:r w:rsidRPr="0061359B">
        <w:rPr>
          <w:b/>
          <w:lang w:val="en"/>
        </w:rPr>
        <w:t>Qualifications</w:t>
      </w:r>
    </w:p>
    <w:p w:rsidR="00113D69" w:rsidRPr="0061359B" w:rsidRDefault="00113D69" w:rsidP="00113D69">
      <w:pPr>
        <w:pStyle w:val="HTML-frformaterad"/>
        <w:rPr>
          <w:rFonts w:asciiTheme="minorHAnsi" w:hAnsiTheme="minorHAnsi"/>
          <w:sz w:val="22"/>
          <w:szCs w:val="22"/>
          <w:highlight w:val="yellow"/>
          <w:lang w:val="en"/>
        </w:rPr>
      </w:pPr>
      <w:r w:rsidRPr="0061359B">
        <w:rPr>
          <w:rFonts w:asciiTheme="minorHAnsi" w:hAnsiTheme="minorHAnsi"/>
          <w:b/>
          <w:sz w:val="22"/>
          <w:szCs w:val="22"/>
          <w:highlight w:val="yellow"/>
          <w:lang w:val="en"/>
        </w:rPr>
        <w:t>Instructions:</w:t>
      </w:r>
      <w:r w:rsidRPr="0061359B">
        <w:rPr>
          <w:rFonts w:asciiTheme="minorHAnsi" w:hAnsiTheme="minorHAnsi"/>
          <w:sz w:val="22"/>
          <w:szCs w:val="22"/>
          <w:highlight w:val="yellow"/>
          <w:lang w:val="en"/>
        </w:rPr>
        <w:t xml:space="preserve"> The following knowledge and skills </w:t>
      </w:r>
      <w:r w:rsidRPr="0061359B">
        <w:rPr>
          <w:rFonts w:asciiTheme="minorHAnsi" w:hAnsiTheme="minorHAnsi"/>
          <w:b/>
          <w:sz w:val="22"/>
          <w:szCs w:val="22"/>
          <w:highlight w:val="yellow"/>
          <w:lang w:val="en"/>
        </w:rPr>
        <w:t>must be</w:t>
      </w:r>
      <w:r w:rsidRPr="0061359B">
        <w:rPr>
          <w:rFonts w:asciiTheme="minorHAnsi" w:hAnsiTheme="minorHAnsi"/>
          <w:sz w:val="22"/>
          <w:szCs w:val="22"/>
          <w:highlight w:val="yellow"/>
          <w:lang w:val="en"/>
        </w:rPr>
        <w:t xml:space="preserve"> </w:t>
      </w:r>
      <w:r w:rsidRPr="0061359B">
        <w:rPr>
          <w:rFonts w:asciiTheme="minorHAnsi" w:hAnsiTheme="minorHAnsi"/>
          <w:b/>
          <w:sz w:val="22"/>
          <w:szCs w:val="22"/>
          <w:highlight w:val="yellow"/>
          <w:lang w:val="en"/>
        </w:rPr>
        <w:t>incorporated</w:t>
      </w:r>
      <w:r w:rsidRPr="0061359B">
        <w:rPr>
          <w:rFonts w:asciiTheme="minorHAnsi" w:hAnsiTheme="minorHAnsi"/>
          <w:sz w:val="22"/>
          <w:szCs w:val="22"/>
          <w:highlight w:val="yellow"/>
          <w:lang w:val="en"/>
        </w:rPr>
        <w:t xml:space="preserve"> into the employment profile under the headings </w:t>
      </w:r>
      <w:r w:rsidRPr="0061359B">
        <w:rPr>
          <w:rFonts w:asciiTheme="minorHAnsi" w:hAnsiTheme="minorHAnsi"/>
          <w:b/>
          <w:sz w:val="22"/>
          <w:szCs w:val="22"/>
          <w:highlight w:val="yellow"/>
          <w:lang w:val="en"/>
        </w:rPr>
        <w:t>"requirements" or "</w:t>
      </w:r>
      <w:r w:rsidRPr="0061359B">
        <w:rPr>
          <w:rFonts w:asciiTheme="minorHAnsi" w:hAnsiTheme="minorHAnsi"/>
          <w:b/>
          <w:sz w:val="22"/>
          <w:szCs w:val="22"/>
          <w:highlight w:val="yellow"/>
          <w:lang w:val="en-US"/>
        </w:rPr>
        <w:t>preferred qualifications</w:t>
      </w:r>
      <w:r w:rsidRPr="0061359B">
        <w:rPr>
          <w:rFonts w:asciiTheme="minorHAnsi" w:hAnsiTheme="minorHAnsi"/>
          <w:sz w:val="22"/>
          <w:szCs w:val="22"/>
          <w:highlight w:val="yellow"/>
          <w:lang w:val="en"/>
        </w:rPr>
        <w:t>" a (See KTH's Employment Order). Merit statements can be weighted relative to their relevance to the employment.</w:t>
      </w:r>
    </w:p>
    <w:p w:rsidR="00113D69" w:rsidRPr="0061359B" w:rsidRDefault="00113D69" w:rsidP="00113D69">
      <w:pPr>
        <w:pStyle w:val="HTML-frformaterad"/>
        <w:rPr>
          <w:rFonts w:asciiTheme="minorHAnsi" w:hAnsiTheme="minorHAnsi"/>
          <w:sz w:val="22"/>
          <w:szCs w:val="22"/>
          <w:highlight w:val="yellow"/>
          <w:lang w:val="en"/>
        </w:rPr>
      </w:pPr>
      <w:r w:rsidRPr="0061359B">
        <w:rPr>
          <w:rFonts w:asciiTheme="minorHAnsi" w:hAnsiTheme="minorHAnsi"/>
          <w:sz w:val="22"/>
          <w:szCs w:val="22"/>
          <w:highlight w:val="yellow"/>
          <w:lang w:val="en"/>
        </w:rPr>
        <w:t>You can start the sentences with eg.</w:t>
      </w:r>
    </w:p>
    <w:p w:rsidR="00113D69" w:rsidRPr="0061359B" w:rsidRDefault="00113D69" w:rsidP="00113D69">
      <w:pPr>
        <w:pStyle w:val="HTML-frformaterad"/>
        <w:rPr>
          <w:rFonts w:asciiTheme="minorHAnsi" w:hAnsiTheme="minorHAnsi"/>
          <w:sz w:val="22"/>
          <w:szCs w:val="22"/>
          <w:highlight w:val="yellow"/>
          <w:lang w:val="en"/>
        </w:rPr>
      </w:pPr>
      <w:r w:rsidRPr="0061359B">
        <w:rPr>
          <w:rFonts w:asciiTheme="minorHAnsi" w:hAnsiTheme="minorHAnsi"/>
          <w:sz w:val="22"/>
          <w:szCs w:val="22"/>
          <w:highlight w:val="yellow"/>
          <w:lang w:val="en"/>
        </w:rPr>
        <w:t> "As a person you are ..."</w:t>
      </w:r>
    </w:p>
    <w:p w:rsidR="00113D69" w:rsidRPr="0061359B" w:rsidRDefault="00113D69" w:rsidP="00113D69">
      <w:pPr>
        <w:pStyle w:val="HTML-frformaterad"/>
        <w:rPr>
          <w:rFonts w:asciiTheme="minorHAnsi" w:hAnsiTheme="minorHAnsi"/>
          <w:sz w:val="22"/>
          <w:szCs w:val="22"/>
          <w:highlight w:val="yellow"/>
          <w:lang w:val="en"/>
        </w:rPr>
      </w:pPr>
      <w:r w:rsidRPr="0061359B">
        <w:rPr>
          <w:rFonts w:asciiTheme="minorHAnsi" w:hAnsiTheme="minorHAnsi"/>
          <w:sz w:val="22"/>
          <w:szCs w:val="22"/>
          <w:highlight w:val="yellow"/>
          <w:lang w:val="en"/>
        </w:rPr>
        <w:t>"We prefer that you are ..."</w:t>
      </w:r>
    </w:p>
    <w:p w:rsidR="00113D69" w:rsidRPr="00356043" w:rsidRDefault="00113D69" w:rsidP="00113D69">
      <w:pPr>
        <w:pStyle w:val="HTML-frformaterad"/>
        <w:rPr>
          <w:rFonts w:asciiTheme="minorHAnsi" w:hAnsiTheme="minorHAnsi"/>
          <w:sz w:val="22"/>
          <w:szCs w:val="22"/>
          <w:lang w:val="en"/>
        </w:rPr>
      </w:pPr>
      <w:r w:rsidRPr="0061359B">
        <w:rPr>
          <w:rFonts w:asciiTheme="minorHAnsi" w:hAnsiTheme="minorHAnsi"/>
          <w:sz w:val="22"/>
          <w:szCs w:val="22"/>
          <w:highlight w:val="yellow"/>
          <w:lang w:val="en"/>
        </w:rPr>
        <w:t>"It's commendable if ..."</w:t>
      </w:r>
    </w:p>
    <w:p w:rsidR="00113D69" w:rsidRPr="00356043" w:rsidRDefault="00113D69" w:rsidP="00113D69">
      <w:pPr>
        <w:pStyle w:val="Liststycke"/>
        <w:numPr>
          <w:ilvl w:val="0"/>
          <w:numId w:val="32"/>
        </w:numPr>
        <w:autoSpaceDE w:val="0"/>
        <w:autoSpaceDN w:val="0"/>
        <w:adjustRightInd w:val="0"/>
        <w:spacing w:after="212"/>
        <w:rPr>
          <w:rFonts w:cs="Georgia"/>
          <w:color w:val="000000"/>
        </w:rPr>
      </w:pPr>
      <w:r w:rsidRPr="00356043">
        <w:rPr>
          <w:rFonts w:cs="Georgia"/>
          <w:color w:val="000000"/>
        </w:rPr>
        <w:t xml:space="preserve">Subject-related skills </w:t>
      </w:r>
    </w:p>
    <w:p w:rsidR="00113D69" w:rsidRPr="00356043" w:rsidRDefault="00113D69" w:rsidP="00113D69">
      <w:pPr>
        <w:pStyle w:val="Liststycke"/>
        <w:numPr>
          <w:ilvl w:val="0"/>
          <w:numId w:val="32"/>
        </w:numPr>
        <w:autoSpaceDE w:val="0"/>
        <w:autoSpaceDN w:val="0"/>
        <w:adjustRightInd w:val="0"/>
        <w:spacing w:after="212"/>
        <w:rPr>
          <w:rFonts w:cs="Georgia"/>
          <w:color w:val="000000"/>
        </w:rPr>
      </w:pPr>
      <w:r w:rsidRPr="00356043">
        <w:rPr>
          <w:rFonts w:cs="Georgia"/>
          <w:color w:val="000000"/>
        </w:rPr>
        <w:t xml:space="preserve">Professional skills </w:t>
      </w:r>
    </w:p>
    <w:p w:rsidR="00113D69" w:rsidRPr="00B84E42" w:rsidRDefault="00113D69" w:rsidP="00113D69">
      <w:pPr>
        <w:pStyle w:val="Liststycke"/>
        <w:numPr>
          <w:ilvl w:val="0"/>
          <w:numId w:val="32"/>
        </w:numPr>
        <w:autoSpaceDE w:val="0"/>
        <w:autoSpaceDN w:val="0"/>
        <w:adjustRightInd w:val="0"/>
        <w:spacing w:after="212"/>
        <w:rPr>
          <w:rFonts w:cs="Georgia"/>
          <w:color w:val="000000"/>
          <w:lang w:val="en-US"/>
        </w:rPr>
      </w:pPr>
      <w:r w:rsidRPr="00B84E42">
        <w:rPr>
          <w:rFonts w:cs="Georgia"/>
          <w:color w:val="000000"/>
          <w:lang w:val="en-US"/>
        </w:rPr>
        <w:t>Awareness of diversity and equal opportunity issues, with specific focus on gender equality</w:t>
      </w:r>
    </w:p>
    <w:p w:rsidR="00113D69" w:rsidRPr="00356043" w:rsidRDefault="00113D69" w:rsidP="00113D69">
      <w:pPr>
        <w:pStyle w:val="Liststycke"/>
        <w:numPr>
          <w:ilvl w:val="0"/>
          <w:numId w:val="32"/>
        </w:numPr>
        <w:autoSpaceDE w:val="0"/>
        <w:autoSpaceDN w:val="0"/>
        <w:adjustRightInd w:val="0"/>
        <w:spacing w:after="212"/>
        <w:rPr>
          <w:rFonts w:cs="Georgia"/>
          <w:color w:val="000000"/>
        </w:rPr>
      </w:pPr>
      <w:r w:rsidRPr="00356043">
        <w:rPr>
          <w:rFonts w:cs="Georgia"/>
          <w:color w:val="000000"/>
        </w:rPr>
        <w:t xml:space="preserve">Collaborative abilities </w:t>
      </w:r>
    </w:p>
    <w:p w:rsidR="00113D69" w:rsidRPr="00356043" w:rsidRDefault="00113D69" w:rsidP="00113D69">
      <w:pPr>
        <w:pStyle w:val="Liststycke"/>
        <w:numPr>
          <w:ilvl w:val="0"/>
          <w:numId w:val="32"/>
        </w:numPr>
        <w:autoSpaceDE w:val="0"/>
        <w:autoSpaceDN w:val="0"/>
        <w:adjustRightInd w:val="0"/>
        <w:rPr>
          <w:rFonts w:cs="Georgia"/>
          <w:color w:val="000000"/>
        </w:rPr>
      </w:pPr>
      <w:r w:rsidRPr="00356043">
        <w:rPr>
          <w:rFonts w:cs="Georgia"/>
          <w:color w:val="000000"/>
        </w:rPr>
        <w:t xml:space="preserve">Independence </w:t>
      </w:r>
    </w:p>
    <w:p w:rsidR="00113D69" w:rsidRPr="0061359B" w:rsidRDefault="00113D69" w:rsidP="00113D69">
      <w:pPr>
        <w:pStyle w:val="Rubrik3"/>
        <w:rPr>
          <w:rFonts w:asciiTheme="minorHAnsi" w:hAnsiTheme="minorHAnsi" w:cstheme="majorHAnsi"/>
          <w:b/>
          <w:lang w:val="en"/>
        </w:rPr>
      </w:pPr>
      <w:r w:rsidRPr="0061359B">
        <w:rPr>
          <w:rFonts w:asciiTheme="minorHAnsi" w:hAnsiTheme="minorHAnsi" w:cstheme="majorHAnsi"/>
          <w:b/>
          <w:lang w:val="en"/>
        </w:rPr>
        <w:t>Requirements</w:t>
      </w:r>
    </w:p>
    <w:p w:rsidR="00113D69" w:rsidRPr="00356043" w:rsidRDefault="00113D69" w:rsidP="00113D69">
      <w:pPr>
        <w:pStyle w:val="HTML-frformaterad"/>
        <w:numPr>
          <w:ilvl w:val="0"/>
          <w:numId w:val="33"/>
        </w:numPr>
        <w:rPr>
          <w:rFonts w:asciiTheme="minorHAnsi" w:hAnsiTheme="minorHAnsi"/>
          <w:sz w:val="22"/>
          <w:szCs w:val="22"/>
          <w:lang w:val="en"/>
        </w:rPr>
      </w:pPr>
      <w:r w:rsidRPr="00356043">
        <w:rPr>
          <w:rFonts w:asciiTheme="minorHAnsi" w:hAnsiTheme="minorHAnsi"/>
          <w:sz w:val="22"/>
          <w:szCs w:val="22"/>
          <w:lang w:val="en"/>
        </w:rPr>
        <w:t>A graduate degree or an advanced level (higher education) in the research subject or equivalent competence.</w:t>
      </w:r>
    </w:p>
    <w:p w:rsidR="00113D69" w:rsidRPr="001E484E" w:rsidRDefault="00113D69" w:rsidP="00113D69">
      <w:pPr>
        <w:pStyle w:val="HTML-frformaterad"/>
        <w:numPr>
          <w:ilvl w:val="0"/>
          <w:numId w:val="22"/>
        </w:numPr>
        <w:rPr>
          <w:rFonts w:asciiTheme="minorHAnsi" w:hAnsiTheme="minorHAnsi"/>
          <w:sz w:val="22"/>
          <w:szCs w:val="22"/>
          <w:highlight w:val="yellow"/>
          <w:lang w:val="en-US"/>
        </w:rPr>
      </w:pPr>
      <w:r w:rsidRPr="001E484E">
        <w:rPr>
          <w:rFonts w:asciiTheme="minorHAnsi" w:hAnsiTheme="minorHAnsi"/>
          <w:sz w:val="22"/>
          <w:szCs w:val="22"/>
          <w:highlight w:val="yellow"/>
          <w:lang w:val="en-US"/>
        </w:rPr>
        <w:t>Here you fill in additional requirements for the position, in case of any language requirem</w:t>
      </w:r>
      <w:r>
        <w:rPr>
          <w:rFonts w:asciiTheme="minorHAnsi" w:hAnsiTheme="minorHAnsi"/>
          <w:sz w:val="22"/>
          <w:szCs w:val="22"/>
          <w:highlight w:val="yellow"/>
          <w:lang w:val="en-US"/>
        </w:rPr>
        <w:t>ents, justification is required. Contact HR if you have any questions.</w:t>
      </w:r>
    </w:p>
    <w:p w:rsidR="00113D69" w:rsidRPr="00CA54DC" w:rsidRDefault="00113D69" w:rsidP="00113D69">
      <w:pPr>
        <w:pStyle w:val="Brdtext"/>
        <w:spacing w:line="240" w:lineRule="auto"/>
        <w:rPr>
          <w:highlight w:val="yellow"/>
          <w:lang w:val="en-US"/>
        </w:rPr>
      </w:pPr>
    </w:p>
    <w:p w:rsidR="00113D69" w:rsidRPr="00CA54DC" w:rsidRDefault="00113D69" w:rsidP="00113D69">
      <w:pPr>
        <w:pStyle w:val="Rubrik3"/>
        <w:rPr>
          <w:rFonts w:asciiTheme="minorHAnsi" w:hAnsiTheme="minorHAnsi"/>
          <w:lang w:val="en-US"/>
        </w:rPr>
      </w:pPr>
    </w:p>
    <w:p w:rsidR="00113D69" w:rsidRPr="0061359B" w:rsidRDefault="00113D69" w:rsidP="00113D69">
      <w:pPr>
        <w:pStyle w:val="Rubrik3"/>
        <w:rPr>
          <w:rFonts w:asciiTheme="minorHAnsi" w:hAnsiTheme="minorHAnsi"/>
          <w:b/>
          <w:lang w:val="en-US"/>
        </w:rPr>
      </w:pPr>
      <w:r w:rsidRPr="0061359B">
        <w:rPr>
          <w:rFonts w:asciiTheme="minorHAnsi" w:hAnsiTheme="minorHAnsi"/>
          <w:b/>
          <w:lang w:val="en-US"/>
        </w:rPr>
        <w:t xml:space="preserve">Preferred qualifications </w:t>
      </w:r>
    </w:p>
    <w:p w:rsidR="00113D69" w:rsidRPr="001E484E" w:rsidRDefault="00113D69" w:rsidP="00113D69">
      <w:pPr>
        <w:pStyle w:val="HTML-frformaterad"/>
        <w:numPr>
          <w:ilvl w:val="0"/>
          <w:numId w:val="22"/>
        </w:numPr>
        <w:rPr>
          <w:rFonts w:asciiTheme="minorHAnsi" w:hAnsiTheme="minorHAnsi"/>
          <w:sz w:val="22"/>
          <w:szCs w:val="22"/>
          <w:highlight w:val="yellow"/>
          <w:lang w:val="en-US"/>
        </w:rPr>
      </w:pPr>
      <w:r w:rsidRPr="001E484E">
        <w:rPr>
          <w:rFonts w:asciiTheme="minorHAnsi" w:hAnsiTheme="minorHAnsi" w:cs="Georgia"/>
          <w:sz w:val="22"/>
          <w:szCs w:val="22"/>
          <w:highlight w:val="yellow"/>
          <w:lang w:val="en-US"/>
        </w:rPr>
        <w:t xml:space="preserve">Here you fill in knowledge and skills that are meritorious for the position, </w:t>
      </w:r>
      <w:r w:rsidRPr="001E484E">
        <w:rPr>
          <w:rFonts w:asciiTheme="minorHAnsi" w:hAnsiTheme="minorHAnsi"/>
          <w:sz w:val="22"/>
          <w:szCs w:val="22"/>
          <w:highlight w:val="yellow"/>
          <w:lang w:val="en-US"/>
        </w:rPr>
        <w:t>in case of any language requirements, justification is required</w:t>
      </w:r>
      <w:r>
        <w:rPr>
          <w:rFonts w:asciiTheme="minorHAnsi" w:hAnsiTheme="minorHAnsi"/>
          <w:sz w:val="22"/>
          <w:szCs w:val="22"/>
          <w:highlight w:val="yellow"/>
          <w:lang w:val="en-US"/>
        </w:rPr>
        <w:t>.</w:t>
      </w:r>
      <w:r w:rsidRPr="001E484E">
        <w:rPr>
          <w:rFonts w:asciiTheme="minorHAnsi" w:hAnsiTheme="minorHAnsi"/>
          <w:sz w:val="22"/>
          <w:szCs w:val="22"/>
          <w:highlight w:val="yellow"/>
          <w:lang w:val="en-US"/>
        </w:rPr>
        <w:t xml:space="preserve"> </w:t>
      </w:r>
      <w:r>
        <w:rPr>
          <w:rFonts w:asciiTheme="minorHAnsi" w:hAnsiTheme="minorHAnsi"/>
          <w:sz w:val="22"/>
          <w:szCs w:val="22"/>
          <w:highlight w:val="yellow"/>
          <w:lang w:val="en-US"/>
        </w:rPr>
        <w:t>Contact HR if you have any questions.</w:t>
      </w:r>
    </w:p>
    <w:p w:rsidR="00113D69" w:rsidRPr="00C83086" w:rsidRDefault="00113D69" w:rsidP="00113D69">
      <w:pPr>
        <w:pStyle w:val="Liststycke"/>
        <w:autoSpaceDE w:val="0"/>
        <w:autoSpaceDN w:val="0"/>
        <w:adjustRightInd w:val="0"/>
        <w:rPr>
          <w:highlight w:val="lightGray"/>
          <w:lang w:val="en-US"/>
        </w:rPr>
      </w:pPr>
    </w:p>
    <w:p w:rsidR="00113D69" w:rsidRPr="00C83086" w:rsidRDefault="00113D69" w:rsidP="00113D69">
      <w:pPr>
        <w:rPr>
          <w:lang w:val="en-US"/>
        </w:rPr>
      </w:pPr>
      <w:r w:rsidRPr="00C83086">
        <w:rPr>
          <w:lang w:val="en-US"/>
        </w:rPr>
        <w:t>Great emphasis will be placed on personal skills.</w:t>
      </w:r>
    </w:p>
    <w:p w:rsidR="00113D69" w:rsidRPr="0061359B" w:rsidRDefault="00113D69" w:rsidP="00113D69">
      <w:pPr>
        <w:pStyle w:val="Rubrik3"/>
        <w:rPr>
          <w:b/>
          <w:lang w:val="en-US"/>
        </w:rPr>
      </w:pPr>
      <w:r w:rsidRPr="0061359B">
        <w:rPr>
          <w:b/>
          <w:lang w:val="en-US"/>
        </w:rPr>
        <w:t>Trade union representatives</w:t>
      </w:r>
    </w:p>
    <w:p w:rsidR="00A9442F" w:rsidRPr="00A04610" w:rsidRDefault="00A9442F" w:rsidP="00A9442F">
      <w:pPr>
        <w:pStyle w:val="Brdtext"/>
        <w:rPr>
          <w:lang w:val="en-US"/>
        </w:rPr>
      </w:pPr>
      <w:r w:rsidRPr="001058BC">
        <w:rPr>
          <w:szCs w:val="22"/>
          <w:lang w:val="en-US"/>
        </w:rPr>
        <w:t xml:space="preserve">Contact information to </w:t>
      </w:r>
      <w:hyperlink r:id="rId13" w:history="1">
        <w:r w:rsidRPr="001058BC">
          <w:rPr>
            <w:rStyle w:val="Hyperlnk"/>
            <w:rFonts w:cstheme="minorHAnsi"/>
            <w:szCs w:val="22"/>
            <w:lang w:val="en-US"/>
          </w:rPr>
          <w:t>trade union representatives</w:t>
        </w:r>
      </w:hyperlink>
      <w:r w:rsidRPr="00A9442F">
        <w:rPr>
          <w:rFonts w:cstheme="minorHAnsi"/>
          <w:color w:val="000000"/>
          <w:lang w:val="en-US"/>
        </w:rPr>
        <w:t>.</w:t>
      </w:r>
    </w:p>
    <w:p w:rsidR="00113D69" w:rsidRPr="00E56561" w:rsidRDefault="00113D69" w:rsidP="00113D69">
      <w:pPr>
        <w:pStyle w:val="Rubrik3"/>
        <w:rPr>
          <w:b/>
          <w:lang w:val="en-US"/>
        </w:rPr>
      </w:pPr>
      <w:r w:rsidRPr="00E56561">
        <w:rPr>
          <w:b/>
          <w:lang w:val="en-US"/>
        </w:rPr>
        <w:t xml:space="preserve">To apply for the position </w:t>
      </w:r>
    </w:p>
    <w:p w:rsidR="00113D69" w:rsidRPr="006B02E6" w:rsidRDefault="00113D69" w:rsidP="00113D69">
      <w:pPr>
        <w:autoSpaceDE w:val="0"/>
        <w:autoSpaceDN w:val="0"/>
        <w:adjustRightInd w:val="0"/>
        <w:rPr>
          <w:rFonts w:cs="Times New Roman"/>
          <w:lang w:val="en-US"/>
        </w:rPr>
      </w:pPr>
      <w:r w:rsidRPr="006B02E6">
        <w:rPr>
          <w:rFonts w:cs="Times New Roman"/>
          <w:lang w:val="en-US"/>
        </w:rPr>
        <w:t>Log into KTH's recru</w:t>
      </w:r>
      <w:r>
        <w:rPr>
          <w:rFonts w:cs="Times New Roman"/>
          <w:lang w:val="en-US"/>
        </w:rPr>
        <w:t>itment system to apply</w:t>
      </w:r>
      <w:r w:rsidRPr="006B02E6">
        <w:rPr>
          <w:rFonts w:cs="Times New Roman"/>
          <w:lang w:val="en-US"/>
        </w:rPr>
        <w:t xml:space="preserve"> </w:t>
      </w:r>
      <w:r w:rsidRPr="00C83086">
        <w:rPr>
          <w:rFonts w:cs="Times New Roman"/>
          <w:lang w:val="en-US"/>
        </w:rPr>
        <w:t xml:space="preserve">for this </w:t>
      </w:r>
      <w:r w:rsidR="0061359B">
        <w:rPr>
          <w:rFonts w:cs="Times New Roman"/>
          <w:lang w:val="en-US"/>
        </w:rPr>
        <w:t xml:space="preserve">position. You are responsible for ensuring </w:t>
      </w:r>
      <w:r w:rsidRPr="006B02E6">
        <w:rPr>
          <w:rFonts w:cs="Times New Roman"/>
          <w:lang w:val="en-US"/>
        </w:rPr>
        <w:t>that your application is complete according to the instructions in the ad.</w:t>
      </w:r>
    </w:p>
    <w:p w:rsidR="00113D69" w:rsidRPr="0061359B" w:rsidRDefault="00113D69" w:rsidP="00113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highlight w:val="yellow"/>
          <w:lang w:val="en" w:eastAsia="sv-SE"/>
        </w:rPr>
      </w:pPr>
      <w:r w:rsidRPr="0061359B">
        <w:rPr>
          <w:rFonts w:eastAsia="Times New Roman" w:cs="Courier New"/>
          <w:b/>
          <w:highlight w:val="yellow"/>
          <w:lang w:val="en" w:eastAsia="sv-SE"/>
        </w:rPr>
        <w:t>Instructions:</w:t>
      </w:r>
      <w:r w:rsidRPr="0061359B">
        <w:rPr>
          <w:rFonts w:eastAsia="Times New Roman" w:cs="Courier New"/>
          <w:highlight w:val="yellow"/>
          <w:lang w:val="en" w:eastAsia="sv-SE"/>
        </w:rPr>
        <w:t xml:space="preserve"> Feel free to insert the items below so that you receive the documentation you need for the selection process.</w:t>
      </w:r>
    </w:p>
    <w:p w:rsidR="00113D69" w:rsidRPr="0061359B" w:rsidRDefault="00113D69" w:rsidP="00113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highlight w:val="yellow"/>
          <w:lang w:val="en" w:eastAsia="sv-SE"/>
        </w:rPr>
      </w:pPr>
      <w:r w:rsidRPr="0061359B">
        <w:rPr>
          <w:rFonts w:eastAsia="Times New Roman" w:cs="Courier New"/>
          <w:highlight w:val="yellow"/>
          <w:lang w:val="en" w:eastAsia="sv-SE"/>
        </w:rPr>
        <w:t>The application must include:</w:t>
      </w:r>
    </w:p>
    <w:p w:rsidR="00113D69" w:rsidRPr="0061359B" w:rsidRDefault="00113D69" w:rsidP="00113D69">
      <w:pPr>
        <w:pStyle w:val="Liststycke"/>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highlight w:val="yellow"/>
          <w:lang w:val="en" w:eastAsia="sv-SE"/>
        </w:rPr>
      </w:pPr>
      <w:r w:rsidRPr="0061359B">
        <w:rPr>
          <w:rFonts w:eastAsia="Times New Roman" w:cs="Courier New"/>
          <w:highlight w:val="yellow"/>
          <w:lang w:val="en" w:eastAsia="sv-SE"/>
        </w:rPr>
        <w:t>CV including relevant professional experience and knowledge.</w:t>
      </w:r>
    </w:p>
    <w:p w:rsidR="00113D69" w:rsidRPr="0061359B" w:rsidRDefault="00113D69" w:rsidP="00113D69">
      <w:pPr>
        <w:pStyle w:val="Liststycke"/>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eastAsia="Times New Roman" w:cs="Courier New"/>
          <w:highlight w:val="yellow"/>
          <w:lang w:val="en" w:eastAsia="sv-SE"/>
        </w:rPr>
      </w:pPr>
      <w:r w:rsidRPr="0061359B">
        <w:rPr>
          <w:rFonts w:eastAsia="Times New Roman" w:cs="Courier New"/>
          <w:highlight w:val="yellow"/>
          <w:lang w:val="en" w:eastAsia="sv-SE"/>
        </w:rPr>
        <w:t>Copy of diplomas and grades from your previous university studies. Translations into English or Swedish if the original documents have not been issued in any of these languages.</w:t>
      </w:r>
    </w:p>
    <w:p w:rsidR="00113D69" w:rsidRPr="0061359B" w:rsidRDefault="00113D69" w:rsidP="00113D69">
      <w:pPr>
        <w:pStyle w:val="Liststycke"/>
        <w:numPr>
          <w:ilvl w:val="0"/>
          <w:numId w:val="19"/>
        </w:numPr>
        <w:autoSpaceDE w:val="0"/>
        <w:autoSpaceDN w:val="0"/>
        <w:adjustRightInd w:val="0"/>
        <w:rPr>
          <w:rFonts w:eastAsia="Times New Roman" w:cs="Times New Roman"/>
          <w:highlight w:val="yellow"/>
          <w:lang w:val="en" w:eastAsia="sv-SE"/>
        </w:rPr>
      </w:pPr>
      <w:r w:rsidRPr="0061359B">
        <w:rPr>
          <w:rFonts w:eastAsia="Times New Roman" w:cs="Times New Roman"/>
          <w:highlight w:val="yellow"/>
          <w:lang w:val="en" w:eastAsia="sv-SE"/>
        </w:rPr>
        <w:lastRenderedPageBreak/>
        <w:t>Brief account of why you want to conduct research, your academic interests and how they relate to your previous studies and future goals. Max</w:t>
      </w:r>
      <w:r w:rsidR="00E56561" w:rsidRPr="0061359B">
        <w:rPr>
          <w:rFonts w:eastAsia="Times New Roman" w:cs="Times New Roman"/>
          <w:highlight w:val="yellow"/>
          <w:lang w:val="en" w:eastAsia="sv-SE"/>
        </w:rPr>
        <w:t>imally</w:t>
      </w:r>
      <w:r w:rsidRPr="0061359B">
        <w:rPr>
          <w:rFonts w:eastAsia="Times New Roman" w:cs="Times New Roman"/>
          <w:highlight w:val="yellow"/>
          <w:lang w:val="en" w:eastAsia="sv-SE"/>
        </w:rPr>
        <w:t xml:space="preserve"> two pages long.</w:t>
      </w:r>
    </w:p>
    <w:p w:rsidR="00113D69" w:rsidRPr="006B02E6" w:rsidRDefault="00113D69" w:rsidP="00113D69">
      <w:pPr>
        <w:autoSpaceDE w:val="0"/>
        <w:autoSpaceDN w:val="0"/>
        <w:adjustRightInd w:val="0"/>
        <w:rPr>
          <w:rFonts w:cs="Times New Roman"/>
          <w:lang w:val="en-US"/>
        </w:rPr>
      </w:pPr>
      <w:r w:rsidRPr="006B02E6">
        <w:rPr>
          <w:rFonts w:cs="Times New Roman"/>
          <w:lang w:val="en-US"/>
        </w:rPr>
        <w:t>Your complete application must be received by KTH no later than the last day of application, midnight CET/CEST (Central European Time/Central European Summer Time).</w:t>
      </w:r>
    </w:p>
    <w:p w:rsidR="00113D69" w:rsidRPr="00FA240C" w:rsidRDefault="00113D69" w:rsidP="00113D69">
      <w:pPr>
        <w:pStyle w:val="Rubrik3"/>
        <w:rPr>
          <w:rStyle w:val="Stark"/>
          <w:bCs/>
          <w:lang w:val="en-US"/>
        </w:rPr>
      </w:pPr>
      <w:r w:rsidRPr="00E56561">
        <w:rPr>
          <w:b/>
          <w:lang w:val="en-US"/>
        </w:rPr>
        <w:t>About the employment</w:t>
      </w:r>
      <w:r>
        <w:rPr>
          <w:lang w:val="en-US"/>
        </w:rPr>
        <w:br/>
      </w:r>
      <w:r w:rsidRPr="00FA240C">
        <w:rPr>
          <w:rStyle w:val="Stark"/>
          <w:rFonts w:asciiTheme="minorHAnsi" w:hAnsiTheme="minorHAnsi"/>
          <w:highlight w:val="yellow"/>
          <w:lang w:val="en-US"/>
        </w:rPr>
        <w:t>Choose one of options one be</w:t>
      </w:r>
      <w:r w:rsidR="0061359B">
        <w:rPr>
          <w:rStyle w:val="Stark"/>
          <w:rFonts w:asciiTheme="minorHAnsi" w:hAnsiTheme="minorHAnsi"/>
          <w:highlight w:val="yellow"/>
          <w:lang w:val="en-US"/>
        </w:rPr>
        <w:t>low depending on the employment:</w:t>
      </w:r>
      <w:r w:rsidRPr="00FA240C">
        <w:rPr>
          <w:rFonts w:asciiTheme="minorHAnsi" w:hAnsiTheme="minorHAnsi"/>
          <w:highlight w:val="yellow"/>
          <w:lang w:val="en-US"/>
        </w:rPr>
        <w:br/>
      </w:r>
      <w:r w:rsidRPr="00FA240C">
        <w:rPr>
          <w:rStyle w:val="Stark"/>
          <w:rFonts w:asciiTheme="minorHAnsi" w:hAnsiTheme="minorHAnsi"/>
          <w:highlight w:val="yellow"/>
          <w:lang w:val="en-US"/>
        </w:rPr>
        <w:t>[</w:t>
      </w:r>
      <w:r w:rsidRPr="00FA240C">
        <w:rPr>
          <w:rStyle w:val="Stark"/>
          <w:rFonts w:asciiTheme="minorHAnsi" w:hAnsiTheme="minorHAnsi"/>
          <w:b w:val="0"/>
          <w:highlight w:val="yellow"/>
          <w:lang w:val="en-US"/>
        </w:rPr>
        <w:t>Option 1]</w:t>
      </w:r>
      <w:r w:rsidRPr="00FA240C">
        <w:rPr>
          <w:rStyle w:val="Stark"/>
          <w:rFonts w:asciiTheme="minorHAnsi" w:hAnsiTheme="minorHAnsi"/>
          <w:lang w:val="en-US"/>
        </w:rPr>
        <w:t xml:space="preserve"> </w:t>
      </w:r>
    </w:p>
    <w:p w:rsidR="00113D69" w:rsidRPr="0061359B" w:rsidRDefault="00113D69" w:rsidP="00113D69">
      <w:pPr>
        <w:pStyle w:val="Normalwebb"/>
        <w:rPr>
          <w:rStyle w:val="Stark"/>
          <w:rFonts w:asciiTheme="minorHAnsi" w:hAnsiTheme="minorHAnsi"/>
          <w:b w:val="0"/>
          <w:bCs w:val="0"/>
          <w:sz w:val="22"/>
          <w:szCs w:val="22"/>
          <w:lang w:val="en-US"/>
        </w:rPr>
      </w:pPr>
      <w:r w:rsidRPr="0061359B">
        <w:rPr>
          <w:rStyle w:val="Stark"/>
          <w:rFonts w:asciiTheme="minorHAnsi" w:hAnsiTheme="minorHAnsi"/>
          <w:b w:val="0"/>
          <w:sz w:val="22"/>
          <w:szCs w:val="22"/>
          <w:lang w:val="en-US"/>
        </w:rPr>
        <w:t>The employment is valid until further notice (permanent post) according to agreement.</w:t>
      </w:r>
      <w:r w:rsidRPr="0061359B">
        <w:rPr>
          <w:rFonts w:asciiTheme="minorHAnsi" w:hAnsiTheme="minorHAnsi"/>
          <w:b/>
          <w:sz w:val="22"/>
          <w:szCs w:val="22"/>
          <w:lang w:val="en-US"/>
        </w:rPr>
        <w:t xml:space="preserve"> </w:t>
      </w:r>
      <w:r w:rsidRPr="0061359B">
        <w:rPr>
          <w:rFonts w:asciiTheme="minorHAnsi" w:hAnsiTheme="minorHAnsi"/>
          <w:b/>
          <w:sz w:val="22"/>
          <w:szCs w:val="22"/>
          <w:lang w:val="en-US"/>
        </w:rPr>
        <w:br/>
      </w:r>
      <w:r w:rsidRPr="0061359B">
        <w:rPr>
          <w:rStyle w:val="Stark"/>
          <w:rFonts w:asciiTheme="minorHAnsi" w:hAnsiTheme="minorHAnsi"/>
          <w:b w:val="0"/>
          <w:sz w:val="22"/>
          <w:szCs w:val="22"/>
          <w:lang w:val="en-US"/>
        </w:rPr>
        <w:t>The employment begins with a six-month probationary period.</w:t>
      </w:r>
    </w:p>
    <w:p w:rsidR="00113D69" w:rsidRPr="00B84E42" w:rsidRDefault="00113D69" w:rsidP="00113D69">
      <w:pPr>
        <w:pStyle w:val="Normalwebb"/>
        <w:rPr>
          <w:rStyle w:val="Stark"/>
          <w:rFonts w:asciiTheme="minorHAnsi" w:hAnsiTheme="minorHAnsi"/>
          <w:b w:val="0"/>
          <w:sz w:val="22"/>
          <w:szCs w:val="22"/>
          <w:lang w:val="en-US"/>
        </w:rPr>
      </w:pPr>
      <w:r w:rsidRPr="00BE2E9D">
        <w:rPr>
          <w:rStyle w:val="Stark"/>
          <w:rFonts w:asciiTheme="minorHAnsi" w:hAnsiTheme="minorHAnsi"/>
          <w:sz w:val="22"/>
          <w:szCs w:val="22"/>
          <w:highlight w:val="yellow"/>
          <w:lang w:val="en-US"/>
        </w:rPr>
        <w:t>[Option 2]</w:t>
      </w:r>
      <w:r w:rsidRPr="00BE2E9D">
        <w:rPr>
          <w:rFonts w:asciiTheme="minorHAnsi" w:eastAsia="Times New Roman" w:hAnsiTheme="minorHAnsi" w:cs="Courier New"/>
          <w:sz w:val="22"/>
          <w:szCs w:val="22"/>
          <w:highlight w:val="yellow"/>
          <w:lang w:val="en"/>
        </w:rPr>
        <w:t xml:space="preserve"> fill in xx months /or years</w:t>
      </w:r>
      <w:r w:rsidRPr="00B84E42">
        <w:rPr>
          <w:rStyle w:val="Stark"/>
          <w:rFonts w:asciiTheme="minorHAnsi" w:hAnsiTheme="minorHAnsi"/>
          <w:sz w:val="22"/>
          <w:szCs w:val="22"/>
          <w:lang w:val="en-US"/>
        </w:rPr>
        <w:t xml:space="preserve"> </w:t>
      </w:r>
    </w:p>
    <w:p w:rsidR="00113D69" w:rsidRPr="0061359B" w:rsidRDefault="00113D69" w:rsidP="00113D69">
      <w:pPr>
        <w:pStyle w:val="Normalwebb"/>
        <w:rPr>
          <w:rFonts w:asciiTheme="minorHAnsi" w:hAnsiTheme="minorHAnsi"/>
          <w:b/>
          <w:sz w:val="22"/>
          <w:szCs w:val="22"/>
          <w:lang w:val="en-US"/>
        </w:rPr>
      </w:pPr>
      <w:r w:rsidRPr="0061359B">
        <w:rPr>
          <w:rStyle w:val="Stark"/>
          <w:rFonts w:asciiTheme="minorHAnsi" w:hAnsiTheme="minorHAnsi"/>
          <w:b w:val="0"/>
          <w:sz w:val="22"/>
          <w:szCs w:val="22"/>
          <w:lang w:val="en-US"/>
        </w:rPr>
        <w:t xml:space="preserve">The employment is valid for a limited time according to the agreement - for up to </w:t>
      </w:r>
      <w:r w:rsidRPr="00EC61F7">
        <w:rPr>
          <w:rStyle w:val="Stark"/>
          <w:rFonts w:asciiTheme="minorHAnsi" w:hAnsiTheme="minorHAnsi"/>
          <w:b w:val="0"/>
          <w:sz w:val="22"/>
          <w:szCs w:val="22"/>
          <w:highlight w:val="lightGray"/>
          <w:lang w:val="en-US"/>
        </w:rPr>
        <w:t>xx months (or years),</w:t>
      </w:r>
      <w:r w:rsidRPr="0061359B">
        <w:rPr>
          <w:rStyle w:val="Stark"/>
          <w:rFonts w:asciiTheme="minorHAnsi" w:hAnsiTheme="minorHAnsi"/>
          <w:b w:val="0"/>
          <w:sz w:val="22"/>
          <w:szCs w:val="22"/>
          <w:lang w:val="en-US"/>
        </w:rPr>
        <w:t xml:space="preserve"> with access according to agreement.</w:t>
      </w:r>
    </w:p>
    <w:p w:rsidR="00113D69" w:rsidRPr="00E56561" w:rsidRDefault="00113D69" w:rsidP="00113D69">
      <w:pPr>
        <w:pStyle w:val="Rubrik3"/>
        <w:rPr>
          <w:b/>
          <w:lang w:val="en-US"/>
        </w:rPr>
      </w:pPr>
      <w:r w:rsidRPr="00E56561">
        <w:rPr>
          <w:b/>
          <w:lang w:val="en-US"/>
        </w:rPr>
        <w:t>Other information</w:t>
      </w:r>
    </w:p>
    <w:p w:rsidR="00113D69" w:rsidRDefault="00113D69" w:rsidP="00113D69">
      <w:pPr>
        <w:autoSpaceDE w:val="0"/>
        <w:autoSpaceDN w:val="0"/>
        <w:adjustRightInd w:val="0"/>
        <w:rPr>
          <w:rFonts w:cs="Times New Roman"/>
          <w:lang w:val="en-US"/>
        </w:rPr>
      </w:pPr>
      <w:r w:rsidRPr="00D16DF9">
        <w:rPr>
          <w:iCs/>
          <w:lang w:val="en-US"/>
        </w:rPr>
        <w:t xml:space="preserve">Striving towards gender equality, diversity and equal conditions is both a </w:t>
      </w:r>
      <w:r>
        <w:rPr>
          <w:iCs/>
          <w:lang w:val="en-US"/>
        </w:rPr>
        <w:t>question of quality for KTH and</w:t>
      </w:r>
      <w:r w:rsidRPr="00D16DF9">
        <w:rPr>
          <w:iCs/>
          <w:lang w:val="en-US"/>
        </w:rPr>
        <w:t xml:space="preserve"> a given part of our values</w:t>
      </w:r>
      <w:r w:rsidRPr="006B02E6">
        <w:rPr>
          <w:rFonts w:cs="Times New Roman"/>
          <w:lang w:val="en-US"/>
        </w:rPr>
        <w:t>.</w:t>
      </w:r>
      <w:r w:rsidRPr="006B02E6">
        <w:rPr>
          <w:rFonts w:cs="Times New Roman"/>
          <w:lang w:val="en-US"/>
        </w:rPr>
        <w:br/>
      </w:r>
    </w:p>
    <w:p w:rsidR="00113D69" w:rsidRDefault="00113D69" w:rsidP="00113D69">
      <w:pPr>
        <w:autoSpaceDE w:val="0"/>
        <w:autoSpaceDN w:val="0"/>
        <w:adjustRightInd w:val="0"/>
        <w:rPr>
          <w:rFonts w:cs="Times New Roman"/>
          <w:lang w:val="en-US"/>
        </w:rPr>
      </w:pPr>
      <w:r w:rsidRPr="006B02E6">
        <w:rPr>
          <w:rFonts w:cs="Times New Roman"/>
          <w:lang w:val="en-US"/>
        </w:rPr>
        <w:t xml:space="preserve">For information about </w:t>
      </w:r>
      <w:r w:rsidR="00E56561">
        <w:rPr>
          <w:rFonts w:cs="Times New Roman"/>
          <w:lang w:val="en-US"/>
        </w:rPr>
        <w:t xml:space="preserve">the </w:t>
      </w:r>
      <w:hyperlink r:id="rId14" w:history="1">
        <w:r w:rsidRPr="00E56561">
          <w:rPr>
            <w:rStyle w:val="Hyperlnk"/>
            <w:rFonts w:cs="Times New Roman"/>
            <w:lang w:val="en-US"/>
          </w:rPr>
          <w:t>processing of personal data</w:t>
        </w:r>
      </w:hyperlink>
      <w:r w:rsidR="00E56561">
        <w:rPr>
          <w:rFonts w:cs="Times New Roman"/>
          <w:lang w:val="en-US"/>
        </w:rPr>
        <w:t xml:space="preserve"> in the recruitment process.</w:t>
      </w:r>
    </w:p>
    <w:p w:rsidR="008B748A" w:rsidRDefault="008B748A" w:rsidP="008B748A">
      <w:pPr>
        <w:rPr>
          <w:iCs/>
          <w:szCs w:val="22"/>
          <w:lang w:val="en-US" w:eastAsia="sv-SE"/>
        </w:rPr>
      </w:pPr>
    </w:p>
    <w:p w:rsidR="008B748A" w:rsidRPr="007634C1" w:rsidRDefault="008B748A" w:rsidP="008B748A">
      <w:pPr>
        <w:rPr>
          <w:iCs/>
          <w:szCs w:val="22"/>
          <w:lang w:val="en-US" w:eastAsia="sv-SE"/>
        </w:rPr>
      </w:pPr>
      <w:r w:rsidRPr="007634C1">
        <w:rPr>
          <w:iCs/>
          <w:szCs w:val="22"/>
          <w:lang w:val="en-US" w:eastAsia="sv-SE"/>
        </w:rPr>
        <w:t xml:space="preserve">It may be the case that a position at KTH is classified as a security-sensitive role </w:t>
      </w:r>
      <w:r w:rsidRPr="007634C1">
        <w:rPr>
          <w:bCs/>
          <w:iCs/>
          <w:szCs w:val="22"/>
          <w:lang w:val="en-US" w:eastAsia="sv-SE"/>
        </w:rPr>
        <w:t>in accordance with the Protective Security Act (2018:585)</w:t>
      </w:r>
      <w:r w:rsidRPr="007634C1">
        <w:rPr>
          <w:iCs/>
          <w:szCs w:val="22"/>
          <w:lang w:val="en-US" w:eastAsia="sv-SE"/>
        </w:rPr>
        <w:t xml:space="preserve">. If this applies to the specific position, a security clearance will be conducted for the applicant </w:t>
      </w:r>
      <w:r w:rsidRPr="007634C1">
        <w:rPr>
          <w:bCs/>
          <w:iCs/>
          <w:szCs w:val="22"/>
          <w:lang w:val="en-US" w:eastAsia="sv-SE"/>
        </w:rPr>
        <w:t>in accordance with the same law</w:t>
      </w:r>
      <w:r w:rsidRPr="007634C1">
        <w:rPr>
          <w:iCs/>
          <w:szCs w:val="22"/>
          <w:lang w:val="en-US" w:eastAsia="sv-SE"/>
        </w:rPr>
        <w:t xml:space="preserve"> with the applicant's consent. In such cases, a prerequisite for employment is that the applicant is approved following the security clearance.</w:t>
      </w:r>
    </w:p>
    <w:p w:rsidR="008B748A" w:rsidRPr="008B748A" w:rsidRDefault="008B748A" w:rsidP="00113D69">
      <w:pPr>
        <w:autoSpaceDE w:val="0"/>
        <w:autoSpaceDN w:val="0"/>
        <w:adjustRightInd w:val="0"/>
        <w:rPr>
          <w:rFonts w:cs="Times New Roman"/>
          <w:lang w:val="en-US"/>
        </w:rPr>
      </w:pPr>
    </w:p>
    <w:p w:rsidR="00113D69" w:rsidRPr="006B02E6" w:rsidRDefault="00113D69" w:rsidP="00113D69">
      <w:pPr>
        <w:autoSpaceDE w:val="0"/>
        <w:autoSpaceDN w:val="0"/>
        <w:adjustRightInd w:val="0"/>
        <w:rPr>
          <w:rFonts w:cs="Times New Roman"/>
          <w:lang w:val="en-US"/>
        </w:rPr>
      </w:pPr>
      <w:r w:rsidRPr="006B02E6">
        <w:rPr>
          <w:rFonts w:cs="Times New Roman"/>
          <w:lang w:val="en-US"/>
        </w:rPr>
        <w:t>We firmly decline all contact with staffing and recruitment agencies and job ad salespersons.</w:t>
      </w:r>
    </w:p>
    <w:p w:rsidR="00113D69" w:rsidRPr="006B02E6" w:rsidRDefault="00113D69" w:rsidP="00113D69">
      <w:pPr>
        <w:pStyle w:val="Normalwebb"/>
        <w:rPr>
          <w:rFonts w:asciiTheme="minorHAnsi" w:hAnsiTheme="minorHAnsi"/>
          <w:color w:val="000000"/>
          <w:sz w:val="22"/>
          <w:szCs w:val="22"/>
          <w:lang w:val="en-US"/>
        </w:rPr>
      </w:pPr>
      <w:r w:rsidRPr="006B02E6">
        <w:rPr>
          <w:rFonts w:asciiTheme="minorHAnsi" w:hAnsiTheme="minorHAnsi"/>
          <w:color w:val="000000"/>
          <w:sz w:val="22"/>
          <w:szCs w:val="22"/>
          <w:lang w:val="en-US"/>
        </w:rPr>
        <w:t xml:space="preserve">Disclaimer: </w:t>
      </w:r>
      <w:r w:rsidRPr="006B02E6">
        <w:rPr>
          <w:rStyle w:val="Betoning"/>
          <w:rFonts w:asciiTheme="minorHAnsi" w:hAnsiTheme="minorHAnsi"/>
          <w:color w:val="000000"/>
          <w:sz w:val="22"/>
          <w:szCs w:val="22"/>
          <w:lang w:val="en-US"/>
        </w:rPr>
        <w:t>In case of discrepancy between the Swedish original and the English translation of the job announcement, the Swedish version takes precedence.</w:t>
      </w:r>
    </w:p>
    <w:p w:rsidR="00113D69" w:rsidRPr="006B02E6" w:rsidRDefault="00113D69" w:rsidP="00113D69">
      <w:pPr>
        <w:autoSpaceDE w:val="0"/>
        <w:autoSpaceDN w:val="0"/>
        <w:adjustRightInd w:val="0"/>
        <w:rPr>
          <w:rFonts w:cs="Times New Roman"/>
          <w:b/>
          <w:bCs/>
          <w:lang w:val="en-US"/>
        </w:rPr>
      </w:pPr>
      <w:r w:rsidRPr="006B02E6">
        <w:rPr>
          <w:rFonts w:cs="Times New Roman"/>
          <w:b/>
          <w:bCs/>
          <w:lang w:val="en-US"/>
        </w:rPr>
        <w:t xml:space="preserve">Type of employment </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Contract type </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First day of employment </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Salary </w:t>
      </w:r>
      <w:r w:rsidRPr="006B02E6">
        <w:rPr>
          <w:rFonts w:cs="Times New Roman"/>
          <w:lang w:val="en-US"/>
        </w:rPr>
        <w:t>Monthly salary</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Number of positions </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Working hours </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City </w:t>
      </w:r>
      <w:r w:rsidRPr="006B02E6">
        <w:rPr>
          <w:rFonts w:cs="Times New Roman"/>
          <w:lang w:val="en-US"/>
        </w:rPr>
        <w:t>Stockholm</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County </w:t>
      </w:r>
      <w:r w:rsidRPr="006B02E6">
        <w:rPr>
          <w:rFonts w:cs="Times New Roman"/>
          <w:lang w:val="en-US"/>
        </w:rPr>
        <w:t>Stockholm County</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Country </w:t>
      </w:r>
      <w:r w:rsidRPr="006B02E6">
        <w:rPr>
          <w:rFonts w:cs="Times New Roman"/>
          <w:lang w:val="en-US"/>
        </w:rPr>
        <w:t>Sweden</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Reference number </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Contact </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Published </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Last application date </w:t>
      </w:r>
    </w:p>
    <w:p w:rsidR="00113D69" w:rsidRPr="006B02E6" w:rsidRDefault="00113D69" w:rsidP="00113D69">
      <w:pPr>
        <w:rPr>
          <w:rFonts w:cs="Times New Roman"/>
          <w:lang w:val="en-US"/>
        </w:rPr>
      </w:pPr>
      <w:r w:rsidRPr="006B02E6">
        <w:rPr>
          <w:rFonts w:cs="Times New Roman"/>
          <w:b/>
          <w:bCs/>
          <w:lang w:val="en-US"/>
        </w:rPr>
        <w:t xml:space="preserve">Link to ad </w:t>
      </w:r>
      <w:r w:rsidRPr="006B02E6">
        <w:rPr>
          <w:rFonts w:cs="Times New Roman"/>
          <w:lang w:val="en-US"/>
        </w:rPr>
        <w:t>http:</w:t>
      </w:r>
    </w:p>
    <w:p w:rsidR="00A26913" w:rsidRPr="00113D69" w:rsidRDefault="00A26913" w:rsidP="00ED60C1">
      <w:pPr>
        <w:spacing w:after="120"/>
        <w:rPr>
          <w:highlight w:val="yellow"/>
          <w:lang w:val="en-US"/>
        </w:rPr>
        <w:sectPr w:rsidR="00A26913" w:rsidRPr="00113D69" w:rsidSect="00ED60C1">
          <w:headerReference w:type="default" r:id="rId15"/>
          <w:footerReference w:type="default" r:id="rId16"/>
          <w:headerReference w:type="first" r:id="rId17"/>
          <w:footerReference w:type="first" r:id="rId18"/>
          <w:type w:val="continuous"/>
          <w:pgSz w:w="11906" w:h="16838" w:code="9"/>
          <w:pgMar w:top="709" w:right="1304" w:bottom="1474" w:left="1474" w:header="1020" w:footer="567" w:gutter="0"/>
          <w:cols w:space="708"/>
          <w:docGrid w:linePitch="360"/>
        </w:sectPr>
      </w:pPr>
    </w:p>
    <w:p w:rsidR="00625B38" w:rsidRPr="00625B38" w:rsidRDefault="00625B38" w:rsidP="0062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val="en" w:eastAsia="sv-SE"/>
        </w:rPr>
      </w:pPr>
      <w:r>
        <w:rPr>
          <w:rFonts w:ascii="Georgia" w:eastAsia="Times New Roman" w:hAnsi="Georgia" w:cs="Courier New"/>
          <w:noProof/>
          <w:color w:val="222222"/>
          <w:sz w:val="16"/>
          <w:szCs w:val="16"/>
          <w:lang w:val="en-US" w:eastAsia="sv-SE"/>
        </w:rPr>
        <w:lastRenderedPageBreak/>
        <w:t>250815</w:t>
      </w:r>
      <w:bookmarkStart w:id="0" w:name="_GoBack"/>
      <w:bookmarkEnd w:id="0"/>
    </w:p>
    <w:p w:rsidR="00A26913" w:rsidRPr="00A26913" w:rsidRDefault="00F9130B" w:rsidP="00A26913">
      <w:pPr>
        <w:pStyle w:val="Brdtext"/>
        <w:rPr>
          <w:rFonts w:asciiTheme="majorHAnsi" w:hAnsiTheme="majorHAnsi" w:cstheme="majorHAnsi"/>
          <w:i/>
          <w:color w:val="000000" w:themeColor="text1"/>
        </w:rPr>
      </w:pPr>
      <w:r>
        <w:rPr>
          <w:noProof/>
          <w:lang w:eastAsia="sv-SE"/>
        </w:rPr>
        <w:drawing>
          <wp:anchor distT="0" distB="0" distL="114300" distR="114300" simplePos="0" relativeHeight="251659264" behindDoc="0" locked="0" layoutInCell="1" allowOverlap="1" wp14:anchorId="1B8DDD79" wp14:editId="2C761C56">
            <wp:simplePos x="0" y="0"/>
            <wp:positionH relativeFrom="column">
              <wp:posOffset>3007361</wp:posOffset>
            </wp:positionH>
            <wp:positionV relativeFrom="paragraph">
              <wp:posOffset>-3175</wp:posOffset>
            </wp:positionV>
            <wp:extent cx="495300" cy="254333"/>
            <wp:effectExtent l="0" t="0" r="0"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0863" cy="257190"/>
                    </a:xfrm>
                    <a:prstGeom prst="rect">
                      <a:avLst/>
                    </a:prstGeom>
                  </pic:spPr>
                </pic:pic>
              </a:graphicData>
            </a:graphic>
            <wp14:sizeRelH relativeFrom="margin">
              <wp14:pctWidth>0</wp14:pctWidth>
            </wp14:sizeRelH>
            <wp14:sizeRelV relativeFrom="margin">
              <wp14:pctHeight>0</wp14:pctHeight>
            </wp14:sizeRelV>
          </wp:anchor>
        </w:drawing>
      </w:r>
      <w:r w:rsidR="00A26913" w:rsidRPr="008B4091">
        <w:rPr>
          <w:rFonts w:asciiTheme="majorHAnsi" w:hAnsiTheme="majorHAnsi" w:cstheme="majorHAnsi"/>
          <w:b/>
          <w:i/>
          <w:highlight w:val="yellow"/>
        </w:rPr>
        <w:t>I</w:t>
      </w:r>
      <w:r w:rsidR="00A26913" w:rsidRPr="008B4091">
        <w:rPr>
          <w:rFonts w:asciiTheme="majorHAnsi" w:hAnsiTheme="majorHAnsi" w:cstheme="majorHAnsi"/>
          <w:b/>
          <w:i/>
          <w:sz w:val="28"/>
          <w:szCs w:val="28"/>
          <w:highlight w:val="yellow"/>
        </w:rPr>
        <w:t>nstruktioner</w:t>
      </w:r>
      <w:r w:rsidR="008B4091" w:rsidRPr="008B4091">
        <w:rPr>
          <w:rFonts w:asciiTheme="majorHAnsi" w:hAnsiTheme="majorHAnsi" w:cstheme="majorHAnsi"/>
          <w:b/>
          <w:i/>
          <w:sz w:val="28"/>
          <w:szCs w:val="28"/>
          <w:highlight w:val="yellow"/>
        </w:rPr>
        <w:t xml:space="preserve"> är markerat med gult</w:t>
      </w:r>
      <w:r>
        <w:rPr>
          <w:rFonts w:asciiTheme="majorHAnsi" w:hAnsiTheme="majorHAnsi" w:cstheme="majorHAnsi"/>
          <w:b/>
          <w:i/>
          <w:sz w:val="28"/>
          <w:szCs w:val="28"/>
        </w:rPr>
        <w:t xml:space="preserve"> </w:t>
      </w:r>
    </w:p>
    <w:p w:rsidR="00A26913" w:rsidRPr="00A26913" w:rsidRDefault="00A26913" w:rsidP="00A26913">
      <w:pPr>
        <w:pStyle w:val="Brdtext"/>
        <w:rPr>
          <w:i/>
          <w:color w:val="000000" w:themeColor="text1"/>
          <w:highlight w:val="yellow"/>
        </w:rPr>
      </w:pPr>
      <w:r w:rsidRPr="00A26913">
        <w:rPr>
          <w:i/>
          <w:color w:val="000000" w:themeColor="text1"/>
          <w:highlight w:val="yellow"/>
        </w:rPr>
        <w:t xml:space="preserve">Fyll i de gråmarkerade fälten med text som den ska vara formulerad i den färdiga annonsen. </w:t>
      </w:r>
      <w:r w:rsidRPr="00A26913">
        <w:rPr>
          <w:b/>
          <w:i/>
          <w:color w:val="000000" w:themeColor="text1"/>
          <w:highlight w:val="yellow"/>
        </w:rPr>
        <w:t>Övrig text är obligatorisk och får ej ändras eller redigeras.</w:t>
      </w:r>
      <w:r w:rsidRPr="00A26913">
        <w:rPr>
          <w:i/>
          <w:color w:val="000000" w:themeColor="text1"/>
          <w:highlight w:val="yellow"/>
        </w:rPr>
        <w:t xml:space="preserve"> </w:t>
      </w:r>
    </w:p>
    <w:p w:rsidR="00A26913" w:rsidRPr="00A26913" w:rsidRDefault="00A26913" w:rsidP="00A26913">
      <w:pPr>
        <w:pStyle w:val="Brdtext"/>
        <w:rPr>
          <w:rFonts w:ascii="Calibri" w:hAnsi="Calibri" w:cs="Calibri"/>
          <w:i/>
          <w:iCs/>
          <w:color w:val="000000"/>
          <w:sz w:val="20"/>
          <w:highlight w:val="yellow"/>
        </w:rPr>
      </w:pPr>
      <w:r w:rsidRPr="004D37F8">
        <w:rPr>
          <w:b/>
          <w:i/>
          <w:color w:val="000000" w:themeColor="text1"/>
          <w:highlight w:val="yellow"/>
        </w:rPr>
        <w:t xml:space="preserve">Anställningsprofil </w:t>
      </w:r>
      <w:r w:rsidRPr="00A26913">
        <w:rPr>
          <w:i/>
          <w:color w:val="000000" w:themeColor="text1"/>
          <w:highlight w:val="yellow"/>
        </w:rPr>
        <w:t xml:space="preserve">på svenska är minimikrav. </w:t>
      </w:r>
      <w:r w:rsidRPr="00A26913">
        <w:rPr>
          <w:i/>
          <w:highlight w:val="yellow"/>
        </w:rPr>
        <w:t>Anställningen måste utannonseras minimum 10 dagar.</w:t>
      </w:r>
      <w:r w:rsidRPr="00A26913">
        <w:rPr>
          <w:i/>
          <w:iCs/>
          <w:color w:val="000000"/>
          <w:highlight w:val="yellow"/>
        </w:rPr>
        <w:t xml:space="preserve"> Sätt inte sista ansökningsdag en helgdag eller en söndag; om kandidaterna får tekniska problem eller har en fråga så finns det ingen som kan hjälpa till. </w:t>
      </w:r>
    </w:p>
    <w:p w:rsidR="00A26913" w:rsidRPr="00A26913" w:rsidRDefault="00A26913" w:rsidP="00A26913">
      <w:pPr>
        <w:pStyle w:val="Brdtext"/>
        <w:rPr>
          <w:rFonts w:ascii="Calibri" w:hAnsi="Calibri" w:cs="Calibri"/>
          <w:i/>
          <w:iCs/>
          <w:color w:val="000000"/>
          <w:sz w:val="20"/>
          <w:highlight w:val="yellow"/>
        </w:rPr>
      </w:pPr>
      <w:r w:rsidRPr="004D37F8">
        <w:rPr>
          <w:b/>
          <w:i/>
          <w:color w:val="000000" w:themeColor="text1"/>
          <w:highlight w:val="yellow"/>
        </w:rPr>
        <w:t>Presentationstext</w:t>
      </w:r>
      <w:r w:rsidRPr="00A26913">
        <w:rPr>
          <w:i/>
          <w:color w:val="000000" w:themeColor="text1"/>
          <w:highlight w:val="yellow"/>
        </w:rPr>
        <w:t xml:space="preserve"> om KTH behöver inte läggas till då den redan finns inlagd i rekryteringssystemet</w:t>
      </w:r>
    </w:p>
    <w:p w:rsidR="00A26913" w:rsidRPr="00A26913" w:rsidRDefault="00A26913" w:rsidP="00A26913">
      <w:pPr>
        <w:pStyle w:val="Brdtext"/>
        <w:rPr>
          <w:i/>
          <w:color w:val="000000" w:themeColor="text1"/>
          <w:highlight w:val="yellow"/>
        </w:rPr>
      </w:pPr>
      <w:r w:rsidRPr="00A26913">
        <w:rPr>
          <w:b/>
          <w:i/>
          <w:color w:val="000000" w:themeColor="text1"/>
          <w:highlight w:val="yellow"/>
        </w:rPr>
        <w:t>För att kunna publiceras på Arbetsförmedlingen/Platsbanken</w:t>
      </w:r>
      <w:r w:rsidRPr="00A26913">
        <w:rPr>
          <w:i/>
          <w:color w:val="000000" w:themeColor="text1"/>
          <w:highlight w:val="yellow"/>
        </w:rPr>
        <w:t xml:space="preserve">, vilket är obligatoriskt för KTH som myndighet vid extern publicering. Detta innebär att annonstexten får innehålla </w:t>
      </w:r>
      <w:r w:rsidRPr="00A26913">
        <w:rPr>
          <w:b/>
          <w:i/>
          <w:color w:val="000000" w:themeColor="text1"/>
          <w:highlight w:val="yellow"/>
        </w:rPr>
        <w:t>max 5500 tecken inklusive mellanslag</w:t>
      </w:r>
      <w:r w:rsidRPr="00A26913">
        <w:rPr>
          <w:i/>
          <w:color w:val="000000" w:themeColor="text1"/>
          <w:highlight w:val="yellow"/>
        </w:rPr>
        <w:t xml:space="preserve"> och den totala längden av annonsen (räknat från titel-tom sista ansökningsdag) får vara max 6500 tecken inklusive mellanslag. </w:t>
      </w:r>
    </w:p>
    <w:p w:rsidR="00A26913" w:rsidRPr="000439C8" w:rsidRDefault="00A26913" w:rsidP="00A26913">
      <w:pPr>
        <w:pStyle w:val="Default"/>
        <w:rPr>
          <w:rFonts w:asciiTheme="minorHAnsi" w:hAnsiTheme="minorHAnsi" w:cstheme="minorBidi"/>
          <w:i/>
          <w:color w:val="000000" w:themeColor="text1"/>
          <w:sz w:val="22"/>
          <w:szCs w:val="22"/>
        </w:rPr>
      </w:pPr>
      <w:r w:rsidRPr="00A26913">
        <w:rPr>
          <w:rFonts w:asciiTheme="minorHAnsi" w:hAnsiTheme="minorHAnsi" w:cstheme="minorBidi"/>
          <w:i/>
          <w:color w:val="000000" w:themeColor="text1"/>
          <w:sz w:val="22"/>
          <w:szCs w:val="22"/>
          <w:highlight w:val="yellow"/>
        </w:rPr>
        <w:t xml:space="preserve">Du som använder dig av metoden </w:t>
      </w:r>
      <w:r w:rsidRPr="004D37F8">
        <w:rPr>
          <w:rFonts w:asciiTheme="minorHAnsi" w:hAnsiTheme="minorHAnsi" w:cstheme="minorBidi"/>
          <w:b/>
          <w:i/>
          <w:color w:val="000000" w:themeColor="text1"/>
          <w:sz w:val="22"/>
          <w:szCs w:val="22"/>
          <w:highlight w:val="yellow"/>
        </w:rPr>
        <w:t>Kompetensbaserad rekrytering (KBR</w:t>
      </w:r>
      <w:r w:rsidRPr="00A26913">
        <w:rPr>
          <w:rFonts w:asciiTheme="minorHAnsi" w:hAnsiTheme="minorHAnsi" w:cstheme="minorBidi"/>
          <w:i/>
          <w:color w:val="000000" w:themeColor="text1"/>
          <w:sz w:val="22"/>
          <w:szCs w:val="22"/>
          <w:highlight w:val="yellow"/>
        </w:rPr>
        <w:t>) i din rekryteringsprocess, glöm inte att lägga till de förvalda personliga kompetenserna vid Postdoktoranställning(samarbetsförmåga och Självständighet</w:t>
      </w:r>
      <w:r w:rsidRPr="00A26913">
        <w:rPr>
          <w:rFonts w:asciiTheme="minorHAnsi" w:hAnsiTheme="minorHAnsi"/>
          <w:i/>
          <w:color w:val="000000" w:themeColor="text1"/>
          <w:sz w:val="22"/>
          <w:szCs w:val="22"/>
          <w:highlight w:val="yellow"/>
        </w:rPr>
        <w:t xml:space="preserve">). </w:t>
      </w:r>
      <w:r w:rsidRPr="00A26913">
        <w:rPr>
          <w:rFonts w:asciiTheme="minorHAnsi" w:hAnsiTheme="minorHAnsi" w:cstheme="minorBidi"/>
          <w:i/>
          <w:color w:val="000000" w:themeColor="text1"/>
          <w:sz w:val="22"/>
          <w:szCs w:val="22"/>
          <w:highlight w:val="yellow"/>
        </w:rPr>
        <w:t>Du kan lägga till ytterligare kompetenser vid behov, vi rekommenderar max 5.</w:t>
      </w:r>
    </w:p>
    <w:p w:rsidR="00ED60C1" w:rsidRDefault="00ED60C1" w:rsidP="00ED60C1">
      <w:pPr>
        <w:spacing w:after="120"/>
        <w:rPr>
          <w:highlight w:val="yellow"/>
        </w:rPr>
      </w:pPr>
    </w:p>
    <w:p w:rsidR="00113D69" w:rsidRPr="00DF61E3" w:rsidRDefault="00113D69" w:rsidP="00113D69">
      <w:pPr>
        <w:pStyle w:val="Formatmall3"/>
        <w:rPr>
          <w:rFonts w:cs="Times New Roman"/>
          <w:b/>
        </w:rPr>
      </w:pPr>
      <w:r w:rsidRPr="0061359B">
        <w:rPr>
          <w:rStyle w:val="Rubrik3Char"/>
          <w:rFonts w:cstheme="majorHAnsi"/>
          <w:b/>
        </w:rPr>
        <w:t xml:space="preserve">Titel </w:t>
      </w:r>
      <w:r w:rsidRPr="0061359B">
        <w:rPr>
          <w:rFonts w:asciiTheme="majorHAnsi" w:hAnsiTheme="majorHAnsi" w:cstheme="majorHAnsi"/>
          <w:b/>
        </w:rPr>
        <w:t>:</w:t>
      </w:r>
      <w:r w:rsidRPr="0061359B">
        <w:rPr>
          <w:rFonts w:cs="Times New Roman"/>
          <w:b/>
        </w:rPr>
        <w:t xml:space="preserve"> </w:t>
      </w:r>
      <w:r w:rsidRPr="0061359B">
        <w:rPr>
          <w:rFonts w:cs="Times New Roman"/>
        </w:rPr>
        <w:t>Forskningsingenjör  i...</w:t>
      </w:r>
      <w:r w:rsidRPr="0061359B">
        <w:t>(</w:t>
      </w:r>
      <w:r w:rsidRPr="00EC61F7">
        <w:rPr>
          <w:highlight w:val="lightGray"/>
        </w:rPr>
        <w:t>max 75 tecken inklusive mellanslag)</w:t>
      </w:r>
    </w:p>
    <w:p w:rsidR="00113D69" w:rsidRPr="0061359B" w:rsidRDefault="00113D69" w:rsidP="00113D69">
      <w:pPr>
        <w:pStyle w:val="Rubrik3"/>
        <w:rPr>
          <w:b/>
        </w:rPr>
      </w:pPr>
      <w:r w:rsidRPr="0061359B">
        <w:rPr>
          <w:b/>
        </w:rPr>
        <w:t>Arbetsuppgifter</w:t>
      </w:r>
    </w:p>
    <w:p w:rsidR="00113D69" w:rsidRPr="00DF61E3" w:rsidRDefault="00113D69" w:rsidP="00113D69">
      <w:pPr>
        <w:autoSpaceDE w:val="0"/>
        <w:autoSpaceDN w:val="0"/>
        <w:adjustRightInd w:val="0"/>
        <w:rPr>
          <w:rFonts w:cs="Calibri"/>
          <w:b/>
          <w:color w:val="FF0000"/>
        </w:rPr>
      </w:pPr>
      <w:r w:rsidRPr="0061359B">
        <w:rPr>
          <w:rFonts w:cstheme="majorHAnsi"/>
          <w:b/>
          <w:highlight w:val="yellow"/>
        </w:rPr>
        <w:t xml:space="preserve">Tips för att skriva en bra annonstext: </w:t>
      </w:r>
      <w:r w:rsidRPr="0061359B">
        <w:rPr>
          <w:highlight w:val="yellow"/>
        </w:rPr>
        <w:br/>
      </w:r>
      <w:r w:rsidRPr="0061359B">
        <w:rPr>
          <w:color w:val="000000" w:themeColor="text1"/>
          <w:highlight w:val="yellow"/>
        </w:rPr>
        <w:t>Skriv kort och koncist utifrån vad som är viktigt och lockande för mottagaren (arbetsuppgifter, utmaningar, ansvar, forskningsprojektet, gruppen och avdelningen). Sätt dig in i kandidatens situation. Se till att få sagt det viktigaste först för att fånga läsarens intresse. Skriv korta meningar då korta meningar är enklare att läsa och förstå. Men skriv inte enbart korta meningar utan variera längden, det skapar en läsvänlig rytm. Längden på texten är också viktigt då 70 % av kandidaterna läser platsannonsen i mobilen. För att spara utrymme, tänk på att inte lägga ut hela webbadresser i texten – länka istället.</w:t>
      </w:r>
      <w:r w:rsidRPr="0061359B">
        <w:rPr>
          <w:rFonts w:cs="Calibri"/>
          <w:highlight w:val="yellow"/>
        </w:rPr>
        <w:t xml:space="preserve"> Vad som ingår i en forskningsingenjörsanställning</w:t>
      </w:r>
      <w:r w:rsidRPr="0061359B">
        <w:rPr>
          <w:rFonts w:cs="Calibri"/>
          <w:b/>
          <w:highlight w:val="yellow"/>
        </w:rPr>
        <w:t xml:space="preserve"> </w:t>
      </w:r>
      <w:hyperlink r:id="rId20" w:history="1">
        <w:r w:rsidRPr="0061359B">
          <w:rPr>
            <w:rStyle w:val="Hyperlnk"/>
            <w:rFonts w:cs="Calibri"/>
            <w:b/>
            <w:color w:val="auto"/>
            <w:highlight w:val="yellow"/>
          </w:rPr>
          <w:t>kan du läsa mer om i Anställningsordningen.</w:t>
        </w:r>
      </w:hyperlink>
    </w:p>
    <w:p w:rsidR="00113D69" w:rsidRPr="0061359B" w:rsidRDefault="00113D69" w:rsidP="00113D69">
      <w:pPr>
        <w:pStyle w:val="Rubrik3"/>
        <w:rPr>
          <w:b/>
        </w:rPr>
      </w:pPr>
      <w:r w:rsidRPr="0061359B">
        <w:rPr>
          <w:b/>
        </w:rPr>
        <w:t>Vi erbjuder</w:t>
      </w:r>
    </w:p>
    <w:p w:rsidR="00113D69" w:rsidRPr="00DF61E3" w:rsidRDefault="00113D69" w:rsidP="00113D69">
      <w:pPr>
        <w:pStyle w:val="Liststycke"/>
        <w:numPr>
          <w:ilvl w:val="0"/>
          <w:numId w:val="25"/>
        </w:numPr>
        <w:autoSpaceDE w:val="0"/>
        <w:autoSpaceDN w:val="0"/>
        <w:adjustRightInd w:val="0"/>
        <w:rPr>
          <w:rFonts w:cs="Times New Roman"/>
          <w:bCs/>
        </w:rPr>
      </w:pPr>
      <w:r w:rsidRPr="00DF61E3">
        <w:rPr>
          <w:rFonts w:cs="Times New Roman"/>
          <w:bCs/>
        </w:rPr>
        <w:t>En anställning på ett ledande tekniskt universitet som skapar kunskap och kompetens för en hållbar framtid</w:t>
      </w:r>
    </w:p>
    <w:p w:rsidR="00113D69" w:rsidRDefault="00113D69" w:rsidP="00113D69">
      <w:pPr>
        <w:pStyle w:val="Liststycke"/>
        <w:numPr>
          <w:ilvl w:val="0"/>
          <w:numId w:val="25"/>
        </w:numPr>
        <w:autoSpaceDE w:val="0"/>
        <w:autoSpaceDN w:val="0"/>
        <w:spacing w:after="240"/>
      </w:pPr>
      <w:r w:rsidRPr="00FD72D7">
        <w:t>Engagerade och ambitiösa kollegor samt en kreativ, internationell och dynamisk miljö</w:t>
      </w:r>
    </w:p>
    <w:p w:rsidR="00113D69" w:rsidRPr="0061359B" w:rsidRDefault="00113D69" w:rsidP="00113D69">
      <w:pPr>
        <w:pStyle w:val="Brdtext"/>
        <w:numPr>
          <w:ilvl w:val="0"/>
          <w:numId w:val="25"/>
        </w:numPr>
        <w:autoSpaceDE w:val="0"/>
        <w:autoSpaceDN w:val="0"/>
        <w:adjustRightInd w:val="0"/>
        <w:spacing w:after="0" w:line="240" w:lineRule="auto"/>
        <w:rPr>
          <w:rFonts w:cs="Times New Roman"/>
          <w:bCs/>
          <w:highlight w:val="yellow"/>
        </w:rPr>
      </w:pPr>
      <w:r w:rsidRPr="0061359B">
        <w:rPr>
          <w:highlight w:val="yellow"/>
        </w:rPr>
        <w:t xml:space="preserve">Arbete i Stockholm med närhet till naturen (frivillig att ta med i svenska annonsen)  </w:t>
      </w:r>
    </w:p>
    <w:p w:rsidR="00113D69" w:rsidRPr="00621F4A" w:rsidRDefault="00113D69" w:rsidP="00113D69">
      <w:pPr>
        <w:pStyle w:val="Brdtext"/>
        <w:numPr>
          <w:ilvl w:val="0"/>
          <w:numId w:val="25"/>
        </w:numPr>
        <w:autoSpaceDE w:val="0"/>
        <w:autoSpaceDN w:val="0"/>
        <w:adjustRightInd w:val="0"/>
        <w:spacing w:after="0" w:line="240" w:lineRule="auto"/>
        <w:rPr>
          <w:rFonts w:cs="Times New Roman"/>
          <w:bCs/>
          <w:highlight w:val="yellow"/>
        </w:rPr>
      </w:pPr>
      <w:r w:rsidRPr="0061359B">
        <w:rPr>
          <w:highlight w:val="yellow"/>
        </w:rPr>
        <w:t>Frivilligt att skriva ytterligare punkter kring vad KTH eller den specifika anställningen erbjuder eller gör oss unika</w:t>
      </w:r>
    </w:p>
    <w:p w:rsidR="00621F4A" w:rsidRPr="0061359B" w:rsidRDefault="00FD4AC9" w:rsidP="00621F4A">
      <w:pPr>
        <w:pStyle w:val="Brdtext"/>
        <w:autoSpaceDE w:val="0"/>
        <w:autoSpaceDN w:val="0"/>
        <w:adjustRightInd w:val="0"/>
        <w:spacing w:after="0" w:line="240" w:lineRule="auto"/>
        <w:rPr>
          <w:rFonts w:cs="Times New Roman"/>
          <w:bCs/>
          <w:highlight w:val="yellow"/>
        </w:rPr>
      </w:pPr>
      <w:hyperlink r:id="rId21" w:tgtFrame="_blank" w:history="1">
        <w:r w:rsidR="00621F4A" w:rsidRPr="00DF020F">
          <w:rPr>
            <w:rStyle w:val="Hyperlnk"/>
            <w:bCs/>
            <w:szCs w:val="22"/>
          </w:rPr>
          <w:t xml:space="preserve">Läs mer om hur det är att arbeta på KTH </w:t>
        </w:r>
      </w:hyperlink>
      <w:r w:rsidR="00621F4A" w:rsidRPr="00DF020F">
        <w:rPr>
          <w:bCs/>
          <w:szCs w:val="22"/>
        </w:rPr>
        <w:t>samt våra</w:t>
      </w:r>
      <w:r w:rsidR="00621F4A">
        <w:rPr>
          <w:bCs/>
          <w:szCs w:val="22"/>
        </w:rPr>
        <w:t xml:space="preserve"> </w:t>
      </w:r>
      <w:hyperlink r:id="rId22" w:history="1">
        <w:r w:rsidR="00621F4A" w:rsidRPr="00621F4A">
          <w:rPr>
            <w:rStyle w:val="Hyperlnk"/>
            <w:bCs/>
            <w:szCs w:val="22"/>
          </w:rPr>
          <w:t>förmåner</w:t>
        </w:r>
      </w:hyperlink>
    </w:p>
    <w:p w:rsidR="00113D69" w:rsidRPr="0061359B" w:rsidRDefault="00113D69" w:rsidP="00113D69">
      <w:pPr>
        <w:pStyle w:val="Rubrik3"/>
        <w:rPr>
          <w:b/>
        </w:rPr>
      </w:pPr>
      <w:r w:rsidRPr="0061359B">
        <w:rPr>
          <w:b/>
        </w:rPr>
        <w:lastRenderedPageBreak/>
        <w:t>Kvalifikationer</w:t>
      </w:r>
    </w:p>
    <w:p w:rsidR="00113D69" w:rsidRPr="0061359B" w:rsidRDefault="00113D69" w:rsidP="00113D69">
      <w:pPr>
        <w:pStyle w:val="Default"/>
        <w:rPr>
          <w:rFonts w:asciiTheme="minorHAnsi" w:hAnsiTheme="minorHAnsi"/>
          <w:sz w:val="22"/>
          <w:szCs w:val="22"/>
          <w:highlight w:val="yellow"/>
        </w:rPr>
      </w:pPr>
      <w:r w:rsidRPr="00B5333E">
        <w:rPr>
          <w:rFonts w:asciiTheme="minorHAnsi" w:hAnsiTheme="minorHAnsi"/>
          <w:b/>
          <w:sz w:val="22"/>
          <w:szCs w:val="22"/>
          <w:highlight w:val="yellow"/>
        </w:rPr>
        <w:t>Instruktion</w:t>
      </w:r>
      <w:r w:rsidRPr="0061359B">
        <w:rPr>
          <w:rFonts w:asciiTheme="minorHAnsi" w:hAnsiTheme="minorHAnsi"/>
          <w:b/>
          <w:sz w:val="22"/>
          <w:szCs w:val="22"/>
          <w:highlight w:val="yellow"/>
        </w:rPr>
        <w:t>:</w:t>
      </w:r>
      <w:r w:rsidRPr="0061359B">
        <w:rPr>
          <w:rFonts w:asciiTheme="minorHAnsi" w:hAnsiTheme="minorHAnsi"/>
          <w:sz w:val="22"/>
          <w:szCs w:val="22"/>
          <w:highlight w:val="yellow"/>
        </w:rPr>
        <w:t xml:space="preserve"> Nedanstående kunskaper och färdigheter </w:t>
      </w:r>
      <w:r w:rsidRPr="0061359B">
        <w:rPr>
          <w:rFonts w:asciiTheme="minorHAnsi" w:hAnsiTheme="minorHAnsi"/>
          <w:b/>
          <w:sz w:val="22"/>
          <w:szCs w:val="22"/>
          <w:highlight w:val="yellow"/>
          <w:u w:val="single"/>
        </w:rPr>
        <w:t>ska</w:t>
      </w:r>
      <w:r w:rsidRPr="0061359B">
        <w:rPr>
          <w:rFonts w:asciiTheme="minorHAnsi" w:hAnsiTheme="minorHAnsi"/>
          <w:b/>
          <w:sz w:val="22"/>
          <w:szCs w:val="22"/>
          <w:highlight w:val="yellow"/>
        </w:rPr>
        <w:t xml:space="preserve"> </w:t>
      </w:r>
      <w:r w:rsidRPr="0061359B">
        <w:rPr>
          <w:rFonts w:asciiTheme="minorHAnsi" w:hAnsiTheme="minorHAnsi"/>
          <w:sz w:val="22"/>
          <w:szCs w:val="22"/>
          <w:highlight w:val="yellow"/>
        </w:rPr>
        <w:t xml:space="preserve">inarbetas i anställningsprofilen under rubrikerna </w:t>
      </w:r>
      <w:r w:rsidRPr="0061359B">
        <w:rPr>
          <w:rFonts w:asciiTheme="minorHAnsi" w:hAnsiTheme="minorHAnsi"/>
          <w:b/>
          <w:sz w:val="22"/>
          <w:szCs w:val="22"/>
          <w:highlight w:val="yellow"/>
        </w:rPr>
        <w:t>”krav” eller ”meriterande</w:t>
      </w:r>
      <w:r w:rsidRPr="0061359B">
        <w:rPr>
          <w:rFonts w:asciiTheme="minorHAnsi" w:hAnsiTheme="minorHAnsi"/>
          <w:sz w:val="22"/>
          <w:szCs w:val="22"/>
          <w:highlight w:val="yellow"/>
        </w:rPr>
        <w:t>” (Se KTH:s Anställningsordning) Det som anges som meriterande kan viktas relativt deras relevans för anställningen.</w:t>
      </w:r>
    </w:p>
    <w:p w:rsidR="00113D69" w:rsidRPr="0061359B" w:rsidRDefault="00113D69" w:rsidP="00113D69">
      <w:pPr>
        <w:pStyle w:val="Default"/>
        <w:rPr>
          <w:rFonts w:asciiTheme="minorHAnsi" w:hAnsiTheme="minorHAnsi"/>
          <w:i/>
          <w:sz w:val="22"/>
          <w:szCs w:val="22"/>
          <w:highlight w:val="yellow"/>
        </w:rPr>
      </w:pPr>
      <w:r w:rsidRPr="0061359B">
        <w:rPr>
          <w:rFonts w:asciiTheme="minorHAnsi" w:hAnsiTheme="minorHAnsi"/>
          <w:i/>
          <w:sz w:val="22"/>
          <w:szCs w:val="22"/>
          <w:highlight w:val="yellow"/>
        </w:rPr>
        <w:t>Du kan inleda meningarna med t.ex.</w:t>
      </w:r>
    </w:p>
    <w:p w:rsidR="00113D69" w:rsidRPr="0061359B" w:rsidRDefault="00113D69" w:rsidP="00113D69">
      <w:pPr>
        <w:pStyle w:val="Default"/>
        <w:ind w:left="360"/>
        <w:rPr>
          <w:rFonts w:asciiTheme="minorHAnsi" w:hAnsiTheme="minorHAnsi"/>
          <w:i/>
          <w:sz w:val="22"/>
          <w:szCs w:val="22"/>
          <w:highlight w:val="yellow"/>
        </w:rPr>
      </w:pPr>
      <w:r w:rsidRPr="0061359B">
        <w:rPr>
          <w:rFonts w:asciiTheme="minorHAnsi" w:hAnsiTheme="minorHAnsi"/>
          <w:i/>
          <w:sz w:val="22"/>
          <w:szCs w:val="22"/>
          <w:highlight w:val="yellow"/>
        </w:rPr>
        <w:t xml:space="preserve"> ”Som person är du…”</w:t>
      </w:r>
    </w:p>
    <w:p w:rsidR="00113D69" w:rsidRPr="0061359B" w:rsidRDefault="00113D69" w:rsidP="00113D69">
      <w:pPr>
        <w:pStyle w:val="Default"/>
        <w:ind w:left="360"/>
        <w:rPr>
          <w:rFonts w:asciiTheme="minorHAnsi" w:hAnsiTheme="minorHAnsi"/>
          <w:i/>
          <w:sz w:val="22"/>
          <w:szCs w:val="22"/>
          <w:highlight w:val="yellow"/>
        </w:rPr>
      </w:pPr>
      <w:r w:rsidRPr="0061359B">
        <w:rPr>
          <w:rFonts w:asciiTheme="minorHAnsi" w:hAnsiTheme="minorHAnsi"/>
          <w:i/>
          <w:sz w:val="22"/>
          <w:szCs w:val="22"/>
          <w:highlight w:val="yellow"/>
        </w:rPr>
        <w:t>”Vi ser gärna att du…”</w:t>
      </w:r>
    </w:p>
    <w:p w:rsidR="00113D69" w:rsidRPr="00DF61E3" w:rsidRDefault="00113D69" w:rsidP="00113D69">
      <w:pPr>
        <w:pStyle w:val="Default"/>
        <w:ind w:left="360"/>
        <w:rPr>
          <w:rFonts w:asciiTheme="minorHAnsi" w:hAnsiTheme="minorHAnsi"/>
          <w:i/>
          <w:sz w:val="22"/>
          <w:szCs w:val="22"/>
        </w:rPr>
      </w:pPr>
      <w:r w:rsidRPr="0061359B">
        <w:rPr>
          <w:rFonts w:asciiTheme="minorHAnsi" w:hAnsiTheme="minorHAnsi"/>
          <w:i/>
          <w:sz w:val="22"/>
          <w:szCs w:val="22"/>
          <w:highlight w:val="yellow"/>
        </w:rPr>
        <w:t>”Det är meriterande...”</w:t>
      </w:r>
    </w:p>
    <w:p w:rsidR="00113D69" w:rsidRDefault="00113D69" w:rsidP="00113D69">
      <w:pPr>
        <w:pStyle w:val="Brdtext"/>
        <w:numPr>
          <w:ilvl w:val="0"/>
          <w:numId w:val="35"/>
        </w:numPr>
        <w:spacing w:line="240" w:lineRule="auto"/>
      </w:pPr>
      <w:r w:rsidRPr="00DF61E3">
        <w:t>Ämnesskicklighet</w:t>
      </w:r>
    </w:p>
    <w:p w:rsidR="00113D69" w:rsidRDefault="00113D69" w:rsidP="00113D69">
      <w:pPr>
        <w:pStyle w:val="Brdtext"/>
        <w:numPr>
          <w:ilvl w:val="0"/>
          <w:numId w:val="35"/>
        </w:numPr>
        <w:spacing w:line="240" w:lineRule="auto"/>
      </w:pPr>
      <w:r w:rsidRPr="00DF61E3">
        <w:t>Yrkesskicklighet.</w:t>
      </w:r>
    </w:p>
    <w:p w:rsidR="00113D69" w:rsidRDefault="00113D69" w:rsidP="00113D69">
      <w:pPr>
        <w:pStyle w:val="Brdtext"/>
        <w:numPr>
          <w:ilvl w:val="0"/>
          <w:numId w:val="35"/>
        </w:numPr>
        <w:spacing w:line="240" w:lineRule="auto"/>
      </w:pPr>
      <w:r w:rsidRPr="00DF61E3">
        <w:t>Medvetenhet om mångfalds- och likabehandlingsfrågor med särskild fokus på jämställdhet.</w:t>
      </w:r>
    </w:p>
    <w:p w:rsidR="00113D69" w:rsidRDefault="00113D69" w:rsidP="00113D69">
      <w:pPr>
        <w:pStyle w:val="Brdtext"/>
        <w:numPr>
          <w:ilvl w:val="0"/>
          <w:numId w:val="35"/>
        </w:numPr>
        <w:spacing w:line="240" w:lineRule="auto"/>
      </w:pPr>
      <w:r w:rsidRPr="00DF61E3">
        <w:t>Samarbetsförmåga</w:t>
      </w:r>
    </w:p>
    <w:p w:rsidR="00113D69" w:rsidRPr="00F27101" w:rsidRDefault="00113D69" w:rsidP="00113D69">
      <w:pPr>
        <w:pStyle w:val="Brdtext"/>
        <w:numPr>
          <w:ilvl w:val="0"/>
          <w:numId w:val="35"/>
        </w:numPr>
        <w:spacing w:line="240" w:lineRule="auto"/>
      </w:pPr>
      <w:r w:rsidRPr="00DF61E3">
        <w:t>Självständighet</w:t>
      </w:r>
    </w:p>
    <w:p w:rsidR="00113D69" w:rsidRPr="0061359B" w:rsidRDefault="00113D69" w:rsidP="00113D69">
      <w:pPr>
        <w:pStyle w:val="Rubrik3"/>
        <w:rPr>
          <w:rFonts w:asciiTheme="minorHAnsi" w:hAnsiTheme="minorHAnsi"/>
          <w:b/>
        </w:rPr>
      </w:pPr>
      <w:r w:rsidRPr="0061359B">
        <w:rPr>
          <w:rFonts w:asciiTheme="minorHAnsi" w:hAnsiTheme="minorHAnsi"/>
          <w:b/>
        </w:rPr>
        <w:t xml:space="preserve">Krav </w:t>
      </w:r>
    </w:p>
    <w:p w:rsidR="00113D69" w:rsidRPr="00356043" w:rsidRDefault="00113D69" w:rsidP="00113D69">
      <w:pPr>
        <w:pStyle w:val="Brdtext"/>
        <w:numPr>
          <w:ilvl w:val="0"/>
          <w:numId w:val="29"/>
        </w:numPr>
      </w:pPr>
      <w:r w:rsidRPr="00356043">
        <w:t>Avlagd examen på grundnivå eller avancerad nivå (högskoleutbildning) inom ämnet för anställningen eller motsvarande kompetens.</w:t>
      </w:r>
    </w:p>
    <w:p w:rsidR="00113D69" w:rsidRPr="00877D6A" w:rsidRDefault="00113D69" w:rsidP="00113D69">
      <w:pPr>
        <w:pStyle w:val="Brdtext"/>
        <w:numPr>
          <w:ilvl w:val="0"/>
          <w:numId w:val="29"/>
        </w:numPr>
        <w:rPr>
          <w:highlight w:val="yellow"/>
        </w:rPr>
      </w:pPr>
      <w:r w:rsidRPr="00877D6A">
        <w:rPr>
          <w:highlight w:val="yellow"/>
        </w:rPr>
        <w:t xml:space="preserve">Här fyller du i ytterligare krav för anställningen, </w:t>
      </w:r>
      <w:r w:rsidRPr="00877D6A">
        <w:rPr>
          <w:color w:val="000000" w:themeColor="text1"/>
          <w:highlight w:val="yellow"/>
        </w:rPr>
        <w:t>vid ev språkkrav krävs motivering. Kontakta HR vid frågor</w:t>
      </w:r>
      <w:r>
        <w:rPr>
          <w:color w:val="000000" w:themeColor="text1"/>
          <w:highlight w:val="yellow"/>
        </w:rPr>
        <w:t>.</w:t>
      </w:r>
    </w:p>
    <w:p w:rsidR="00113D69" w:rsidRPr="00BB75F0" w:rsidRDefault="00113D69" w:rsidP="00113D69">
      <w:pPr>
        <w:pStyle w:val="Brdtext"/>
        <w:rPr>
          <w:b/>
        </w:rPr>
      </w:pPr>
      <w:r w:rsidRPr="00BB75F0">
        <w:rPr>
          <w:b/>
        </w:rPr>
        <w:t xml:space="preserve">Meriterande </w:t>
      </w:r>
    </w:p>
    <w:p w:rsidR="00113D69" w:rsidRPr="00942F7F" w:rsidRDefault="00113D69" w:rsidP="00113D69">
      <w:pPr>
        <w:pStyle w:val="Brdtext"/>
        <w:numPr>
          <w:ilvl w:val="0"/>
          <w:numId w:val="29"/>
        </w:numPr>
        <w:rPr>
          <w:highlight w:val="yellow"/>
        </w:rPr>
      </w:pPr>
      <w:r w:rsidRPr="00942F7F">
        <w:rPr>
          <w:highlight w:val="yellow"/>
        </w:rPr>
        <w:t>Här fyller du i kunskaper och färdigheter som är meriterande för anställningen vid ev språkkrav krävs motivering</w:t>
      </w:r>
      <w:r>
        <w:rPr>
          <w:highlight w:val="yellow"/>
        </w:rPr>
        <w:t>.</w:t>
      </w:r>
      <w:r w:rsidRPr="00942F7F">
        <w:rPr>
          <w:highlight w:val="yellow"/>
        </w:rPr>
        <w:t xml:space="preserve"> </w:t>
      </w:r>
      <w:r w:rsidRPr="00877D6A">
        <w:rPr>
          <w:color w:val="000000" w:themeColor="text1"/>
          <w:highlight w:val="yellow"/>
        </w:rPr>
        <w:t>Kontakta HR vid frågor</w:t>
      </w:r>
      <w:r>
        <w:rPr>
          <w:color w:val="000000" w:themeColor="text1"/>
          <w:highlight w:val="yellow"/>
        </w:rPr>
        <w:t>.</w:t>
      </w:r>
    </w:p>
    <w:p w:rsidR="00113D69" w:rsidRPr="00356043" w:rsidRDefault="00113D69" w:rsidP="00113D69">
      <w:pPr>
        <w:pStyle w:val="Brdtext"/>
        <w:spacing w:line="240" w:lineRule="auto"/>
      </w:pPr>
    </w:p>
    <w:p w:rsidR="00113D69" w:rsidRPr="00356043" w:rsidRDefault="00113D69" w:rsidP="00113D69">
      <w:pPr>
        <w:pStyle w:val="Brdtext"/>
        <w:spacing w:line="240" w:lineRule="auto"/>
      </w:pPr>
      <w:r w:rsidRPr="00356043">
        <w:t>Vi kommer att lägga stor vikt vid personliga egenskaper.</w:t>
      </w:r>
    </w:p>
    <w:p w:rsidR="009D08A3" w:rsidRPr="009D08A3" w:rsidRDefault="00113D69" w:rsidP="009D08A3">
      <w:pPr>
        <w:pStyle w:val="Rubrik3"/>
        <w:rPr>
          <w:b/>
        </w:rPr>
      </w:pPr>
      <w:r w:rsidRPr="0061359B">
        <w:rPr>
          <w:b/>
        </w:rPr>
        <w:t>Fackliga representanter</w:t>
      </w:r>
    </w:p>
    <w:p w:rsidR="00113D69" w:rsidRPr="009D08A3" w:rsidRDefault="009D08A3" w:rsidP="009D08A3">
      <w:pPr>
        <w:pStyle w:val="Normalwebb"/>
        <w:shd w:val="clear" w:color="auto" w:fill="FCFCFC"/>
        <w:rPr>
          <w:rFonts w:asciiTheme="minorHAnsi" w:hAnsiTheme="minorHAnsi" w:cs="Calibri"/>
          <w:color w:val="1F497D"/>
          <w:sz w:val="22"/>
          <w:szCs w:val="22"/>
          <w:lang w:eastAsia="en-US"/>
        </w:rPr>
      </w:pPr>
      <w:r w:rsidRPr="001058BC">
        <w:rPr>
          <w:rFonts w:asciiTheme="minorHAnsi" w:hAnsiTheme="minorHAnsi"/>
          <w:sz w:val="22"/>
          <w:szCs w:val="22"/>
        </w:rPr>
        <w:t xml:space="preserve">Kontaktuppgifter till </w:t>
      </w:r>
      <w:hyperlink r:id="rId23" w:history="1">
        <w:r w:rsidRPr="001058BC">
          <w:rPr>
            <w:rStyle w:val="Hyperlnk"/>
            <w:rFonts w:asciiTheme="minorHAnsi" w:hAnsiTheme="minorHAnsi" w:cstheme="minorHAnsi"/>
            <w:sz w:val="22"/>
            <w:szCs w:val="22"/>
          </w:rPr>
          <w:t>fackliga representanter.</w:t>
        </w:r>
      </w:hyperlink>
    </w:p>
    <w:p w:rsidR="00113D69" w:rsidRPr="0061359B" w:rsidRDefault="00113D69" w:rsidP="00113D69">
      <w:pPr>
        <w:pStyle w:val="Rubrik3"/>
        <w:rPr>
          <w:b/>
        </w:rPr>
      </w:pPr>
      <w:r w:rsidRPr="0061359B">
        <w:rPr>
          <w:b/>
        </w:rPr>
        <w:t>Ansökan</w:t>
      </w:r>
    </w:p>
    <w:p w:rsidR="00113D69" w:rsidRPr="00DF61E3" w:rsidRDefault="00113D69" w:rsidP="00113D69">
      <w:pPr>
        <w:autoSpaceDE w:val="0"/>
        <w:autoSpaceDN w:val="0"/>
        <w:adjustRightInd w:val="0"/>
        <w:rPr>
          <w:rFonts w:cs="Times New Roman"/>
        </w:rPr>
      </w:pPr>
      <w:r w:rsidRPr="00DF61E3">
        <w:rPr>
          <w:rFonts w:cs="Times New Roman"/>
        </w:rPr>
        <w:t>Du ansöker via KTH:s rekryteringssystem. Du som sökande har huvudansvaret för att din ansökan är</w:t>
      </w:r>
      <w:r>
        <w:rPr>
          <w:rFonts w:cs="Times New Roman"/>
        </w:rPr>
        <w:t xml:space="preserve"> k</w:t>
      </w:r>
      <w:r w:rsidRPr="00DF61E3">
        <w:rPr>
          <w:rFonts w:cs="Times New Roman"/>
        </w:rPr>
        <w:t>omplett när den skickas in.</w:t>
      </w:r>
    </w:p>
    <w:p w:rsidR="00113D69" w:rsidRPr="0061359B" w:rsidRDefault="00113D69" w:rsidP="00113D69">
      <w:pPr>
        <w:autoSpaceDE w:val="0"/>
        <w:autoSpaceDN w:val="0"/>
        <w:adjustRightInd w:val="0"/>
        <w:rPr>
          <w:rFonts w:cs="Times New Roman"/>
          <w:highlight w:val="yellow"/>
        </w:rPr>
      </w:pPr>
      <w:r w:rsidRPr="0061359B">
        <w:rPr>
          <w:rFonts w:cs="Times New Roman"/>
          <w:highlight w:val="yellow"/>
        </w:rPr>
        <w:t xml:space="preserve">Instruktion/frivillig: Lägg gärna in nedanstående punkter så att ni får in det underlag inför urval som ni har behov av (ok att redigera nedanstående text). </w:t>
      </w:r>
      <w:r w:rsidRPr="0061359B">
        <w:rPr>
          <w:rFonts w:cs="Times New Roman"/>
          <w:highlight w:val="yellow"/>
        </w:rPr>
        <w:br/>
        <w:t>Ansökan ska innehålla:</w:t>
      </w:r>
    </w:p>
    <w:p w:rsidR="00113D69" w:rsidRPr="0061359B" w:rsidRDefault="00113D69" w:rsidP="00113D69">
      <w:pPr>
        <w:numPr>
          <w:ilvl w:val="0"/>
          <w:numId w:val="34"/>
        </w:numPr>
        <w:autoSpaceDE w:val="0"/>
        <w:autoSpaceDN w:val="0"/>
        <w:adjustRightInd w:val="0"/>
        <w:rPr>
          <w:rFonts w:cs="Times New Roman"/>
          <w:highlight w:val="yellow"/>
        </w:rPr>
      </w:pPr>
      <w:r w:rsidRPr="0061359B">
        <w:rPr>
          <w:rFonts w:cs="Times New Roman"/>
          <w:highlight w:val="yellow"/>
        </w:rPr>
        <w:t>CV inklusive relevant yrkeserfarenhet och kunskap.</w:t>
      </w:r>
    </w:p>
    <w:p w:rsidR="00113D69" w:rsidRPr="0061359B" w:rsidRDefault="00113D69" w:rsidP="00113D69">
      <w:pPr>
        <w:numPr>
          <w:ilvl w:val="0"/>
          <w:numId w:val="34"/>
        </w:numPr>
        <w:autoSpaceDE w:val="0"/>
        <w:autoSpaceDN w:val="0"/>
        <w:adjustRightInd w:val="0"/>
        <w:rPr>
          <w:rFonts w:cs="Times New Roman"/>
          <w:highlight w:val="yellow"/>
        </w:rPr>
      </w:pPr>
      <w:r w:rsidRPr="0061359B">
        <w:rPr>
          <w:rFonts w:cs="Times New Roman"/>
          <w:highlight w:val="yellow"/>
        </w:rPr>
        <w:t>Kopia av examensbevis och betyg från dina tidigare universitetsstudier. Översättningar till engelska eller svenska om de ursprungliga dokumenten inte utfärdas på något av dessa språk.</w:t>
      </w:r>
    </w:p>
    <w:p w:rsidR="00113D69" w:rsidRPr="001878D9" w:rsidRDefault="00113D69" w:rsidP="00113D69">
      <w:pPr>
        <w:numPr>
          <w:ilvl w:val="0"/>
          <w:numId w:val="34"/>
        </w:numPr>
        <w:autoSpaceDE w:val="0"/>
        <w:autoSpaceDN w:val="0"/>
        <w:adjustRightInd w:val="0"/>
        <w:rPr>
          <w:rFonts w:cs="Times New Roman"/>
        </w:rPr>
      </w:pPr>
      <w:r w:rsidRPr="0061359B">
        <w:rPr>
          <w:rFonts w:cs="Times New Roman"/>
          <w:highlight w:val="yellow"/>
        </w:rPr>
        <w:lastRenderedPageBreak/>
        <w:t>Personligt brev, max 2 sidor långt</w:t>
      </w:r>
    </w:p>
    <w:p w:rsidR="00113D69" w:rsidRPr="00DF61E3" w:rsidRDefault="00113D69" w:rsidP="00113D69">
      <w:pPr>
        <w:autoSpaceDE w:val="0"/>
        <w:autoSpaceDN w:val="0"/>
        <w:adjustRightInd w:val="0"/>
        <w:rPr>
          <w:rFonts w:cs="Times New Roman"/>
        </w:rPr>
      </w:pPr>
      <w:r w:rsidRPr="00DF61E3">
        <w:rPr>
          <w:rFonts w:cs="Times New Roman"/>
        </w:rPr>
        <w:t>Ansökan ska vara KTH tillhanda senast sista ansökningsdagen vid midnatt, CET/CEST (CentralEuropean Time/Central European Summer Time).</w:t>
      </w:r>
    </w:p>
    <w:p w:rsidR="00113D69" w:rsidRPr="0061359B" w:rsidRDefault="00113D69" w:rsidP="00113D69">
      <w:pPr>
        <w:pStyle w:val="Rubrik3"/>
        <w:rPr>
          <w:b/>
        </w:rPr>
      </w:pPr>
      <w:r w:rsidRPr="0061359B">
        <w:rPr>
          <w:b/>
        </w:rPr>
        <w:t xml:space="preserve">Om anställningen </w:t>
      </w:r>
    </w:p>
    <w:p w:rsidR="00113D69" w:rsidRPr="00FA240C" w:rsidRDefault="00113D69" w:rsidP="00113D69">
      <w:pPr>
        <w:pStyle w:val="Rubrik3"/>
        <w:rPr>
          <w:rFonts w:asciiTheme="minorHAnsi" w:hAnsiTheme="minorHAnsi"/>
          <w:b/>
        </w:rPr>
      </w:pPr>
      <w:r w:rsidRPr="00FA240C">
        <w:rPr>
          <w:rFonts w:asciiTheme="minorHAnsi" w:hAnsiTheme="minorHAnsi"/>
          <w:highlight w:val="yellow"/>
        </w:rPr>
        <w:t>Instruktion:</w:t>
      </w:r>
      <w:r>
        <w:rPr>
          <w:rFonts w:asciiTheme="minorHAnsi" w:hAnsiTheme="minorHAnsi"/>
          <w:highlight w:val="yellow"/>
        </w:rPr>
        <w:t xml:space="preserve"> </w:t>
      </w:r>
      <w:r w:rsidRPr="00FA240C">
        <w:rPr>
          <w:rFonts w:asciiTheme="minorHAnsi" w:hAnsiTheme="minorHAnsi"/>
          <w:highlight w:val="yellow"/>
        </w:rPr>
        <w:t>Välj ett av alternativ en nedan beroende på anställningen:</w:t>
      </w:r>
      <w:r w:rsidRPr="00FA240C">
        <w:rPr>
          <w:rFonts w:asciiTheme="minorHAnsi" w:hAnsiTheme="minorHAnsi"/>
        </w:rPr>
        <w:br/>
      </w:r>
      <w:r w:rsidRPr="00FA240C">
        <w:rPr>
          <w:rFonts w:asciiTheme="minorHAnsi" w:hAnsiTheme="minorHAnsi"/>
          <w:highlight w:val="yellow"/>
        </w:rPr>
        <w:t>[Alternativ 1]</w:t>
      </w:r>
      <w:r w:rsidRPr="00FA240C">
        <w:rPr>
          <w:rFonts w:asciiTheme="minorHAnsi" w:hAnsiTheme="minorHAnsi"/>
        </w:rPr>
        <w:t xml:space="preserve"> </w:t>
      </w:r>
    </w:p>
    <w:p w:rsidR="00113D69" w:rsidRPr="00FA240C" w:rsidRDefault="00113D69" w:rsidP="00113D69">
      <w:pPr>
        <w:pStyle w:val="Rubrik3"/>
        <w:rPr>
          <w:rFonts w:asciiTheme="minorHAnsi" w:hAnsiTheme="minorHAnsi"/>
          <w:b/>
        </w:rPr>
      </w:pPr>
      <w:r w:rsidRPr="00FA240C">
        <w:rPr>
          <w:rFonts w:asciiTheme="minorHAnsi" w:hAnsiTheme="minorHAnsi"/>
        </w:rPr>
        <w:t>Anställningen gäller tillsvidare enligt avtal.</w:t>
      </w:r>
      <w:r w:rsidRPr="00FA240C">
        <w:rPr>
          <w:rFonts w:asciiTheme="minorHAnsi" w:hAnsiTheme="minorHAnsi"/>
        </w:rPr>
        <w:br/>
        <w:t>Anställningen inleds med sex månaders provanställning.</w:t>
      </w:r>
    </w:p>
    <w:p w:rsidR="00113D69" w:rsidRPr="00FA240C" w:rsidRDefault="00113D69" w:rsidP="00113D69">
      <w:pPr>
        <w:pStyle w:val="Rubrik3"/>
        <w:rPr>
          <w:rFonts w:asciiTheme="minorHAnsi" w:hAnsiTheme="minorHAnsi"/>
          <w:b/>
        </w:rPr>
      </w:pPr>
      <w:r w:rsidRPr="00FA240C">
        <w:rPr>
          <w:rFonts w:asciiTheme="minorHAnsi" w:hAnsiTheme="minorHAnsi"/>
        </w:rPr>
        <w:t> </w:t>
      </w:r>
      <w:r w:rsidRPr="00FA240C">
        <w:rPr>
          <w:rFonts w:asciiTheme="minorHAnsi" w:hAnsiTheme="minorHAnsi"/>
          <w:highlight w:val="yellow"/>
        </w:rPr>
        <w:t>[Alternativ 2] Instruktion: fyll i antal månader/alt år</w:t>
      </w:r>
      <w:r w:rsidRPr="00FA240C">
        <w:rPr>
          <w:rFonts w:asciiTheme="minorHAnsi" w:hAnsiTheme="minorHAnsi"/>
        </w:rPr>
        <w:t xml:space="preserve"> </w:t>
      </w:r>
    </w:p>
    <w:p w:rsidR="00113D69" w:rsidRPr="00FA240C" w:rsidRDefault="00113D69" w:rsidP="00113D69">
      <w:pPr>
        <w:pStyle w:val="Rubrik3"/>
        <w:rPr>
          <w:rFonts w:asciiTheme="minorHAnsi" w:hAnsiTheme="minorHAnsi"/>
          <w:b/>
        </w:rPr>
      </w:pPr>
      <w:r w:rsidRPr="00FA240C">
        <w:rPr>
          <w:rFonts w:asciiTheme="minorHAnsi" w:hAnsiTheme="minorHAnsi"/>
        </w:rPr>
        <w:t xml:space="preserve">Anställningen gäller tidsbegränsat enligt avtal - i upp till </w:t>
      </w:r>
      <w:r w:rsidRPr="00EC61F7">
        <w:rPr>
          <w:rFonts w:asciiTheme="minorHAnsi" w:hAnsiTheme="minorHAnsi"/>
          <w:highlight w:val="lightGray"/>
        </w:rPr>
        <w:t>xx mån (alt. År),</w:t>
      </w:r>
      <w:r w:rsidRPr="00FA240C">
        <w:rPr>
          <w:rFonts w:asciiTheme="minorHAnsi" w:hAnsiTheme="minorHAnsi"/>
        </w:rPr>
        <w:t xml:space="preserve"> med tillträde enligt överenskommelse.</w:t>
      </w:r>
    </w:p>
    <w:p w:rsidR="00113D69" w:rsidRPr="0061359B" w:rsidRDefault="00113D69" w:rsidP="00113D69">
      <w:pPr>
        <w:pStyle w:val="Rubrik3"/>
        <w:rPr>
          <w:b/>
        </w:rPr>
      </w:pPr>
      <w:r w:rsidRPr="0061359B">
        <w:rPr>
          <w:b/>
        </w:rPr>
        <w:t>Övrigt</w:t>
      </w:r>
    </w:p>
    <w:p w:rsidR="00113D69" w:rsidRDefault="00113D69" w:rsidP="00113D69">
      <w:pPr>
        <w:rPr>
          <w:iCs/>
        </w:rPr>
      </w:pPr>
      <w:r w:rsidRPr="00D16DF9">
        <w:rPr>
          <w:iCs/>
        </w:rPr>
        <w:t>Strävan efter jämställdhet, mångfald och lika villkor är både en kvalitetsfråga och en självklar del av KTH:s värdegrund.</w:t>
      </w:r>
    </w:p>
    <w:p w:rsidR="00EC61F7" w:rsidRPr="00971D7A" w:rsidRDefault="00EC61F7" w:rsidP="00113D69">
      <w:pPr>
        <w:rPr>
          <w:iCs/>
        </w:rPr>
      </w:pPr>
    </w:p>
    <w:p w:rsidR="00113D69" w:rsidRPr="00DF61E3" w:rsidRDefault="00113D69" w:rsidP="00113D69">
      <w:pPr>
        <w:autoSpaceDE w:val="0"/>
        <w:autoSpaceDN w:val="0"/>
        <w:adjustRightInd w:val="0"/>
        <w:rPr>
          <w:rFonts w:cs="Times New Roman"/>
          <w:color w:val="000000"/>
        </w:rPr>
      </w:pPr>
      <w:r w:rsidRPr="00DF61E3">
        <w:rPr>
          <w:rFonts w:cs="Times New Roman"/>
          <w:color w:val="000000"/>
        </w:rPr>
        <w:t xml:space="preserve">För </w:t>
      </w:r>
      <w:hyperlink r:id="rId24" w:history="1">
        <w:r w:rsidRPr="0061359B">
          <w:rPr>
            <w:rStyle w:val="Hyperlnk"/>
            <w:rFonts w:cs="Times New Roman"/>
          </w:rPr>
          <w:t>information om behandling av personuppgifter</w:t>
        </w:r>
      </w:hyperlink>
      <w:r w:rsidRPr="00DF61E3">
        <w:rPr>
          <w:rFonts w:cs="Times New Roman"/>
          <w:color w:val="000000"/>
        </w:rPr>
        <w:t xml:space="preserve"> i samband med </w:t>
      </w:r>
      <w:r w:rsidR="0061359B">
        <w:rPr>
          <w:rFonts w:cs="Times New Roman"/>
          <w:color w:val="000000"/>
        </w:rPr>
        <w:t>rekrytering.</w:t>
      </w:r>
    </w:p>
    <w:p w:rsidR="009D08A3" w:rsidRPr="001058BC" w:rsidRDefault="008B748A" w:rsidP="009D08A3">
      <w:pPr>
        <w:pStyle w:val="Normalwebb"/>
        <w:shd w:val="clear" w:color="auto" w:fill="FCFCFC"/>
        <w:rPr>
          <w:rFonts w:asciiTheme="minorHAnsi" w:hAnsiTheme="minorHAnsi" w:cs="Calibri"/>
          <w:sz w:val="22"/>
          <w:szCs w:val="22"/>
          <w:lang w:eastAsia="en-US"/>
        </w:rPr>
      </w:pPr>
      <w:r w:rsidRPr="006D7326">
        <w:rPr>
          <w:rFonts w:asciiTheme="minorHAnsi" w:hAnsiTheme="minorHAnsi"/>
          <w:sz w:val="22"/>
          <w:szCs w:val="22"/>
        </w:rPr>
        <w:t>Det kan förekomma att en anställning hos KTH är placerad i säkerhetsklass. Om så är fallet för just denna anställning görs en säkerhetsprövning av sökande i enlighet med säkerhetsskyddslagen (2018:585) efter samtycke. I dessa fall är en förutsättning för anställning att sökande blir godkänd efter säkerhetsprövning.</w:t>
      </w:r>
      <w:r w:rsidR="009D08A3" w:rsidRPr="001058BC">
        <w:rPr>
          <w:rFonts w:asciiTheme="minorHAnsi" w:hAnsiTheme="minorHAnsi" w:cs="Calibri"/>
          <w:sz w:val="22"/>
          <w:szCs w:val="22"/>
          <w:lang w:eastAsia="en-US"/>
        </w:rPr>
        <w:t xml:space="preserve"> </w:t>
      </w:r>
    </w:p>
    <w:p w:rsidR="00113D69" w:rsidRPr="00DF61E3" w:rsidRDefault="00113D69" w:rsidP="00113D69">
      <w:pPr>
        <w:autoSpaceDE w:val="0"/>
        <w:autoSpaceDN w:val="0"/>
        <w:adjustRightInd w:val="0"/>
        <w:rPr>
          <w:rFonts w:cs="Times New Roman"/>
        </w:rPr>
      </w:pPr>
      <w:r w:rsidRPr="00DF61E3">
        <w:rPr>
          <w:rFonts w:cs="Times New Roman"/>
        </w:rPr>
        <w:t>Vi undanber oss direktkontakt med bemannings- och rekryteringsföretag samt försäljare av platsannonser.</w:t>
      </w:r>
    </w:p>
    <w:p w:rsidR="00113D69" w:rsidRPr="00DF61E3" w:rsidRDefault="00113D69" w:rsidP="00113D69">
      <w:pPr>
        <w:autoSpaceDE w:val="0"/>
        <w:autoSpaceDN w:val="0"/>
        <w:adjustRightInd w:val="0"/>
      </w:pPr>
      <w:r w:rsidRPr="00DF61E3">
        <w:rPr>
          <w:rFonts w:cs="Times New Roman"/>
          <w:b/>
          <w:bCs/>
        </w:rPr>
        <w:t xml:space="preserve">Anställningsform </w:t>
      </w:r>
      <w:r w:rsidRPr="00DF61E3">
        <w:t xml:space="preserve">Tillsvidare/tidsbegränsad anställning </w:t>
      </w:r>
    </w:p>
    <w:p w:rsidR="00113D69" w:rsidRPr="00DF61E3" w:rsidRDefault="00113D69" w:rsidP="00113D69">
      <w:pPr>
        <w:autoSpaceDE w:val="0"/>
        <w:autoSpaceDN w:val="0"/>
        <w:adjustRightInd w:val="0"/>
        <w:rPr>
          <w:rFonts w:cs="Times New Roman"/>
        </w:rPr>
      </w:pPr>
      <w:r w:rsidRPr="00DF61E3">
        <w:rPr>
          <w:rFonts w:cs="Times New Roman"/>
          <w:b/>
          <w:bCs/>
        </w:rPr>
        <w:t xml:space="preserve">Anställningens omfattning </w:t>
      </w:r>
      <w:r w:rsidRPr="00DF61E3">
        <w:rPr>
          <w:rFonts w:cs="Times New Roman"/>
        </w:rPr>
        <w:t xml:space="preserve">Heltid/deltid </w:t>
      </w:r>
    </w:p>
    <w:p w:rsidR="00113D69" w:rsidRPr="00DF61E3" w:rsidRDefault="00113D69" w:rsidP="00113D69">
      <w:pPr>
        <w:autoSpaceDE w:val="0"/>
        <w:autoSpaceDN w:val="0"/>
        <w:adjustRightInd w:val="0"/>
        <w:rPr>
          <w:rFonts w:cs="Times New Roman"/>
        </w:rPr>
      </w:pPr>
      <w:r w:rsidRPr="00DF61E3">
        <w:rPr>
          <w:rFonts w:cs="Times New Roman"/>
          <w:b/>
          <w:bCs/>
        </w:rPr>
        <w:t xml:space="preserve">Tillträde </w:t>
      </w:r>
      <w:r w:rsidRPr="00DF61E3">
        <w:rPr>
          <w:rFonts w:cs="Times New Roman"/>
        </w:rPr>
        <w:t>…….. eller enligt överenskommelse</w:t>
      </w:r>
    </w:p>
    <w:p w:rsidR="00113D69" w:rsidRPr="00DF61E3" w:rsidRDefault="00113D69" w:rsidP="00113D69">
      <w:pPr>
        <w:autoSpaceDE w:val="0"/>
        <w:autoSpaceDN w:val="0"/>
        <w:adjustRightInd w:val="0"/>
        <w:rPr>
          <w:rFonts w:cs="Times New Roman"/>
        </w:rPr>
      </w:pPr>
      <w:r w:rsidRPr="00DF61E3">
        <w:rPr>
          <w:rFonts w:cs="Times New Roman"/>
          <w:b/>
          <w:bCs/>
        </w:rPr>
        <w:t xml:space="preserve">Löneform </w:t>
      </w:r>
      <w:r w:rsidRPr="00DF61E3">
        <w:rPr>
          <w:rFonts w:cs="Times New Roman"/>
        </w:rPr>
        <w:t>Månadslön</w:t>
      </w:r>
    </w:p>
    <w:p w:rsidR="00113D69" w:rsidRPr="00DF61E3" w:rsidRDefault="00113D69" w:rsidP="00113D69">
      <w:pPr>
        <w:autoSpaceDE w:val="0"/>
        <w:autoSpaceDN w:val="0"/>
        <w:adjustRightInd w:val="0"/>
        <w:rPr>
          <w:rFonts w:cs="Times New Roman"/>
        </w:rPr>
      </w:pPr>
      <w:r w:rsidRPr="00DF61E3">
        <w:rPr>
          <w:rFonts w:cs="Times New Roman"/>
          <w:b/>
          <w:bCs/>
        </w:rPr>
        <w:t xml:space="preserve">Antal lediga befattningar </w:t>
      </w:r>
      <w:r w:rsidRPr="00DF61E3">
        <w:rPr>
          <w:rFonts w:cs="Times New Roman"/>
        </w:rPr>
        <w:t>….</w:t>
      </w:r>
    </w:p>
    <w:p w:rsidR="00113D69" w:rsidRPr="00DF61E3" w:rsidRDefault="00113D69" w:rsidP="00113D69">
      <w:pPr>
        <w:autoSpaceDE w:val="0"/>
        <w:autoSpaceDN w:val="0"/>
        <w:adjustRightInd w:val="0"/>
        <w:rPr>
          <w:rFonts w:cs="Times New Roman"/>
        </w:rPr>
      </w:pPr>
      <w:r w:rsidRPr="00DF61E3">
        <w:rPr>
          <w:rFonts w:cs="Times New Roman"/>
          <w:b/>
          <w:bCs/>
        </w:rPr>
        <w:t xml:space="preserve">Sysselsättningsgrad </w:t>
      </w:r>
      <w:r w:rsidRPr="00DF61E3">
        <w:rPr>
          <w:rFonts w:cs="Times New Roman"/>
        </w:rPr>
        <w:t>…</w:t>
      </w:r>
    </w:p>
    <w:p w:rsidR="00113D69" w:rsidRPr="00DF61E3" w:rsidRDefault="00113D69" w:rsidP="00113D69">
      <w:pPr>
        <w:autoSpaceDE w:val="0"/>
        <w:autoSpaceDN w:val="0"/>
        <w:adjustRightInd w:val="0"/>
        <w:rPr>
          <w:rFonts w:cs="Times New Roman"/>
        </w:rPr>
      </w:pPr>
      <w:r w:rsidRPr="00DF61E3">
        <w:rPr>
          <w:rFonts w:cs="Times New Roman"/>
          <w:b/>
          <w:bCs/>
        </w:rPr>
        <w:t xml:space="preserve">Ort </w:t>
      </w:r>
      <w:r w:rsidRPr="00DF61E3">
        <w:rPr>
          <w:rFonts w:cs="Times New Roman"/>
        </w:rPr>
        <w:t>Stockholm</w:t>
      </w:r>
    </w:p>
    <w:p w:rsidR="00113D69" w:rsidRPr="00DF61E3" w:rsidRDefault="00113D69" w:rsidP="00113D69">
      <w:pPr>
        <w:autoSpaceDE w:val="0"/>
        <w:autoSpaceDN w:val="0"/>
        <w:adjustRightInd w:val="0"/>
        <w:rPr>
          <w:rFonts w:cs="Times New Roman"/>
        </w:rPr>
      </w:pPr>
      <w:r w:rsidRPr="00DF61E3">
        <w:rPr>
          <w:rFonts w:cs="Times New Roman"/>
          <w:b/>
          <w:bCs/>
        </w:rPr>
        <w:t xml:space="preserve">Län </w:t>
      </w:r>
      <w:r w:rsidRPr="00DF61E3">
        <w:rPr>
          <w:rFonts w:cs="Times New Roman"/>
        </w:rPr>
        <w:t>Stockholms län</w:t>
      </w:r>
    </w:p>
    <w:p w:rsidR="00113D69" w:rsidRPr="00DF61E3" w:rsidRDefault="00113D69" w:rsidP="00113D69">
      <w:pPr>
        <w:autoSpaceDE w:val="0"/>
        <w:autoSpaceDN w:val="0"/>
        <w:adjustRightInd w:val="0"/>
        <w:rPr>
          <w:rFonts w:cs="Times New Roman"/>
        </w:rPr>
      </w:pPr>
      <w:r w:rsidRPr="00DF61E3">
        <w:rPr>
          <w:rFonts w:cs="Times New Roman"/>
          <w:b/>
          <w:bCs/>
        </w:rPr>
        <w:t xml:space="preserve">Land </w:t>
      </w:r>
      <w:r w:rsidRPr="00DF61E3">
        <w:rPr>
          <w:rFonts w:cs="Times New Roman"/>
        </w:rPr>
        <w:t>Sverige</w:t>
      </w:r>
    </w:p>
    <w:p w:rsidR="00113D69" w:rsidRPr="00DF61E3" w:rsidRDefault="00113D69" w:rsidP="00113D69">
      <w:pPr>
        <w:autoSpaceDE w:val="0"/>
        <w:autoSpaceDN w:val="0"/>
        <w:adjustRightInd w:val="0"/>
        <w:rPr>
          <w:rFonts w:cs="Times New Roman"/>
        </w:rPr>
      </w:pPr>
      <w:r w:rsidRPr="00DF61E3">
        <w:rPr>
          <w:rFonts w:cs="Times New Roman"/>
          <w:b/>
          <w:bCs/>
        </w:rPr>
        <w:t xml:space="preserve">Ref. nr. </w:t>
      </w:r>
    </w:p>
    <w:p w:rsidR="00113D69" w:rsidRPr="00DF61E3" w:rsidRDefault="00113D69" w:rsidP="00113D69">
      <w:pPr>
        <w:autoSpaceDE w:val="0"/>
        <w:autoSpaceDN w:val="0"/>
        <w:adjustRightInd w:val="0"/>
        <w:rPr>
          <w:rFonts w:cs="Times New Roman"/>
          <w:b/>
          <w:bCs/>
        </w:rPr>
      </w:pPr>
      <w:r w:rsidRPr="00DF61E3">
        <w:rPr>
          <w:rFonts w:cs="Times New Roman"/>
          <w:b/>
          <w:bCs/>
        </w:rPr>
        <w:t>Kontakt</w:t>
      </w:r>
    </w:p>
    <w:p w:rsidR="00113D69" w:rsidRPr="00DF61E3" w:rsidRDefault="00113D69" w:rsidP="00113D69">
      <w:pPr>
        <w:autoSpaceDE w:val="0"/>
        <w:autoSpaceDN w:val="0"/>
        <w:adjustRightInd w:val="0"/>
        <w:rPr>
          <w:rFonts w:cs="Times New Roman"/>
        </w:rPr>
      </w:pPr>
      <w:r w:rsidRPr="00DF61E3">
        <w:rPr>
          <w:rFonts w:cs="Times New Roman"/>
          <w:b/>
          <w:bCs/>
        </w:rPr>
        <w:t xml:space="preserve">Publicerat </w:t>
      </w:r>
    </w:p>
    <w:p w:rsidR="00113D69" w:rsidRPr="00DF61E3" w:rsidRDefault="00113D69" w:rsidP="00113D69">
      <w:pPr>
        <w:autoSpaceDE w:val="0"/>
        <w:autoSpaceDN w:val="0"/>
        <w:adjustRightInd w:val="0"/>
        <w:rPr>
          <w:rFonts w:cs="Times New Roman"/>
        </w:rPr>
      </w:pPr>
      <w:r w:rsidRPr="00DF61E3">
        <w:rPr>
          <w:rFonts w:cs="Times New Roman"/>
          <w:b/>
          <w:bCs/>
        </w:rPr>
        <w:t xml:space="preserve">Sista ansökningsdag </w:t>
      </w:r>
    </w:p>
    <w:p w:rsidR="00A26913" w:rsidRPr="000F79F2" w:rsidRDefault="00A26913" w:rsidP="00113D69">
      <w:pPr>
        <w:autoSpaceDE w:val="0"/>
        <w:autoSpaceDN w:val="0"/>
        <w:adjustRightInd w:val="0"/>
        <w:rPr>
          <w:highlight w:val="yellow"/>
        </w:rPr>
      </w:pPr>
    </w:p>
    <w:sectPr w:rsidR="00A26913" w:rsidRPr="000F79F2" w:rsidSect="00A26913">
      <w:pgSz w:w="11906" w:h="16838" w:code="9"/>
      <w:pgMar w:top="709" w:right="1304" w:bottom="1474" w:left="1474"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AC9" w:rsidRDefault="00FD4AC9" w:rsidP="00AB37AC">
      <w:r>
        <w:separator/>
      </w:r>
    </w:p>
  </w:endnote>
  <w:endnote w:type="continuationSeparator" w:id="0">
    <w:p w:rsidR="00FD4AC9" w:rsidRDefault="00FD4AC9"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ED60C1"/>
  <w:p w:rsidR="00ED60C1" w:rsidRDefault="00ED60C1"/>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RPr="00ED60C1" w:rsidTr="007A0DF9">
      <w:tc>
        <w:tcPr>
          <w:tcW w:w="7994" w:type="dxa"/>
        </w:tcPr>
        <w:p w:rsidR="006A7494" w:rsidRPr="00ED60C1" w:rsidRDefault="006A7494" w:rsidP="007A0DF9">
          <w:pPr>
            <w:pStyle w:val="Sidfot"/>
            <w:rPr>
              <w:sz w:val="14"/>
              <w:szCs w:val="14"/>
            </w:rPr>
          </w:pPr>
        </w:p>
      </w:tc>
      <w:tc>
        <w:tcPr>
          <w:tcW w:w="1134" w:type="dxa"/>
          <w:vAlign w:val="bottom"/>
        </w:tcPr>
        <w:p w:rsidR="006A7494" w:rsidRPr="00ED60C1" w:rsidRDefault="006A7494" w:rsidP="007A0DF9">
          <w:pPr>
            <w:pStyle w:val="Sidfot"/>
            <w:jc w:val="right"/>
            <w:rPr>
              <w:rStyle w:val="Sidnummer"/>
              <w:sz w:val="14"/>
              <w:szCs w:val="14"/>
            </w:rPr>
          </w:pPr>
          <w:r w:rsidRPr="00ED60C1">
            <w:rPr>
              <w:rStyle w:val="Sidnummer"/>
              <w:sz w:val="14"/>
              <w:szCs w:val="14"/>
            </w:rPr>
            <w:fldChar w:fldCharType="begin"/>
          </w:r>
          <w:r w:rsidRPr="00ED60C1">
            <w:rPr>
              <w:rStyle w:val="Sidnummer"/>
              <w:sz w:val="14"/>
              <w:szCs w:val="14"/>
            </w:rPr>
            <w:instrText xml:space="preserve"> PAGE </w:instrText>
          </w:r>
          <w:r w:rsidRPr="00ED60C1">
            <w:rPr>
              <w:rStyle w:val="Sidnummer"/>
              <w:sz w:val="14"/>
              <w:szCs w:val="14"/>
            </w:rPr>
            <w:fldChar w:fldCharType="separate"/>
          </w:r>
          <w:r w:rsidR="00625B38">
            <w:rPr>
              <w:rStyle w:val="Sidnummer"/>
              <w:noProof/>
              <w:sz w:val="14"/>
              <w:szCs w:val="14"/>
            </w:rPr>
            <w:t>4</w:t>
          </w:r>
          <w:r w:rsidRPr="00ED60C1">
            <w:rPr>
              <w:rStyle w:val="Sidnummer"/>
              <w:sz w:val="14"/>
              <w:szCs w:val="14"/>
            </w:rPr>
            <w:fldChar w:fldCharType="end"/>
          </w:r>
          <w:r w:rsidRPr="00ED60C1">
            <w:rPr>
              <w:rStyle w:val="Sidnummer"/>
              <w:sz w:val="14"/>
              <w:szCs w:val="14"/>
            </w:rPr>
            <w:t xml:space="preserve"> (</w:t>
          </w:r>
          <w:r w:rsidRPr="00ED60C1">
            <w:rPr>
              <w:rStyle w:val="Sidnummer"/>
              <w:sz w:val="14"/>
              <w:szCs w:val="14"/>
            </w:rPr>
            <w:fldChar w:fldCharType="begin"/>
          </w:r>
          <w:r w:rsidRPr="00ED60C1">
            <w:rPr>
              <w:rStyle w:val="Sidnummer"/>
              <w:sz w:val="14"/>
              <w:szCs w:val="14"/>
            </w:rPr>
            <w:instrText xml:space="preserve"> NUMPAGES </w:instrText>
          </w:r>
          <w:r w:rsidRPr="00ED60C1">
            <w:rPr>
              <w:rStyle w:val="Sidnummer"/>
              <w:sz w:val="14"/>
              <w:szCs w:val="14"/>
            </w:rPr>
            <w:fldChar w:fldCharType="separate"/>
          </w:r>
          <w:r w:rsidR="00625B38">
            <w:rPr>
              <w:rStyle w:val="Sidnummer"/>
              <w:noProof/>
              <w:sz w:val="14"/>
              <w:szCs w:val="14"/>
            </w:rPr>
            <w:t>6</w:t>
          </w:r>
          <w:r w:rsidRPr="00ED60C1">
            <w:rPr>
              <w:rStyle w:val="Sidnummer"/>
              <w:sz w:val="14"/>
              <w:szCs w:val="14"/>
            </w:rPr>
            <w:fldChar w:fldCharType="end"/>
          </w:r>
          <w:r w:rsidRPr="00ED60C1">
            <w:rPr>
              <w:rStyle w:val="Sidnummer"/>
              <w:sz w:val="14"/>
              <w:szCs w:val="14"/>
            </w:rPr>
            <w:t>)</w:t>
          </w:r>
        </w:p>
      </w:tc>
    </w:tr>
  </w:tbl>
  <w:p w:rsidR="000C7491" w:rsidRDefault="000C74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Pr="00ED60C1" w:rsidRDefault="00ED60C1" w:rsidP="00ED60C1">
    <w:pPr>
      <w:jc w:val="right"/>
      <w:rPr>
        <w:rFonts w:asciiTheme="majorHAnsi" w:hAnsiTheme="majorHAnsi" w:cstheme="majorHAnsi"/>
        <w:sz w:val="10"/>
        <w:szCs w:val="10"/>
      </w:rPr>
    </w:pPr>
    <w:r w:rsidRPr="00ED60C1">
      <w:rPr>
        <w:rFonts w:asciiTheme="majorHAnsi" w:hAnsiTheme="majorHAnsi" w:cstheme="majorHAnsi"/>
        <w:sz w:val="10"/>
        <w:szCs w:val="10"/>
      </w:rPr>
      <w:tab/>
    </w:r>
    <w:r w:rsidRPr="00ED60C1">
      <w:rPr>
        <w:rFonts w:asciiTheme="majorHAnsi" w:hAnsiTheme="majorHAnsi" w:cstheme="majorHAnsi"/>
        <w:sz w:val="10"/>
        <w:szCs w:val="10"/>
      </w:rPr>
      <w:tab/>
    </w:r>
  </w:p>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28"/>
    </w:tblGrid>
    <w:tr w:rsidR="00ED60C1" w:rsidRPr="00ED60C1" w:rsidTr="002F13C1">
      <w:tc>
        <w:tcPr>
          <w:tcW w:w="1134" w:type="dxa"/>
          <w:vAlign w:val="bottom"/>
        </w:tcPr>
        <w:p w:rsidR="00ED60C1" w:rsidRPr="00ED60C1" w:rsidRDefault="00ED60C1" w:rsidP="00ED60C1">
          <w:pPr>
            <w:jc w:val="right"/>
            <w:rPr>
              <w:rFonts w:asciiTheme="majorHAnsi" w:hAnsiTheme="majorHAnsi" w:cstheme="majorHAnsi"/>
              <w:sz w:val="14"/>
              <w:szCs w:val="14"/>
            </w:rPr>
          </w:pP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PAGE </w:instrText>
          </w:r>
          <w:r w:rsidRPr="00ED60C1">
            <w:rPr>
              <w:rFonts w:asciiTheme="majorHAnsi" w:hAnsiTheme="majorHAnsi" w:cstheme="majorHAnsi"/>
              <w:sz w:val="14"/>
              <w:szCs w:val="14"/>
            </w:rPr>
            <w:fldChar w:fldCharType="separate"/>
          </w:r>
          <w:r w:rsidRPr="00ED60C1">
            <w:rPr>
              <w:rFonts w:asciiTheme="majorHAnsi" w:hAnsiTheme="majorHAnsi" w:cstheme="majorHAnsi"/>
              <w:sz w:val="14"/>
              <w:szCs w:val="14"/>
            </w:rPr>
            <w:t>2</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 xml:space="preserve"> (</w:t>
          </w: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NUMPAGES </w:instrText>
          </w:r>
          <w:r w:rsidRPr="00ED60C1">
            <w:rPr>
              <w:rFonts w:asciiTheme="majorHAnsi" w:hAnsiTheme="majorHAnsi" w:cstheme="majorHAnsi"/>
              <w:sz w:val="14"/>
              <w:szCs w:val="14"/>
            </w:rPr>
            <w:fldChar w:fldCharType="separate"/>
          </w:r>
          <w:r w:rsidR="00115CA7">
            <w:rPr>
              <w:rFonts w:asciiTheme="majorHAnsi" w:hAnsiTheme="majorHAnsi" w:cstheme="majorHAnsi"/>
              <w:noProof/>
              <w:sz w:val="14"/>
              <w:szCs w:val="14"/>
            </w:rPr>
            <w:t>6</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w:t>
          </w:r>
        </w:p>
      </w:tc>
    </w:tr>
  </w:tbl>
  <w:p w:rsidR="000C7491" w:rsidRPr="00ED60C1" w:rsidRDefault="000C7491">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AC9" w:rsidRDefault="00FD4AC9" w:rsidP="00AB37AC">
      <w:r>
        <w:separator/>
      </w:r>
    </w:p>
  </w:footnote>
  <w:footnote w:type="continuationSeparator" w:id="0">
    <w:p w:rsidR="00FD4AC9" w:rsidRDefault="00FD4AC9"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DF541D" w:rsidP="006A7494">
    <w:pPr>
      <w:pStyle w:val="Sidhuvud"/>
    </w:pPr>
    <w:r>
      <w:rPr>
        <w:noProof/>
        <w:lang w:eastAsia="sv-SE"/>
      </w:rPr>
      <w:drawing>
        <wp:anchor distT="0" distB="0" distL="114300" distR="114300" simplePos="0" relativeHeight="251661312" behindDoc="0" locked="0" layoutInCell="1" allowOverlap="1" wp14:anchorId="46D8F457" wp14:editId="78CC3F0E">
          <wp:simplePos x="0" y="0"/>
          <wp:positionH relativeFrom="column">
            <wp:posOffset>-520065</wp:posOffset>
          </wp:positionH>
          <wp:positionV relativeFrom="page">
            <wp:posOffset>358140</wp:posOffset>
          </wp:positionV>
          <wp:extent cx="852170" cy="953770"/>
          <wp:effectExtent l="0" t="0" r="0" b="0"/>
          <wp:wrapNone/>
          <wp:docPr id="4" name="Bildobjekt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852170" cy="953770"/>
                  </a:xfrm>
                  <a:prstGeom prst="rect">
                    <a:avLst/>
                  </a:prstGeom>
                </pic:spPr>
              </pic:pic>
            </a:graphicData>
          </a:graphic>
          <wp14:sizeRelH relativeFrom="page">
            <wp14:pctWidth>0</wp14:pctWidth>
          </wp14:sizeRelH>
          <wp14:sizeRelV relativeFrom="page">
            <wp14:pctHeight>0</wp14:pctHeight>
          </wp14:sizeRelV>
        </wp:anchor>
      </w:drawing>
    </w: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6A7494" w:rsidRPr="00D6309B" w:rsidRDefault="006A7494" w:rsidP="006A7494">
    <w:pPr>
      <w:pStyle w:val="Sidhuvud"/>
    </w:pPr>
  </w:p>
  <w:p w:rsidR="000C7491" w:rsidRDefault="000C7491"/>
  <w:p w:rsidR="000C7491" w:rsidRDefault="000C749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9B" w:rsidRDefault="00460588">
    <w:r>
      <w:rPr>
        <w:noProof/>
        <w:lang w:eastAsia="sv-SE"/>
      </w:rPr>
      <w:drawing>
        <wp:anchor distT="0" distB="0" distL="114300" distR="114300" simplePos="0" relativeHeight="251659264" behindDoc="0" locked="0" layoutInCell="1" allowOverlap="1" wp14:anchorId="6502B8FF" wp14:editId="3FA6BD55">
          <wp:simplePos x="0" y="0"/>
          <wp:positionH relativeFrom="column">
            <wp:posOffset>-570523</wp:posOffset>
          </wp:positionH>
          <wp:positionV relativeFrom="page">
            <wp:posOffset>359313</wp:posOffset>
          </wp:positionV>
          <wp:extent cx="954000" cy="954000"/>
          <wp:effectExtent l="0" t="0" r="0" b="0"/>
          <wp:wrapNone/>
          <wp:docPr id="2" name="Bildobjekt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rsidR="00B64A9B" w:rsidRDefault="00B64A9B"/>
  <w:p w:rsidR="00B64A9B" w:rsidRDefault="00B64A9B"/>
  <w:p w:rsidR="0077255F" w:rsidRDefault="0077255F"/>
  <w:p w:rsidR="00B64A9B" w:rsidRDefault="00B64A9B"/>
  <w:p w:rsidR="00B64A9B" w:rsidRDefault="00B64A9B"/>
  <w:p w:rsidR="00B64A9B" w:rsidRDefault="00B64A9B"/>
  <w:p w:rsidR="000C7491" w:rsidRDefault="000C7491"/>
  <w:p w:rsidR="000C7491" w:rsidRDefault="000C74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A47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6B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28A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805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04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AE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4B566"/>
    <w:lvl w:ilvl="0">
      <w:start w:val="1"/>
      <w:numFmt w:val="decimal"/>
      <w:lvlText w:val="%1."/>
      <w:lvlJc w:val="left"/>
      <w:pPr>
        <w:tabs>
          <w:tab w:val="num" w:pos="360"/>
        </w:tabs>
        <w:ind w:left="360" w:hanging="360"/>
      </w:pPr>
    </w:lvl>
  </w:abstractNum>
  <w:abstractNum w:abstractNumId="9" w15:restartNumberingAfterBreak="0">
    <w:nsid w:val="00E50EA3"/>
    <w:multiLevelType w:val="hybridMultilevel"/>
    <w:tmpl w:val="7BB65F3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09AA6D15"/>
    <w:multiLevelType w:val="hybridMultilevel"/>
    <w:tmpl w:val="1DEC5A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0DDF43EE"/>
    <w:multiLevelType w:val="multilevel"/>
    <w:tmpl w:val="A448F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3FB38D6"/>
    <w:multiLevelType w:val="hybridMultilevel"/>
    <w:tmpl w:val="5F3AA64C"/>
    <w:lvl w:ilvl="0" w:tplc="6276D2B4">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F0004F"/>
    <w:multiLevelType w:val="hybridMultilevel"/>
    <w:tmpl w:val="26E459BA"/>
    <w:lvl w:ilvl="0" w:tplc="041D0001">
      <w:start w:val="1"/>
      <w:numFmt w:val="bullet"/>
      <w:lvlText w:val=""/>
      <w:lvlJc w:val="left"/>
      <w:pPr>
        <w:ind w:left="643"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3854F18"/>
    <w:multiLevelType w:val="multilevel"/>
    <w:tmpl w:val="0218A6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7CB45E2"/>
    <w:multiLevelType w:val="hybridMultilevel"/>
    <w:tmpl w:val="5798DD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7" w15:restartNumberingAfterBreak="0">
    <w:nsid w:val="2B2E46CF"/>
    <w:multiLevelType w:val="hybridMultilevel"/>
    <w:tmpl w:val="53B6F6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1" w15:restartNumberingAfterBreak="0">
    <w:nsid w:val="38BD7511"/>
    <w:multiLevelType w:val="hybridMultilevel"/>
    <w:tmpl w:val="E01E62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99D71E9"/>
    <w:multiLevelType w:val="hybridMultilevel"/>
    <w:tmpl w:val="B2B0B2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4" w15:restartNumberingAfterBreak="0">
    <w:nsid w:val="484B269D"/>
    <w:multiLevelType w:val="hybridMultilevel"/>
    <w:tmpl w:val="368E5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01E4A9E"/>
    <w:multiLevelType w:val="hybridMultilevel"/>
    <w:tmpl w:val="BED6D2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63446C0"/>
    <w:multiLevelType w:val="hybridMultilevel"/>
    <w:tmpl w:val="35FC71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5AD97CFE"/>
    <w:multiLevelType w:val="hybridMultilevel"/>
    <w:tmpl w:val="D16E1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E5120F0"/>
    <w:multiLevelType w:val="hybridMultilevel"/>
    <w:tmpl w:val="7A2C79C8"/>
    <w:lvl w:ilvl="0" w:tplc="894EE0D6">
      <w:numFmt w:val="bullet"/>
      <w:lvlText w:val="•"/>
      <w:lvlJc w:val="left"/>
      <w:pPr>
        <w:ind w:left="720" w:hanging="360"/>
      </w:pPr>
      <w:rPr>
        <w:rFonts w:ascii="Garamond" w:eastAsia="Times New Roman" w:hAnsi="Garamond"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642A5C54"/>
    <w:multiLevelType w:val="hybridMultilevel"/>
    <w:tmpl w:val="B8425A0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1" w15:restartNumberingAfterBreak="0">
    <w:nsid w:val="6C833736"/>
    <w:multiLevelType w:val="hybridMultilevel"/>
    <w:tmpl w:val="92043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45C4170"/>
    <w:multiLevelType w:val="hybridMultilevel"/>
    <w:tmpl w:val="471A45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18"/>
  </w:num>
  <w:num w:numId="2">
    <w:abstractNumId w:val="3"/>
  </w:num>
  <w:num w:numId="3">
    <w:abstractNumId w:val="2"/>
  </w:num>
  <w:num w:numId="4">
    <w:abstractNumId w:val="19"/>
  </w:num>
  <w:num w:numId="5">
    <w:abstractNumId w:val="7"/>
  </w:num>
  <w:num w:numId="6">
    <w:abstractNumId w:val="6"/>
  </w:num>
  <w:num w:numId="7">
    <w:abstractNumId w:val="8"/>
  </w:num>
  <w:num w:numId="8">
    <w:abstractNumId w:val="16"/>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3"/>
  </w:num>
  <w:num w:numId="12">
    <w:abstractNumId w:val="18"/>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6"/>
  </w:num>
  <w:num w:numId="14">
    <w:abstractNumId w:val="20"/>
  </w:num>
  <w:num w:numId="15">
    <w:abstractNumId w:val="4"/>
  </w:num>
  <w:num w:numId="16">
    <w:abstractNumId w:val="5"/>
  </w:num>
  <w:num w:numId="17">
    <w:abstractNumId w:val="0"/>
  </w:num>
  <w:num w:numId="18">
    <w:abstractNumId w:val="1"/>
  </w:num>
  <w:num w:numId="19">
    <w:abstractNumId w:val="29"/>
  </w:num>
  <w:num w:numId="20">
    <w:abstractNumId w:val="9"/>
  </w:num>
  <w:num w:numId="21">
    <w:abstractNumId w:val="28"/>
  </w:num>
  <w:num w:numId="22">
    <w:abstractNumId w:val="24"/>
  </w:num>
  <w:num w:numId="23">
    <w:abstractNumId w:val="21"/>
  </w:num>
  <w:num w:numId="24">
    <w:abstractNumId w:val="22"/>
  </w:num>
  <w:num w:numId="25">
    <w:abstractNumId w:val="32"/>
  </w:num>
  <w:num w:numId="26">
    <w:abstractNumId w:val="13"/>
  </w:num>
  <w:num w:numId="27">
    <w:abstractNumId w:val="25"/>
  </w:num>
  <w:num w:numId="28">
    <w:abstractNumId w:val="14"/>
  </w:num>
  <w:num w:numId="29">
    <w:abstractNumId w:val="10"/>
  </w:num>
  <w:num w:numId="30">
    <w:abstractNumId w:val="31"/>
  </w:num>
  <w:num w:numId="31">
    <w:abstractNumId w:val="12"/>
  </w:num>
  <w:num w:numId="32">
    <w:abstractNumId w:val="15"/>
  </w:num>
  <w:num w:numId="33">
    <w:abstractNumId w:val="17"/>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DateAndTime/>
  <w:doNotDisplayPageBoundarie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QFSet/>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469"/>
    <w:rsid w:val="00004AF0"/>
    <w:rsid w:val="00012FD0"/>
    <w:rsid w:val="00020EB7"/>
    <w:rsid w:val="00031B5C"/>
    <w:rsid w:val="00037A26"/>
    <w:rsid w:val="00065F6A"/>
    <w:rsid w:val="00091269"/>
    <w:rsid w:val="00096C27"/>
    <w:rsid w:val="000B4D37"/>
    <w:rsid w:val="000C7491"/>
    <w:rsid w:val="000F0D78"/>
    <w:rsid w:val="000F79F2"/>
    <w:rsid w:val="001055CE"/>
    <w:rsid w:val="00113D69"/>
    <w:rsid w:val="00115CA7"/>
    <w:rsid w:val="0012465C"/>
    <w:rsid w:val="001621F9"/>
    <w:rsid w:val="00166316"/>
    <w:rsid w:val="0018642A"/>
    <w:rsid w:val="001A2CBD"/>
    <w:rsid w:val="001C687C"/>
    <w:rsid w:val="001C7D03"/>
    <w:rsid w:val="001E7F56"/>
    <w:rsid w:val="001F3547"/>
    <w:rsid w:val="00207DB9"/>
    <w:rsid w:val="00214024"/>
    <w:rsid w:val="002179BC"/>
    <w:rsid w:val="00265C94"/>
    <w:rsid w:val="002749BA"/>
    <w:rsid w:val="002A115A"/>
    <w:rsid w:val="002E47D4"/>
    <w:rsid w:val="002F10C1"/>
    <w:rsid w:val="00310604"/>
    <w:rsid w:val="00316142"/>
    <w:rsid w:val="00326A21"/>
    <w:rsid w:val="00345DD8"/>
    <w:rsid w:val="00354E81"/>
    <w:rsid w:val="0036126D"/>
    <w:rsid w:val="00373A25"/>
    <w:rsid w:val="00383258"/>
    <w:rsid w:val="003A221F"/>
    <w:rsid w:val="003B55F6"/>
    <w:rsid w:val="003C5C7A"/>
    <w:rsid w:val="003D5E50"/>
    <w:rsid w:val="003E5AC8"/>
    <w:rsid w:val="003E61F4"/>
    <w:rsid w:val="003F0FAA"/>
    <w:rsid w:val="003F35E7"/>
    <w:rsid w:val="00437B03"/>
    <w:rsid w:val="00460588"/>
    <w:rsid w:val="00484AB4"/>
    <w:rsid w:val="00492F0D"/>
    <w:rsid w:val="004A3440"/>
    <w:rsid w:val="004D37F8"/>
    <w:rsid w:val="004E4912"/>
    <w:rsid w:val="00516DE4"/>
    <w:rsid w:val="00523FF5"/>
    <w:rsid w:val="00547786"/>
    <w:rsid w:val="00547E65"/>
    <w:rsid w:val="00572583"/>
    <w:rsid w:val="005753BC"/>
    <w:rsid w:val="0057553D"/>
    <w:rsid w:val="005A7B16"/>
    <w:rsid w:val="005A7EF6"/>
    <w:rsid w:val="005C0B09"/>
    <w:rsid w:val="005D3D52"/>
    <w:rsid w:val="005D4358"/>
    <w:rsid w:val="005E389B"/>
    <w:rsid w:val="005F6077"/>
    <w:rsid w:val="00602EBA"/>
    <w:rsid w:val="00611DEC"/>
    <w:rsid w:val="0061359B"/>
    <w:rsid w:val="00621F4A"/>
    <w:rsid w:val="00625B38"/>
    <w:rsid w:val="00633E64"/>
    <w:rsid w:val="006574CC"/>
    <w:rsid w:val="00673AB0"/>
    <w:rsid w:val="006751AD"/>
    <w:rsid w:val="006765B3"/>
    <w:rsid w:val="00692949"/>
    <w:rsid w:val="006A7494"/>
    <w:rsid w:val="006C3154"/>
    <w:rsid w:val="006D4652"/>
    <w:rsid w:val="006F6586"/>
    <w:rsid w:val="00716ECE"/>
    <w:rsid w:val="00730430"/>
    <w:rsid w:val="0077255F"/>
    <w:rsid w:val="007835A7"/>
    <w:rsid w:val="007871F1"/>
    <w:rsid w:val="00792464"/>
    <w:rsid w:val="007B03F4"/>
    <w:rsid w:val="007F3C19"/>
    <w:rsid w:val="007F67AA"/>
    <w:rsid w:val="007F705A"/>
    <w:rsid w:val="00825507"/>
    <w:rsid w:val="008408F1"/>
    <w:rsid w:val="00863257"/>
    <w:rsid w:val="00873303"/>
    <w:rsid w:val="008815CA"/>
    <w:rsid w:val="008822FA"/>
    <w:rsid w:val="00886DD5"/>
    <w:rsid w:val="008905C1"/>
    <w:rsid w:val="00896469"/>
    <w:rsid w:val="008B4091"/>
    <w:rsid w:val="008B748A"/>
    <w:rsid w:val="008E4593"/>
    <w:rsid w:val="008F1D0C"/>
    <w:rsid w:val="00904260"/>
    <w:rsid w:val="00916344"/>
    <w:rsid w:val="00922FFA"/>
    <w:rsid w:val="009361E7"/>
    <w:rsid w:val="00981197"/>
    <w:rsid w:val="009A3428"/>
    <w:rsid w:val="009A59C3"/>
    <w:rsid w:val="009D08A3"/>
    <w:rsid w:val="009E5313"/>
    <w:rsid w:val="00A011CC"/>
    <w:rsid w:val="00A058D5"/>
    <w:rsid w:val="00A26913"/>
    <w:rsid w:val="00A32C0E"/>
    <w:rsid w:val="00A37248"/>
    <w:rsid w:val="00A506FD"/>
    <w:rsid w:val="00A62D58"/>
    <w:rsid w:val="00A77340"/>
    <w:rsid w:val="00A833EA"/>
    <w:rsid w:val="00A9442F"/>
    <w:rsid w:val="00A94561"/>
    <w:rsid w:val="00AA0158"/>
    <w:rsid w:val="00AA3946"/>
    <w:rsid w:val="00AB37AC"/>
    <w:rsid w:val="00AB5D2D"/>
    <w:rsid w:val="00AE299D"/>
    <w:rsid w:val="00AF0371"/>
    <w:rsid w:val="00B00BC7"/>
    <w:rsid w:val="00B02309"/>
    <w:rsid w:val="00B411DA"/>
    <w:rsid w:val="00B4734D"/>
    <w:rsid w:val="00B5121A"/>
    <w:rsid w:val="00B64A9B"/>
    <w:rsid w:val="00B65E36"/>
    <w:rsid w:val="00B73A5D"/>
    <w:rsid w:val="00B90528"/>
    <w:rsid w:val="00BA3312"/>
    <w:rsid w:val="00BA4B4E"/>
    <w:rsid w:val="00BC64D7"/>
    <w:rsid w:val="00BD10EE"/>
    <w:rsid w:val="00C06690"/>
    <w:rsid w:val="00C4232C"/>
    <w:rsid w:val="00C429D7"/>
    <w:rsid w:val="00C46B7C"/>
    <w:rsid w:val="00C5209A"/>
    <w:rsid w:val="00C65034"/>
    <w:rsid w:val="00C87FA2"/>
    <w:rsid w:val="00CE279C"/>
    <w:rsid w:val="00CF28E6"/>
    <w:rsid w:val="00CF7A0B"/>
    <w:rsid w:val="00D2245B"/>
    <w:rsid w:val="00D913A5"/>
    <w:rsid w:val="00D9197D"/>
    <w:rsid w:val="00DD7D4D"/>
    <w:rsid w:val="00DF541D"/>
    <w:rsid w:val="00E05C30"/>
    <w:rsid w:val="00E179F1"/>
    <w:rsid w:val="00E56561"/>
    <w:rsid w:val="00E600D3"/>
    <w:rsid w:val="00E61ED9"/>
    <w:rsid w:val="00E86882"/>
    <w:rsid w:val="00EA5FB4"/>
    <w:rsid w:val="00EB07F4"/>
    <w:rsid w:val="00EB1D22"/>
    <w:rsid w:val="00EC61F7"/>
    <w:rsid w:val="00ED3A35"/>
    <w:rsid w:val="00ED60C1"/>
    <w:rsid w:val="00EF1D64"/>
    <w:rsid w:val="00F13942"/>
    <w:rsid w:val="00F16251"/>
    <w:rsid w:val="00F41DD7"/>
    <w:rsid w:val="00F57388"/>
    <w:rsid w:val="00F86913"/>
    <w:rsid w:val="00F91257"/>
    <w:rsid w:val="00F9130B"/>
    <w:rsid w:val="00F9408F"/>
    <w:rsid w:val="00F94E56"/>
    <w:rsid w:val="00FA2711"/>
    <w:rsid w:val="00FB7B35"/>
    <w:rsid w:val="00FC5FBC"/>
    <w:rsid w:val="00FD4AC9"/>
    <w:rsid w:val="00FD4D8F"/>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0B54C"/>
  <w15:docId w15:val="{65F710D0-EA6D-4BAA-910A-97E25555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1269"/>
    <w:rPr>
      <w:sz w:val="22"/>
    </w:rPr>
  </w:style>
  <w:style w:type="paragraph" w:styleId="Rubrik1">
    <w:name w:val="heading 1"/>
    <w:aliases w:val="KTH Rubrik 1"/>
    <w:basedOn w:val="Normal"/>
    <w:next w:val="Brdtext"/>
    <w:link w:val="Rubrik1Char"/>
    <w:uiPriority w:val="3"/>
    <w:qFormat/>
    <w:rsid w:val="00091269"/>
    <w:pPr>
      <w:keepNext/>
      <w:keepLines/>
      <w:spacing w:before="240" w:after="240" w:line="280" w:lineRule="atLeast"/>
      <w:outlineLvl w:val="0"/>
    </w:pPr>
    <w:rPr>
      <w:rFonts w:asciiTheme="majorHAnsi" w:eastAsiaTheme="majorEastAsia" w:hAnsiTheme="majorHAnsi" w:cstheme="majorBidi"/>
      <w:b/>
      <w:bCs/>
      <w:sz w:val="28"/>
      <w:szCs w:val="28"/>
    </w:rPr>
  </w:style>
  <w:style w:type="paragraph" w:styleId="Rubrik2">
    <w:name w:val="heading 2"/>
    <w:aliases w:val="KTH Rubrik 2"/>
    <w:basedOn w:val="Normal"/>
    <w:next w:val="Brdtext"/>
    <w:link w:val="Rubrik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Rubrik4">
    <w:name w:val="heading 4"/>
    <w:aliases w:val="KTH Rubrik 4"/>
    <w:basedOn w:val="Normal"/>
    <w:next w:val="Brdtext"/>
    <w:link w:val="Rubrik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
    <w:basedOn w:val="Normal"/>
    <w:link w:val="BrdtextChar"/>
    <w:qFormat/>
    <w:rsid w:val="00091269"/>
    <w:pPr>
      <w:spacing w:after="240" w:line="260" w:lineRule="atLeast"/>
    </w:pPr>
  </w:style>
  <w:style w:type="character" w:customStyle="1" w:styleId="BrdtextChar">
    <w:name w:val="Brödtext Char"/>
    <w:aliases w:val="KTH Brödtext Char"/>
    <w:basedOn w:val="Standardstycketeckensnitt"/>
    <w:link w:val="Brdtext"/>
    <w:rsid w:val="00091269"/>
    <w:rPr>
      <w:sz w:val="22"/>
    </w:rPr>
  </w:style>
  <w:style w:type="paragraph" w:styleId="Brdtext2">
    <w:name w:val="Body Text 2"/>
    <w:aliases w:val="KTH Brödtext 2"/>
    <w:basedOn w:val="Brdtext"/>
    <w:link w:val="Brdtext2Char"/>
    <w:uiPriority w:val="4"/>
    <w:rsid w:val="003C5C7A"/>
    <w:pPr>
      <w:ind w:firstLine="357"/>
    </w:pPr>
  </w:style>
  <w:style w:type="character" w:customStyle="1" w:styleId="Brdtext2Char">
    <w:name w:val="Brödtext 2 Char"/>
    <w:aliases w:val="KTH Brödtext 2 Char"/>
    <w:basedOn w:val="Standardstycketeckensnitt"/>
    <w:link w:val="Brdtext2"/>
    <w:uiPriority w:val="4"/>
    <w:rsid w:val="00E61ED9"/>
  </w:style>
  <w:style w:type="character" w:customStyle="1" w:styleId="Rubrik1Char">
    <w:name w:val="Rubrik 1 Char"/>
    <w:aliases w:val="KTH Rubrik 1 Char"/>
    <w:basedOn w:val="Standardstycketeckensnitt"/>
    <w:link w:val="Rubrik1"/>
    <w:uiPriority w:val="3"/>
    <w:rsid w:val="00091269"/>
    <w:rPr>
      <w:rFonts w:asciiTheme="majorHAnsi" w:eastAsiaTheme="majorEastAsia" w:hAnsiTheme="majorHAnsi" w:cstheme="majorBidi"/>
      <w:b/>
      <w:bCs/>
      <w:sz w:val="28"/>
      <w:szCs w:val="28"/>
    </w:rPr>
  </w:style>
  <w:style w:type="character" w:customStyle="1" w:styleId="Rubrik2Char">
    <w:name w:val="Rubrik 2 Char"/>
    <w:aliases w:val="KTH Rubrik 2 Char"/>
    <w:basedOn w:val="Standardstycketeckensnitt"/>
    <w:link w:val="Rubrik2"/>
    <w:uiPriority w:val="3"/>
    <w:rsid w:val="003C5C7A"/>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3C5C7A"/>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3C5C7A"/>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semiHidden/>
    <w:qFormat/>
    <w:rsid w:val="00096C27"/>
    <w:pPr>
      <w:spacing w:before="960"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semiHidden/>
    <w:rsid w:val="00096C27"/>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7871F1"/>
    <w:pPr>
      <w:spacing w:after="360" w:line="320" w:lineRule="atLeast"/>
    </w:pPr>
    <w:rPr>
      <w:rFonts w:asciiTheme="majorHAnsi" w:hAnsiTheme="majorHAnsi"/>
      <w:b/>
      <w:sz w:val="28"/>
    </w:rPr>
  </w:style>
  <w:style w:type="paragraph" w:styleId="Underrubrik">
    <w:name w:val="Subtitle"/>
    <w:aliases w:val="KTH Underrubrik"/>
    <w:basedOn w:val="Normal"/>
    <w:next w:val="Brdtext"/>
    <w:link w:val="UnderrubrikChar"/>
    <w:uiPriority w:val="1"/>
    <w:semiHidden/>
    <w:rsid w:val="007871F1"/>
    <w:pPr>
      <w:numPr>
        <w:ilvl w:val="1"/>
      </w:numPr>
      <w:spacing w:after="480" w:line="380" w:lineRule="atLeast"/>
    </w:pPr>
    <w:rPr>
      <w:rFonts w:asciiTheme="majorHAnsi" w:eastAsiaTheme="majorEastAsia" w:hAnsiTheme="majorHAnsi" w:cs="Times New Roman (CS-rubriker)"/>
      <w:iCs/>
      <w:sz w:val="32"/>
      <w:szCs w:val="24"/>
    </w:rPr>
  </w:style>
  <w:style w:type="character" w:customStyle="1" w:styleId="UnderrubrikChar">
    <w:name w:val="Underrubrik Char"/>
    <w:aliases w:val="KTH Underrubrik Char"/>
    <w:basedOn w:val="Standardstycketeckensnitt"/>
    <w:link w:val="Underrubrik"/>
    <w:uiPriority w:val="1"/>
    <w:semiHidden/>
    <w:rsid w:val="007871F1"/>
    <w:rPr>
      <w:rFonts w:asciiTheme="majorHAnsi" w:eastAsiaTheme="majorEastAsia" w:hAnsiTheme="majorHAnsi" w:cs="Times New Roman (CS-rubriker)"/>
      <w:iCs/>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492F0D"/>
    <w:pPr>
      <w:numPr>
        <w:numId w:val="11"/>
      </w:numPr>
      <w:ind w:left="431" w:hanging="431"/>
    </w:pPr>
  </w:style>
  <w:style w:type="paragraph" w:customStyle="1" w:styleId="KTHnRubrik2">
    <w:name w:val="KTH nRubrik 2"/>
    <w:basedOn w:val="Rubrik2"/>
    <w:next w:val="Brdtext"/>
    <w:uiPriority w:val="6"/>
    <w:qFormat/>
    <w:rsid w:val="003C5C7A"/>
    <w:pPr>
      <w:numPr>
        <w:ilvl w:val="1"/>
        <w:numId w:val="11"/>
      </w:numPr>
      <w:ind w:left="578" w:hanging="578"/>
    </w:pPr>
  </w:style>
  <w:style w:type="paragraph" w:customStyle="1" w:styleId="KTHnRubrik3">
    <w:name w:val="KTH nRubrik 3"/>
    <w:basedOn w:val="Rubrik3"/>
    <w:next w:val="Brdtext"/>
    <w:uiPriority w:val="6"/>
    <w:qFormat/>
    <w:rsid w:val="003C5C7A"/>
    <w:pPr>
      <w:numPr>
        <w:ilvl w:val="2"/>
        <w:numId w:val="11"/>
      </w:numPr>
    </w:pPr>
  </w:style>
  <w:style w:type="paragraph" w:customStyle="1" w:styleId="KTHnRubrik4">
    <w:name w:val="KTH nRubrik 4"/>
    <w:basedOn w:val="Rubrik4"/>
    <w:next w:val="Brdtext"/>
    <w:uiPriority w:val="6"/>
    <w:qFormat/>
    <w:rsid w:val="003C5C7A"/>
    <w:pPr>
      <w:numPr>
        <w:ilvl w:val="3"/>
        <w:numId w:val="11"/>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02348"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02348"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9"/>
    <w:qFormat/>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rsid w:val="001F3547"/>
    <w:pPr>
      <w:spacing w:before="240" w:after="120"/>
    </w:pPr>
    <w:rPr>
      <w:b/>
      <w:bCs/>
      <w:sz w:val="20"/>
    </w:rPr>
  </w:style>
  <w:style w:type="paragraph" w:styleId="Innehll2">
    <w:name w:val="toc 2"/>
    <w:basedOn w:val="Normal"/>
    <w:next w:val="Normal"/>
    <w:uiPriority w:val="39"/>
    <w:rsid w:val="001F3547"/>
    <w:pPr>
      <w:spacing w:before="120"/>
      <w:ind w:left="220"/>
    </w:pPr>
    <w:rPr>
      <w:i/>
      <w:iCs/>
      <w:sz w:val="20"/>
    </w:rPr>
  </w:style>
  <w:style w:type="paragraph" w:styleId="Innehll3">
    <w:name w:val="toc 3"/>
    <w:basedOn w:val="Normal"/>
    <w:next w:val="Normal"/>
    <w:uiPriority w:val="39"/>
    <w:semiHidden/>
    <w:rsid w:val="001F3547"/>
    <w:pPr>
      <w:ind w:left="440"/>
    </w:pPr>
    <w:rPr>
      <w:sz w:val="20"/>
    </w:rPr>
  </w:style>
  <w:style w:type="paragraph" w:styleId="Adress-brev">
    <w:name w:val="envelope address"/>
    <w:basedOn w:val="Normal"/>
    <w:uiPriority w:val="7"/>
    <w:semiHidden/>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table" w:styleId="Tabellrutnt">
    <w:name w:val="Table Grid"/>
    <w:basedOn w:val="Normaltabel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A7494"/>
    <w:rPr>
      <w:rFonts w:ascii="Tahoma" w:hAnsi="Tahoma" w:cs="Tahoma"/>
      <w:sz w:val="16"/>
      <w:szCs w:val="16"/>
    </w:rPr>
  </w:style>
  <w:style w:type="character" w:customStyle="1" w:styleId="BallongtextChar">
    <w:name w:val="Ballongtext Char"/>
    <w:basedOn w:val="Standardstycketeckensnitt"/>
    <w:link w:val="Ballongtext"/>
    <w:uiPriority w:val="99"/>
    <w:semiHidden/>
    <w:rsid w:val="006A7494"/>
    <w:rPr>
      <w:rFonts w:ascii="Tahoma" w:hAnsi="Tahoma" w:cs="Tahoma"/>
      <w:sz w:val="16"/>
      <w:szCs w:val="16"/>
    </w:rPr>
  </w:style>
  <w:style w:type="character" w:styleId="Platshllartext">
    <w:name w:val="Placeholder Text"/>
    <w:basedOn w:val="Standardstycketeckensnitt"/>
    <w:uiPriority w:val="99"/>
    <w:semiHidden/>
    <w:rsid w:val="0036126D"/>
    <w:rPr>
      <w:color w:val="808080"/>
    </w:rPr>
  </w:style>
  <w:style w:type="character" w:styleId="Hyperlnk">
    <w:name w:val="Hyperlink"/>
    <w:basedOn w:val="Standardstycketeckensnitt"/>
    <w:uiPriority w:val="99"/>
    <w:unhideWhenUsed/>
    <w:rsid w:val="0036126D"/>
    <w:rPr>
      <w:color w:val="3878C2" w:themeColor="hyperlink"/>
      <w:u w:val="single"/>
    </w:rPr>
  </w:style>
  <w:style w:type="paragraph" w:customStyle="1" w:styleId="DatumArial7">
    <w:name w:val="Datum Arial 7"/>
    <w:aliases w:val="5"/>
    <w:basedOn w:val="Arial7"/>
    <w:link w:val="DatumArial7Char"/>
    <w:qFormat/>
    <w:rsid w:val="00492F0D"/>
    <w:pPr>
      <w:framePr w:w="7142" w:wrap="around" w:vAnchor="margin" w:hAnchor="page" w:x="3421" w:y="27"/>
      <w:tabs>
        <w:tab w:val="clear" w:pos="4536"/>
        <w:tab w:val="clear" w:pos="9072"/>
        <w:tab w:val="center" w:pos="1961"/>
        <w:tab w:val="right" w:pos="2187"/>
        <w:tab w:val="left" w:pos="4149"/>
        <w:tab w:val="left" w:pos="4375"/>
      </w:tabs>
      <w:ind w:left="5"/>
    </w:pPr>
  </w:style>
  <w:style w:type="paragraph" w:customStyle="1" w:styleId="Arial7">
    <w:name w:val="Arial 7"/>
    <w:aliases w:val="5 diarienr"/>
    <w:basedOn w:val="Sidhuvud"/>
    <w:link w:val="Arial7Char"/>
    <w:qFormat/>
    <w:rsid w:val="00D9197D"/>
    <w:pPr>
      <w:framePr w:hSpace="141" w:wrap="around" w:vAnchor="text" w:hAnchor="margin" w:xAlign="center" w:y="-1347"/>
    </w:pPr>
  </w:style>
  <w:style w:type="character" w:customStyle="1" w:styleId="DatumArial7Char">
    <w:name w:val="Datum Arial 7 Char"/>
    <w:aliases w:val="5 Char"/>
    <w:basedOn w:val="SidhuvudChar"/>
    <w:link w:val="DatumArial7"/>
    <w:rsid w:val="00492F0D"/>
    <w:rPr>
      <w:rFonts w:asciiTheme="majorHAnsi" w:hAnsiTheme="majorHAnsi"/>
      <w:sz w:val="15"/>
    </w:rPr>
  </w:style>
  <w:style w:type="character" w:customStyle="1" w:styleId="Arial7Char">
    <w:name w:val="Arial 7 Char"/>
    <w:aliases w:val="5 diarienr Char"/>
    <w:basedOn w:val="SidhuvudChar"/>
    <w:link w:val="Arial7"/>
    <w:rsid w:val="00D9197D"/>
    <w:rPr>
      <w:rFonts w:asciiTheme="majorHAnsi" w:hAnsiTheme="majorHAnsi"/>
      <w:sz w:val="15"/>
    </w:rPr>
  </w:style>
  <w:style w:type="paragraph" w:styleId="Liststycke">
    <w:name w:val="List Paragraph"/>
    <w:basedOn w:val="Normal"/>
    <w:uiPriority w:val="34"/>
    <w:qFormat/>
    <w:rsid w:val="00091269"/>
    <w:pPr>
      <w:ind w:left="720"/>
      <w:contextualSpacing/>
    </w:pPr>
  </w:style>
  <w:style w:type="paragraph" w:styleId="Innehll4">
    <w:name w:val="toc 4"/>
    <w:basedOn w:val="Normal"/>
    <w:next w:val="Normal"/>
    <w:autoRedefine/>
    <w:uiPriority w:val="39"/>
    <w:semiHidden/>
    <w:unhideWhenUsed/>
    <w:rsid w:val="007871F1"/>
    <w:pPr>
      <w:ind w:left="660"/>
    </w:pPr>
    <w:rPr>
      <w:sz w:val="20"/>
    </w:rPr>
  </w:style>
  <w:style w:type="paragraph" w:styleId="Innehll5">
    <w:name w:val="toc 5"/>
    <w:basedOn w:val="Normal"/>
    <w:next w:val="Normal"/>
    <w:autoRedefine/>
    <w:uiPriority w:val="39"/>
    <w:semiHidden/>
    <w:unhideWhenUsed/>
    <w:rsid w:val="007871F1"/>
    <w:pPr>
      <w:ind w:left="880"/>
    </w:pPr>
    <w:rPr>
      <w:sz w:val="20"/>
    </w:rPr>
  </w:style>
  <w:style w:type="paragraph" w:styleId="Innehll6">
    <w:name w:val="toc 6"/>
    <w:basedOn w:val="Normal"/>
    <w:next w:val="Normal"/>
    <w:autoRedefine/>
    <w:uiPriority w:val="39"/>
    <w:semiHidden/>
    <w:unhideWhenUsed/>
    <w:rsid w:val="007871F1"/>
    <w:pPr>
      <w:ind w:left="1100"/>
    </w:pPr>
    <w:rPr>
      <w:sz w:val="20"/>
    </w:rPr>
  </w:style>
  <w:style w:type="paragraph" w:styleId="Innehll7">
    <w:name w:val="toc 7"/>
    <w:basedOn w:val="Normal"/>
    <w:next w:val="Normal"/>
    <w:autoRedefine/>
    <w:uiPriority w:val="39"/>
    <w:semiHidden/>
    <w:unhideWhenUsed/>
    <w:rsid w:val="007871F1"/>
    <w:pPr>
      <w:ind w:left="1320"/>
    </w:pPr>
    <w:rPr>
      <w:sz w:val="20"/>
    </w:rPr>
  </w:style>
  <w:style w:type="paragraph" w:styleId="Innehll8">
    <w:name w:val="toc 8"/>
    <w:basedOn w:val="Normal"/>
    <w:next w:val="Normal"/>
    <w:autoRedefine/>
    <w:uiPriority w:val="39"/>
    <w:semiHidden/>
    <w:unhideWhenUsed/>
    <w:rsid w:val="007871F1"/>
    <w:pPr>
      <w:ind w:left="1540"/>
    </w:pPr>
    <w:rPr>
      <w:sz w:val="20"/>
    </w:rPr>
  </w:style>
  <w:style w:type="paragraph" w:styleId="Innehll9">
    <w:name w:val="toc 9"/>
    <w:basedOn w:val="Normal"/>
    <w:next w:val="Normal"/>
    <w:autoRedefine/>
    <w:uiPriority w:val="39"/>
    <w:semiHidden/>
    <w:unhideWhenUsed/>
    <w:rsid w:val="007871F1"/>
    <w:pPr>
      <w:ind w:left="1760"/>
    </w:pPr>
    <w:rPr>
      <w:sz w:val="20"/>
    </w:rPr>
  </w:style>
  <w:style w:type="paragraph" w:styleId="HTML-frformaterad">
    <w:name w:val="HTML Preformatted"/>
    <w:basedOn w:val="Normal"/>
    <w:link w:val="HTML-frformateradChar"/>
    <w:uiPriority w:val="99"/>
    <w:unhideWhenUsed/>
    <w:rsid w:val="00AA0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sv-SE"/>
    </w:rPr>
  </w:style>
  <w:style w:type="character" w:customStyle="1" w:styleId="HTML-frformateradChar">
    <w:name w:val="HTML - förformaterad Char"/>
    <w:basedOn w:val="Standardstycketeckensnitt"/>
    <w:link w:val="HTML-frformaterad"/>
    <w:uiPriority w:val="99"/>
    <w:rsid w:val="00AA0158"/>
    <w:rPr>
      <w:rFonts w:ascii="Courier New" w:eastAsia="Times New Roman" w:hAnsi="Courier New" w:cs="Courier New"/>
      <w:lang w:eastAsia="sv-SE"/>
    </w:rPr>
  </w:style>
  <w:style w:type="character" w:styleId="Betoning">
    <w:name w:val="Emphasis"/>
    <w:basedOn w:val="Standardstycketeckensnitt"/>
    <w:uiPriority w:val="20"/>
    <w:qFormat/>
    <w:rsid w:val="00AA0158"/>
    <w:rPr>
      <w:i/>
      <w:iCs/>
    </w:rPr>
  </w:style>
  <w:style w:type="paragraph" w:customStyle="1" w:styleId="Default">
    <w:name w:val="Default"/>
    <w:rsid w:val="00C429D7"/>
    <w:pPr>
      <w:autoSpaceDE w:val="0"/>
      <w:autoSpaceDN w:val="0"/>
      <w:adjustRightInd w:val="0"/>
    </w:pPr>
    <w:rPr>
      <w:rFonts w:ascii="Garamond" w:hAnsi="Garamond" w:cs="Garamond"/>
      <w:color w:val="000000"/>
      <w:sz w:val="24"/>
      <w:szCs w:val="24"/>
    </w:rPr>
  </w:style>
  <w:style w:type="paragraph" w:styleId="Normalwebb">
    <w:name w:val="Normal (Web)"/>
    <w:basedOn w:val="Normal"/>
    <w:uiPriority w:val="99"/>
    <w:unhideWhenUsed/>
    <w:rsid w:val="00113D69"/>
    <w:pPr>
      <w:spacing w:before="100" w:beforeAutospacing="1" w:after="100" w:afterAutospacing="1"/>
    </w:pPr>
    <w:rPr>
      <w:rFonts w:ascii="Times New Roman" w:hAnsi="Times New Roman" w:cs="Times New Roman"/>
      <w:sz w:val="24"/>
      <w:szCs w:val="24"/>
      <w:lang w:eastAsia="sv-SE"/>
    </w:rPr>
  </w:style>
  <w:style w:type="character" w:styleId="Stark">
    <w:name w:val="Strong"/>
    <w:basedOn w:val="Standardstycketeckensnitt"/>
    <w:uiPriority w:val="22"/>
    <w:qFormat/>
    <w:rsid w:val="00113D69"/>
    <w:rPr>
      <w:b/>
      <w:bCs/>
    </w:rPr>
  </w:style>
  <w:style w:type="paragraph" w:customStyle="1" w:styleId="Formatmall3">
    <w:name w:val="Formatmall3"/>
    <w:basedOn w:val="Brdtext"/>
    <w:link w:val="Formatmall3Char"/>
    <w:qFormat/>
    <w:rsid w:val="00113D69"/>
    <w:rPr>
      <w:i/>
    </w:rPr>
  </w:style>
  <w:style w:type="character" w:customStyle="1" w:styleId="Formatmall3Char">
    <w:name w:val="Formatmall3 Char"/>
    <w:basedOn w:val="BrdtextChar"/>
    <w:link w:val="Formatmall3"/>
    <w:rsid w:val="00113D69"/>
    <w:rPr>
      <w:i/>
      <w:sz w:val="22"/>
    </w:rPr>
  </w:style>
  <w:style w:type="character" w:styleId="AnvndHyperlnk">
    <w:name w:val="FollowedHyperlink"/>
    <w:basedOn w:val="Standardstycketeckensnitt"/>
    <w:uiPriority w:val="99"/>
    <w:semiHidden/>
    <w:unhideWhenUsed/>
    <w:rsid w:val="00E56561"/>
    <w:rPr>
      <w:color w:val="0046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029989">
      <w:bodyDiv w:val="1"/>
      <w:marLeft w:val="0"/>
      <w:marRight w:val="0"/>
      <w:marTop w:val="0"/>
      <w:marBottom w:val="0"/>
      <w:divBdr>
        <w:top w:val="none" w:sz="0" w:space="0" w:color="auto"/>
        <w:left w:val="none" w:sz="0" w:space="0" w:color="auto"/>
        <w:bottom w:val="none" w:sz="0" w:space="0" w:color="auto"/>
        <w:right w:val="none" w:sz="0" w:space="0" w:color="auto"/>
      </w:divBdr>
    </w:div>
    <w:div w:id="1110130575">
      <w:bodyDiv w:val="1"/>
      <w:marLeft w:val="0"/>
      <w:marRight w:val="0"/>
      <w:marTop w:val="0"/>
      <w:marBottom w:val="0"/>
      <w:divBdr>
        <w:top w:val="none" w:sz="0" w:space="0" w:color="auto"/>
        <w:left w:val="none" w:sz="0" w:space="0" w:color="auto"/>
        <w:bottom w:val="none" w:sz="0" w:space="0" w:color="auto"/>
        <w:right w:val="none" w:sz="0" w:space="0" w:color="auto"/>
      </w:divBdr>
    </w:div>
    <w:div w:id="202909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th.se/en/om/work-at-kth/fackrepresentanter-1.500898"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kth.se/om/work-at-kth/kth-your-future-workplace-1.49050" TargetMode="External"/><Relationship Id="rId7" Type="http://schemas.openxmlformats.org/officeDocument/2006/relationships/endnotes" Target="endnotes.xml"/><Relationship Id="rId12" Type="http://schemas.openxmlformats.org/officeDocument/2006/relationships/hyperlink" Target="https://www.kth.se/en/om/work-at-kth/en-arbetsplats-med-manga-formaner-1.467932"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intra.kth.se/polopoly_fs/1.803581.1561700541!/Anst%C3%A4llningsordning%20vid%20KTH.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th.se/en/om/work-at-kth/kth-your-future-workplace-1.49050" TargetMode="External"/><Relationship Id="rId24" Type="http://schemas.openxmlformats.org/officeDocument/2006/relationships/hyperlink" Target="https://www.kth.se/om/work-at-kth/processing-of-personal-data-in-the-recruitment-process-1.823440"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kth.se/om/work-at-kth/fackrepresentanter-1.500898" TargetMode="External"/><Relationship Id="rId10" Type="http://schemas.openxmlformats.org/officeDocument/2006/relationships/hyperlink" Target="https://www.kth.se/en/om/work-at-kth/relocation"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intra.kth.se/polopoly_fs/1.803581.1561700541!/Anst%C3%A4llningsordning%20vid%20KTH.pdf" TargetMode="External"/><Relationship Id="rId14" Type="http://schemas.openxmlformats.org/officeDocument/2006/relationships/hyperlink" Target="https://www.kth.se/en/om/work-at-kth/processing-of-personal-data-in-the-recruitment-process-1.823440" TargetMode="External"/><Relationship Id="rId22" Type="http://schemas.openxmlformats.org/officeDocument/2006/relationships/hyperlink" Target="https://www.kth.se/om/work-at-kth/en-arbetsplats-med-manga-formaner-1.46793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gie\Downloads\Grundmall%20(16).dotx" TargetMode="External"/></Relationship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240EB-0F34-4650-BA5F-C2CB75136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 (16).dotx</Template>
  <TotalTime>1</TotalTime>
  <Pages>6</Pages>
  <Words>2068</Words>
  <Characters>10963</Characters>
  <Application>Microsoft Office Word</Application>
  <DocSecurity>0</DocSecurity>
  <Lines>91</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Kungliga Tekniska Högskolan</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Nilsson</dc:creator>
  <cp:lastModifiedBy>Margita Nilsson</cp:lastModifiedBy>
  <cp:revision>3</cp:revision>
  <cp:lastPrinted>2024-04-23T12:34:00Z</cp:lastPrinted>
  <dcterms:created xsi:type="dcterms:W3CDTF">2025-03-28T10:19:00Z</dcterms:created>
  <dcterms:modified xsi:type="dcterms:W3CDTF">2025-08-15T08:45:00Z</dcterms:modified>
</cp:coreProperties>
</file>