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E2" w:rsidRPr="000F5236" w:rsidRDefault="000F5236" w:rsidP="000F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t>250815</w:t>
      </w:r>
      <w:r w:rsidR="000D1790">
        <w:rPr>
          <w:noProof/>
          <w:lang w:eastAsia="sv-SE"/>
        </w:rPr>
        <w:drawing>
          <wp:anchor distT="0" distB="0" distL="114300" distR="114300" simplePos="0" relativeHeight="251664384" behindDoc="0" locked="0" layoutInCell="1" allowOverlap="1" wp14:anchorId="2DAF2C3D" wp14:editId="3440FE32">
            <wp:simplePos x="0" y="0"/>
            <wp:positionH relativeFrom="column">
              <wp:posOffset>4655820</wp:posOffset>
            </wp:positionH>
            <wp:positionV relativeFrom="paragraph">
              <wp:posOffset>264160</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p>
    <w:p w:rsidR="000D1790" w:rsidRPr="000D1790" w:rsidRDefault="00A06BE2" w:rsidP="00A06BE2">
      <w:pPr>
        <w:pStyle w:val="Brdtext"/>
        <w:rPr>
          <w:rFonts w:asciiTheme="majorHAnsi" w:hAnsiTheme="majorHAnsi" w:cstheme="majorHAnsi"/>
          <w:b/>
          <w:i/>
          <w:color w:val="000000" w:themeColor="text1"/>
          <w:sz w:val="24"/>
          <w:szCs w:val="24"/>
          <w:highlight w:val="yellow"/>
        </w:rPr>
      </w:pPr>
      <w:r w:rsidRPr="000D1790">
        <w:rPr>
          <w:rFonts w:asciiTheme="majorHAnsi" w:hAnsiTheme="majorHAnsi" w:cstheme="majorHAnsi"/>
          <w:b/>
          <w:i/>
          <w:color w:val="000000" w:themeColor="text1"/>
          <w:sz w:val="24"/>
          <w:szCs w:val="24"/>
          <w:highlight w:val="yellow"/>
        </w:rPr>
        <w:t xml:space="preserve">Instruktioner är markerat med gult                                                </w:t>
      </w:r>
    </w:p>
    <w:p w:rsidR="00A06BE2" w:rsidRPr="000D1790" w:rsidRDefault="00A06BE2" w:rsidP="00A06BE2">
      <w:pPr>
        <w:pStyle w:val="Brdtext"/>
        <w:rPr>
          <w:rFonts w:asciiTheme="majorHAnsi" w:hAnsiTheme="majorHAnsi" w:cstheme="majorHAnsi"/>
          <w:b/>
          <w:i/>
          <w:color w:val="000000" w:themeColor="text1"/>
          <w:sz w:val="24"/>
          <w:szCs w:val="24"/>
          <w:highlight w:val="yellow"/>
        </w:rPr>
      </w:pPr>
      <w:r w:rsidRPr="000D1790">
        <w:rPr>
          <w:b/>
          <w:i/>
          <w:color w:val="000000" w:themeColor="text1"/>
          <w:highlight w:val="yellow"/>
        </w:rPr>
        <w:t>Fyll i</w:t>
      </w:r>
      <w:r w:rsidRPr="000D1790">
        <w:rPr>
          <w:i/>
          <w:color w:val="000000" w:themeColor="text1"/>
          <w:highlight w:val="yellow"/>
        </w:rPr>
        <w:t xml:space="preserve"> de gråmarkerade fälten med text som den ska vara formulerad i den färdiga annonsen. </w:t>
      </w:r>
      <w:r w:rsidRPr="000D1790">
        <w:rPr>
          <w:b/>
          <w:i/>
          <w:color w:val="000000" w:themeColor="text1"/>
          <w:highlight w:val="yellow"/>
        </w:rPr>
        <w:t xml:space="preserve">Övrig text är obligatorisk och får ej ändras eller redigeras. </w:t>
      </w:r>
      <w:r w:rsidRPr="000D1790">
        <w:rPr>
          <w:i/>
          <w:color w:val="000000" w:themeColor="text1"/>
          <w:highlight w:val="yellow"/>
        </w:rPr>
        <w:t>Anställningsprofil på svenska är minimikrav. Särskild behörighet framkommer i ämnesstudieplanen:</w:t>
      </w:r>
      <w:r w:rsidRPr="000D1790">
        <w:rPr>
          <w:i/>
          <w:highlight w:val="yellow"/>
        </w:rPr>
        <w:t xml:space="preserve"> </w:t>
      </w:r>
      <w:hyperlink r:id="rId9" w:history="1">
        <w:r w:rsidRPr="000D1790">
          <w:rPr>
            <w:rStyle w:val="Hyperlnk"/>
            <w:i/>
            <w:color w:val="004791" w:themeColor="accent1"/>
            <w:highlight w:val="yellow"/>
          </w:rPr>
          <w:t>https://www.kth.se/student/kurser/dr</w:t>
        </w:r>
      </w:hyperlink>
      <w:r w:rsidRPr="000D1790">
        <w:rPr>
          <w:i/>
          <w:color w:val="000000" w:themeColor="text1"/>
          <w:highlight w:val="yellow"/>
        </w:rPr>
        <w:br/>
      </w:r>
      <w:r w:rsidRPr="000D1790">
        <w:rPr>
          <w:b/>
          <w:i/>
          <w:color w:val="000000" w:themeColor="text1"/>
          <w:highlight w:val="yellow"/>
        </w:rPr>
        <w:t>För att kunna publiceras på Arbetsförmedlingen/Platsbanken</w:t>
      </w:r>
      <w:r w:rsidRPr="000D1790">
        <w:rPr>
          <w:i/>
          <w:color w:val="000000" w:themeColor="text1"/>
          <w:highlight w:val="yellow"/>
        </w:rPr>
        <w:t xml:space="preserve">, vilket är obligatoriskt för KTH som myndighet vid extern publicering. Detta innebär att annonstexten får innehålla </w:t>
      </w:r>
      <w:r w:rsidRPr="000D1790">
        <w:rPr>
          <w:b/>
          <w:i/>
          <w:color w:val="000000" w:themeColor="text1"/>
          <w:highlight w:val="yellow"/>
        </w:rPr>
        <w:t>max 5500 tecken inklusive mellanslag</w:t>
      </w:r>
      <w:r w:rsidRPr="000D1790">
        <w:rPr>
          <w:i/>
          <w:color w:val="000000" w:themeColor="text1"/>
          <w:highlight w:val="yellow"/>
        </w:rPr>
        <w:t xml:space="preserve"> och den totala längden av annonsen(räknat från titel-tom sista ansökningsdag)får vara max 6500 tecken inklusive mellanslag. </w:t>
      </w:r>
    </w:p>
    <w:p w:rsidR="00A06BE2" w:rsidRPr="00E828EB" w:rsidRDefault="00A06BE2" w:rsidP="00A06BE2">
      <w:pPr>
        <w:pStyle w:val="Brdtext"/>
        <w:rPr>
          <w:rStyle w:val="Rubrik2Char"/>
          <w:rFonts w:asciiTheme="minorHAnsi" w:eastAsiaTheme="minorHAnsi" w:hAnsiTheme="minorHAnsi" w:cstheme="minorBidi"/>
          <w:b w:val="0"/>
          <w:bCs w:val="0"/>
          <w:szCs w:val="22"/>
        </w:rPr>
      </w:pPr>
      <w:r w:rsidRPr="00E828EB">
        <w:rPr>
          <w:rFonts w:cstheme="majorHAnsi"/>
          <w:b/>
        </w:rPr>
        <w:t>Annonsrubrik:</w:t>
      </w:r>
      <w:r w:rsidRPr="00E828EB">
        <w:rPr>
          <w:rStyle w:val="Rubrik1Char"/>
          <w:rFonts w:asciiTheme="minorHAnsi" w:eastAsiaTheme="minorHAnsi" w:hAnsiTheme="minorHAnsi" w:cstheme="minorBidi"/>
          <w:b w:val="0"/>
          <w:bCs w:val="0"/>
          <w:sz w:val="22"/>
          <w:szCs w:val="22"/>
        </w:rPr>
        <w:t xml:space="preserve"> </w:t>
      </w:r>
      <w:sdt>
        <w:sdtPr>
          <w:rPr>
            <w:rStyle w:val="BrdtextChar"/>
          </w:rPr>
          <w:alias w:val="välj doktorand eller licentiat här"/>
          <w:tag w:val="välj doktorand eller licentiat här"/>
          <w:id w:val="1182093576"/>
          <w:placeholder>
            <w:docPart w:val="EA4453250C2347E49217A9EA964D81BF"/>
          </w:placeholder>
          <w:dropDownList>
            <w:listItem w:displayText="Doktorand inom" w:value="Doktorand inom"/>
            <w:listItem w:displayText="Doktorander inom" w:value="Doktorander inom"/>
            <w:listItem w:displayText="Doktorand (licentiat) inom" w:value="Doktorand (licentiat) inom"/>
            <w:listItem w:displayText="Doktorander (licentiat) inom" w:value="Doktorander (licentiat) inom"/>
          </w:dropDownList>
        </w:sdtPr>
        <w:sdtEndPr>
          <w:rPr>
            <w:rStyle w:val="Standardstycketeckensnitt"/>
          </w:rPr>
        </w:sdtEndPr>
        <w:sdtContent>
          <w:r>
            <w:rPr>
              <w:rStyle w:val="BrdtextChar"/>
            </w:rPr>
            <w:t>Doktorand inom</w:t>
          </w:r>
        </w:sdtContent>
      </w:sdt>
      <w:r w:rsidRPr="00E828EB">
        <w:rPr>
          <w:rStyle w:val="Rubrik2Char"/>
          <w:rFonts w:asciiTheme="minorHAnsi" w:eastAsiaTheme="minorHAnsi" w:hAnsiTheme="minorHAnsi" w:cstheme="minorBidi"/>
          <w:b w:val="0"/>
          <w:bCs w:val="0"/>
          <w:szCs w:val="22"/>
        </w:rPr>
        <w:t xml:space="preserve"> </w:t>
      </w:r>
      <w:r w:rsidRPr="00E828EB">
        <w:fldChar w:fldCharType="begin">
          <w:ffData>
            <w:name w:val=""/>
            <w:enabled/>
            <w:calcOnExit w:val="0"/>
            <w:statusText w:type="text" w:val="Titeln får vara högst 75 tecken (inklusive mellanslag)."/>
            <w:textInput>
              <w:default w:val="fortsättning rubrik max: 75 tecken allt inklusive"/>
              <w:maxLength w:val="60"/>
            </w:textInput>
          </w:ffData>
        </w:fldChar>
      </w:r>
      <w:r w:rsidRPr="00E828EB">
        <w:instrText xml:space="preserve"> FORMTEXT </w:instrText>
      </w:r>
      <w:r w:rsidRPr="00E828EB">
        <w:fldChar w:fldCharType="separate"/>
      </w:r>
      <w:r w:rsidRPr="00E828EB">
        <w:rPr>
          <w:noProof/>
        </w:rPr>
        <w:t>fortsättning rubrik max: 75 tecken allt inklusive</w:t>
      </w:r>
      <w:r w:rsidRPr="00E828EB">
        <w:fldChar w:fldCharType="end"/>
      </w:r>
      <w:r w:rsidRPr="00E828EB">
        <w:rPr>
          <w:noProof/>
        </w:rPr>
        <w:t xml:space="preserve">      </w:t>
      </w:r>
    </w:p>
    <w:p w:rsidR="00A06BE2" w:rsidRPr="00A06BE2" w:rsidRDefault="00A06BE2" w:rsidP="00A06BE2">
      <w:pPr>
        <w:pStyle w:val="Rubrik2"/>
        <w:rPr>
          <w:rStyle w:val="Stark"/>
          <w:rFonts w:cstheme="majorHAnsi"/>
          <w:b/>
          <w:szCs w:val="22"/>
        </w:rPr>
      </w:pPr>
      <w:r w:rsidRPr="00A06BE2">
        <w:rPr>
          <w:rStyle w:val="Stark"/>
          <w:rFonts w:cstheme="majorHAnsi"/>
          <w:b/>
          <w:szCs w:val="22"/>
        </w:rPr>
        <w:t xml:space="preserve">Projektbeskrivning </w:t>
      </w:r>
    </w:p>
    <w:p w:rsidR="00A06BE2" w:rsidRPr="00E828EB" w:rsidRDefault="00A06BE2" w:rsidP="00A06BE2">
      <w:pPr>
        <w:pStyle w:val="Brdtext"/>
      </w:pPr>
      <w:r w:rsidRPr="00A06BE2">
        <w:rPr>
          <w:rStyle w:val="Stark"/>
          <w:color w:val="000000"/>
        </w:rPr>
        <w:t>Forskarutbildningsämne:</w:t>
      </w:r>
      <w:r w:rsidRPr="00E828EB">
        <w:fldChar w:fldCharType="begin">
          <w:ffData>
            <w:name w:val="Text1"/>
            <w:enabled/>
            <w:calcOnExit w:val="0"/>
            <w:textInput>
              <w:default w:val="Ange forskarutbildningsämnet doktoranden kommer bli antagen till"/>
            </w:textInput>
          </w:ffData>
        </w:fldChar>
      </w:r>
      <w:bookmarkStart w:id="0" w:name="Text1"/>
      <w:r w:rsidRPr="00E828EB">
        <w:instrText xml:space="preserve"> FORMTEXT </w:instrText>
      </w:r>
      <w:r w:rsidRPr="00E828EB">
        <w:fldChar w:fldCharType="separate"/>
      </w:r>
      <w:r w:rsidRPr="00E828EB">
        <w:rPr>
          <w:noProof/>
        </w:rPr>
        <w:t>Ange forskarutbildningsämnet doktoranden kommer bli antagen till</w:t>
      </w:r>
      <w:r w:rsidRPr="00E828EB">
        <w:fldChar w:fldCharType="end"/>
      </w:r>
      <w:bookmarkEnd w:id="0"/>
    </w:p>
    <w:tbl>
      <w:tblPr>
        <w:tblStyle w:val="Tabellrutnt"/>
        <w:tblW w:w="0" w:type="auto"/>
        <w:tblLook w:val="04A0" w:firstRow="1" w:lastRow="0" w:firstColumn="1" w:lastColumn="0" w:noHBand="0" w:noVBand="1"/>
      </w:tblPr>
      <w:tblGrid>
        <w:gridCol w:w="9062"/>
      </w:tblGrid>
      <w:tr w:rsidR="00A06BE2" w:rsidRPr="00E828EB" w:rsidTr="00832CD5">
        <w:tc>
          <w:tcPr>
            <w:tcW w:w="9062" w:type="dxa"/>
            <w:tcBorders>
              <w:top w:val="nil"/>
              <w:left w:val="nil"/>
              <w:bottom w:val="nil"/>
              <w:right w:val="nil"/>
            </w:tcBorders>
          </w:tcPr>
          <w:p w:rsidR="00A06BE2" w:rsidRPr="00E828EB" w:rsidRDefault="00A06BE2" w:rsidP="00832CD5">
            <w:pPr>
              <w:pStyle w:val="Brdtext"/>
            </w:pPr>
            <w:r w:rsidRPr="00931385">
              <w:rPr>
                <w:highlight w:val="yellow"/>
              </w:rPr>
              <w:fldChar w:fldCharType="begin">
                <w:ffData>
                  <w:name w:val=""/>
                  <w:enabled/>
                  <w:calcOnExit w:val="0"/>
                  <w:textInput>
                    <w:default w:val="Skriv kort och konkret om projektet utifrån vad som lockar kandidaterna. Få med information om: vad du söker, eventuellt lämplig bakgrund, hur finansieringen ser ut, forskningsgruppen, vem man rapporterar till etc"/>
                    <w:maxLength w:val="2000"/>
                  </w:textInput>
                </w:ffData>
              </w:fldChar>
            </w:r>
            <w:r w:rsidRPr="00931385">
              <w:rPr>
                <w:highlight w:val="yellow"/>
              </w:rPr>
              <w:instrText xml:space="preserve"> FORMTEXT </w:instrText>
            </w:r>
            <w:r w:rsidRPr="00931385">
              <w:rPr>
                <w:highlight w:val="yellow"/>
              </w:rPr>
            </w:r>
            <w:r w:rsidRPr="00931385">
              <w:rPr>
                <w:highlight w:val="yellow"/>
              </w:rPr>
              <w:fldChar w:fldCharType="separate"/>
            </w:r>
            <w:r w:rsidRPr="00931385">
              <w:rPr>
                <w:noProof/>
                <w:highlight w:val="yellow"/>
              </w:rPr>
              <w:t>Skriv kort och konkret om projektet utifrån vad som lockar kandidaterna. Få med information om: vad du söker, eventuellt lämplig bakgrund, hur finansieringen ser ut, forskningsgruppen, vem man rapporterar till etc</w:t>
            </w:r>
            <w:r w:rsidRPr="00931385">
              <w:rPr>
                <w:highlight w:val="yellow"/>
              </w:rPr>
              <w:fldChar w:fldCharType="end"/>
            </w:r>
          </w:p>
        </w:tc>
      </w:tr>
    </w:tbl>
    <w:p w:rsidR="00A06BE2" w:rsidRDefault="00A06BE2" w:rsidP="00A06BE2">
      <w:pPr>
        <w:pStyle w:val="Rubrik2"/>
        <w:rPr>
          <w:rStyle w:val="Stark"/>
          <w:rFonts w:cstheme="majorHAnsi"/>
          <w:szCs w:val="22"/>
        </w:rPr>
      </w:pPr>
      <w:r w:rsidRPr="00A06BE2">
        <w:rPr>
          <w:rStyle w:val="Stark"/>
          <w:rFonts w:asciiTheme="minorHAnsi" w:hAnsiTheme="minorHAnsi" w:cstheme="majorHAnsi"/>
          <w:b/>
          <w:szCs w:val="22"/>
        </w:rPr>
        <w:t>Handledning</w:t>
      </w:r>
      <w:r w:rsidRPr="00A06BE2">
        <w:rPr>
          <w:rStyle w:val="Stark"/>
          <w:rFonts w:cstheme="majorHAnsi"/>
          <w:b/>
          <w:szCs w:val="22"/>
        </w:rPr>
        <w:t>:</w:t>
      </w:r>
      <w:r>
        <w:rPr>
          <w:rStyle w:val="Stark"/>
          <w:rFonts w:cstheme="majorHAnsi"/>
          <w:szCs w:val="22"/>
        </w:rPr>
        <w:t xml:space="preserve"> </w:t>
      </w:r>
      <w:r w:rsidRPr="00A06BE2">
        <w:rPr>
          <w:rStyle w:val="Stark"/>
          <w:rFonts w:asciiTheme="minorHAnsi" w:hAnsiTheme="minorHAnsi" w:cstheme="majorHAnsi"/>
          <w:szCs w:val="22"/>
          <w:highlight w:val="lightGray"/>
        </w:rPr>
        <w:t>NN Föreslås handleda doktoranden, Beslut tas vid antagning</w:t>
      </w:r>
      <w:r>
        <w:rPr>
          <w:rStyle w:val="Stark"/>
          <w:rFonts w:cstheme="majorHAnsi"/>
          <w:szCs w:val="22"/>
        </w:rPr>
        <w:t>.</w:t>
      </w:r>
    </w:p>
    <w:p w:rsidR="00A06BE2" w:rsidRPr="00A06BE2" w:rsidRDefault="00A06BE2" w:rsidP="00A06BE2">
      <w:pPr>
        <w:pStyle w:val="Rubrik2"/>
        <w:rPr>
          <w:rStyle w:val="Stark"/>
          <w:rFonts w:cstheme="majorHAnsi"/>
          <w:b/>
          <w:bCs/>
          <w:szCs w:val="22"/>
        </w:rPr>
      </w:pPr>
      <w:r w:rsidRPr="00A06BE2">
        <w:rPr>
          <w:rStyle w:val="Stark"/>
          <w:rFonts w:cstheme="majorHAnsi"/>
          <w:b/>
          <w:szCs w:val="22"/>
        </w:rPr>
        <w:t>Vi erbjuder</w:t>
      </w:r>
    </w:p>
    <w:p w:rsidR="00A06BE2" w:rsidRPr="001A7911" w:rsidRDefault="00A06BE2" w:rsidP="00A06BE2">
      <w:pPr>
        <w:pStyle w:val="Brdtext"/>
        <w:numPr>
          <w:ilvl w:val="0"/>
          <w:numId w:val="25"/>
        </w:numPr>
      </w:pPr>
      <w:r w:rsidRPr="001A7911">
        <w:t xml:space="preserve">Möjligheten att </w:t>
      </w:r>
      <w:hyperlink r:id="rId10" w:history="1">
        <w:r w:rsidRPr="0029576E">
          <w:rPr>
            <w:rStyle w:val="Hyperlnk"/>
          </w:rPr>
          <w:t>doktorera i en dynamisk, internationell forskarmiljö i samarbete med industrin och framstående universitet världen över</w:t>
        </w:r>
      </w:hyperlink>
      <w:r w:rsidRPr="0029576E">
        <w:t>.</w:t>
      </w:r>
    </w:p>
    <w:p w:rsidR="00A06BE2" w:rsidRPr="001A7911" w:rsidRDefault="00A06BE2" w:rsidP="00A06BE2">
      <w:pPr>
        <w:pStyle w:val="Brdtext"/>
        <w:numPr>
          <w:ilvl w:val="0"/>
          <w:numId w:val="25"/>
        </w:numPr>
      </w:pPr>
      <w:r w:rsidRPr="001A7911">
        <w:t xml:space="preserve">En arbetsplats med </w:t>
      </w:r>
      <w:hyperlink r:id="rId11" w:history="1">
        <w:r w:rsidRPr="001A7911">
          <w:rPr>
            <w:rStyle w:val="Hyperlnk"/>
          </w:rPr>
          <w:t>många anställningsförmåner</w:t>
        </w:r>
      </w:hyperlink>
      <w:r w:rsidRPr="001A7911">
        <w:t xml:space="preserve"> och månadslön enligt </w:t>
      </w:r>
      <w:hyperlink r:id="rId12" w:history="1">
        <w:r w:rsidRPr="001A7911">
          <w:rPr>
            <w:rStyle w:val="Hyperlnk"/>
          </w:rPr>
          <w:t>KTH: s avtal för doktorandlöner</w:t>
        </w:r>
      </w:hyperlink>
      <w:r w:rsidRPr="001A7911">
        <w:t>.</w:t>
      </w:r>
    </w:p>
    <w:p w:rsidR="00A06BE2" w:rsidRPr="001A7911" w:rsidRDefault="00A06BE2" w:rsidP="00A06BE2">
      <w:pPr>
        <w:pStyle w:val="Brdtext"/>
        <w:numPr>
          <w:ilvl w:val="0"/>
          <w:numId w:val="25"/>
        </w:numPr>
      </w:pPr>
      <w:r w:rsidRPr="001A7911">
        <w:t>Forskarutbildning vid ett lärosäte som är aktivt och stöttande i frågor som rör t.ex. arbetsvillkor, jämställdhet och mångfald samt studiemiljö.</w:t>
      </w:r>
    </w:p>
    <w:p w:rsidR="00A06BE2" w:rsidRPr="00A03B77" w:rsidRDefault="00A06BE2" w:rsidP="00A06BE2">
      <w:pPr>
        <w:pStyle w:val="Brdtext"/>
        <w:numPr>
          <w:ilvl w:val="0"/>
          <w:numId w:val="25"/>
        </w:numPr>
        <w:rPr>
          <w:highlight w:val="yellow"/>
        </w:rPr>
      </w:pPr>
      <w:r w:rsidRPr="00A03B77">
        <w:rPr>
          <w:highlight w:val="yellow"/>
        </w:rPr>
        <w:t xml:space="preserve">Arbete och studier i Stockholm med närhet till natur och hav. </w:t>
      </w:r>
    </w:p>
    <w:p w:rsidR="00A06BE2" w:rsidRPr="00931385" w:rsidRDefault="00A06BE2" w:rsidP="00A06BE2">
      <w:pPr>
        <w:pStyle w:val="Liststycke"/>
        <w:numPr>
          <w:ilvl w:val="0"/>
          <w:numId w:val="25"/>
        </w:numPr>
        <w:spacing w:line="240" w:lineRule="auto"/>
        <w:rPr>
          <w:highlight w:val="yellow"/>
        </w:rPr>
      </w:pPr>
      <w:r w:rsidRPr="00931385">
        <w:rPr>
          <w:rFonts w:eastAsia="Georgia" w:cs="Times New Roman"/>
          <w:highlight w:val="yellow"/>
        </w:rPr>
        <w:fldChar w:fldCharType="begin">
          <w:ffData>
            <w:name w:val=""/>
            <w:enabled/>
            <w:calcOnExit w:val="0"/>
            <w:textInput>
              <w:default w:val="Frivilligt att skriva ytterligare vad vi erbjuder/gör oss unika: kan vara om forskningen, gruppen, handledaren eller founding som ej täcks upp under projektbeskrivningen etc."/>
              <w:maxLength w:val="300"/>
            </w:textInput>
          </w:ffData>
        </w:fldChar>
      </w:r>
      <w:r w:rsidRPr="00931385">
        <w:rPr>
          <w:rFonts w:eastAsia="Georgia" w:cs="Times New Roman"/>
          <w:highlight w:val="yellow"/>
        </w:rPr>
        <w:instrText xml:space="preserve"> FORMTEXT </w:instrText>
      </w:r>
      <w:r w:rsidRPr="00931385">
        <w:rPr>
          <w:rFonts w:eastAsia="Georgia" w:cs="Times New Roman"/>
          <w:highlight w:val="yellow"/>
        </w:rPr>
      </w:r>
      <w:r w:rsidRPr="00931385">
        <w:rPr>
          <w:rFonts w:eastAsia="Georgia" w:cs="Times New Roman"/>
          <w:highlight w:val="yellow"/>
        </w:rPr>
        <w:fldChar w:fldCharType="separate"/>
      </w:r>
      <w:r w:rsidRPr="00931385">
        <w:rPr>
          <w:highlight w:val="yellow"/>
        </w:rPr>
        <w:t xml:space="preserve"> </w:t>
      </w:r>
      <w:r w:rsidRPr="00931385">
        <w:rPr>
          <w:rFonts w:eastAsia="Georgia" w:cs="Times New Roman"/>
          <w:noProof/>
          <w:highlight w:val="yellow"/>
        </w:rPr>
        <w:t>Frivilligt att skriva ytterligare vad vi erbjuder/gör oss unika: kan vara om forskningen, gruppen, handledaren eller founding som ej täcks upp under projektbeskrivningen etc.</w:t>
      </w:r>
      <w:r w:rsidRPr="00931385">
        <w:rPr>
          <w:rFonts w:eastAsia="Georgia" w:cs="Times New Roman"/>
          <w:highlight w:val="yellow"/>
        </w:rPr>
        <w:fldChar w:fldCharType="end"/>
      </w:r>
    </w:p>
    <w:p w:rsidR="00A06BE2" w:rsidRPr="00A06BE2" w:rsidRDefault="00A06BE2" w:rsidP="00A06BE2">
      <w:pPr>
        <w:pStyle w:val="Rubrik2"/>
        <w:rPr>
          <w:rFonts w:cstheme="majorHAnsi"/>
          <w:b w:val="0"/>
          <w:szCs w:val="22"/>
        </w:rPr>
      </w:pPr>
      <w:r w:rsidRPr="00A06BE2">
        <w:rPr>
          <w:rStyle w:val="Stark"/>
          <w:rFonts w:cstheme="majorHAnsi"/>
          <w:b/>
          <w:szCs w:val="22"/>
        </w:rPr>
        <w:t>Behörighetskrav för antagning</w:t>
      </w:r>
    </w:p>
    <w:p w:rsidR="00A06BE2" w:rsidRPr="001A7911" w:rsidRDefault="00A06BE2" w:rsidP="00A06BE2">
      <w:pPr>
        <w:pStyle w:val="Normalwebb"/>
        <w:rPr>
          <w:rFonts w:asciiTheme="minorHAnsi" w:hAnsiTheme="minorHAnsi" w:cs="Calibri"/>
          <w:sz w:val="22"/>
          <w:szCs w:val="22"/>
        </w:rPr>
      </w:pPr>
      <w:r w:rsidRPr="001A7911">
        <w:rPr>
          <w:rFonts w:asciiTheme="minorHAnsi" w:hAnsiTheme="minorHAnsi" w:cs="Calibri"/>
          <w:sz w:val="22"/>
          <w:szCs w:val="22"/>
        </w:rPr>
        <w:t xml:space="preserve">För att bli antagen till forskarutbildning (kap 7 39 § högskoleförordningen) krävs att den sökande har grundläggande behörighet: </w:t>
      </w:r>
    </w:p>
    <w:p w:rsidR="00A06BE2" w:rsidRPr="001A7911"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cs="Calibri"/>
          <w:sz w:val="22"/>
          <w:szCs w:val="22"/>
        </w:rPr>
        <w:t xml:space="preserve">avlagt en examen på avancerad nivå, </w:t>
      </w:r>
      <w:r w:rsidRPr="00B42909">
        <w:rPr>
          <w:rFonts w:asciiTheme="minorHAnsi" w:hAnsiTheme="minorHAnsi" w:cs="Calibri"/>
          <w:sz w:val="22"/>
          <w:szCs w:val="22"/>
        </w:rPr>
        <w:t>eller</w:t>
      </w:r>
    </w:p>
    <w:p w:rsidR="00A06BE2" w:rsidRPr="001A7911"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cs="Calibri"/>
          <w:sz w:val="22"/>
          <w:szCs w:val="22"/>
        </w:rPr>
        <w:lastRenderedPageBreak/>
        <w:t xml:space="preserve">fullgjort kursfordringar om minst 240 högskolepoäng, varav minst 60 högskolepoäng på avancerad nivå, eller </w:t>
      </w:r>
    </w:p>
    <w:p w:rsidR="00A06BE2" w:rsidRPr="00112728" w:rsidRDefault="00A06BE2" w:rsidP="00A06BE2">
      <w:pPr>
        <w:pStyle w:val="Normalwebb"/>
        <w:numPr>
          <w:ilvl w:val="0"/>
          <w:numId w:val="19"/>
        </w:numPr>
        <w:rPr>
          <w:rFonts w:asciiTheme="minorHAnsi" w:hAnsiTheme="minorHAnsi" w:cs="Calibri"/>
          <w:sz w:val="22"/>
          <w:szCs w:val="22"/>
        </w:rPr>
      </w:pPr>
      <w:r w:rsidRPr="001A7911">
        <w:rPr>
          <w:rFonts w:asciiTheme="minorHAnsi" w:hAnsiTheme="minorHAnsi"/>
          <w:sz w:val="22"/>
          <w:szCs w:val="22"/>
        </w:rPr>
        <w:t xml:space="preserve">på något annat sätt inom eller utom landet förvärvat i huvudsak motsvarande kunskaper. </w:t>
      </w:r>
    </w:p>
    <w:p w:rsidR="00A06BE2" w:rsidRPr="00782BB5" w:rsidRDefault="00A06BE2" w:rsidP="00A06BE2">
      <w:pPr>
        <w:pStyle w:val="Normalwebb"/>
        <w:rPr>
          <w:rFonts w:asciiTheme="minorHAnsi" w:hAnsiTheme="minorHAnsi" w:cs="Calibri"/>
          <w:sz w:val="22"/>
          <w:szCs w:val="22"/>
        </w:rPr>
      </w:pPr>
      <w:r w:rsidRPr="00931385">
        <w:rPr>
          <w:rFonts w:asciiTheme="minorHAnsi" w:hAnsiTheme="minorHAnsi"/>
          <w:sz w:val="22"/>
          <w:szCs w:val="22"/>
          <w:highlight w:val="yellow"/>
        </w:rPr>
        <w:fldChar w:fldCharType="begin">
          <w:ffData>
            <w:name w:val=""/>
            <w:enabled/>
            <w:calcOnExit w:val="0"/>
            <w:textInput>
              <w:default w:val="Ange den eventuella särskilda behörigheten sökande ska uppfylla för att vara behörig till forskarutbildningsämnet"/>
              <w:maxLength w:val="300"/>
            </w:textInput>
          </w:ffData>
        </w:fldChar>
      </w:r>
      <w:r w:rsidRPr="00931385">
        <w:rPr>
          <w:rFonts w:asciiTheme="minorHAnsi" w:hAnsiTheme="minorHAnsi"/>
          <w:sz w:val="22"/>
          <w:szCs w:val="22"/>
          <w:highlight w:val="yellow"/>
        </w:rPr>
        <w:instrText xml:space="preserve"> FORMTEXT </w:instrText>
      </w:r>
      <w:r w:rsidRPr="00931385">
        <w:rPr>
          <w:rFonts w:asciiTheme="minorHAnsi" w:hAnsiTheme="minorHAnsi"/>
          <w:sz w:val="22"/>
          <w:szCs w:val="22"/>
          <w:highlight w:val="yellow"/>
        </w:rPr>
      </w:r>
      <w:r w:rsidRPr="00931385">
        <w:rPr>
          <w:rFonts w:asciiTheme="minorHAnsi" w:hAnsiTheme="minorHAnsi"/>
          <w:sz w:val="22"/>
          <w:szCs w:val="22"/>
          <w:highlight w:val="yellow"/>
        </w:rPr>
        <w:fldChar w:fldCharType="separate"/>
      </w:r>
      <w:r w:rsidRPr="00931385">
        <w:rPr>
          <w:rFonts w:asciiTheme="minorHAnsi" w:hAnsiTheme="minorHAnsi"/>
          <w:noProof/>
          <w:sz w:val="22"/>
          <w:szCs w:val="22"/>
          <w:highlight w:val="yellow"/>
        </w:rPr>
        <w:t>Ange den eventuella särskilda behörigheten sökande ska uppfylla för att vara behörig till forskarutbildningsämnet</w:t>
      </w:r>
      <w:r w:rsidRPr="00931385">
        <w:rPr>
          <w:rFonts w:asciiTheme="minorHAnsi" w:hAnsiTheme="minorHAnsi"/>
          <w:sz w:val="22"/>
          <w:szCs w:val="22"/>
          <w:highlight w:val="yellow"/>
        </w:rPr>
        <w:fldChar w:fldCharType="end"/>
      </w:r>
    </w:p>
    <w:p w:rsidR="00A06BE2" w:rsidRPr="00697E9A" w:rsidRDefault="00A06BE2" w:rsidP="00A06BE2">
      <w:pPr>
        <w:rPr>
          <w:rFonts w:cs="Calibri"/>
        </w:rPr>
      </w:pPr>
      <w:r>
        <w:rPr>
          <w:rFonts w:cs="Calibri"/>
        </w:rPr>
        <w:t>Utöver ovanstående </w:t>
      </w:r>
      <w:r w:rsidRPr="00697E9A">
        <w:rPr>
          <w:rFonts w:cs="Calibri"/>
        </w:rPr>
        <w:t xml:space="preserve">finns också ett </w:t>
      </w:r>
      <w:hyperlink r:id="rId13" w:history="1">
        <w:r w:rsidRPr="0029576E">
          <w:rPr>
            <w:rStyle w:val="Hyperlnk"/>
            <w:rFonts w:cs="Calibri"/>
          </w:rPr>
          <w:t>obligatoriskt krav på engelska motsvarande Engelska</w:t>
        </w:r>
        <w:r w:rsidRPr="0029576E">
          <w:rPr>
            <w:rStyle w:val="Hyperlnk"/>
            <w:shd w:val="clear" w:color="auto" w:fill="FFFFFF"/>
          </w:rPr>
          <w:t xml:space="preserve"> B/6.</w:t>
        </w:r>
      </w:hyperlink>
    </w:p>
    <w:p w:rsidR="00A06BE2" w:rsidRPr="001A7911" w:rsidRDefault="00A06BE2" w:rsidP="00A06BE2">
      <w:pPr>
        <w:pStyle w:val="Rubrik2"/>
        <w:rPr>
          <w:rFonts w:cstheme="majorHAnsi"/>
          <w:szCs w:val="22"/>
        </w:rPr>
      </w:pPr>
      <w:r w:rsidRPr="001A7911">
        <w:rPr>
          <w:rFonts w:cstheme="majorHAnsi"/>
          <w:szCs w:val="22"/>
        </w:rPr>
        <w:t xml:space="preserve">Urval </w:t>
      </w:r>
    </w:p>
    <w:p w:rsidR="00A06BE2" w:rsidRPr="00E828EB" w:rsidRDefault="00A06BE2" w:rsidP="00A06BE2">
      <w:pPr>
        <w:pStyle w:val="Brdtext"/>
        <w:rPr>
          <w:bCs/>
        </w:rPr>
      </w:pPr>
      <w:r w:rsidRPr="00E828EB">
        <w:t>För att lyckas med dina doktorandstudier på KTH behöver du vara målinriktad och ihärdig i ditt arbete. Vid urval av de sökande bedöms förmågan a</w:t>
      </w:r>
      <w:r w:rsidRPr="00E828EB">
        <w:rPr>
          <w:bCs/>
        </w:rPr>
        <w:t>tt:</w:t>
      </w:r>
    </w:p>
    <w:p w:rsidR="00A06BE2" w:rsidRPr="00E828EB" w:rsidRDefault="00A06BE2" w:rsidP="00A06BE2">
      <w:pPr>
        <w:pStyle w:val="Brdtext"/>
        <w:numPr>
          <w:ilvl w:val="0"/>
          <w:numId w:val="23"/>
        </w:numPr>
      </w:pPr>
      <w:r w:rsidRPr="00E828EB">
        <w:rPr>
          <w:bCs/>
        </w:rPr>
        <w:t>självständig driva sitt arbete framåt,</w:t>
      </w:r>
    </w:p>
    <w:p w:rsidR="00A06BE2" w:rsidRPr="00E828EB" w:rsidRDefault="00A06BE2" w:rsidP="00A06BE2">
      <w:pPr>
        <w:pStyle w:val="Brdtext"/>
        <w:numPr>
          <w:ilvl w:val="0"/>
          <w:numId w:val="23"/>
        </w:numPr>
      </w:pPr>
      <w:r w:rsidRPr="00E828EB">
        <w:rPr>
          <w:bCs/>
        </w:rPr>
        <w:t>kunna samarbeta med andra,</w:t>
      </w:r>
    </w:p>
    <w:p w:rsidR="00A06BE2" w:rsidRPr="00E828EB" w:rsidRDefault="00A06BE2" w:rsidP="00A06BE2">
      <w:pPr>
        <w:pStyle w:val="Brdtext"/>
        <w:numPr>
          <w:ilvl w:val="0"/>
          <w:numId w:val="23"/>
        </w:numPr>
      </w:pPr>
      <w:r w:rsidRPr="00E828EB">
        <w:rPr>
          <w:bCs/>
        </w:rPr>
        <w:t>ha ett professionellt förhållningssätt och</w:t>
      </w:r>
    </w:p>
    <w:p w:rsidR="00A06BE2" w:rsidRPr="00E828EB" w:rsidRDefault="00A06BE2" w:rsidP="00A06BE2">
      <w:pPr>
        <w:pStyle w:val="Brdtext"/>
        <w:numPr>
          <w:ilvl w:val="0"/>
          <w:numId w:val="23"/>
        </w:numPr>
      </w:pPr>
      <w:r w:rsidRPr="00E828EB">
        <w:rPr>
          <w:bCs/>
        </w:rPr>
        <w:t>analysera och arbeta med komplexa frågor.</w:t>
      </w:r>
    </w:p>
    <w:p w:rsidR="00A06BE2" w:rsidRPr="00E828EB" w:rsidRDefault="00A06BE2" w:rsidP="00A06BE2">
      <w:pPr>
        <w:pStyle w:val="Brdtext"/>
      </w:pPr>
      <w:r w:rsidRPr="00931385">
        <w:rPr>
          <w:highlight w:val="yellow"/>
        </w:rPr>
        <w:fldChar w:fldCharType="begin">
          <w:ffData>
            <w:name w:val=""/>
            <w:enabled/>
            <w:calcOnExit w:val="0"/>
            <w:textInput>
              <w:default w:val="Ange om det finns ytterligare personliga egenskaper eller andra meriterande kunskaper eller erfarenheter som efterfrågas men inte är ett krav för att bli behörig, ex. språkliga färdigheter."/>
              <w:maxLength w:val="300"/>
            </w:textInput>
          </w:ffData>
        </w:fldChar>
      </w:r>
      <w:r w:rsidRPr="00931385">
        <w:rPr>
          <w:highlight w:val="yellow"/>
        </w:rPr>
        <w:instrText xml:space="preserve"> FORMTEXT </w:instrText>
      </w:r>
      <w:r w:rsidRPr="00931385">
        <w:rPr>
          <w:highlight w:val="yellow"/>
        </w:rPr>
      </w:r>
      <w:r w:rsidRPr="00931385">
        <w:rPr>
          <w:highlight w:val="yellow"/>
        </w:rPr>
        <w:fldChar w:fldCharType="separate"/>
      </w:r>
      <w:r w:rsidRPr="00931385">
        <w:rPr>
          <w:noProof/>
          <w:highlight w:val="yellow"/>
        </w:rPr>
        <w:t>Ange om det finns ytterligare personliga egenskaper eller andra meriterande kunskaper eller erfarenheter som efterfrågas men inte är ett krav för att bli behörig, ex. språkliga färdigheter.</w:t>
      </w:r>
      <w:r w:rsidRPr="00931385">
        <w:rPr>
          <w:highlight w:val="yellow"/>
        </w:rPr>
        <w:fldChar w:fldCharType="end"/>
      </w:r>
    </w:p>
    <w:p w:rsidR="00A06BE2" w:rsidRPr="00E828EB" w:rsidRDefault="00A06BE2" w:rsidP="00A06BE2">
      <w:pPr>
        <w:pStyle w:val="Brdtext"/>
        <w:rPr>
          <w:rFonts w:cs="Arial"/>
        </w:rPr>
      </w:pPr>
      <w:r w:rsidRPr="00E828EB">
        <w:rPr>
          <w:rFonts w:cs="Arial"/>
        </w:rPr>
        <w:t>Efter behörighetskraven kommer stor vikt</w:t>
      </w:r>
      <w:r>
        <w:rPr>
          <w:rFonts w:cs="Arial"/>
        </w:rPr>
        <w:t xml:space="preserve"> läggas vid personliga egenskaper</w:t>
      </w:r>
      <w:r w:rsidRPr="00E828EB">
        <w:rPr>
          <w:rFonts w:cs="Arial"/>
        </w:rPr>
        <w:t>.</w:t>
      </w:r>
    </w:p>
    <w:p w:rsidR="00A06BE2" w:rsidRPr="00E828EB" w:rsidRDefault="00A06BE2" w:rsidP="00A06BE2">
      <w:pPr>
        <w:pStyle w:val="Brdtext"/>
        <w:rPr>
          <w:rStyle w:val="Stark"/>
          <w:color w:val="000000"/>
        </w:rPr>
      </w:pPr>
      <w:r w:rsidRPr="001A7911">
        <w:rPr>
          <w:rStyle w:val="BrdtextChar"/>
          <w:rFonts w:asciiTheme="majorHAnsi" w:hAnsiTheme="majorHAnsi" w:cstheme="majorHAnsi"/>
          <w:b/>
        </w:rPr>
        <w:t>Målexamen:</w:t>
      </w:r>
      <w:r w:rsidRPr="00E828EB">
        <w:rPr>
          <w:rStyle w:val="BrdtextChar"/>
          <w:rFonts w:cstheme="majorHAnsi"/>
          <w:b/>
        </w:rPr>
        <w:t xml:space="preserve"> </w:t>
      </w:r>
      <w:sdt>
        <w:sdtPr>
          <w:rPr>
            <w:rStyle w:val="BrdtextChar"/>
          </w:rPr>
          <w:alias w:val="Välj målexamen"/>
          <w:tag w:val="Välj målexamen"/>
          <w:id w:val="1747387643"/>
          <w:placeholder>
            <w:docPart w:val="7FE4AA5368E44A13BDBA5F432D0AE737"/>
          </w:placeholder>
          <w:temporary/>
          <w:showingPlcHdr/>
          <w:dropDownList>
            <w:listItem w:displayText="Doktorsexamen" w:value="Doktorsexamen"/>
            <w:listItem w:displayText="Licentiatexamen" w:value="Licentiatexamen"/>
          </w:dropDownList>
        </w:sdtPr>
        <w:sdtEndPr>
          <w:rPr>
            <w:rStyle w:val="BrdtextChar"/>
          </w:rPr>
        </w:sdtEndPr>
        <w:sdtContent>
          <w:r w:rsidRPr="00E828EB">
            <w:t>Välj målexamen</w:t>
          </w:r>
        </w:sdtContent>
      </w:sdt>
    </w:p>
    <w:p w:rsidR="00A06BE2" w:rsidRPr="001A7911" w:rsidRDefault="00A06BE2" w:rsidP="00A06BE2">
      <w:pPr>
        <w:pStyle w:val="Rubrik2"/>
        <w:rPr>
          <w:rStyle w:val="Rubrik2Char"/>
          <w:rFonts w:cstheme="majorHAnsi"/>
          <w:b/>
          <w:bCs/>
          <w:szCs w:val="22"/>
        </w:rPr>
      </w:pPr>
      <w:r w:rsidRPr="001A7911">
        <w:rPr>
          <w:rStyle w:val="Rubrik2Char"/>
          <w:rFonts w:cstheme="majorHAnsi"/>
          <w:b/>
          <w:bCs/>
          <w:szCs w:val="22"/>
        </w:rPr>
        <w:t>Information om anställning</w:t>
      </w:r>
    </w:p>
    <w:p w:rsidR="00A06BE2" w:rsidRDefault="00A06BE2" w:rsidP="00A06BE2">
      <w:r w:rsidRPr="00E828EB">
        <w:t>Endast den som antagits till forskarutbildning får anställas som doktorand. Den sammanlagda anställningstiden får inte vara längre än vad som motsvarar utbildning på forskarnivå på heltid under fyra år. En anställd doktorand kan i begränsad omfattning (högst 20 %) utföra vissa arbetsuppgifter inom t.ex. utbildning och administration. En ny anställning som doktorand gäller för högst ett år, anställningen får därefter förnyas med högst två år i taget</w:t>
      </w:r>
      <w:r>
        <w:t>.</w:t>
      </w:r>
      <w:r w:rsidRPr="0001602E">
        <w:t xml:space="preserve"> </w:t>
      </w:r>
      <w:r>
        <w:t>Vid studier som ska avslutas med licentiatexamen får den sammanlagda anställningstiden inte vara längre än vad som motsvarar utbildning på forskarnivå på heltid under två år.</w:t>
      </w:r>
    </w:p>
    <w:p w:rsidR="00A06BE2" w:rsidRPr="00057956" w:rsidRDefault="00A06BE2" w:rsidP="00A06BE2"/>
    <w:p w:rsidR="00843020" w:rsidRPr="00843020" w:rsidRDefault="00A06BE2" w:rsidP="00843020">
      <w:pPr>
        <w:pStyle w:val="Normalwebb"/>
        <w:shd w:val="clear" w:color="auto" w:fill="FCFCFC"/>
        <w:rPr>
          <w:rFonts w:ascii="Calibri" w:hAnsi="Calibri" w:cs="Calibri"/>
          <w:color w:val="1F497D"/>
          <w:sz w:val="22"/>
          <w:szCs w:val="22"/>
          <w:lang w:eastAsia="en-US"/>
        </w:rPr>
      </w:pPr>
      <w:r w:rsidRPr="001A7911">
        <w:rPr>
          <w:rStyle w:val="Rubrik2Char"/>
          <w:rFonts w:cstheme="majorHAnsi"/>
          <w:szCs w:val="22"/>
        </w:rPr>
        <w:t>Fackliga representanter</w:t>
      </w:r>
      <w:r w:rsidRPr="00E828EB">
        <w:rPr>
          <w:rFonts w:cstheme="majorHAnsi"/>
          <w:color w:val="000000"/>
        </w:rPr>
        <w:br/>
      </w:r>
      <w:r w:rsidR="00843020" w:rsidRPr="00A04610">
        <w:t>Kontaktuppgifter till</w:t>
      </w:r>
      <w:r w:rsidR="00843020">
        <w:t xml:space="preserve"> </w:t>
      </w:r>
      <w:hyperlink r:id="rId14" w:history="1">
        <w:r w:rsidR="00843020">
          <w:rPr>
            <w:rStyle w:val="Hyperlnk"/>
            <w:rFonts w:cstheme="minorHAnsi"/>
          </w:rPr>
          <w:t>fackliga representanter.</w:t>
        </w:r>
      </w:hyperlink>
    </w:p>
    <w:p w:rsidR="00A06BE2" w:rsidRPr="00E828EB" w:rsidRDefault="00A06BE2" w:rsidP="00A06BE2">
      <w:pPr>
        <w:pStyle w:val="Brdtext"/>
        <w:rPr>
          <w:color w:val="000000"/>
        </w:rPr>
      </w:pPr>
    </w:p>
    <w:p w:rsidR="00A06BE2" w:rsidRDefault="00A06BE2" w:rsidP="00A06BE2">
      <w:pPr>
        <w:pStyle w:val="Rubrik2"/>
        <w:rPr>
          <w:rFonts w:asciiTheme="minorHAnsi" w:hAnsiTheme="minorHAnsi"/>
          <w:szCs w:val="22"/>
        </w:rPr>
      </w:pPr>
      <w:r w:rsidRPr="001A7911">
        <w:rPr>
          <w:rFonts w:cstheme="majorHAnsi"/>
          <w:szCs w:val="22"/>
        </w:rPr>
        <w:lastRenderedPageBreak/>
        <w:t>Doktorandsektionen (Tekniska högskolans studentkår</w:t>
      </w:r>
      <w:r w:rsidRPr="00E828EB">
        <w:rPr>
          <w:rFonts w:asciiTheme="minorHAnsi" w:hAnsiTheme="minorHAnsi"/>
          <w:szCs w:val="22"/>
        </w:rPr>
        <w:t>)</w:t>
      </w:r>
    </w:p>
    <w:p w:rsidR="00A06BE2" w:rsidRPr="00E828EB" w:rsidRDefault="00843020" w:rsidP="00A06BE2">
      <w:pPr>
        <w:pStyle w:val="Brdtext"/>
      </w:pPr>
      <w:r w:rsidRPr="00843020">
        <w:t>Kontaktuppgifter till</w:t>
      </w:r>
      <w:hyperlink r:id="rId15" w:history="1">
        <w:r>
          <w:rPr>
            <w:rStyle w:val="Hyperlnk"/>
          </w:rPr>
          <w:t xml:space="preserve"> doktorandsektionen</w:t>
        </w:r>
      </w:hyperlink>
      <w:r w:rsidR="00A06BE2" w:rsidRPr="00E828EB">
        <w:t>.</w:t>
      </w:r>
    </w:p>
    <w:p w:rsidR="00A06BE2" w:rsidRPr="001A7911" w:rsidRDefault="00A06BE2" w:rsidP="00A06BE2">
      <w:pPr>
        <w:pStyle w:val="Rubrik2"/>
        <w:rPr>
          <w:rStyle w:val="Rubrik1Char"/>
          <w:rFonts w:cstheme="majorHAnsi"/>
          <w:b/>
          <w:bCs/>
          <w:sz w:val="22"/>
          <w:szCs w:val="22"/>
        </w:rPr>
      </w:pPr>
      <w:r w:rsidRPr="001A7911">
        <w:rPr>
          <w:rStyle w:val="Rubrik1Char"/>
          <w:rFonts w:cstheme="majorHAnsi"/>
          <w:b/>
          <w:bCs/>
          <w:sz w:val="22"/>
          <w:szCs w:val="22"/>
        </w:rPr>
        <w:t>Ansökan</w:t>
      </w:r>
    </w:p>
    <w:p w:rsidR="00C76773" w:rsidRPr="00511D85" w:rsidRDefault="00A06BE2" w:rsidP="00A06BE2">
      <w:pPr>
        <w:pStyle w:val="Brdtext"/>
      </w:pPr>
      <w:r w:rsidRPr="00511D85">
        <w:t>Du ansöker via KTH:s rekryteringssystem. Du som sökande har huvudansvaret för att din ansökan är komplett när den skickas in.</w:t>
      </w:r>
    </w:p>
    <w:p w:rsidR="00A06BE2" w:rsidRPr="00511D85" w:rsidRDefault="00A06BE2" w:rsidP="00A06BE2">
      <w:pPr>
        <w:pStyle w:val="Brdtext"/>
      </w:pPr>
      <w:r w:rsidRPr="00511D85">
        <w:t>Ansökan ska vara KTH tillhanda senast sista ansökningsdagen vid midnatt, CET/CEST (Central European Time/Central European Summer Time). </w:t>
      </w:r>
    </w:p>
    <w:p w:rsidR="00A06BE2" w:rsidRPr="00511D85" w:rsidRDefault="00A06BE2" w:rsidP="00A06BE2">
      <w:pPr>
        <w:pStyle w:val="Brdtext"/>
      </w:pPr>
      <w:r w:rsidRPr="00511D85">
        <w:t>Ansökan ska ha följande innehåll</w:t>
      </w:r>
    </w:p>
    <w:p w:rsidR="00A06BE2" w:rsidRPr="00511D85" w:rsidRDefault="00A06BE2" w:rsidP="00A06BE2">
      <w:pPr>
        <w:pStyle w:val="Brdtext"/>
        <w:numPr>
          <w:ilvl w:val="0"/>
          <w:numId w:val="24"/>
        </w:numPr>
      </w:pPr>
      <w:r w:rsidRPr="00511D85">
        <w:t xml:space="preserve">Kopior av examensbevis och betyg från tidigare </w:t>
      </w:r>
      <w:r w:rsidRPr="00511D85">
        <w:rPr>
          <w:color w:val="000000" w:themeColor="text1"/>
        </w:rPr>
        <w:t xml:space="preserve">universitetsstudier och intyg på uppfyllda </w:t>
      </w:r>
      <w:hyperlink r:id="rId16" w:history="1">
        <w:r w:rsidRPr="00511D85">
          <w:rPr>
            <w:rStyle w:val="Hyperlnk"/>
            <w:b/>
          </w:rPr>
          <w:t>språkkrav (se ovan)</w:t>
        </w:r>
        <w:r w:rsidRPr="00511D85">
          <w:rPr>
            <w:rStyle w:val="Hyperlnk"/>
          </w:rPr>
          <w:t xml:space="preserve">. </w:t>
        </w:r>
      </w:hyperlink>
      <w:r w:rsidRPr="00511D85">
        <w:rPr>
          <w:color w:val="000000" w:themeColor="text1"/>
        </w:rPr>
        <w:t xml:space="preserve"> </w:t>
      </w:r>
      <w:r w:rsidRPr="00511D85">
        <w:rPr>
          <w:rStyle w:val="BrdtextChar"/>
        </w:rPr>
        <w:t>Översättningar till engelska eller svenska om originaldokumentet inte är utfärdade på ett av dessa språk.</w:t>
      </w:r>
      <w:r w:rsidRPr="00511D85">
        <w:t xml:space="preserve"> Kopior av original ska </w:t>
      </w:r>
      <w:hyperlink r:id="rId17" w:history="1">
        <w:r w:rsidRPr="00511D85">
          <w:rPr>
            <w:rStyle w:val="Hyperlnk"/>
          </w:rPr>
          <w:t>vidimeras</w:t>
        </w:r>
      </w:hyperlink>
      <w:r w:rsidRPr="00511D85">
        <w:t>.</w:t>
      </w:r>
    </w:p>
    <w:p w:rsidR="00511D85" w:rsidRPr="00511D85" w:rsidRDefault="00511D85" w:rsidP="00511D85">
      <w:pPr>
        <w:pStyle w:val="Brdtext"/>
        <w:numPr>
          <w:ilvl w:val="0"/>
          <w:numId w:val="24"/>
        </w:numPr>
        <w:rPr>
          <w:highlight w:val="yellow"/>
        </w:rPr>
      </w:pPr>
      <w:r w:rsidRPr="00511D85">
        <w:rPr>
          <w:highlight w:val="yellow"/>
        </w:rPr>
        <w:t>CV med relevanta professionella erfarenheter och kunskaper.</w:t>
      </w:r>
    </w:p>
    <w:p w:rsidR="00511D85" w:rsidRPr="00511D85" w:rsidRDefault="00511D85" w:rsidP="00511D85">
      <w:pPr>
        <w:pStyle w:val="Brdtext"/>
        <w:numPr>
          <w:ilvl w:val="0"/>
          <w:numId w:val="24"/>
        </w:numPr>
        <w:rPr>
          <w:highlight w:val="yellow"/>
        </w:rPr>
      </w:pPr>
      <w:r w:rsidRPr="00511D85">
        <w:rPr>
          <w:highlight w:val="yellow"/>
        </w:rPr>
        <w:t>Ansökningsbrev med en kortfattad redogörelse om varför du vill bedriva forskarstudier, om dina akademiska intressen och hur de relaterar till dina tidigare studier och framtida mål. (Max 2 sidor)</w:t>
      </w:r>
    </w:p>
    <w:p w:rsidR="00A06BE2" w:rsidRPr="00511D85" w:rsidRDefault="00A06BE2" w:rsidP="00A06BE2">
      <w:pPr>
        <w:pStyle w:val="Brdtext"/>
        <w:numPr>
          <w:ilvl w:val="0"/>
          <w:numId w:val="24"/>
        </w:numPr>
        <w:rPr>
          <w:highlight w:val="yellow"/>
        </w:rPr>
      </w:pPr>
      <w:r w:rsidRPr="00511D85">
        <w:rPr>
          <w:highlight w:val="yellow"/>
        </w:rPr>
        <w:t>Representativa publikationer eller tekniska rapporter. För längre dokument, bifoga gärna en sammanfattning (abstract) och en webblänk till den fullständiga texten.</w:t>
      </w:r>
    </w:p>
    <w:p w:rsidR="00A06BE2" w:rsidRPr="001A7911" w:rsidRDefault="00A06BE2" w:rsidP="00A06BE2">
      <w:pPr>
        <w:pStyle w:val="Rubrik2"/>
        <w:rPr>
          <w:rStyle w:val="Rubrik1Char"/>
          <w:rFonts w:cstheme="majorHAnsi"/>
          <w:sz w:val="22"/>
          <w:szCs w:val="22"/>
        </w:rPr>
      </w:pPr>
      <w:r w:rsidRPr="001A7911">
        <w:rPr>
          <w:rStyle w:val="Rubrik1Char"/>
          <w:rFonts w:cstheme="majorHAnsi"/>
          <w:b/>
          <w:bCs/>
          <w:sz w:val="22"/>
          <w:szCs w:val="22"/>
        </w:rPr>
        <w:t>Övrigt</w:t>
      </w:r>
    </w:p>
    <w:p w:rsidR="00A06BE2" w:rsidRDefault="00A06BE2" w:rsidP="00A06BE2">
      <w:pPr>
        <w:rPr>
          <w:iCs/>
        </w:rPr>
      </w:pPr>
    </w:p>
    <w:p w:rsidR="00A06BE2" w:rsidRPr="001A7911" w:rsidRDefault="00A06BE2" w:rsidP="00A06BE2">
      <w:pPr>
        <w:rPr>
          <w:iCs/>
        </w:rPr>
      </w:pPr>
      <w:r w:rsidRPr="001A7911">
        <w:rPr>
          <w:iCs/>
        </w:rPr>
        <w:t>Strävan efter jämställdhet, mångfald och lika villkor är både en kvalitetsfråga och en självklar del av KTH:s värdegrund.</w:t>
      </w:r>
    </w:p>
    <w:p w:rsidR="00A06BE2" w:rsidRPr="001A7911" w:rsidRDefault="00A06BE2" w:rsidP="00A06BE2">
      <w:pPr>
        <w:pStyle w:val="Normalwebb"/>
        <w:rPr>
          <w:rFonts w:asciiTheme="minorHAnsi" w:hAnsiTheme="minorHAnsi"/>
          <w:color w:val="000000"/>
          <w:sz w:val="22"/>
          <w:szCs w:val="22"/>
        </w:rPr>
      </w:pPr>
      <w:r w:rsidRPr="001A7911">
        <w:rPr>
          <w:rFonts w:asciiTheme="minorHAnsi" w:hAnsiTheme="minorHAnsi"/>
          <w:color w:val="000000"/>
          <w:sz w:val="22"/>
          <w:szCs w:val="22"/>
        </w:rPr>
        <w:t xml:space="preserve">För </w:t>
      </w:r>
      <w:hyperlink r:id="rId18" w:history="1">
        <w:r w:rsidRPr="00244134">
          <w:rPr>
            <w:rStyle w:val="Hyperlnk"/>
            <w:rFonts w:asciiTheme="minorHAnsi" w:hAnsiTheme="minorHAnsi"/>
            <w:sz w:val="22"/>
            <w:szCs w:val="22"/>
          </w:rPr>
          <w:t>information om behandling av personuppgifter</w:t>
        </w:r>
      </w:hyperlink>
      <w:r>
        <w:rPr>
          <w:rFonts w:asciiTheme="minorHAnsi" w:hAnsiTheme="minorHAnsi"/>
          <w:color w:val="000000"/>
          <w:sz w:val="22"/>
          <w:szCs w:val="22"/>
        </w:rPr>
        <w:t xml:space="preserve"> i samband med rekrytering.</w:t>
      </w:r>
    </w:p>
    <w:p w:rsidR="00FA02E5" w:rsidRPr="00B42C32" w:rsidRDefault="00FA02E5" w:rsidP="00FA02E5">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A06BE2" w:rsidRPr="001A7911" w:rsidRDefault="00A06BE2" w:rsidP="00A06BE2">
      <w:pPr>
        <w:pStyle w:val="Normalwebb"/>
        <w:rPr>
          <w:rFonts w:asciiTheme="minorHAnsi" w:hAnsiTheme="minorHAnsi"/>
          <w:color w:val="000000"/>
          <w:sz w:val="22"/>
          <w:szCs w:val="22"/>
        </w:rPr>
      </w:pPr>
      <w:r w:rsidRPr="001A7911">
        <w:rPr>
          <w:rFonts w:asciiTheme="minorHAnsi" w:hAnsiTheme="minorHAnsi"/>
          <w:color w:val="000000"/>
          <w:sz w:val="22"/>
          <w:szCs w:val="22"/>
        </w:rPr>
        <w:t>Vi undanber oss direktkontakt med bemannings- och rekryteringsföretag samt försäljare av platsannonser.</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Anställningsform</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Visstidsanställning längre än 6 månader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Anställningens omfattning</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Heltid</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lastRenderedPageBreak/>
              <w:t>Tillträde</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önskat tillträdesdatum eller ex. &quot;enligt överenskommelse&quot;"/>
                  </w:textInput>
                </w:ffData>
              </w:fldChar>
            </w:r>
            <w:r w:rsidRPr="00895AF6">
              <w:instrText xml:space="preserve"> FORMTEXT </w:instrText>
            </w:r>
            <w:r w:rsidRPr="00895AF6">
              <w:fldChar w:fldCharType="separate"/>
            </w:r>
            <w:r w:rsidRPr="00895AF6">
              <w:rPr>
                <w:noProof/>
              </w:rPr>
              <w:t>Ange önskat tillträdesdatum eller ex. "enligt överenskommelse"</w:t>
            </w:r>
            <w:r w:rsidRPr="00895AF6">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Löneform</w:t>
            </w:r>
          </w:p>
        </w:tc>
        <w:tc>
          <w:tcPr>
            <w:tcW w:w="4536" w:type="dxa"/>
            <w:vAlign w:val="center"/>
            <w:hideMark/>
          </w:tcPr>
          <w:p w:rsidR="00A06BE2" w:rsidRPr="00895AF6" w:rsidRDefault="00A06BE2" w:rsidP="00832CD5">
            <w:pPr>
              <w:pStyle w:val="Brdtext"/>
            </w:pPr>
            <w:r w:rsidRPr="00895AF6">
              <w:t>Månadslön enligt KTH:s avtal för doktorandlöner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Antal lediga befattningar</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antalet lediga befattningar"/>
                  </w:textInput>
                </w:ffData>
              </w:fldChar>
            </w:r>
            <w:r w:rsidRPr="00895AF6">
              <w:instrText xml:space="preserve"> FORMTEXT </w:instrText>
            </w:r>
            <w:r w:rsidRPr="00895AF6">
              <w:fldChar w:fldCharType="separate"/>
            </w:r>
            <w:r w:rsidRPr="00895AF6">
              <w:rPr>
                <w:noProof/>
              </w:rPr>
              <w:t>Ange antalet lediga befattningar</w:t>
            </w:r>
            <w:r w:rsidRPr="00895AF6">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Sysselsättningsgrad</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100%</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Ort</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Stockholm</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Län</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Stockholms län</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Land</w:t>
            </w:r>
          </w:p>
        </w:tc>
        <w:tc>
          <w:tcPr>
            <w:tcW w:w="4536" w:type="dxa"/>
            <w:vAlign w:val="center"/>
            <w:hideMark/>
          </w:tcPr>
          <w:p w:rsidR="00A06BE2" w:rsidRPr="00895AF6" w:rsidRDefault="00A06BE2" w:rsidP="00832CD5">
            <w:pPr>
              <w:pStyle w:val="Brdtext"/>
              <w:rPr>
                <w:rFonts w:cs="Times New Roman"/>
                <w:lang w:eastAsia="sv-SE"/>
              </w:rPr>
            </w:pPr>
            <w:r w:rsidRPr="00895AF6">
              <w:rPr>
                <w:rFonts w:cs="Times New Roman"/>
                <w:lang w:eastAsia="sv-SE"/>
              </w:rPr>
              <w:t>Sverige</w:t>
            </w:r>
          </w:p>
        </w:tc>
      </w:tr>
      <w:tr w:rsidR="00A06BE2" w:rsidRPr="00895AF6" w:rsidTr="00832CD5">
        <w:trPr>
          <w:trHeight w:val="391"/>
        </w:trPr>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Kontakt</w:t>
            </w:r>
          </w:p>
        </w:tc>
        <w:tc>
          <w:tcPr>
            <w:tcW w:w="4536" w:type="dxa"/>
            <w:vAlign w:val="center"/>
            <w:hideMark/>
          </w:tcPr>
          <w:p w:rsidR="00A06BE2" w:rsidRPr="00895AF6" w:rsidRDefault="00A06BE2" w:rsidP="00832CD5">
            <w:pPr>
              <w:pStyle w:val="Brdtext"/>
              <w:rPr>
                <w:rFonts w:cs="Times New Roman"/>
                <w:lang w:eastAsia="sv-SE"/>
              </w:rPr>
            </w:pPr>
            <w:r w:rsidRPr="00895AF6">
              <w:fldChar w:fldCharType="begin">
                <w:ffData>
                  <w:name w:val=""/>
                  <w:enabled/>
                  <w:calcOnExit w:val="0"/>
                  <w:textInput>
                    <w:default w:val="Ange kontaktpersoner, mail och/eller telefon"/>
                  </w:textInput>
                </w:ffData>
              </w:fldChar>
            </w:r>
            <w:r w:rsidRPr="00895AF6">
              <w:instrText xml:space="preserve"> FORMTEXT </w:instrText>
            </w:r>
            <w:r w:rsidRPr="00895AF6">
              <w:fldChar w:fldCharType="separate"/>
            </w:r>
            <w:r w:rsidRPr="00895AF6">
              <w:rPr>
                <w:noProof/>
              </w:rPr>
              <w:t>Ange kontaktpersoner, mail och/eller telefon</w:t>
            </w:r>
            <w:r w:rsidRPr="00895AF6">
              <w:fldChar w:fldCharType="end"/>
            </w:r>
          </w:p>
        </w:tc>
      </w:tr>
      <w:tr w:rsidR="00A06BE2" w:rsidRPr="00895AF6" w:rsidTr="00832CD5">
        <w:trPr>
          <w:trHeight w:val="391"/>
        </w:trPr>
        <w:tc>
          <w:tcPr>
            <w:tcW w:w="25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06BE2" w:rsidRPr="00895AF6" w:rsidRDefault="00A06BE2" w:rsidP="00832CD5">
            <w:pPr>
              <w:pStyle w:val="Brdtext"/>
              <w:spacing w:after="120"/>
              <w:rPr>
                <w:rFonts w:cstheme="majorHAnsi"/>
                <w:b/>
                <w:lang w:eastAsia="sv-SE"/>
              </w:rPr>
            </w:pPr>
            <w:r w:rsidRPr="00DD00B2">
              <w:rPr>
                <w:rFonts w:cstheme="majorHAnsi"/>
                <w:b/>
                <w:lang w:eastAsia="sv-SE"/>
              </w:rPr>
              <w:br w:type="page"/>
            </w:r>
            <w:r w:rsidRPr="00895AF6">
              <w:rPr>
                <w:rFonts w:cstheme="majorHAnsi"/>
                <w:b/>
                <w:lang w:eastAsia="sv-SE"/>
              </w:rPr>
              <w:t>Sista ansökningsdag</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A06BE2" w:rsidRPr="00895AF6" w:rsidRDefault="00A06BE2" w:rsidP="00832CD5">
            <w:pPr>
              <w:pStyle w:val="Brdtext"/>
            </w:pPr>
            <w:r w:rsidRPr="00895AF6">
              <w:fldChar w:fldCharType="begin">
                <w:ffData>
                  <w:name w:val="TripDates5"/>
                  <w:enabled/>
                  <w:calcOnExit w:val="0"/>
                  <w:textInput>
                    <w:default w:val="Ange önskat sista ansökningsdatum (minimum: 10 dagar, rekommenderat: 3 veckor)"/>
                  </w:textInput>
                </w:ffData>
              </w:fldChar>
            </w:r>
            <w:r w:rsidRPr="00895AF6">
              <w:instrText xml:space="preserve"> FORMTEXT </w:instrText>
            </w:r>
            <w:r w:rsidRPr="00895AF6">
              <w:fldChar w:fldCharType="separate"/>
            </w:r>
            <w:r w:rsidRPr="00895AF6">
              <w:t>Ange önskat sista ansökningsdatum (minimum: 10 dagar, rekommenderat: 3 veckor)</w:t>
            </w:r>
            <w:r w:rsidRPr="00895AF6">
              <w:fldChar w:fldCharType="end"/>
            </w:r>
          </w:p>
        </w:tc>
      </w:tr>
    </w:tbl>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Default="00A06BE2" w:rsidP="00A06BE2">
      <w:pPr>
        <w:spacing w:line="240" w:lineRule="auto"/>
        <w:rPr>
          <w:rStyle w:val="Stark"/>
          <w:sz w:val="20"/>
          <w:szCs w:val="20"/>
        </w:rPr>
      </w:pPr>
    </w:p>
    <w:p w:rsidR="00A06BE2" w:rsidRPr="00931385" w:rsidRDefault="00A06BE2" w:rsidP="00A06BE2">
      <w:pPr>
        <w:pStyle w:val="Brdtext"/>
      </w:pPr>
      <w:r w:rsidRPr="00E828EB">
        <w:t>KTH är ett av Europas ledande tekniska universitet och en viktig arena för kunskapsutveckling. Som Sveriges största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931385" w:rsidRDefault="00A06BE2" w:rsidP="00A06BE2">
      <w:pPr>
        <w:rPr>
          <w:rFonts w:ascii="Georgia" w:hAnsi="Georgia"/>
          <w:i/>
          <w:iCs/>
          <w:color w:val="000000"/>
          <w:highlight w:val="lightGray"/>
          <w:shd w:val="clear" w:color="auto" w:fill="C0C0C0"/>
        </w:rPr>
      </w:pPr>
    </w:p>
    <w:p w:rsidR="00A06BE2" w:rsidRPr="00344657" w:rsidRDefault="00A06BE2" w:rsidP="00A06BE2">
      <w:pPr>
        <w:pStyle w:val="Brdtext"/>
        <w:rPr>
          <w:b/>
          <w:i/>
          <w:color w:val="000000" w:themeColor="text1"/>
        </w:rPr>
      </w:pPr>
    </w:p>
    <w:p w:rsidR="00A06BE2" w:rsidRPr="00344657" w:rsidRDefault="00A06BE2" w:rsidP="00A06BE2">
      <w:pPr>
        <w:pStyle w:val="Brdtext"/>
        <w:rPr>
          <w:b/>
          <w:i/>
          <w:color w:val="000000" w:themeColor="text1"/>
        </w:rPr>
      </w:pPr>
    </w:p>
    <w:p w:rsidR="00A611D7" w:rsidRDefault="00A611D7" w:rsidP="00A6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noProof/>
          <w:color w:val="222222"/>
          <w:sz w:val="16"/>
          <w:szCs w:val="16"/>
          <w:lang w:val="en-US" w:eastAsia="sv-SE"/>
        </w:rPr>
      </w:pPr>
    </w:p>
    <w:p w:rsidR="00A611D7" w:rsidRPr="00A611D7" w:rsidRDefault="00A611D7" w:rsidP="00A6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lastRenderedPageBreak/>
        <w:t>250815</w:t>
      </w:r>
      <w:bookmarkStart w:id="1" w:name="_GoBack"/>
      <w:bookmarkEnd w:id="1"/>
    </w:p>
    <w:p w:rsidR="000D1790" w:rsidRPr="000D1790" w:rsidRDefault="00A06BE2" w:rsidP="000D1790">
      <w:pPr>
        <w:pStyle w:val="Brdtext"/>
        <w:rPr>
          <w:i/>
          <w:color w:val="A6A6A6" w:themeColor="background1" w:themeShade="A6"/>
          <w:highlight w:val="yellow"/>
          <w:lang w:val="en-GB"/>
        </w:rPr>
      </w:pPr>
      <w:r>
        <w:rPr>
          <w:b/>
          <w:bCs/>
          <w:noProof/>
          <w:sz w:val="20"/>
          <w:szCs w:val="20"/>
          <w:lang w:eastAsia="sv-SE"/>
        </w:rPr>
        <w:drawing>
          <wp:anchor distT="0" distB="0" distL="114300" distR="114300" simplePos="0" relativeHeight="251662336" behindDoc="0" locked="0" layoutInCell="1" allowOverlap="1" wp14:anchorId="0A4AF951" wp14:editId="794B4455">
            <wp:simplePos x="0" y="0"/>
            <wp:positionH relativeFrom="margin">
              <wp:posOffset>4611370</wp:posOffset>
            </wp:positionH>
            <wp:positionV relativeFrom="paragraph">
              <wp:posOffset>0</wp:posOffset>
            </wp:positionV>
            <wp:extent cx="609600" cy="344170"/>
            <wp:effectExtent l="0" t="0" r="0" b="0"/>
            <wp:wrapTight wrapText="bothSides">
              <wp:wrapPolygon edited="0">
                <wp:start x="0" y="0"/>
                <wp:lineTo x="0" y="20325"/>
                <wp:lineTo x="20925" y="20325"/>
                <wp:lineTo x="20925" y="0"/>
                <wp:lineTo x="0" y="0"/>
              </wp:wrapPolygon>
            </wp:wrapTight>
            <wp:docPr id="6" name="Picture 9" descr="Image result for brittisk fla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brittisk flaggan"/>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BE2">
        <w:rPr>
          <w:b/>
          <w:i/>
          <w:color w:val="000000" w:themeColor="text1"/>
          <w:highlight w:val="yellow"/>
          <w:lang w:val="en-GB"/>
        </w:rPr>
        <w:t>I</w:t>
      </w:r>
      <w:r>
        <w:rPr>
          <w:b/>
          <w:i/>
          <w:color w:val="000000" w:themeColor="text1"/>
          <w:highlight w:val="yellow"/>
          <w:lang w:val="en-GB"/>
        </w:rPr>
        <w:t>n</w:t>
      </w:r>
      <w:r w:rsidRPr="00A06BE2">
        <w:rPr>
          <w:b/>
          <w:i/>
          <w:color w:val="000000" w:themeColor="text1"/>
          <w:highlight w:val="yellow"/>
          <w:lang w:val="en-GB"/>
        </w:rPr>
        <w:t xml:space="preserve">structions are </w:t>
      </w:r>
      <w:r w:rsidR="000D1790" w:rsidRPr="00A06BE2">
        <w:rPr>
          <w:b/>
          <w:i/>
          <w:color w:val="000000" w:themeColor="text1"/>
          <w:highlight w:val="yellow"/>
          <w:lang w:val="en-GB"/>
        </w:rPr>
        <w:t>highlighted</w:t>
      </w:r>
      <w:r w:rsidRPr="00A06BE2">
        <w:rPr>
          <w:b/>
          <w:i/>
          <w:color w:val="000000" w:themeColor="text1"/>
          <w:highlight w:val="yellow"/>
          <w:lang w:val="en-GB"/>
        </w:rPr>
        <w:t xml:space="preserve"> in yellow.</w:t>
      </w:r>
      <w:r w:rsidRPr="00A06BE2">
        <w:rPr>
          <w:b/>
          <w:bCs/>
          <w:noProof/>
          <w:sz w:val="20"/>
          <w:szCs w:val="20"/>
          <w:lang w:val="en-US" w:eastAsia="sv-SE"/>
        </w:rPr>
        <w:t xml:space="preserve"> </w:t>
      </w:r>
      <w:r w:rsidR="000D1790">
        <w:rPr>
          <w:b/>
          <w:i/>
          <w:color w:val="000000" w:themeColor="text1"/>
          <w:highlight w:val="yellow"/>
          <w:lang w:val="en-US"/>
        </w:rPr>
        <w:br/>
      </w:r>
      <w:r w:rsidR="000D1790">
        <w:rPr>
          <w:b/>
          <w:i/>
          <w:color w:val="000000" w:themeColor="text1"/>
          <w:highlight w:val="yellow"/>
          <w:lang w:val="en-US"/>
        </w:rPr>
        <w:br/>
      </w:r>
      <w:r w:rsidRPr="00A06BE2">
        <w:rPr>
          <w:b/>
          <w:i/>
          <w:color w:val="000000" w:themeColor="text1"/>
          <w:highlight w:val="yellow"/>
          <w:lang w:val="en-GB"/>
        </w:rPr>
        <w:t>Fill in</w:t>
      </w:r>
      <w:r w:rsidRPr="00A06BE2">
        <w:rPr>
          <w:i/>
          <w:color w:val="000000" w:themeColor="text1"/>
          <w:highlight w:val="yellow"/>
          <w:lang w:val="en-GB"/>
        </w:rPr>
        <w:t xml:space="preserve"> the grey marked fields with text as it should be formulated in the completed ad</w:t>
      </w:r>
      <w:r w:rsidRPr="00A06BE2">
        <w:rPr>
          <w:b/>
          <w:i/>
          <w:color w:val="000000" w:themeColor="text1"/>
          <w:highlight w:val="yellow"/>
          <w:lang w:val="en-GB"/>
        </w:rPr>
        <w:t>. Other text is mandatory and must not be changed or edited</w:t>
      </w:r>
      <w:r w:rsidR="000D1790">
        <w:rPr>
          <w:b/>
          <w:i/>
          <w:color w:val="000000" w:themeColor="text1"/>
          <w:highlight w:val="yellow"/>
          <w:lang w:val="en-GB"/>
        </w:rPr>
        <w:t xml:space="preserve"> </w:t>
      </w:r>
      <w:r w:rsidRPr="00A06BE2">
        <w:rPr>
          <w:i/>
          <w:color w:val="000000" w:themeColor="text1"/>
          <w:highlight w:val="yellow"/>
          <w:lang w:val="en-GB"/>
        </w:rPr>
        <w:t>Employment profile in Swedish is minimum requirement.</w:t>
      </w:r>
      <w:r w:rsidR="000D1790">
        <w:rPr>
          <w:b/>
          <w:i/>
          <w:color w:val="000000" w:themeColor="text1"/>
          <w:highlight w:val="yellow"/>
          <w:lang w:val="en-GB"/>
        </w:rPr>
        <w:t xml:space="preserve"> </w:t>
      </w:r>
      <w:r w:rsidRPr="00A06BE2">
        <w:rPr>
          <w:rFonts w:cs="Arial"/>
          <w:i/>
          <w:color w:val="000000" w:themeColor="text1"/>
          <w:highlight w:val="yellow"/>
          <w:lang w:val="en-GB"/>
        </w:rPr>
        <w:t xml:space="preserve">Special eligibility is stated in the subject study plan: </w:t>
      </w:r>
      <w:r w:rsidR="000D1790">
        <w:rPr>
          <w:i/>
          <w:color w:val="A6A6A6" w:themeColor="background1" w:themeShade="A6"/>
          <w:highlight w:val="yellow"/>
          <w:lang w:val="en-GB"/>
        </w:rPr>
        <w:fldChar w:fldCharType="begin"/>
      </w:r>
      <w:r w:rsidR="000D1790">
        <w:rPr>
          <w:i/>
          <w:color w:val="A6A6A6" w:themeColor="background1" w:themeShade="A6"/>
          <w:highlight w:val="yellow"/>
          <w:lang w:val="en-GB"/>
        </w:rPr>
        <w:instrText xml:space="preserve"> HYPERLINK "</w:instrText>
      </w:r>
      <w:r w:rsidR="000D1790" w:rsidRPr="000D1790">
        <w:rPr>
          <w:i/>
          <w:color w:val="A6A6A6" w:themeColor="background1" w:themeShade="A6"/>
          <w:highlight w:val="yellow"/>
          <w:lang w:val="en-GB"/>
        </w:rPr>
        <w:instrText xml:space="preserve">https://www.kth.se/student/kurser/dr </w:instrText>
      </w:r>
    </w:p>
    <w:p w:rsidR="000D1790" w:rsidRPr="009371A5" w:rsidRDefault="000D1790" w:rsidP="000D1790">
      <w:pPr>
        <w:pStyle w:val="Brdtext"/>
        <w:rPr>
          <w:rStyle w:val="Hyperlnk"/>
          <w:i/>
          <w:highlight w:val="yellow"/>
          <w:lang w:val="en-GB"/>
        </w:rPr>
      </w:pPr>
      <w:r>
        <w:rPr>
          <w:i/>
          <w:color w:val="A6A6A6" w:themeColor="background1" w:themeShade="A6"/>
          <w:highlight w:val="yellow"/>
          <w:lang w:val="en-GB"/>
        </w:rPr>
        <w:instrText xml:space="preserve">" </w:instrText>
      </w:r>
      <w:r>
        <w:rPr>
          <w:i/>
          <w:color w:val="A6A6A6" w:themeColor="background1" w:themeShade="A6"/>
          <w:highlight w:val="yellow"/>
          <w:lang w:val="en-GB"/>
        </w:rPr>
        <w:fldChar w:fldCharType="separate"/>
      </w:r>
      <w:r w:rsidRPr="009371A5">
        <w:rPr>
          <w:rStyle w:val="Hyperlnk"/>
          <w:i/>
          <w:highlight w:val="yellow"/>
          <w:lang w:val="en-GB"/>
        </w:rPr>
        <w:t xml:space="preserve">https://www.kth.se/student/kurser/dr </w:t>
      </w:r>
    </w:p>
    <w:p w:rsidR="00A06BE2" w:rsidRPr="000D1790" w:rsidRDefault="000D1790" w:rsidP="000D1790">
      <w:pPr>
        <w:pStyle w:val="Brdtext"/>
        <w:rPr>
          <w:i/>
          <w:color w:val="000000" w:themeColor="text1"/>
          <w:lang w:val="en-GB"/>
        </w:rPr>
      </w:pPr>
      <w:r>
        <w:rPr>
          <w:i/>
          <w:color w:val="A6A6A6" w:themeColor="background1" w:themeShade="A6"/>
          <w:highlight w:val="yellow"/>
          <w:lang w:val="en-GB"/>
        </w:rPr>
        <w:fldChar w:fldCharType="end"/>
      </w:r>
      <w:r w:rsidR="00A06BE2" w:rsidRPr="00A06BE2">
        <w:rPr>
          <w:i/>
          <w:color w:val="000000" w:themeColor="text1"/>
          <w:highlight w:val="yellow"/>
          <w:lang w:val="en-GB"/>
        </w:rPr>
        <w:t>The English version should be in accordance with the Swedish. In case of discrepancy between the Swedish original and the English translation of the job announcement, the Swedish version takes precedence.</w:t>
      </w:r>
      <w:r>
        <w:rPr>
          <w:i/>
          <w:color w:val="000000" w:themeColor="text1"/>
          <w:highlight w:val="yellow"/>
          <w:lang w:val="en-GB"/>
        </w:rPr>
        <w:t xml:space="preserve"> </w:t>
      </w:r>
      <w:r w:rsidR="00A06BE2" w:rsidRPr="000D1790">
        <w:rPr>
          <w:rFonts w:ascii="Georgia" w:hAnsi="Georgia"/>
          <w:i/>
          <w:iCs/>
          <w:color w:val="000000"/>
          <w:highlight w:val="yellow"/>
          <w:shd w:val="clear" w:color="auto" w:fill="C0C0C0"/>
          <w:lang w:val="en"/>
        </w:rPr>
        <w:t>In order to be able to publish our job ads on Arbetsförmedlingen/ platsbanken, which is mandatory for KTH as a public authority, this means that the advertisement text may contain </w:t>
      </w:r>
      <w:r w:rsidR="00A06BE2" w:rsidRPr="000D1790">
        <w:rPr>
          <w:rStyle w:val="Stark"/>
          <w:rFonts w:ascii="Georgia" w:hAnsi="Georgia"/>
          <w:i/>
          <w:iCs/>
          <w:color w:val="000000"/>
          <w:highlight w:val="yellow"/>
          <w:shd w:val="clear" w:color="auto" w:fill="C0C0C0"/>
          <w:lang w:val="en"/>
        </w:rPr>
        <w:t>a maximum of 5500 characters including spaces</w:t>
      </w:r>
      <w:r w:rsidR="00A06BE2" w:rsidRPr="000D1790">
        <w:rPr>
          <w:rFonts w:ascii="Georgia" w:hAnsi="Georgia"/>
          <w:i/>
          <w:iCs/>
          <w:color w:val="000000"/>
          <w:highlight w:val="yellow"/>
          <w:shd w:val="clear" w:color="auto" w:fill="C0C0C0"/>
          <w:lang w:val="en"/>
        </w:rPr>
        <w:t> and the total length of the advertisement (counted from title-until the last application date) may be a maximum of 6500 characters including spaces</w:t>
      </w:r>
      <w:r w:rsidR="00A06BE2" w:rsidRPr="000D1790">
        <w:rPr>
          <w:rFonts w:cs="Helvetica"/>
          <w:i/>
          <w:color w:val="333333"/>
          <w:highlight w:val="yellow"/>
          <w:lang w:val="en"/>
        </w:rPr>
        <w:t>.</w:t>
      </w:r>
    </w:p>
    <w:p w:rsidR="00A06BE2" w:rsidRPr="00931385" w:rsidRDefault="00A06BE2" w:rsidP="00A06BE2">
      <w:pPr>
        <w:rPr>
          <w:rStyle w:val="Rubrik2Char"/>
          <w:rFonts w:asciiTheme="minorHAnsi" w:eastAsiaTheme="minorHAnsi" w:hAnsiTheme="minorHAnsi" w:cs="Helvetica"/>
          <w:b w:val="0"/>
          <w:bCs w:val="0"/>
          <w:i/>
          <w:color w:val="333333"/>
          <w:szCs w:val="22"/>
          <w:highlight w:val="yellow"/>
          <w:lang w:val="en"/>
        </w:rPr>
      </w:pPr>
    </w:p>
    <w:p w:rsidR="00A06BE2" w:rsidRPr="00931385" w:rsidRDefault="00A06BE2" w:rsidP="00A06BE2">
      <w:pPr>
        <w:pStyle w:val="Brdtext"/>
        <w:rPr>
          <w:rStyle w:val="Rubrik2Char"/>
          <w:rFonts w:asciiTheme="minorHAnsi" w:eastAsiaTheme="minorHAnsi" w:hAnsiTheme="minorHAnsi" w:cstheme="minorBidi"/>
          <w:b w:val="0"/>
          <w:bCs w:val="0"/>
          <w:szCs w:val="20"/>
          <w:lang w:val="en-GB"/>
        </w:rPr>
      </w:pPr>
      <w:r w:rsidRPr="001A7911">
        <w:rPr>
          <w:rStyle w:val="Rubrik2Char"/>
          <w:rFonts w:cstheme="majorHAnsi"/>
          <w:szCs w:val="20"/>
          <w:lang w:val="en-GB"/>
        </w:rPr>
        <w:t>Title:</w:t>
      </w:r>
      <w:r w:rsidRPr="00895AF6">
        <w:rPr>
          <w:rStyle w:val="Rubrik2Char"/>
          <w:rFonts w:asciiTheme="minorHAnsi" w:hAnsiTheme="minorHAnsi"/>
          <w:szCs w:val="20"/>
          <w:lang w:val="en-GB"/>
        </w:rPr>
        <w:t xml:space="preserve"> </w:t>
      </w:r>
      <w:sdt>
        <w:sdtPr>
          <w:rPr>
            <w:rStyle w:val="BrdtextChar"/>
            <w:lang w:val="en-US"/>
          </w:rPr>
          <w:alias w:val="choose doctoral student or licentiate here"/>
          <w:tag w:val="choose doctoral student or licentiate here"/>
          <w:id w:val="61527817"/>
          <w:placeholder>
            <w:docPart w:val="8B11FF8850AF4A948922D65484F3BD83"/>
          </w:placeholder>
          <w:dropDownList>
            <w:listItem w:displayText="Doctoral student in " w:value="Doctoral student in "/>
            <w:listItem w:displayText="Doctoral students in" w:value="Doctoral students in"/>
            <w:listItem w:displayText="Doctoral student (licentiate) in" w:value="Doctoral student (licentiate) in"/>
            <w:listItem w:displayText="Doctoral students (licentiate) in" w:value="Doctoral students (licentiate) in"/>
          </w:dropDownList>
        </w:sdtPr>
        <w:sdtEndPr>
          <w:rPr>
            <w:rStyle w:val="Standardstycketeckensnitt"/>
          </w:rPr>
        </w:sdtEndPr>
        <w:sdtContent>
          <w:r w:rsidRPr="00931385">
            <w:rPr>
              <w:rStyle w:val="BrdtextChar"/>
              <w:lang w:val="en-US"/>
            </w:rPr>
            <w:t xml:space="preserve">Doctoral student in </w:t>
          </w:r>
        </w:sdtContent>
      </w:sdt>
      <w:r w:rsidRPr="00895AF6">
        <w:rPr>
          <w:noProof/>
          <w:lang w:val="en-US"/>
        </w:rPr>
        <w:t xml:space="preserve">  </w:t>
      </w:r>
      <w:r w:rsidRPr="00931385">
        <w:rPr>
          <w:highlight w:val="lightGray"/>
        </w:rPr>
        <w:fldChar w:fldCharType="begin">
          <w:ffData>
            <w:name w:val=""/>
            <w:enabled/>
            <w:calcOnExit w:val="0"/>
            <w:statusText w:type="text" w:val="Titeln får vara högst 75 tecken (inklusive mellanslag)."/>
            <w:textInput>
              <w:default w:val="add the rest of the title max 75 characters all included"/>
              <w:maxLength w:val="60"/>
            </w:textInput>
          </w:ffData>
        </w:fldChar>
      </w:r>
      <w:r w:rsidRPr="00931385">
        <w:rPr>
          <w:highlight w:val="lightGray"/>
          <w:lang w:val="en-US"/>
        </w:rPr>
        <w:instrText xml:space="preserve"> FORMTEXT </w:instrText>
      </w:r>
      <w:r w:rsidRPr="00931385">
        <w:rPr>
          <w:highlight w:val="lightGray"/>
        </w:rPr>
      </w:r>
      <w:r w:rsidRPr="00931385">
        <w:rPr>
          <w:highlight w:val="lightGray"/>
        </w:rPr>
        <w:fldChar w:fldCharType="separate"/>
      </w:r>
      <w:r w:rsidRPr="00931385">
        <w:rPr>
          <w:noProof/>
          <w:highlight w:val="lightGray"/>
          <w:lang w:val="en-US"/>
        </w:rPr>
        <w:t>add the rest of the title max 75 characters all included</w:t>
      </w:r>
      <w:r w:rsidRPr="00931385">
        <w:rPr>
          <w:highlight w:val="lightGray"/>
        </w:rPr>
        <w:fldChar w:fldCharType="end"/>
      </w:r>
      <w:r w:rsidRPr="00895AF6">
        <w:rPr>
          <w:noProof/>
          <w:lang w:val="en-US"/>
        </w:rPr>
        <w:t xml:space="preserve">      </w:t>
      </w:r>
    </w:p>
    <w:p w:rsidR="00A06BE2" w:rsidRPr="001A7911" w:rsidRDefault="00A06BE2" w:rsidP="00A06BE2">
      <w:pPr>
        <w:pStyle w:val="Rubrik3"/>
        <w:rPr>
          <w:rStyle w:val="Stark"/>
          <w:rFonts w:cstheme="majorHAnsi"/>
          <w:color w:val="000000"/>
          <w:lang w:val="en-GB"/>
        </w:rPr>
      </w:pPr>
      <w:r w:rsidRPr="001A7911">
        <w:rPr>
          <w:rStyle w:val="Rubrik2Char"/>
          <w:rFonts w:cstheme="majorHAnsi"/>
          <w:szCs w:val="20"/>
          <w:lang w:val="en-GB"/>
        </w:rPr>
        <w:t>Project description</w:t>
      </w:r>
    </w:p>
    <w:p w:rsidR="00A06BE2" w:rsidRPr="001A7911" w:rsidRDefault="00A06BE2" w:rsidP="00A06BE2">
      <w:pPr>
        <w:pStyle w:val="Brdtext"/>
        <w:rPr>
          <w:lang w:val="en-GB"/>
        </w:rPr>
      </w:pPr>
      <w:r w:rsidRPr="001A7911">
        <w:rPr>
          <w:lang w:val="en-GB"/>
        </w:rPr>
        <w:t>Third-cycle subject</w:t>
      </w:r>
      <w:r w:rsidRPr="001A7911">
        <w:rPr>
          <w:rStyle w:val="Stark"/>
          <w:color w:val="000000"/>
          <w:lang w:val="en-GB"/>
        </w:rPr>
        <w:t xml:space="preserve">: </w:t>
      </w:r>
      <w:r w:rsidRPr="001A7911">
        <w:rPr>
          <w:lang w:val="en-GB"/>
        </w:rPr>
        <w:fldChar w:fldCharType="begin">
          <w:ffData>
            <w:name w:val=""/>
            <w:enabled/>
            <w:calcOnExit w:val="0"/>
            <w:textInput>
              <w:default w:val="type in the third-cycle subject the doctoral student will be admited to"/>
            </w:textInput>
          </w:ffData>
        </w:fldChar>
      </w:r>
      <w:r w:rsidRPr="001A7911">
        <w:rPr>
          <w:lang w:val="en-GB"/>
        </w:rPr>
        <w:instrText xml:space="preserve"> FORMTEXT </w:instrText>
      </w:r>
      <w:r w:rsidRPr="001A7911">
        <w:rPr>
          <w:lang w:val="en-GB"/>
        </w:rPr>
      </w:r>
      <w:r w:rsidRPr="001A7911">
        <w:rPr>
          <w:lang w:val="en-GB"/>
        </w:rPr>
        <w:fldChar w:fldCharType="separate"/>
      </w:r>
      <w:r w:rsidRPr="001A7911">
        <w:rPr>
          <w:noProof/>
          <w:lang w:val="en-GB"/>
        </w:rPr>
        <w:t>type in the third-cycle subject the doctoral student will be admited to</w:t>
      </w:r>
      <w:r w:rsidRPr="001A7911">
        <w:rPr>
          <w:lang w:val="en-GB"/>
        </w:rPr>
        <w:fldChar w:fldCharType="end"/>
      </w:r>
    </w:p>
    <w:p w:rsidR="00A06BE2" w:rsidRPr="0001602E" w:rsidRDefault="00A06BE2" w:rsidP="00A06BE2">
      <w:pPr>
        <w:pStyle w:val="Brdtext"/>
        <w:rPr>
          <w:lang w:val="en-US"/>
        </w:rPr>
      </w:pPr>
      <w:r w:rsidRPr="00931385">
        <w:rPr>
          <w:highlight w:val="yellow"/>
        </w:rPr>
        <w:fldChar w:fldCharType="begin">
          <w:ffData>
            <w:name w:val=""/>
            <w:enabled/>
            <w:calcOnExit w:val="0"/>
            <w:textInput>
              <w:default w:val="Write short and concrete about the project based on what attracts the candidates and what they want to know about the project, department and tasks. Please link to more information"/>
              <w:maxLength w:val="2000"/>
            </w:textInput>
          </w:ffData>
        </w:fldChar>
      </w:r>
      <w:r w:rsidRPr="00931385">
        <w:rPr>
          <w:highlight w:val="yellow"/>
          <w:lang w:val="en-US"/>
        </w:rPr>
        <w:instrText xml:space="preserve"> FORMTEXT </w:instrText>
      </w:r>
      <w:r w:rsidRPr="00931385">
        <w:rPr>
          <w:highlight w:val="yellow"/>
        </w:rPr>
      </w:r>
      <w:r w:rsidRPr="00931385">
        <w:rPr>
          <w:highlight w:val="yellow"/>
        </w:rPr>
        <w:fldChar w:fldCharType="separate"/>
      </w:r>
      <w:r w:rsidRPr="00931385">
        <w:rPr>
          <w:noProof/>
          <w:highlight w:val="yellow"/>
          <w:lang w:val="en-US"/>
        </w:rPr>
        <w:t>Write short and concrete about the project based on what attracts the candidates and what they want to know about the project, department and tasks. Please link to more information</w:t>
      </w:r>
      <w:r w:rsidRPr="00931385">
        <w:rPr>
          <w:highlight w:val="yellow"/>
        </w:rPr>
        <w:fldChar w:fldCharType="end"/>
      </w:r>
    </w:p>
    <w:p w:rsidR="00A06BE2" w:rsidRPr="00A06BE2" w:rsidRDefault="00A06BE2" w:rsidP="00A06BE2">
      <w:pPr>
        <w:pStyle w:val="Brdtext"/>
        <w:rPr>
          <w:lang w:val="en-US"/>
        </w:rPr>
      </w:pPr>
      <w:r w:rsidRPr="00A06BE2">
        <w:rPr>
          <w:lang w:val="en-US"/>
        </w:rPr>
        <w:t xml:space="preserve">Supervision: </w:t>
      </w:r>
      <w:r w:rsidRPr="00A06BE2">
        <w:rPr>
          <w:highlight w:val="lightGray"/>
          <w:lang w:val="en-US"/>
        </w:rPr>
        <w:t>NN is proposed to supervise the doctoral student. Decisions are made on admission.</w:t>
      </w:r>
    </w:p>
    <w:p w:rsidR="00A06BE2" w:rsidRPr="00057956" w:rsidRDefault="00A06BE2" w:rsidP="00A06BE2">
      <w:pPr>
        <w:pStyle w:val="Rubrik2"/>
        <w:rPr>
          <w:rFonts w:cstheme="majorHAnsi"/>
          <w:szCs w:val="22"/>
          <w:lang w:val="en"/>
        </w:rPr>
      </w:pPr>
      <w:r w:rsidRPr="001A7911">
        <w:rPr>
          <w:rFonts w:cstheme="majorHAnsi"/>
          <w:szCs w:val="22"/>
          <w:lang w:val="en"/>
        </w:rPr>
        <w:t>What we offer</w:t>
      </w:r>
    </w:p>
    <w:p w:rsidR="00A06BE2" w:rsidRDefault="00A06BE2" w:rsidP="00A06BE2">
      <w:pPr>
        <w:pStyle w:val="Liststycke"/>
        <w:numPr>
          <w:ilvl w:val="0"/>
          <w:numId w:val="27"/>
        </w:numPr>
        <w:spacing w:line="240" w:lineRule="auto"/>
        <w:rPr>
          <w:lang w:val="en-US"/>
        </w:rPr>
      </w:pPr>
      <w:r w:rsidRPr="001A7911">
        <w:rPr>
          <w:lang w:val="en-US"/>
        </w:rPr>
        <w:t xml:space="preserve">The possibility to </w:t>
      </w:r>
      <w:hyperlink r:id="rId20" w:history="1">
        <w:r w:rsidRPr="00662007">
          <w:rPr>
            <w:rStyle w:val="Hyperlnk"/>
            <w:lang w:val="en-US"/>
          </w:rPr>
          <w:t>study in a dynamic and international research environment in collaboration with industries and prominent universities from all over the world</w:t>
        </w:r>
      </w:hyperlink>
      <w:r w:rsidRPr="001A7911">
        <w:rPr>
          <w:lang w:val="en-US"/>
        </w:rPr>
        <w:t xml:space="preserve">. </w:t>
      </w:r>
    </w:p>
    <w:p w:rsidR="00A06BE2" w:rsidRPr="00057956" w:rsidRDefault="00A06BE2" w:rsidP="00A06BE2">
      <w:pPr>
        <w:pStyle w:val="Liststycke"/>
        <w:rPr>
          <w:lang w:val="en-US"/>
        </w:rPr>
      </w:pPr>
    </w:p>
    <w:p w:rsidR="00A06BE2" w:rsidRPr="001A7911" w:rsidRDefault="00A06BE2" w:rsidP="00A06BE2">
      <w:pPr>
        <w:pStyle w:val="Brdtext"/>
        <w:numPr>
          <w:ilvl w:val="0"/>
          <w:numId w:val="27"/>
        </w:numPr>
        <w:rPr>
          <w:lang w:val="en-GB"/>
        </w:rPr>
      </w:pPr>
      <w:r w:rsidRPr="001A7911">
        <w:rPr>
          <w:lang w:val="en-GB"/>
        </w:rPr>
        <w:t xml:space="preserve">A workplace with </w:t>
      </w:r>
      <w:hyperlink r:id="rId21" w:history="1">
        <w:r w:rsidRPr="001A7911">
          <w:rPr>
            <w:rStyle w:val="Hyperlnk"/>
            <w:lang w:val="en-GB"/>
          </w:rPr>
          <w:t>many employee benefits</w:t>
        </w:r>
      </w:hyperlink>
      <w:r w:rsidRPr="001A7911">
        <w:rPr>
          <w:lang w:val="en-GB"/>
        </w:rPr>
        <w:t xml:space="preserve"> and monthly salary according to </w:t>
      </w:r>
      <w:hyperlink r:id="rId22" w:history="1">
        <w:r w:rsidRPr="001A7911">
          <w:rPr>
            <w:rStyle w:val="Hyperlnk"/>
            <w:lang w:val="en-GB"/>
          </w:rPr>
          <w:t>KTH’s Doctoral student salary agreement</w:t>
        </w:r>
      </w:hyperlink>
      <w:r w:rsidRPr="001A7911">
        <w:rPr>
          <w:lang w:val="en-GB"/>
        </w:rPr>
        <w:t>.</w:t>
      </w:r>
    </w:p>
    <w:p w:rsidR="00A06BE2" w:rsidRPr="001A7911" w:rsidRDefault="00A06BE2" w:rsidP="00A06BE2">
      <w:pPr>
        <w:pStyle w:val="Brdtext"/>
        <w:numPr>
          <w:ilvl w:val="0"/>
          <w:numId w:val="27"/>
        </w:numPr>
        <w:rPr>
          <w:lang w:val="en-US"/>
        </w:rPr>
      </w:pPr>
      <w:r w:rsidRPr="001A7911">
        <w:rPr>
          <w:lang w:val="en"/>
        </w:rPr>
        <w:t>A postgraduate education at an institution that is active and supportive in matters pertaining to working conditions, gender equality and diversity as well as study environment.</w:t>
      </w:r>
    </w:p>
    <w:p w:rsidR="00A06BE2" w:rsidRPr="001A7911" w:rsidRDefault="00A06BE2" w:rsidP="00A06BE2">
      <w:pPr>
        <w:pStyle w:val="Brdtext"/>
        <w:numPr>
          <w:ilvl w:val="0"/>
          <w:numId w:val="27"/>
        </w:numPr>
        <w:rPr>
          <w:lang w:val="en-US"/>
        </w:rPr>
      </w:pPr>
      <w:r w:rsidRPr="001A7911">
        <w:rPr>
          <w:lang w:val="en-US"/>
        </w:rPr>
        <w:t>Work and study in Stockholm, close to nature and the water.</w:t>
      </w:r>
    </w:p>
    <w:p w:rsidR="00A06BE2" w:rsidRPr="001A7911" w:rsidRDefault="005D7640" w:rsidP="00A06BE2">
      <w:pPr>
        <w:pStyle w:val="Brdtext"/>
        <w:numPr>
          <w:ilvl w:val="0"/>
          <w:numId w:val="25"/>
        </w:numPr>
        <w:rPr>
          <w:lang w:val="en-GB"/>
        </w:rPr>
      </w:pPr>
      <w:r>
        <w:rPr>
          <w:color w:val="000000"/>
          <w:lang w:val="en-US"/>
        </w:rPr>
        <w:t xml:space="preserve">Guidance on </w:t>
      </w:r>
      <w:hyperlink r:id="rId23" w:history="1">
        <w:r w:rsidRPr="005D7640">
          <w:rPr>
            <w:rStyle w:val="Hyperlnk"/>
            <w:lang w:val="en-US"/>
          </w:rPr>
          <w:t>relocating and settling</w:t>
        </w:r>
      </w:hyperlink>
      <w:r>
        <w:rPr>
          <w:color w:val="000000"/>
          <w:lang w:val="en-US"/>
        </w:rPr>
        <w:t xml:space="preserve"> in at KTH and in Sweden</w:t>
      </w:r>
      <w:r w:rsidR="00A06BE2" w:rsidRPr="001A7911">
        <w:rPr>
          <w:lang w:val="en-GB"/>
        </w:rPr>
        <w:t>.</w:t>
      </w:r>
    </w:p>
    <w:p w:rsidR="00A06BE2" w:rsidRPr="00B54BD9" w:rsidRDefault="00A06BE2" w:rsidP="00A06BE2">
      <w:pPr>
        <w:pStyle w:val="Brdtext"/>
        <w:numPr>
          <w:ilvl w:val="0"/>
          <w:numId w:val="25"/>
        </w:numPr>
        <w:rPr>
          <w:highlight w:val="yellow"/>
          <w:lang w:val="en-GB"/>
        </w:rPr>
      </w:pPr>
      <w:r w:rsidRPr="00931385">
        <w:rPr>
          <w:highlight w:val="yellow"/>
        </w:rPr>
        <w:fldChar w:fldCharType="begin">
          <w:ffData>
            <w:name w:val=""/>
            <w:enabled/>
            <w:calcOnExit w:val="0"/>
            <w:textInput>
              <w:default w:val="Optionally: describe briefly what your group, the project and / or KTH can offer."/>
              <w:maxLength w:val="300"/>
            </w:textInput>
          </w:ffData>
        </w:fldChar>
      </w:r>
      <w:r w:rsidRPr="00931385">
        <w:rPr>
          <w:highlight w:val="yellow"/>
          <w:lang w:val="en-GB"/>
        </w:rPr>
        <w:instrText xml:space="preserve"> FORMTEXT </w:instrText>
      </w:r>
      <w:r w:rsidRPr="00931385">
        <w:rPr>
          <w:highlight w:val="yellow"/>
        </w:rPr>
      </w:r>
      <w:r w:rsidRPr="00931385">
        <w:rPr>
          <w:highlight w:val="yellow"/>
        </w:rPr>
        <w:fldChar w:fldCharType="separate"/>
      </w:r>
      <w:r w:rsidRPr="00931385">
        <w:rPr>
          <w:highlight w:val="yellow"/>
          <w:lang w:val="en-US"/>
        </w:rPr>
        <w:t xml:space="preserve"> </w:t>
      </w:r>
      <w:r w:rsidRPr="00931385">
        <w:rPr>
          <w:noProof/>
          <w:highlight w:val="yellow"/>
          <w:lang w:val="en-GB"/>
        </w:rPr>
        <w:t>Optionally: describe briefly what your group, the project and / or KTH can offer.</w:t>
      </w:r>
      <w:r w:rsidRPr="00931385">
        <w:rPr>
          <w:highlight w:val="yellow"/>
        </w:rPr>
        <w:fldChar w:fldCharType="end"/>
      </w:r>
    </w:p>
    <w:p w:rsidR="00A06BE2" w:rsidRPr="001A7911" w:rsidRDefault="00A06BE2" w:rsidP="00A06BE2">
      <w:pPr>
        <w:pStyle w:val="Rubrik2"/>
        <w:rPr>
          <w:rFonts w:eastAsia="Times New Roman" w:cstheme="majorHAnsi"/>
          <w:szCs w:val="22"/>
          <w:lang w:val="en-GB" w:eastAsia="sv-SE"/>
        </w:rPr>
      </w:pPr>
      <w:r>
        <w:rPr>
          <w:rFonts w:eastAsia="Times New Roman" w:cstheme="majorHAnsi"/>
          <w:szCs w:val="22"/>
          <w:lang w:val="en-GB" w:eastAsia="sv-SE"/>
        </w:rPr>
        <w:lastRenderedPageBreak/>
        <w:t>Admission requirements</w:t>
      </w:r>
    </w:p>
    <w:p w:rsidR="00A06BE2" w:rsidRPr="00276821" w:rsidRDefault="00A06BE2" w:rsidP="00A06BE2">
      <w:pPr>
        <w:pStyle w:val="Brdtext"/>
        <w:rPr>
          <w:lang w:val="en-GB"/>
        </w:rPr>
      </w:pPr>
      <w:r w:rsidRPr="00276821">
        <w:rPr>
          <w:lang w:val="en"/>
        </w:rPr>
        <w:t xml:space="preserve">To be admitted to postgraduate education (Chapter 7, 39 </w:t>
      </w:r>
      <w:r w:rsidRPr="00276821">
        <w:rPr>
          <w:rFonts w:cs="Calibri"/>
          <w:lang w:val="en-GB"/>
        </w:rPr>
        <w:t>§ Swedish Higher Education Ordinance),</w:t>
      </w:r>
      <w:r w:rsidRPr="00276821">
        <w:rPr>
          <w:lang w:val="en"/>
        </w:rPr>
        <w:t xml:space="preserve"> </w:t>
      </w:r>
      <w:r w:rsidRPr="00276821">
        <w:rPr>
          <w:rStyle w:val="BrdtextChar"/>
          <w:lang w:val="en-GB"/>
        </w:rPr>
        <w:t>the applicant must have basic eligibility in accordance with either of the following:</w:t>
      </w:r>
    </w:p>
    <w:p w:rsidR="00A06BE2" w:rsidRPr="00276821" w:rsidRDefault="00A06BE2" w:rsidP="00A06BE2">
      <w:pPr>
        <w:pStyle w:val="Brdtext"/>
        <w:numPr>
          <w:ilvl w:val="0"/>
          <w:numId w:val="20"/>
        </w:numPr>
        <w:rPr>
          <w:lang w:val="en"/>
        </w:rPr>
      </w:pPr>
      <w:r w:rsidRPr="0001602E">
        <w:rPr>
          <w:lang w:val="en-US"/>
        </w:rPr>
        <w:t>passed a second cycle degree (for example a master's degree)</w:t>
      </w:r>
      <w:r w:rsidRPr="00276821">
        <w:rPr>
          <w:lang w:val="en"/>
        </w:rPr>
        <w:t>,</w:t>
      </w:r>
      <w:r>
        <w:rPr>
          <w:lang w:val="en"/>
        </w:rPr>
        <w:t xml:space="preserve"> </w:t>
      </w:r>
      <w:r w:rsidRPr="00B42909">
        <w:rPr>
          <w:lang w:val="en"/>
        </w:rPr>
        <w:t>or</w:t>
      </w:r>
    </w:p>
    <w:p w:rsidR="00A06BE2" w:rsidRPr="00276821" w:rsidRDefault="00A06BE2" w:rsidP="00A06BE2">
      <w:pPr>
        <w:pStyle w:val="Brdtext"/>
        <w:numPr>
          <w:ilvl w:val="0"/>
          <w:numId w:val="20"/>
        </w:numPr>
        <w:rPr>
          <w:lang w:val="en"/>
        </w:rPr>
      </w:pPr>
      <w:r w:rsidRPr="00276821">
        <w:rPr>
          <w:lang w:val="en"/>
        </w:rPr>
        <w:t xml:space="preserve">completed course requirements of at least 240 higher education credits, of which </w:t>
      </w:r>
      <w:r w:rsidRPr="0001602E">
        <w:rPr>
          <w:lang w:val="en-US"/>
        </w:rPr>
        <w:t>at least 60 second-cycle higher education credits</w:t>
      </w:r>
      <w:r w:rsidRPr="00276821">
        <w:rPr>
          <w:lang w:val="en"/>
        </w:rPr>
        <w:t>, or</w:t>
      </w:r>
    </w:p>
    <w:p w:rsidR="00A06BE2" w:rsidRPr="0001602E" w:rsidRDefault="00A06BE2" w:rsidP="00A06BE2">
      <w:pPr>
        <w:pStyle w:val="Liststycke"/>
        <w:numPr>
          <w:ilvl w:val="0"/>
          <w:numId w:val="20"/>
        </w:numPr>
        <w:spacing w:line="240" w:lineRule="auto"/>
        <w:rPr>
          <w:rFonts w:cs="Calibri"/>
          <w:lang w:val="en-US"/>
        </w:rPr>
      </w:pPr>
      <w:r w:rsidRPr="00276821">
        <w:rPr>
          <w:rFonts w:cs="Calibri"/>
          <w:bCs/>
          <w:lang w:val="en-US"/>
        </w:rPr>
        <w:t>acquired, in some other way within or outside the country, substantially equivalent knowledge</w:t>
      </w:r>
    </w:p>
    <w:p w:rsidR="00A06BE2" w:rsidRPr="0001602E" w:rsidRDefault="00A06BE2" w:rsidP="00A06BE2">
      <w:pPr>
        <w:pStyle w:val="Liststycke"/>
        <w:rPr>
          <w:rFonts w:cs="Calibri"/>
          <w:lang w:val="en-US"/>
        </w:rPr>
      </w:pPr>
    </w:p>
    <w:p w:rsidR="00A06BE2" w:rsidRPr="0001602E" w:rsidRDefault="00A06BE2" w:rsidP="00A06BE2">
      <w:pPr>
        <w:rPr>
          <w:lang w:val="en-US"/>
        </w:rPr>
      </w:pPr>
      <w:r w:rsidRPr="00931385">
        <w:rPr>
          <w:highlight w:val="yellow"/>
        </w:rPr>
        <w:fldChar w:fldCharType="begin">
          <w:ffData>
            <w:name w:val=""/>
            <w:enabled/>
            <w:calcOnExit w:val="0"/>
            <w:textInput>
              <w:default w:val="Type in the special eligibility the applicant also shall meet.  "/>
              <w:maxLength w:val="300"/>
            </w:textInput>
          </w:ffData>
        </w:fldChar>
      </w:r>
      <w:r w:rsidRPr="00931385">
        <w:rPr>
          <w:highlight w:val="yellow"/>
          <w:lang w:val="en-GB"/>
        </w:rPr>
        <w:instrText xml:space="preserve"> FORMTEXT </w:instrText>
      </w:r>
      <w:r w:rsidRPr="00931385">
        <w:rPr>
          <w:highlight w:val="yellow"/>
        </w:rPr>
      </w:r>
      <w:r w:rsidRPr="00931385">
        <w:rPr>
          <w:highlight w:val="yellow"/>
        </w:rPr>
        <w:fldChar w:fldCharType="separate"/>
      </w:r>
      <w:r w:rsidRPr="00931385">
        <w:rPr>
          <w:noProof/>
          <w:highlight w:val="yellow"/>
          <w:lang w:val="en-GB"/>
        </w:rPr>
        <w:t xml:space="preserve">Type in the special eligibility the applicant also shall meet.  </w:t>
      </w:r>
      <w:r w:rsidRPr="00931385">
        <w:rPr>
          <w:highlight w:val="yellow"/>
        </w:rPr>
        <w:fldChar w:fldCharType="end"/>
      </w:r>
    </w:p>
    <w:p w:rsidR="00A06BE2" w:rsidRPr="0001602E" w:rsidRDefault="00A06BE2" w:rsidP="00A06BE2">
      <w:pPr>
        <w:rPr>
          <w:rFonts w:cs="Calibri"/>
          <w:lang w:val="en-US"/>
        </w:rPr>
      </w:pPr>
    </w:p>
    <w:p w:rsidR="00A06BE2" w:rsidRPr="00931385" w:rsidRDefault="00A06BE2" w:rsidP="00A06BE2">
      <w:pPr>
        <w:rPr>
          <w:rFonts w:cs="Calibri"/>
          <w:lang w:val="en-US"/>
        </w:rPr>
      </w:pPr>
      <w:r w:rsidRPr="00697E9A">
        <w:rPr>
          <w:rFonts w:cs="Calibri"/>
          <w:lang w:val="en-US"/>
        </w:rPr>
        <w:t xml:space="preserve">In addition to the above, there is also a </w:t>
      </w:r>
      <w:hyperlink r:id="rId24" w:history="1">
        <w:r w:rsidRPr="00662007">
          <w:rPr>
            <w:rStyle w:val="Hyperlnk"/>
            <w:rFonts w:cs="Calibri"/>
            <w:lang w:val="en-US"/>
          </w:rPr>
          <w:t>mandatory requirement for English equivalent to English B/6</w:t>
        </w:r>
        <w:r w:rsidRPr="00662007">
          <w:rPr>
            <w:rStyle w:val="Hyperlnk"/>
            <w:lang w:val="en-US"/>
          </w:rPr>
          <w:t>.</w:t>
        </w:r>
      </w:hyperlink>
    </w:p>
    <w:p w:rsidR="00A06BE2" w:rsidRPr="001A7911" w:rsidRDefault="00A06BE2" w:rsidP="00A06BE2">
      <w:pPr>
        <w:pStyle w:val="Rubrik2"/>
        <w:rPr>
          <w:rFonts w:cstheme="majorHAnsi"/>
          <w:szCs w:val="22"/>
          <w:lang w:val="en-GB"/>
        </w:rPr>
      </w:pPr>
      <w:r w:rsidRPr="001A7911">
        <w:rPr>
          <w:rFonts w:cstheme="majorHAnsi"/>
          <w:szCs w:val="22"/>
          <w:lang w:val="en-GB"/>
        </w:rPr>
        <w:t xml:space="preserve">Selection </w:t>
      </w:r>
    </w:p>
    <w:p w:rsidR="00A06BE2" w:rsidRPr="001A7911" w:rsidRDefault="00A06BE2" w:rsidP="00A06BE2">
      <w:pPr>
        <w:pStyle w:val="Brdtext"/>
        <w:rPr>
          <w:lang w:val="en-GB"/>
        </w:rPr>
      </w:pPr>
      <w:r w:rsidRPr="001A7911">
        <w:rPr>
          <w:lang w:val="en-GB"/>
        </w:rPr>
        <w:t xml:space="preserve">In order to succeed as a doctoral student at KTH you need to be goal oriented and persevering in your work. During the selection process, candidates will be </w:t>
      </w:r>
      <w:r w:rsidRPr="0001602E">
        <w:rPr>
          <w:rFonts w:eastAsia="Calibri" w:cs="Times New Roman"/>
          <w:lang w:val="en-US"/>
        </w:rPr>
        <w:t>assessed</w:t>
      </w:r>
      <w:r w:rsidRPr="001A7911">
        <w:rPr>
          <w:lang w:val="en-GB"/>
        </w:rPr>
        <w:t xml:space="preserve"> upon their ability to: </w:t>
      </w:r>
    </w:p>
    <w:p w:rsidR="00A06BE2" w:rsidRPr="001A7911" w:rsidRDefault="00A06BE2" w:rsidP="00A06BE2">
      <w:pPr>
        <w:pStyle w:val="Brdtext"/>
        <w:numPr>
          <w:ilvl w:val="0"/>
          <w:numId w:val="26"/>
        </w:numPr>
        <w:rPr>
          <w:lang w:val="en-GB"/>
        </w:rPr>
      </w:pPr>
      <w:r w:rsidRPr="001A7911">
        <w:rPr>
          <w:lang w:val="en-GB"/>
        </w:rPr>
        <w:t>independently pursue his or her work,</w:t>
      </w:r>
    </w:p>
    <w:p w:rsidR="00A06BE2" w:rsidRPr="001A7911" w:rsidRDefault="00A06BE2" w:rsidP="00A06BE2">
      <w:pPr>
        <w:pStyle w:val="Brdtext"/>
        <w:numPr>
          <w:ilvl w:val="0"/>
          <w:numId w:val="26"/>
        </w:numPr>
        <w:rPr>
          <w:lang w:val="en-GB"/>
        </w:rPr>
      </w:pPr>
      <w:r w:rsidRPr="001A7911">
        <w:rPr>
          <w:lang w:val="en-GB"/>
        </w:rPr>
        <w:t xml:space="preserve">collaborate with others, </w:t>
      </w:r>
    </w:p>
    <w:p w:rsidR="00A06BE2" w:rsidRPr="001A7911" w:rsidRDefault="00A06BE2" w:rsidP="00A06BE2">
      <w:pPr>
        <w:pStyle w:val="Brdtext"/>
        <w:numPr>
          <w:ilvl w:val="0"/>
          <w:numId w:val="26"/>
        </w:numPr>
        <w:rPr>
          <w:lang w:val="en-GB"/>
        </w:rPr>
      </w:pPr>
      <w:r w:rsidRPr="001A7911">
        <w:rPr>
          <w:lang w:val="en-GB"/>
        </w:rPr>
        <w:t>have a professional approach and</w:t>
      </w:r>
    </w:p>
    <w:p w:rsidR="00A06BE2" w:rsidRPr="001A7911" w:rsidRDefault="00A06BE2" w:rsidP="00A06BE2">
      <w:pPr>
        <w:pStyle w:val="Brdtext"/>
        <w:numPr>
          <w:ilvl w:val="0"/>
          <w:numId w:val="26"/>
        </w:numPr>
        <w:rPr>
          <w:lang w:val="en-GB"/>
        </w:rPr>
      </w:pPr>
      <w:r w:rsidRPr="001A7911">
        <w:rPr>
          <w:lang w:val="en-GB"/>
        </w:rPr>
        <w:t>analyse and work with complex issues.</w:t>
      </w:r>
    </w:p>
    <w:p w:rsidR="00A06BE2" w:rsidRPr="00931385" w:rsidRDefault="00A06BE2" w:rsidP="00A06BE2">
      <w:pPr>
        <w:pStyle w:val="Brdtext"/>
        <w:numPr>
          <w:ilvl w:val="0"/>
          <w:numId w:val="21"/>
        </w:numPr>
        <w:rPr>
          <w:lang w:val="en-GB"/>
        </w:rPr>
      </w:pPr>
      <w:r w:rsidRPr="00931385">
        <w:rPr>
          <w:highlight w:val="yellow"/>
          <w:lang w:val="en-GB"/>
        </w:rPr>
        <w:fldChar w:fldCharType="begin">
          <w:ffData>
            <w:name w:val=""/>
            <w:enabled/>
            <w:calcOnExit w:val="0"/>
            <w:textInput>
              <w:default w:val="Type in if there are additional personal qualities or other meritorious knowledge and experience desirable (but not a requirement for eligibility) for your particular doctoral position, ex. linguistic skills."/>
              <w:maxLength w:val="300"/>
            </w:textInput>
          </w:ffData>
        </w:fldChar>
      </w:r>
      <w:r w:rsidRPr="00931385">
        <w:rPr>
          <w:highlight w:val="yellow"/>
          <w:lang w:val="en-GB"/>
        </w:rPr>
        <w:instrText xml:space="preserve"> FORMTEXT </w:instrText>
      </w:r>
      <w:r w:rsidRPr="00931385">
        <w:rPr>
          <w:highlight w:val="yellow"/>
          <w:lang w:val="en-GB"/>
        </w:rPr>
      </w:r>
      <w:r w:rsidRPr="00931385">
        <w:rPr>
          <w:highlight w:val="yellow"/>
          <w:lang w:val="en-GB"/>
        </w:rPr>
        <w:fldChar w:fldCharType="separate"/>
      </w:r>
      <w:r w:rsidRPr="00931385">
        <w:rPr>
          <w:noProof/>
          <w:highlight w:val="yellow"/>
          <w:lang w:val="en-GB"/>
        </w:rPr>
        <w:t>Type in if there are additional personal qualities or other meritorious knowledge and experience desirable (but not a requirement for eligibility) for your particular doctoral position, ex. linguistic skills.</w:t>
      </w:r>
      <w:r w:rsidRPr="00931385">
        <w:rPr>
          <w:highlight w:val="yellow"/>
          <w:lang w:val="en-GB"/>
        </w:rPr>
        <w:fldChar w:fldCharType="end"/>
      </w:r>
    </w:p>
    <w:p w:rsidR="00D904E0" w:rsidRPr="000D6FDF" w:rsidRDefault="00A06BE2" w:rsidP="00D904E0">
      <w:pPr>
        <w:autoSpaceDE w:val="0"/>
        <w:autoSpaceDN w:val="0"/>
        <w:adjustRightInd w:val="0"/>
        <w:rPr>
          <w:lang w:val="en-US"/>
        </w:rPr>
      </w:pPr>
      <w:r w:rsidRPr="001A7911">
        <w:rPr>
          <w:lang w:val="en-GB"/>
        </w:rPr>
        <w:t xml:space="preserve">After the qualification requirements, </w:t>
      </w:r>
      <w:r w:rsidR="00D904E0">
        <w:rPr>
          <w:lang w:val="en-US"/>
        </w:rPr>
        <w:t>g</w:t>
      </w:r>
      <w:r w:rsidR="00D904E0" w:rsidRPr="000D6FDF">
        <w:rPr>
          <w:lang w:val="en-US"/>
        </w:rPr>
        <w:t xml:space="preserve">reat emphasis will be placed on personal </w:t>
      </w:r>
      <w:r w:rsidR="00D904E0">
        <w:rPr>
          <w:lang w:val="en-US"/>
        </w:rPr>
        <w:t>skills</w:t>
      </w:r>
      <w:r w:rsidR="00D904E0" w:rsidRPr="000D6FDF">
        <w:rPr>
          <w:lang w:val="en-US"/>
        </w:rPr>
        <w:t>.</w:t>
      </w:r>
    </w:p>
    <w:p w:rsidR="00A06BE2" w:rsidRPr="001A7911" w:rsidRDefault="00A06BE2" w:rsidP="00A06BE2">
      <w:pPr>
        <w:pStyle w:val="Brdtext"/>
        <w:rPr>
          <w:lang w:val="en-GB"/>
        </w:rPr>
      </w:pPr>
    </w:p>
    <w:p w:rsidR="00A06BE2" w:rsidRPr="00895AF6" w:rsidRDefault="00A06BE2" w:rsidP="00A06BE2">
      <w:pPr>
        <w:pStyle w:val="Brdtext"/>
        <w:rPr>
          <w:rFonts w:cstheme="majorHAnsi"/>
          <w:b/>
          <w:lang w:val="en" w:eastAsia="sv-SE"/>
        </w:rPr>
      </w:pPr>
      <w:r w:rsidRPr="001A7911">
        <w:rPr>
          <w:rFonts w:asciiTheme="majorHAnsi" w:hAnsiTheme="majorHAnsi" w:cstheme="majorHAnsi"/>
          <w:b/>
          <w:lang w:val="en" w:eastAsia="sv-SE"/>
        </w:rPr>
        <w:t>Target degree:</w:t>
      </w:r>
      <w:r w:rsidRPr="00895AF6">
        <w:rPr>
          <w:rFonts w:cstheme="majorHAnsi"/>
          <w:b/>
          <w:lang w:val="en" w:eastAsia="sv-SE"/>
        </w:rPr>
        <w:t xml:space="preserve"> </w:t>
      </w:r>
      <w:sdt>
        <w:sdtPr>
          <w:rPr>
            <w:b/>
            <w:bCs/>
            <w:color w:val="000000"/>
            <w:sz w:val="18"/>
            <w:szCs w:val="17"/>
            <w:lang w:val="en-GB"/>
          </w:rPr>
          <w:alias w:val="Choose target degree"/>
          <w:tag w:val="Choose target degree"/>
          <w:id w:val="1932626123"/>
          <w:placeholder>
            <w:docPart w:val="63D9960D39054E638251413BF63DA8B3"/>
          </w:placeholder>
          <w:temporary/>
          <w:showingPlcHdr/>
          <w:dropDownList>
            <w:listItem w:displayText="Doctoral degree" w:value="Doctoral degree"/>
            <w:listItem w:displayText="Licentiate degree" w:value="Licentiate degree"/>
          </w:dropDownList>
        </w:sdtPr>
        <w:sdtEndPr/>
        <w:sdtContent>
          <w:r w:rsidRPr="004C4A5B">
            <w:rPr>
              <w:lang w:val="en-GB"/>
            </w:rPr>
            <w:t>Choose target degree</w:t>
          </w:r>
        </w:sdtContent>
      </w:sdt>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Information regarding admission and employment</w:t>
      </w:r>
    </w:p>
    <w:p w:rsidR="00A06BE2" w:rsidRPr="001A7911" w:rsidRDefault="00A06BE2" w:rsidP="00A06BE2">
      <w:pPr>
        <w:rPr>
          <w:lang w:val="en-US"/>
        </w:rPr>
      </w:pPr>
      <w:r w:rsidRPr="001A7911">
        <w:rPr>
          <w:lang w:val="en-US"/>
        </w:rPr>
        <w:t xml:space="preserve">Only those admitted to postgraduate education may be employed as a doctoral student. The total length of employment may not be longer than what corresponds to full-time doctoral education in four years ' time. An employed doctoral student can, to a limited extent (maximum 20%), perform certain tasks within their role, e.g. training and administration. A new position as a doctoral student is for a maximum of one year, and then the employment </w:t>
      </w:r>
      <w:r w:rsidRPr="001A7911">
        <w:rPr>
          <w:lang w:val="en-US"/>
        </w:rPr>
        <w:lastRenderedPageBreak/>
        <w:t>may be renewed for a maximum of two years at a time.</w:t>
      </w:r>
      <w:r w:rsidRPr="00AB362F">
        <w:rPr>
          <w:rFonts w:ascii="Georgia" w:hAnsi="Georgia"/>
          <w:color w:val="000000"/>
          <w:lang w:val="en-US"/>
        </w:rPr>
        <w:t xml:space="preserve"> </w:t>
      </w:r>
      <w:r w:rsidRPr="00024245">
        <w:rPr>
          <w:rFonts w:ascii="Georgia" w:hAnsi="Georgia"/>
          <w:color w:val="000000"/>
          <w:lang w:val="en-US"/>
        </w:rPr>
        <w:t>In the case of studies that are to be completed with a licentiate degree, the total period of employment may not be longer than what corresponds to full-time doctoral education for two years</w:t>
      </w:r>
      <w:r>
        <w:rPr>
          <w:rFonts w:ascii="Georgia" w:hAnsi="Georgia"/>
          <w:color w:val="000000"/>
          <w:lang w:val="en-US"/>
        </w:rPr>
        <w:t>.</w:t>
      </w:r>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Union representatives</w:t>
      </w:r>
    </w:p>
    <w:p w:rsidR="00843020" w:rsidRPr="00A04610" w:rsidRDefault="00843020" w:rsidP="00843020">
      <w:pPr>
        <w:pStyle w:val="Brdtext"/>
        <w:rPr>
          <w:lang w:val="en-US"/>
        </w:rPr>
      </w:pPr>
      <w:r w:rsidRPr="00A04610">
        <w:rPr>
          <w:lang w:val="en-US"/>
        </w:rPr>
        <w:t>Contact information</w:t>
      </w:r>
      <w:r>
        <w:rPr>
          <w:lang w:val="en-US"/>
        </w:rPr>
        <w:t xml:space="preserve"> to </w:t>
      </w:r>
      <w:hyperlink r:id="rId25" w:history="1">
        <w:r>
          <w:rPr>
            <w:rStyle w:val="Hyperlnk"/>
            <w:rFonts w:cstheme="minorHAnsi"/>
            <w:lang w:val="en-US"/>
          </w:rPr>
          <w:t>trade union representatives</w:t>
        </w:r>
      </w:hyperlink>
      <w:r w:rsidRPr="001E1EEE">
        <w:rPr>
          <w:rFonts w:cstheme="minorHAnsi"/>
          <w:color w:val="000000"/>
          <w:lang w:val="en-US"/>
        </w:rPr>
        <w:t>.</w:t>
      </w:r>
    </w:p>
    <w:p w:rsidR="00A06BE2"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Doctoral section (Students’ union on KTH Royal Institute of Technology)</w:t>
      </w:r>
    </w:p>
    <w:p w:rsidR="00A06BE2" w:rsidRPr="00843020" w:rsidRDefault="00843020" w:rsidP="00A06BE2">
      <w:pPr>
        <w:pStyle w:val="Brdtext"/>
        <w:rPr>
          <w:lang w:val="en" w:eastAsia="sv-SE"/>
        </w:rPr>
      </w:pPr>
      <w:r w:rsidRPr="00843020">
        <w:rPr>
          <w:lang w:val="en" w:eastAsia="sv-SE"/>
        </w:rPr>
        <w:t>Contact information for</w:t>
      </w:r>
      <w:r>
        <w:rPr>
          <w:lang w:val="en" w:eastAsia="sv-SE"/>
        </w:rPr>
        <w:t xml:space="preserve"> </w:t>
      </w:r>
      <w:hyperlink r:id="rId26" w:history="1">
        <w:r>
          <w:rPr>
            <w:rStyle w:val="Hyperlnk"/>
            <w:rFonts w:eastAsia="Times New Roman" w:cs="Courier New"/>
            <w:lang w:val="en" w:eastAsia="sv-SE"/>
          </w:rPr>
          <w:t>doctoral section on.</w:t>
        </w:r>
      </w:hyperlink>
    </w:p>
    <w:p w:rsidR="00A06BE2" w:rsidRPr="00057956" w:rsidRDefault="00A06BE2" w:rsidP="00A06BE2">
      <w:pPr>
        <w:pStyle w:val="Rubrik2"/>
        <w:rPr>
          <w:rFonts w:eastAsia="Times New Roman" w:cstheme="majorHAnsi"/>
          <w:szCs w:val="22"/>
          <w:lang w:val="en" w:eastAsia="sv-SE"/>
        </w:rPr>
      </w:pPr>
      <w:r>
        <w:rPr>
          <w:rFonts w:eastAsia="Times New Roman" w:cstheme="majorHAnsi"/>
          <w:szCs w:val="22"/>
          <w:lang w:val="en" w:eastAsia="sv-SE"/>
        </w:rPr>
        <w:t>To apply for the position</w:t>
      </w:r>
    </w:p>
    <w:p w:rsidR="000D1790" w:rsidRPr="00F366C8" w:rsidRDefault="000D1790" w:rsidP="000D1790">
      <w:pPr>
        <w:pStyle w:val="Rubrik3"/>
        <w:rPr>
          <w:rFonts w:asciiTheme="minorHAnsi" w:hAnsiTheme="minorHAnsi" w:cs="Times New Roman"/>
          <w:lang w:val="en-US"/>
        </w:rPr>
      </w:pPr>
      <w:r w:rsidRPr="00F366C8">
        <w:rPr>
          <w:rFonts w:asciiTheme="minorHAnsi" w:hAnsiTheme="minorHAnsi" w:cs="Times New Roman"/>
          <w:lang w:val="en-US"/>
        </w:rPr>
        <w:t>Log into KTH's recruitment system in order to apply for this position. You are responsible to ensure that your application is complete according to the instructions in the ad.</w:t>
      </w:r>
    </w:p>
    <w:p w:rsidR="00A06BE2" w:rsidRPr="001A7911" w:rsidRDefault="00A06BE2" w:rsidP="00A06BE2">
      <w:pPr>
        <w:pStyle w:val="Brdtext"/>
        <w:rPr>
          <w:lang w:val="en" w:eastAsia="sv-SE"/>
        </w:rPr>
      </w:pPr>
      <w:r w:rsidRPr="001A7911">
        <w:rPr>
          <w:lang w:val="en" w:eastAsia="sv-SE"/>
        </w:rPr>
        <w:t>Applications must be received at the last closing date at midnight, CET/CEST (Central European Time/Central European Summer Time).</w:t>
      </w:r>
    </w:p>
    <w:p w:rsidR="00A06BE2" w:rsidRPr="001A7911" w:rsidRDefault="00A06BE2" w:rsidP="00A06BE2">
      <w:pPr>
        <w:pStyle w:val="Brdtext"/>
        <w:rPr>
          <w:lang w:val="en" w:eastAsia="sv-SE"/>
        </w:rPr>
      </w:pPr>
      <w:r w:rsidRPr="001A7911">
        <w:rPr>
          <w:lang w:val="en" w:eastAsia="sv-SE"/>
        </w:rPr>
        <w:t>Applications must include the following elements:</w:t>
      </w:r>
    </w:p>
    <w:p w:rsidR="00A06BE2" w:rsidRPr="00F5565B" w:rsidRDefault="00A06BE2" w:rsidP="00A06BE2">
      <w:pPr>
        <w:pStyle w:val="Liststycke"/>
        <w:numPr>
          <w:ilvl w:val="0"/>
          <w:numId w:val="22"/>
        </w:numPr>
        <w:spacing w:line="240" w:lineRule="auto"/>
        <w:contextualSpacing w:val="0"/>
        <w:rPr>
          <w:lang w:val="en-US"/>
        </w:rPr>
      </w:pPr>
      <w:r w:rsidRPr="008F19DE">
        <w:rPr>
          <w:lang w:val="en-US"/>
        </w:rPr>
        <w:t xml:space="preserve">Copies of diplomas and grades from previous university studies and certificates of fulfilled </w:t>
      </w:r>
      <w:hyperlink r:id="rId27" w:history="1">
        <w:r w:rsidRPr="008F19DE">
          <w:rPr>
            <w:rStyle w:val="Hyperlnk"/>
            <w:lang w:val="en-US"/>
          </w:rPr>
          <w:t>language requirements (see above).</w:t>
        </w:r>
      </w:hyperlink>
      <w:r w:rsidRPr="008F19DE">
        <w:rPr>
          <w:shd w:val="clear" w:color="auto" w:fill="F5F5F5"/>
          <w:lang w:val="en-US"/>
        </w:rPr>
        <w:t xml:space="preserve"> </w:t>
      </w:r>
      <w:r w:rsidRPr="008F19DE">
        <w:rPr>
          <w:lang w:val="en-US"/>
        </w:rPr>
        <w:t>Translations into English or Swedish if the original document is not issued in one of these languages.</w:t>
      </w:r>
      <w:r w:rsidRPr="0001602E">
        <w:rPr>
          <w:rFonts w:ascii="Times New Roman" w:eastAsia="Times New Roman" w:hAnsi="Times New Roman" w:cs="Times New Roman"/>
          <w:sz w:val="24"/>
          <w:szCs w:val="24"/>
          <w:lang w:val="en-US" w:eastAsia="sv-SE"/>
        </w:rPr>
        <w:t xml:space="preserve"> </w:t>
      </w:r>
      <w:r w:rsidRPr="00F5565B">
        <w:rPr>
          <w:rFonts w:ascii="Times New Roman" w:eastAsia="Times New Roman" w:hAnsi="Times New Roman" w:cs="Times New Roman"/>
          <w:sz w:val="24"/>
          <w:szCs w:val="24"/>
          <w:lang w:val="en-US" w:eastAsia="sv-SE"/>
        </w:rPr>
        <w:t xml:space="preserve">Copies of originals must be </w:t>
      </w:r>
      <w:hyperlink r:id="rId28" w:tgtFrame="_blank" w:history="1">
        <w:r w:rsidRPr="00F5565B">
          <w:rPr>
            <w:rFonts w:ascii="Times New Roman" w:eastAsia="Times New Roman" w:hAnsi="Times New Roman" w:cs="Times New Roman"/>
            <w:color w:val="0000FF"/>
            <w:sz w:val="24"/>
            <w:szCs w:val="24"/>
            <w:u w:val="single"/>
            <w:lang w:val="en-US" w:eastAsia="sv-SE"/>
          </w:rPr>
          <w:t>certified</w:t>
        </w:r>
      </w:hyperlink>
      <w:r w:rsidRPr="00F5565B">
        <w:rPr>
          <w:rFonts w:ascii="Times New Roman" w:eastAsia="Times New Roman" w:hAnsi="Times New Roman" w:cs="Times New Roman"/>
          <w:sz w:val="24"/>
          <w:szCs w:val="24"/>
          <w:lang w:val="en-US" w:eastAsia="sv-SE"/>
        </w:rPr>
        <w:t>.</w:t>
      </w:r>
    </w:p>
    <w:p w:rsidR="00F5565B" w:rsidRPr="00F5565B" w:rsidRDefault="00F5565B" w:rsidP="00F5565B">
      <w:pPr>
        <w:pStyle w:val="Brdtext"/>
        <w:numPr>
          <w:ilvl w:val="0"/>
          <w:numId w:val="22"/>
        </w:numPr>
        <w:rPr>
          <w:rFonts w:cs="Times New Roman"/>
          <w:color w:val="262626"/>
          <w:highlight w:val="yellow"/>
          <w:lang w:val="en-GB" w:eastAsia="sv-SE"/>
        </w:rPr>
      </w:pPr>
      <w:r w:rsidRPr="00F5565B">
        <w:rPr>
          <w:rFonts w:cs="Times New Roman"/>
          <w:color w:val="262626"/>
          <w:highlight w:val="yellow"/>
          <w:lang w:val="en-GB" w:eastAsia="sv-SE"/>
        </w:rPr>
        <w:t>CV including your relevant professional experience and knowledge.</w:t>
      </w:r>
    </w:p>
    <w:p w:rsidR="00F5565B" w:rsidRPr="00F5565B" w:rsidRDefault="00F5565B" w:rsidP="00F5565B">
      <w:pPr>
        <w:pStyle w:val="Brdtext"/>
        <w:numPr>
          <w:ilvl w:val="0"/>
          <w:numId w:val="22"/>
        </w:numPr>
        <w:rPr>
          <w:rFonts w:cs="Times New Roman"/>
          <w:color w:val="262626"/>
          <w:highlight w:val="yellow"/>
          <w:lang w:val="en-GB" w:eastAsia="sv-SE"/>
        </w:rPr>
      </w:pPr>
      <w:r w:rsidRPr="00F5565B">
        <w:rPr>
          <w:rFonts w:cs="Times New Roman"/>
          <w:color w:val="262626"/>
          <w:highlight w:val="yellow"/>
          <w:lang w:val="en-GB" w:eastAsia="sv-SE"/>
        </w:rPr>
        <w:t>Application letter with a brief description of why you want to pursue research studies, about what your academic interests are and how they relate to your previous studies and future goals. (Maximum 2 pages long).</w:t>
      </w:r>
    </w:p>
    <w:p w:rsidR="00A06BE2" w:rsidRPr="00F5565B" w:rsidRDefault="00A06BE2" w:rsidP="00A06BE2">
      <w:pPr>
        <w:pStyle w:val="Brdtext"/>
        <w:numPr>
          <w:ilvl w:val="0"/>
          <w:numId w:val="22"/>
        </w:numPr>
        <w:rPr>
          <w:rFonts w:cs="Times New Roman"/>
          <w:color w:val="262626"/>
          <w:highlight w:val="yellow"/>
          <w:lang w:val="en-GB" w:eastAsia="sv-SE"/>
        </w:rPr>
      </w:pPr>
      <w:r w:rsidRPr="00F5565B">
        <w:rPr>
          <w:rFonts w:cs="Times New Roman"/>
          <w:color w:val="262626"/>
          <w:highlight w:val="yellow"/>
          <w:lang w:val="en-GB" w:eastAsia="sv-SE"/>
        </w:rPr>
        <w:t>Representative publications or technical reports: For longer documents, please provide a summary (abstract) and a web link to the full text.</w:t>
      </w:r>
    </w:p>
    <w:p w:rsidR="00A06BE2" w:rsidRPr="001A7911" w:rsidRDefault="00A06BE2" w:rsidP="00A06BE2">
      <w:pPr>
        <w:pStyle w:val="Rubrik2"/>
        <w:rPr>
          <w:rFonts w:eastAsia="Times New Roman" w:cstheme="majorHAnsi"/>
          <w:szCs w:val="22"/>
          <w:lang w:val="en" w:eastAsia="sv-SE"/>
        </w:rPr>
      </w:pPr>
      <w:r w:rsidRPr="001A7911">
        <w:rPr>
          <w:rFonts w:eastAsia="Times New Roman" w:cstheme="majorHAnsi"/>
          <w:szCs w:val="22"/>
          <w:lang w:val="en" w:eastAsia="sv-SE"/>
        </w:rPr>
        <w:t>Other</w:t>
      </w:r>
    </w:p>
    <w:p w:rsidR="00A06BE2" w:rsidRPr="0001602E" w:rsidRDefault="00A06BE2" w:rsidP="00A06BE2">
      <w:pPr>
        <w:rPr>
          <w:lang w:val="en-US"/>
        </w:rPr>
      </w:pPr>
      <w:r w:rsidRPr="001A7911">
        <w:rPr>
          <w:iCs/>
          <w:lang w:val="en-US"/>
        </w:rPr>
        <w:t xml:space="preserve">Striving towards gender equality, diversity and equal conditions is both a question of quality for KTH and a given part of our values. </w:t>
      </w:r>
    </w:p>
    <w:p w:rsidR="00A06BE2" w:rsidRPr="001A7911" w:rsidRDefault="00A06BE2" w:rsidP="00A06BE2">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 xml:space="preserve">For </w:t>
      </w:r>
      <w:hyperlink r:id="rId29" w:history="1">
        <w:r w:rsidRPr="006D45A2">
          <w:rPr>
            <w:rStyle w:val="Hyperlnk"/>
            <w:rFonts w:asciiTheme="minorHAnsi" w:hAnsiTheme="minorHAnsi"/>
            <w:sz w:val="22"/>
            <w:szCs w:val="22"/>
            <w:lang w:val="en-US"/>
          </w:rPr>
          <w:t>information about processing of personal data</w:t>
        </w:r>
      </w:hyperlink>
      <w:r>
        <w:rPr>
          <w:rFonts w:asciiTheme="minorHAnsi" w:hAnsiTheme="minorHAnsi"/>
          <w:color w:val="000000"/>
          <w:sz w:val="22"/>
          <w:szCs w:val="22"/>
          <w:lang w:val="en-US"/>
        </w:rPr>
        <w:t xml:space="preserve"> in the recruitment process.</w:t>
      </w:r>
    </w:p>
    <w:p w:rsidR="00252CD5" w:rsidRPr="007634C1" w:rsidRDefault="00252CD5" w:rsidP="00252CD5">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following the security clearance.</w:t>
      </w:r>
    </w:p>
    <w:p w:rsidR="00A06BE2" w:rsidRPr="001A7911" w:rsidRDefault="00A06BE2" w:rsidP="00A06BE2">
      <w:pPr>
        <w:pStyle w:val="Normalwebb"/>
        <w:rPr>
          <w:rFonts w:asciiTheme="minorHAnsi" w:hAnsiTheme="minorHAnsi"/>
          <w:color w:val="000000"/>
          <w:sz w:val="22"/>
          <w:szCs w:val="22"/>
          <w:lang w:val="en-US"/>
        </w:rPr>
      </w:pPr>
      <w:r w:rsidRPr="001A7911">
        <w:rPr>
          <w:rFonts w:asciiTheme="minorHAnsi" w:hAnsiTheme="minorHAnsi"/>
          <w:color w:val="000000"/>
          <w:sz w:val="22"/>
          <w:szCs w:val="22"/>
          <w:lang w:val="en-US"/>
        </w:rPr>
        <w:t>We firmly decline all contact with staffing and recruitment agencies and job ad salespersons.</w:t>
      </w:r>
    </w:p>
    <w:p w:rsidR="00A06BE2" w:rsidRPr="00931385" w:rsidRDefault="00A06BE2" w:rsidP="00A06BE2">
      <w:pPr>
        <w:pStyle w:val="Normalwebb"/>
        <w:rPr>
          <w:rFonts w:asciiTheme="minorHAnsi" w:hAnsiTheme="minorHAnsi"/>
          <w:i/>
          <w:iCs/>
          <w:color w:val="000000"/>
          <w:sz w:val="22"/>
          <w:szCs w:val="22"/>
          <w:lang w:val="en-US"/>
        </w:rPr>
      </w:pPr>
      <w:r w:rsidRPr="001A7911">
        <w:rPr>
          <w:rFonts w:asciiTheme="minorHAnsi" w:hAnsiTheme="minorHAnsi"/>
          <w:color w:val="000000"/>
          <w:sz w:val="22"/>
          <w:szCs w:val="22"/>
          <w:lang w:val="en-US"/>
        </w:rPr>
        <w:lastRenderedPageBreak/>
        <w:t xml:space="preserve">Disclaimer: </w:t>
      </w:r>
      <w:r w:rsidRPr="001A7911">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15" w:type="dxa"/>
          <w:bottom w:w="15" w:type="dxa"/>
          <w:right w:w="15" w:type="dxa"/>
        </w:tblCellMar>
        <w:tblLook w:val="04A0" w:firstRow="1" w:lastRow="0" w:firstColumn="1" w:lastColumn="0" w:noHBand="0" w:noVBand="1"/>
      </w:tblPr>
      <w:tblGrid>
        <w:gridCol w:w="2552"/>
        <w:gridCol w:w="4536"/>
      </w:tblGrid>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color w:val="333333"/>
                <w:lang w:val="en"/>
              </w:rPr>
              <w:t>Type of employment</w:t>
            </w:r>
          </w:p>
        </w:tc>
        <w:tc>
          <w:tcPr>
            <w:tcW w:w="4536" w:type="dxa"/>
            <w:vAlign w:val="center"/>
            <w:hideMark/>
          </w:tcPr>
          <w:p w:rsidR="00A06BE2" w:rsidRPr="00895AF6" w:rsidRDefault="00A06BE2" w:rsidP="00832CD5">
            <w:pPr>
              <w:pStyle w:val="Brdtext"/>
            </w:pPr>
            <w:r w:rsidRPr="00895AF6">
              <w:t>Visstidsanställning längre än 6 månader</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color w:val="333333"/>
                <w:lang w:val="en"/>
              </w:rPr>
              <w:t>Contract type</w:t>
            </w:r>
          </w:p>
        </w:tc>
        <w:tc>
          <w:tcPr>
            <w:tcW w:w="4536" w:type="dxa"/>
            <w:vAlign w:val="center"/>
            <w:hideMark/>
          </w:tcPr>
          <w:p w:rsidR="00A06BE2" w:rsidRPr="00895AF6" w:rsidRDefault="00A06BE2" w:rsidP="00832CD5">
            <w:pPr>
              <w:pStyle w:val="Brdtext"/>
            </w:pPr>
            <w:r w:rsidRPr="00895AF6">
              <w:t>Full time</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First day of employment</w:t>
            </w:r>
          </w:p>
        </w:tc>
        <w:tc>
          <w:tcPr>
            <w:tcW w:w="4536" w:type="dxa"/>
            <w:vAlign w:val="center"/>
            <w:hideMark/>
          </w:tcPr>
          <w:p w:rsidR="00A06BE2" w:rsidRPr="00895AF6" w:rsidRDefault="00A06BE2" w:rsidP="00832CD5">
            <w:pPr>
              <w:pStyle w:val="Brdtext"/>
              <w:rPr>
                <w:lang w:val="en-GB"/>
              </w:rPr>
            </w:pPr>
            <w:r w:rsidRPr="00895AF6">
              <w:rPr>
                <w:lang w:val="en-GB"/>
              </w:rPr>
              <w:fldChar w:fldCharType="begin">
                <w:ffData>
                  <w:name w:val=""/>
                  <w:enabled/>
                  <w:calcOnExit w:val="0"/>
                  <w:textInput>
                    <w:default w:val="Enter the required date of access or ex. &quot;according to the agreement&quot;"/>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Enter the required date of access or ex. "according to the agreement"</w:t>
            </w:r>
            <w:r w:rsidRPr="00895AF6">
              <w:rPr>
                <w:lang w:val="en-GB"/>
              </w:rPr>
              <w:fldChar w:fldCharType="end"/>
            </w:r>
          </w:p>
        </w:tc>
      </w:tr>
      <w:tr w:rsidR="00A06BE2" w:rsidRPr="000F523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Salary</w:t>
            </w:r>
          </w:p>
        </w:tc>
        <w:tc>
          <w:tcPr>
            <w:tcW w:w="4536" w:type="dxa"/>
            <w:vAlign w:val="center"/>
            <w:hideMark/>
          </w:tcPr>
          <w:p w:rsidR="00A06BE2" w:rsidRPr="00895AF6" w:rsidRDefault="00A06BE2" w:rsidP="00832CD5">
            <w:pPr>
              <w:pStyle w:val="Brdtext"/>
              <w:rPr>
                <w:lang w:val="en-GB"/>
              </w:rPr>
            </w:pPr>
            <w:r w:rsidRPr="00895AF6">
              <w:rPr>
                <w:lang w:val="en-GB"/>
              </w:rPr>
              <w:t>Monthly salary according to KTH’s Doctoral student salary agreement</w:t>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lang w:val="en-GB"/>
              </w:rPr>
              <w:t>Number of</w:t>
            </w:r>
            <w:r w:rsidRPr="00895AF6">
              <w:rPr>
                <w:rFonts w:cstheme="majorHAnsi"/>
                <w:b/>
                <w:bCs/>
                <w:color w:val="262626"/>
              </w:rPr>
              <w:t xml:space="preserve"> positions</w:t>
            </w:r>
          </w:p>
        </w:tc>
        <w:tc>
          <w:tcPr>
            <w:tcW w:w="4536" w:type="dxa"/>
            <w:vAlign w:val="center"/>
            <w:hideMark/>
          </w:tcPr>
          <w:p w:rsidR="00A06BE2" w:rsidRPr="00895AF6" w:rsidRDefault="00A06BE2" w:rsidP="00832CD5">
            <w:pPr>
              <w:pStyle w:val="Brdtext"/>
              <w:rPr>
                <w:lang w:val="en-GB"/>
              </w:rPr>
            </w:pPr>
            <w:r w:rsidRPr="00895AF6">
              <w:rPr>
                <w:lang w:val="en-GB"/>
              </w:rPr>
              <w:fldChar w:fldCharType="begin">
                <w:ffData>
                  <w:name w:val=""/>
                  <w:enabled/>
                  <w:calcOnExit w:val="0"/>
                  <w:textInput>
                    <w:default w:val="Amount of available positions"/>
                  </w:textInput>
                </w:ffData>
              </w:fldChar>
            </w:r>
            <w:r w:rsidRPr="00895AF6">
              <w:rPr>
                <w:lang w:val="en-GB"/>
              </w:rPr>
              <w:instrText xml:space="preserve"> FORMTEXT </w:instrText>
            </w:r>
            <w:r w:rsidRPr="00895AF6">
              <w:rPr>
                <w:lang w:val="en-GB"/>
              </w:rPr>
            </w:r>
            <w:r w:rsidRPr="00895AF6">
              <w:rPr>
                <w:lang w:val="en-GB"/>
              </w:rPr>
              <w:fldChar w:fldCharType="separate"/>
            </w:r>
            <w:r w:rsidRPr="00895AF6">
              <w:rPr>
                <w:noProof/>
                <w:lang w:val="en-GB"/>
              </w:rPr>
              <w:t>Amount of available positions</w:t>
            </w:r>
            <w:r w:rsidRPr="00895AF6">
              <w:rPr>
                <w:lang w:val="en-GB"/>
              </w:rPr>
              <w:fldChar w:fldCharType="end"/>
            </w:r>
          </w:p>
        </w:tc>
      </w:tr>
      <w:tr w:rsidR="00A06BE2" w:rsidRPr="00895AF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Working hours</w:t>
            </w:r>
          </w:p>
        </w:tc>
        <w:tc>
          <w:tcPr>
            <w:tcW w:w="4536" w:type="dxa"/>
            <w:vAlign w:val="center"/>
            <w:hideMark/>
          </w:tcPr>
          <w:p w:rsidR="00A06BE2" w:rsidRPr="00895AF6" w:rsidRDefault="00A06BE2" w:rsidP="00832CD5">
            <w:pPr>
              <w:pStyle w:val="Brdtext"/>
            </w:pPr>
            <w:r w:rsidRPr="00895AF6">
              <w:t>100%</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City</w:t>
            </w:r>
          </w:p>
        </w:tc>
        <w:tc>
          <w:tcPr>
            <w:tcW w:w="4536" w:type="dxa"/>
            <w:vAlign w:val="center"/>
            <w:hideMark/>
          </w:tcPr>
          <w:p w:rsidR="00A06BE2" w:rsidRPr="00895AF6" w:rsidRDefault="00A06BE2" w:rsidP="00832CD5">
            <w:pPr>
              <w:pStyle w:val="Brdtext"/>
            </w:pPr>
            <w:r w:rsidRPr="00895AF6">
              <w:t>Stockholm</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County</w:t>
            </w:r>
          </w:p>
        </w:tc>
        <w:tc>
          <w:tcPr>
            <w:tcW w:w="4536" w:type="dxa"/>
            <w:vAlign w:val="center"/>
            <w:hideMark/>
          </w:tcPr>
          <w:p w:rsidR="00A06BE2" w:rsidRPr="00895AF6" w:rsidRDefault="00A06BE2" w:rsidP="00832CD5">
            <w:pPr>
              <w:pStyle w:val="Brdtext"/>
            </w:pPr>
            <w:r w:rsidRPr="00895AF6">
              <w:t>Stockholms län</w:t>
            </w:r>
          </w:p>
        </w:tc>
      </w:tr>
      <w:tr w:rsidR="00A06BE2" w:rsidRPr="00895AF6" w:rsidTr="00832CD5">
        <w:tc>
          <w:tcPr>
            <w:tcW w:w="2552" w:type="dxa"/>
            <w:hideMark/>
          </w:tcPr>
          <w:p w:rsidR="00A06BE2" w:rsidRPr="00895AF6" w:rsidRDefault="00A06BE2" w:rsidP="00832CD5">
            <w:pPr>
              <w:pStyle w:val="Brdtext"/>
              <w:spacing w:after="120"/>
              <w:rPr>
                <w:rFonts w:cstheme="majorHAnsi"/>
                <w:b/>
                <w:lang w:eastAsia="sv-SE"/>
              </w:rPr>
            </w:pPr>
            <w:r w:rsidRPr="00895AF6">
              <w:rPr>
                <w:rFonts w:cstheme="majorHAnsi"/>
                <w:b/>
              </w:rPr>
              <w:t>Country</w:t>
            </w:r>
          </w:p>
        </w:tc>
        <w:tc>
          <w:tcPr>
            <w:tcW w:w="4536" w:type="dxa"/>
            <w:vAlign w:val="center"/>
            <w:hideMark/>
          </w:tcPr>
          <w:p w:rsidR="00A06BE2" w:rsidRPr="00895AF6" w:rsidRDefault="00A06BE2" w:rsidP="00832CD5">
            <w:pPr>
              <w:pStyle w:val="Brdtext"/>
            </w:pPr>
            <w:r w:rsidRPr="00895AF6">
              <w:t>Sverige</w:t>
            </w:r>
          </w:p>
        </w:tc>
      </w:tr>
      <w:tr w:rsidR="00A06BE2" w:rsidRPr="000F5236" w:rsidTr="00832CD5">
        <w:trPr>
          <w:trHeight w:val="391"/>
        </w:trPr>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lang w:eastAsia="sv-SE"/>
              </w:rPr>
              <w:t>Contact</w:t>
            </w:r>
          </w:p>
        </w:tc>
        <w:tc>
          <w:tcPr>
            <w:tcW w:w="4536" w:type="dxa"/>
            <w:vAlign w:val="center"/>
            <w:hideMark/>
          </w:tcPr>
          <w:p w:rsidR="00A06BE2" w:rsidRPr="00895AF6" w:rsidRDefault="00A06BE2" w:rsidP="00832CD5">
            <w:pPr>
              <w:pStyle w:val="Brdtext"/>
              <w:rPr>
                <w:lang w:val="en-GB"/>
              </w:rPr>
            </w:pPr>
            <w:r w:rsidRPr="00895AF6">
              <w:fldChar w:fldCharType="begin">
                <w:ffData>
                  <w:name w:val=""/>
                  <w:enabled/>
                  <w:calcOnExit w:val="0"/>
                  <w:textInput>
                    <w:default w:val="Enter contacts, mail and/or phone"/>
                  </w:textInput>
                </w:ffData>
              </w:fldChar>
            </w:r>
            <w:r w:rsidRPr="00895AF6">
              <w:rPr>
                <w:lang w:val="en-GB"/>
              </w:rPr>
              <w:instrText xml:space="preserve"> FORMTEXT </w:instrText>
            </w:r>
            <w:r w:rsidRPr="00895AF6">
              <w:fldChar w:fldCharType="separate"/>
            </w:r>
            <w:r w:rsidRPr="00895AF6">
              <w:rPr>
                <w:noProof/>
                <w:lang w:val="en-GB"/>
              </w:rPr>
              <w:t>Enter contacts, mail and/or phone</w:t>
            </w:r>
            <w:r w:rsidRPr="00895AF6">
              <w:fldChar w:fldCharType="end"/>
            </w:r>
          </w:p>
        </w:tc>
      </w:tr>
      <w:tr w:rsidR="00A06BE2" w:rsidRPr="000F5236" w:rsidTr="00832CD5">
        <w:tc>
          <w:tcPr>
            <w:tcW w:w="2552" w:type="dxa"/>
            <w:vAlign w:val="center"/>
            <w:hideMark/>
          </w:tcPr>
          <w:p w:rsidR="00A06BE2" w:rsidRPr="00895AF6" w:rsidRDefault="00A06BE2" w:rsidP="00832CD5">
            <w:pPr>
              <w:pStyle w:val="Brdtext"/>
              <w:spacing w:after="120"/>
              <w:rPr>
                <w:rFonts w:cstheme="majorHAnsi"/>
                <w:b/>
                <w:lang w:eastAsia="sv-SE"/>
              </w:rPr>
            </w:pPr>
            <w:r w:rsidRPr="00895AF6">
              <w:rPr>
                <w:rFonts w:cstheme="majorHAnsi"/>
                <w:b/>
                <w:bCs/>
                <w:color w:val="262626"/>
              </w:rPr>
              <w:t>Last</w:t>
            </w:r>
            <w:r w:rsidRPr="00895AF6">
              <w:rPr>
                <w:rFonts w:cstheme="majorHAnsi"/>
                <w:b/>
                <w:bCs/>
                <w:color w:val="262626"/>
                <w:lang w:val="en-GB"/>
              </w:rPr>
              <w:t xml:space="preserve"> application</w:t>
            </w:r>
            <w:r w:rsidRPr="00895AF6">
              <w:rPr>
                <w:rFonts w:cstheme="majorHAnsi"/>
                <w:b/>
                <w:bCs/>
                <w:color w:val="262626"/>
              </w:rPr>
              <w:t xml:space="preserve"> date</w:t>
            </w:r>
          </w:p>
        </w:tc>
        <w:tc>
          <w:tcPr>
            <w:tcW w:w="4536" w:type="dxa"/>
            <w:vAlign w:val="center"/>
            <w:hideMark/>
          </w:tcPr>
          <w:p w:rsidR="00A06BE2" w:rsidRPr="00895AF6" w:rsidRDefault="00A06BE2" w:rsidP="00832CD5">
            <w:pPr>
              <w:pStyle w:val="Brdtext"/>
              <w:rPr>
                <w:lang w:val="en-GB"/>
              </w:rPr>
            </w:pPr>
            <w:r w:rsidRPr="00895AF6">
              <w:fldChar w:fldCharType="begin">
                <w:ffData>
                  <w:name w:val=""/>
                  <w:enabled/>
                  <w:calcOnExit w:val="0"/>
                  <w:textInput>
                    <w:default w:val="Enter the application deadline (minimum 10 days; recommended: 3 weeks)"/>
                  </w:textInput>
                </w:ffData>
              </w:fldChar>
            </w:r>
            <w:r w:rsidRPr="00895AF6">
              <w:rPr>
                <w:lang w:val="en-GB"/>
              </w:rPr>
              <w:instrText xml:space="preserve"> FORMTEXT </w:instrText>
            </w:r>
            <w:r w:rsidRPr="00895AF6">
              <w:fldChar w:fldCharType="separate"/>
            </w:r>
            <w:r w:rsidRPr="00895AF6">
              <w:rPr>
                <w:noProof/>
                <w:lang w:val="en-GB"/>
              </w:rPr>
              <w:t>Enter the application deadline (minimum 10 days; recommended: 3 weeks)</w:t>
            </w:r>
            <w:r w:rsidRPr="00895AF6">
              <w:fldChar w:fldCharType="end"/>
            </w:r>
          </w:p>
        </w:tc>
      </w:tr>
    </w:tbl>
    <w:p w:rsidR="00A06BE2" w:rsidRDefault="00A06BE2" w:rsidP="00A06BE2">
      <w:pPr>
        <w:pStyle w:val="Brdtext"/>
        <w:rPr>
          <w:lang w:val="en-GB"/>
        </w:rPr>
      </w:pPr>
    </w:p>
    <w:p w:rsidR="00A06BE2" w:rsidRPr="001A7911" w:rsidRDefault="00A06BE2" w:rsidP="00A06BE2">
      <w:pPr>
        <w:pStyle w:val="Brdtext"/>
        <w:rPr>
          <w:lang w:val="en-GB"/>
        </w:rPr>
      </w:pPr>
      <w:r w:rsidRPr="001A7911">
        <w:rPr>
          <w:lang w:val="en-GB"/>
        </w:rPr>
        <w:t>KTH Royal Institute of Technology in Stockholm has grown to become one of Europe’s leading technical and engineering universities, as well as a key centre of intellectual talent and innovation. We are Sweden’s largest technical research and learning institution and home to students, researchers and faculty from around the world. Our research and education covers a wide area including natural sciences and all branches of engineering, as well as architecture, industrial management, urban planning, history and philosophy.</w:t>
      </w:r>
    </w:p>
    <w:p w:rsidR="00A06BE2" w:rsidRPr="006C6AEE" w:rsidRDefault="00A06BE2" w:rsidP="00A06BE2">
      <w:pPr>
        <w:pStyle w:val="Brdtext"/>
        <w:rPr>
          <w:lang w:val="en-GB"/>
        </w:rPr>
      </w:pPr>
    </w:p>
    <w:p w:rsidR="00ED60C1" w:rsidRPr="00A06BE2" w:rsidRDefault="00ED60C1" w:rsidP="00ED60C1">
      <w:pPr>
        <w:spacing w:after="120"/>
        <w:rPr>
          <w:highlight w:val="yellow"/>
          <w:lang w:val="en-US"/>
        </w:rPr>
      </w:pPr>
    </w:p>
    <w:sectPr w:rsidR="00ED60C1" w:rsidRPr="00A06BE2" w:rsidSect="00ED60C1">
      <w:headerReference w:type="default" r:id="rId30"/>
      <w:footerReference w:type="default" r:id="rId31"/>
      <w:headerReference w:type="first" r:id="rId32"/>
      <w:footerReference w:type="first" r:id="rId33"/>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7A" w:rsidRDefault="00824E7A" w:rsidP="00AB37AC">
      <w:r>
        <w:separator/>
      </w:r>
    </w:p>
  </w:endnote>
  <w:endnote w:type="continuationSeparator" w:id="0">
    <w:p w:rsidR="00824E7A" w:rsidRDefault="00824E7A"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A611D7">
            <w:rPr>
              <w:rStyle w:val="Sidnummer"/>
              <w:noProof/>
              <w:sz w:val="14"/>
              <w:szCs w:val="14"/>
            </w:rPr>
            <w:t>5</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A611D7">
            <w:rPr>
              <w:rStyle w:val="Sidnummer"/>
              <w:noProof/>
              <w:sz w:val="14"/>
              <w:szCs w:val="14"/>
            </w:rPr>
            <w:t>8</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A06BE2">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7A" w:rsidRDefault="00824E7A" w:rsidP="00AB37AC">
      <w:r>
        <w:separator/>
      </w:r>
    </w:p>
  </w:footnote>
  <w:footnote w:type="continuationSeparator" w:id="0">
    <w:p w:rsidR="00824E7A" w:rsidRDefault="00824E7A"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D81D54"/>
    <w:multiLevelType w:val="hybridMultilevel"/>
    <w:tmpl w:val="D2EEA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5778E2"/>
    <w:multiLevelType w:val="hybridMultilevel"/>
    <w:tmpl w:val="3C54C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2" w15:restartNumberingAfterBreak="0">
    <w:nsid w:val="2B575370"/>
    <w:multiLevelType w:val="hybridMultilevel"/>
    <w:tmpl w:val="5FF803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55035A"/>
    <w:multiLevelType w:val="hybridMultilevel"/>
    <w:tmpl w:val="415E4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7"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39FC49B2"/>
    <w:multiLevelType w:val="hybridMultilevel"/>
    <w:tmpl w:val="D1C63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F9670E"/>
    <w:multiLevelType w:val="hybridMultilevel"/>
    <w:tmpl w:val="ABC05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045B09"/>
    <w:multiLevelType w:val="hybridMultilevel"/>
    <w:tmpl w:val="404C2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5E42C7"/>
    <w:multiLevelType w:val="hybridMultilevel"/>
    <w:tmpl w:val="A7A88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5" w15:restartNumberingAfterBreak="0">
    <w:nsid w:val="7E5A08C1"/>
    <w:multiLevelType w:val="hybridMultilevel"/>
    <w:tmpl w:val="EB4C4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15"/>
  </w:num>
  <w:num w:numId="5">
    <w:abstractNumId w:val="7"/>
  </w:num>
  <w:num w:numId="6">
    <w:abstractNumId w:val="6"/>
  </w:num>
  <w:num w:numId="7">
    <w:abstractNumId w:val="8"/>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7"/>
  </w:num>
  <w:num w:numId="12">
    <w:abstractNumId w:val="13"/>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2"/>
  </w:num>
  <w:num w:numId="14">
    <w:abstractNumId w:val="16"/>
  </w:num>
  <w:num w:numId="15">
    <w:abstractNumId w:val="4"/>
  </w:num>
  <w:num w:numId="16">
    <w:abstractNumId w:val="5"/>
  </w:num>
  <w:num w:numId="17">
    <w:abstractNumId w:val="0"/>
  </w:num>
  <w:num w:numId="18">
    <w:abstractNumId w:val="1"/>
  </w:num>
  <w:num w:numId="19">
    <w:abstractNumId w:val="14"/>
  </w:num>
  <w:num w:numId="20">
    <w:abstractNumId w:val="10"/>
  </w:num>
  <w:num w:numId="21">
    <w:abstractNumId w:val="21"/>
  </w:num>
  <w:num w:numId="22">
    <w:abstractNumId w:val="20"/>
  </w:num>
  <w:num w:numId="23">
    <w:abstractNumId w:val="12"/>
  </w:num>
  <w:num w:numId="24">
    <w:abstractNumId w:val="9"/>
  </w:num>
  <w:num w:numId="25">
    <w:abstractNumId w:val="23"/>
  </w:num>
  <w:num w:numId="26">
    <w:abstractNumId w:val="19"/>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E2"/>
    <w:rsid w:val="00004AF0"/>
    <w:rsid w:val="00012FD0"/>
    <w:rsid w:val="00031B5C"/>
    <w:rsid w:val="00037A26"/>
    <w:rsid w:val="00064D17"/>
    <w:rsid w:val="00065F6A"/>
    <w:rsid w:val="00091269"/>
    <w:rsid w:val="00096C27"/>
    <w:rsid w:val="000B4D37"/>
    <w:rsid w:val="000C01DB"/>
    <w:rsid w:val="000C7491"/>
    <w:rsid w:val="000D1790"/>
    <w:rsid w:val="000F0D78"/>
    <w:rsid w:val="000F5236"/>
    <w:rsid w:val="001055CE"/>
    <w:rsid w:val="0012465C"/>
    <w:rsid w:val="001621F9"/>
    <w:rsid w:val="00166316"/>
    <w:rsid w:val="0018642A"/>
    <w:rsid w:val="001A2CBD"/>
    <w:rsid w:val="001C7D03"/>
    <w:rsid w:val="001E1EEE"/>
    <w:rsid w:val="001E7F56"/>
    <w:rsid w:val="001F3547"/>
    <w:rsid w:val="00207DB9"/>
    <w:rsid w:val="00214024"/>
    <w:rsid w:val="002179BC"/>
    <w:rsid w:val="00235257"/>
    <w:rsid w:val="00252CD5"/>
    <w:rsid w:val="00265C94"/>
    <w:rsid w:val="002749BA"/>
    <w:rsid w:val="002A115A"/>
    <w:rsid w:val="002E47D4"/>
    <w:rsid w:val="002F10C1"/>
    <w:rsid w:val="00310604"/>
    <w:rsid w:val="00316142"/>
    <w:rsid w:val="00326A21"/>
    <w:rsid w:val="00344657"/>
    <w:rsid w:val="00354E81"/>
    <w:rsid w:val="0036126D"/>
    <w:rsid w:val="00373A25"/>
    <w:rsid w:val="00383258"/>
    <w:rsid w:val="003A221F"/>
    <w:rsid w:val="003B55F6"/>
    <w:rsid w:val="003C5C7A"/>
    <w:rsid w:val="003D5E50"/>
    <w:rsid w:val="003F0FAA"/>
    <w:rsid w:val="003F35E7"/>
    <w:rsid w:val="00460588"/>
    <w:rsid w:val="00484AB4"/>
    <w:rsid w:val="00492F0D"/>
    <w:rsid w:val="004A3440"/>
    <w:rsid w:val="005044C5"/>
    <w:rsid w:val="00511D85"/>
    <w:rsid w:val="00516DE4"/>
    <w:rsid w:val="00523FF5"/>
    <w:rsid w:val="00547786"/>
    <w:rsid w:val="00547E65"/>
    <w:rsid w:val="00572583"/>
    <w:rsid w:val="005753BC"/>
    <w:rsid w:val="0057553D"/>
    <w:rsid w:val="005A7B16"/>
    <w:rsid w:val="005A7EF6"/>
    <w:rsid w:val="005C0B09"/>
    <w:rsid w:val="005D3D52"/>
    <w:rsid w:val="005D4358"/>
    <w:rsid w:val="005D7640"/>
    <w:rsid w:val="005E389B"/>
    <w:rsid w:val="005F6077"/>
    <w:rsid w:val="00602EBA"/>
    <w:rsid w:val="00611DEC"/>
    <w:rsid w:val="00633E64"/>
    <w:rsid w:val="006574CC"/>
    <w:rsid w:val="00673AB0"/>
    <w:rsid w:val="006751AD"/>
    <w:rsid w:val="00692949"/>
    <w:rsid w:val="006A7494"/>
    <w:rsid w:val="006C3154"/>
    <w:rsid w:val="006D4652"/>
    <w:rsid w:val="006F6586"/>
    <w:rsid w:val="00730430"/>
    <w:rsid w:val="0077255F"/>
    <w:rsid w:val="007835A7"/>
    <w:rsid w:val="007871F1"/>
    <w:rsid w:val="00792464"/>
    <w:rsid w:val="007A08A8"/>
    <w:rsid w:val="007A1F2E"/>
    <w:rsid w:val="007B03F4"/>
    <w:rsid w:val="007F3C19"/>
    <w:rsid w:val="007F67AA"/>
    <w:rsid w:val="007F705A"/>
    <w:rsid w:val="00824E7A"/>
    <w:rsid w:val="00825507"/>
    <w:rsid w:val="008408F1"/>
    <w:rsid w:val="00843020"/>
    <w:rsid w:val="00863257"/>
    <w:rsid w:val="00873303"/>
    <w:rsid w:val="008815CA"/>
    <w:rsid w:val="008822FA"/>
    <w:rsid w:val="00886DD5"/>
    <w:rsid w:val="008905C1"/>
    <w:rsid w:val="008E4593"/>
    <w:rsid w:val="008F1D0C"/>
    <w:rsid w:val="00904260"/>
    <w:rsid w:val="00916344"/>
    <w:rsid w:val="00922FFA"/>
    <w:rsid w:val="009361E7"/>
    <w:rsid w:val="00974405"/>
    <w:rsid w:val="0097657A"/>
    <w:rsid w:val="00981197"/>
    <w:rsid w:val="009A3428"/>
    <w:rsid w:val="009A59C3"/>
    <w:rsid w:val="009E5313"/>
    <w:rsid w:val="00A011CC"/>
    <w:rsid w:val="00A03B77"/>
    <w:rsid w:val="00A058D5"/>
    <w:rsid w:val="00A06BE2"/>
    <w:rsid w:val="00A07EB6"/>
    <w:rsid w:val="00A32C0E"/>
    <w:rsid w:val="00A37248"/>
    <w:rsid w:val="00A42562"/>
    <w:rsid w:val="00A506FD"/>
    <w:rsid w:val="00A611D7"/>
    <w:rsid w:val="00A62D58"/>
    <w:rsid w:val="00A65F6C"/>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BF4793"/>
    <w:rsid w:val="00C06690"/>
    <w:rsid w:val="00C4232C"/>
    <w:rsid w:val="00C46B7C"/>
    <w:rsid w:val="00C5209A"/>
    <w:rsid w:val="00C65034"/>
    <w:rsid w:val="00C76773"/>
    <w:rsid w:val="00C87FA2"/>
    <w:rsid w:val="00CE279C"/>
    <w:rsid w:val="00CF7A0B"/>
    <w:rsid w:val="00D136BF"/>
    <w:rsid w:val="00D2245B"/>
    <w:rsid w:val="00D904E0"/>
    <w:rsid w:val="00D913A5"/>
    <w:rsid w:val="00D9197D"/>
    <w:rsid w:val="00DD7D4D"/>
    <w:rsid w:val="00DF541D"/>
    <w:rsid w:val="00E05C30"/>
    <w:rsid w:val="00E179F1"/>
    <w:rsid w:val="00E61ED9"/>
    <w:rsid w:val="00EA5FB4"/>
    <w:rsid w:val="00EB07F4"/>
    <w:rsid w:val="00EB1D22"/>
    <w:rsid w:val="00ED3A35"/>
    <w:rsid w:val="00ED60C1"/>
    <w:rsid w:val="00EF1D64"/>
    <w:rsid w:val="00F13942"/>
    <w:rsid w:val="00F41DD7"/>
    <w:rsid w:val="00F5565B"/>
    <w:rsid w:val="00F57388"/>
    <w:rsid w:val="00F86913"/>
    <w:rsid w:val="00F91257"/>
    <w:rsid w:val="00F9408F"/>
    <w:rsid w:val="00F94E56"/>
    <w:rsid w:val="00FA02E5"/>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0DA3A"/>
  <w15:docId w15:val="{AF930876-6ADD-4D99-8EBC-9B7583C4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BE2"/>
    <w:pPr>
      <w:spacing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Body Text"/>
    <w:basedOn w:val="Normal"/>
    <w:link w:val="BrdtextChar"/>
    <w:uiPriority w:val="1"/>
    <w:qFormat/>
    <w:rsid w:val="00091269"/>
    <w:pPr>
      <w:spacing w:after="240" w:line="260" w:lineRule="atLeast"/>
    </w:pPr>
  </w:style>
  <w:style w:type="character" w:customStyle="1" w:styleId="BrdtextChar">
    <w:name w:val="Brödtext Char"/>
    <w:aliases w:val="KTH Brödtext Char,Body Text Char"/>
    <w:basedOn w:val="Standardstycketeckensnitt"/>
    <w:link w:val="Brdtext"/>
    <w:uiPriority w:val="1"/>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Normalwebb">
    <w:name w:val="Normal (Web)"/>
    <w:basedOn w:val="Normal"/>
    <w:uiPriority w:val="99"/>
    <w:unhideWhenUsed/>
    <w:rsid w:val="00A06BE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06BE2"/>
    <w:rPr>
      <w:b/>
      <w:bCs/>
    </w:rPr>
  </w:style>
  <w:style w:type="character" w:styleId="Betoning">
    <w:name w:val="Emphasis"/>
    <w:basedOn w:val="Standardstycketeckensnitt"/>
    <w:uiPriority w:val="20"/>
    <w:qFormat/>
    <w:rsid w:val="00A06BE2"/>
    <w:rPr>
      <w:i/>
      <w:iCs/>
    </w:rPr>
  </w:style>
  <w:style w:type="character" w:styleId="AnvndHyperlnk">
    <w:name w:val="FollowedHyperlink"/>
    <w:basedOn w:val="Standardstycketeckensnitt"/>
    <w:uiPriority w:val="99"/>
    <w:semiHidden/>
    <w:unhideWhenUsed/>
    <w:rsid w:val="00843020"/>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6399">
      <w:bodyDiv w:val="1"/>
      <w:marLeft w:val="0"/>
      <w:marRight w:val="0"/>
      <w:marTop w:val="0"/>
      <w:marBottom w:val="0"/>
      <w:divBdr>
        <w:top w:val="none" w:sz="0" w:space="0" w:color="auto"/>
        <w:left w:val="none" w:sz="0" w:space="0" w:color="auto"/>
        <w:bottom w:val="none" w:sz="0" w:space="0" w:color="auto"/>
        <w:right w:val="none" w:sz="0" w:space="0" w:color="auto"/>
      </w:divBdr>
    </w:div>
    <w:div w:id="415592567">
      <w:bodyDiv w:val="1"/>
      <w:marLeft w:val="0"/>
      <w:marRight w:val="0"/>
      <w:marTop w:val="0"/>
      <w:marBottom w:val="0"/>
      <w:divBdr>
        <w:top w:val="none" w:sz="0" w:space="0" w:color="auto"/>
        <w:left w:val="none" w:sz="0" w:space="0" w:color="auto"/>
        <w:bottom w:val="none" w:sz="0" w:space="0" w:color="auto"/>
        <w:right w:val="none" w:sz="0" w:space="0" w:color="auto"/>
      </w:divBdr>
    </w:div>
    <w:div w:id="5389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en/studies/phd/entry-requirements-for-doctoral-studies-1.520175" TargetMode="External"/><Relationship Id="rId18" Type="http://schemas.openxmlformats.org/officeDocument/2006/relationships/hyperlink" Target="https://www.kth.se/om/work-at-kth/processing-of-personal-data-in-the-recruitment-process-1.823440" TargetMode="External"/><Relationship Id="rId26" Type="http://schemas.openxmlformats.org/officeDocument/2006/relationships/hyperlink" Target="https://www.dr.kth.se/" TargetMode="External"/><Relationship Id="rId3" Type="http://schemas.openxmlformats.org/officeDocument/2006/relationships/styles" Target="styles.xml"/><Relationship Id="rId21" Type="http://schemas.openxmlformats.org/officeDocument/2006/relationships/hyperlink" Target="https://www.kth.se/en/om/work-at-kth/en-arbetsplats-med-manga-formaner-1.46793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ra.kth.se/anstallning/anstallningsvillkor/lon/doktorandstegen-1.572915" TargetMode="External"/><Relationship Id="rId17" Type="http://schemas.openxmlformats.org/officeDocument/2006/relationships/hyperlink" Target="https://www.kth.se/student/studier/examen/vidimering-av-handlingar-1.55190" TargetMode="External"/><Relationship Id="rId25" Type="http://schemas.openxmlformats.org/officeDocument/2006/relationships/hyperlink" Target="https://www.kth.se/en/om/work-at-kth/fackrepresentanter-1.50089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kth.se/en/studies/phd/admission-requirements-1.520175" TargetMode="External"/><Relationship Id="rId20" Type="http://schemas.openxmlformats.org/officeDocument/2006/relationships/hyperlink" Target="https://www.kth.se/en/studies/phd" TargetMode="External"/><Relationship Id="rId29" Type="http://schemas.openxmlformats.org/officeDocument/2006/relationships/hyperlink" Target="https://www.kth.se/en/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en-arbetsplats-med-manga-formaner-1.467932" TargetMode="External"/><Relationship Id="rId24" Type="http://schemas.openxmlformats.org/officeDocument/2006/relationships/hyperlink" Target="https://www.kth.se/en/studies/phd/entry-requirements-for-doctoral-studies-1.52017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r.kth.se/" TargetMode="External"/><Relationship Id="rId23" Type="http://schemas.openxmlformats.org/officeDocument/2006/relationships/hyperlink" Target="https://www.kth.se/en/om/work-at-kth/relocation" TargetMode="External"/><Relationship Id="rId28" Type="http://schemas.openxmlformats.org/officeDocument/2006/relationships/hyperlink" Target="https://www.kth.se/en/student/studier/examen/vidimering-av-handlingar-1.55190andlingar-1.55190" TargetMode="External"/><Relationship Id="rId36" Type="http://schemas.openxmlformats.org/officeDocument/2006/relationships/theme" Target="theme/theme1.xml"/><Relationship Id="rId10" Type="http://schemas.openxmlformats.org/officeDocument/2006/relationships/hyperlink" Target="https://www.kth.se/en/studies/phd" TargetMode="External"/><Relationship Id="rId19" Type="http://schemas.openxmlformats.org/officeDocument/2006/relationships/image" Target="media/image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student/kurser/dr" TargetMode="External"/><Relationship Id="rId14" Type="http://schemas.openxmlformats.org/officeDocument/2006/relationships/hyperlink" Target="https://www.kth.se/om/work-at-kth/fackrepresentanter-1.500898" TargetMode="External"/><Relationship Id="rId22" Type="http://schemas.openxmlformats.org/officeDocument/2006/relationships/hyperlink" Target="https://intra.kth.se/en/anstallning/anstallningsvillkor/lon/doktorandstegen-1.572915" TargetMode="External"/><Relationship Id="rId27" Type="http://schemas.openxmlformats.org/officeDocument/2006/relationships/hyperlink" Target="https://www.kth.se/en/studies/phd/admission-requirements-1.520175"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453250C2347E49217A9EA964D81BF"/>
        <w:category>
          <w:name w:val="Allmänt"/>
          <w:gallery w:val="placeholder"/>
        </w:category>
        <w:types>
          <w:type w:val="bbPlcHdr"/>
        </w:types>
        <w:behaviors>
          <w:behavior w:val="content"/>
        </w:behaviors>
        <w:guid w:val="{2FF95ACA-BE82-415B-ACBD-A907540FBE25}"/>
      </w:docPartPr>
      <w:docPartBody>
        <w:p w:rsidR="004A2688" w:rsidRDefault="003631BA" w:rsidP="003631BA">
          <w:pPr>
            <w:pStyle w:val="EA4453250C2347E49217A9EA964D81BF"/>
          </w:pPr>
          <w:r w:rsidRPr="002A7E45">
            <w:rPr>
              <w:rStyle w:val="Platshllartext"/>
            </w:rPr>
            <w:t>välj doktorand eller licentiat här</w:t>
          </w:r>
        </w:p>
      </w:docPartBody>
    </w:docPart>
    <w:docPart>
      <w:docPartPr>
        <w:name w:val="7FE4AA5368E44A13BDBA5F432D0AE737"/>
        <w:category>
          <w:name w:val="Allmänt"/>
          <w:gallery w:val="placeholder"/>
        </w:category>
        <w:types>
          <w:type w:val="bbPlcHdr"/>
        </w:types>
        <w:behaviors>
          <w:behavior w:val="content"/>
        </w:behaviors>
        <w:guid w:val="{7E76A8A4-4330-4A67-A24A-1EB1A0420A88}"/>
      </w:docPartPr>
      <w:docPartBody>
        <w:p w:rsidR="004A2688" w:rsidRDefault="003631BA" w:rsidP="003631BA">
          <w:pPr>
            <w:pStyle w:val="7FE4AA5368E44A13BDBA5F432D0AE737"/>
          </w:pPr>
          <w:r w:rsidRPr="000E1F2F">
            <w:t>Välj målexamen</w:t>
          </w:r>
        </w:p>
      </w:docPartBody>
    </w:docPart>
    <w:docPart>
      <w:docPartPr>
        <w:name w:val="8B11FF8850AF4A948922D65484F3BD83"/>
        <w:category>
          <w:name w:val="Allmänt"/>
          <w:gallery w:val="placeholder"/>
        </w:category>
        <w:types>
          <w:type w:val="bbPlcHdr"/>
        </w:types>
        <w:behaviors>
          <w:behavior w:val="content"/>
        </w:behaviors>
        <w:guid w:val="{B172E090-2999-47F7-B0DC-DB6E90645F93}"/>
      </w:docPartPr>
      <w:docPartBody>
        <w:p w:rsidR="004A2688" w:rsidRDefault="003631BA" w:rsidP="003631BA">
          <w:pPr>
            <w:pStyle w:val="8B11FF8850AF4A948922D65484F3BD83"/>
          </w:pPr>
          <w:r w:rsidRPr="00E82859">
            <w:rPr>
              <w:lang w:val="en-GB"/>
            </w:rPr>
            <w:t>choose</w:t>
          </w:r>
          <w:r w:rsidRPr="00E82859">
            <w:rPr>
              <w:rStyle w:val="Platshllartext"/>
              <w:lang w:val="en-GB"/>
            </w:rPr>
            <w:t xml:space="preserve"> doctoral student or licentiate here</w:t>
          </w:r>
        </w:p>
      </w:docPartBody>
    </w:docPart>
    <w:docPart>
      <w:docPartPr>
        <w:name w:val="63D9960D39054E638251413BF63DA8B3"/>
        <w:category>
          <w:name w:val="Allmänt"/>
          <w:gallery w:val="placeholder"/>
        </w:category>
        <w:types>
          <w:type w:val="bbPlcHdr"/>
        </w:types>
        <w:behaviors>
          <w:behavior w:val="content"/>
        </w:behaviors>
        <w:guid w:val="{7C1E25EC-12FB-438A-8841-A982E4161374}"/>
      </w:docPartPr>
      <w:docPartBody>
        <w:p w:rsidR="004A2688" w:rsidRDefault="003631BA" w:rsidP="003631BA">
          <w:pPr>
            <w:pStyle w:val="63D9960D39054E638251413BF63DA8B3"/>
          </w:pPr>
          <w:r>
            <w:rPr>
              <w:lang w:val="en-GB"/>
            </w:rPr>
            <w:t>Choose target degree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A"/>
    <w:rsid w:val="000452E9"/>
    <w:rsid w:val="00050EE7"/>
    <w:rsid w:val="000C599D"/>
    <w:rsid w:val="00266343"/>
    <w:rsid w:val="002B1717"/>
    <w:rsid w:val="003631BA"/>
    <w:rsid w:val="003D20F8"/>
    <w:rsid w:val="004A2688"/>
    <w:rsid w:val="008A07CA"/>
    <w:rsid w:val="00A0305D"/>
    <w:rsid w:val="00C9270F"/>
    <w:rsid w:val="00F43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1BA"/>
    <w:rPr>
      <w:color w:val="808080"/>
    </w:rPr>
  </w:style>
  <w:style w:type="paragraph" w:customStyle="1" w:styleId="EA4453250C2347E49217A9EA964D81BF">
    <w:name w:val="EA4453250C2347E49217A9EA964D81BF"/>
    <w:rsid w:val="003631BA"/>
  </w:style>
  <w:style w:type="paragraph" w:customStyle="1" w:styleId="7FE4AA5368E44A13BDBA5F432D0AE737">
    <w:name w:val="7FE4AA5368E44A13BDBA5F432D0AE737"/>
    <w:rsid w:val="003631BA"/>
  </w:style>
  <w:style w:type="paragraph" w:customStyle="1" w:styleId="8B11FF8850AF4A948922D65484F3BD83">
    <w:name w:val="8B11FF8850AF4A948922D65484F3BD83"/>
    <w:rsid w:val="003631BA"/>
  </w:style>
  <w:style w:type="paragraph" w:customStyle="1" w:styleId="63D9960D39054E638251413BF63DA8B3">
    <w:name w:val="63D9960D39054E638251413BF63DA8B3"/>
    <w:rsid w:val="00363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C800-91B3-4B60-BB91-0B27363A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1</TotalTime>
  <Pages>8</Pages>
  <Words>2497</Words>
  <Characters>13240</Characters>
  <Application>Microsoft Office Word</Application>
  <DocSecurity>0</DocSecurity>
  <Lines>110</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4</cp:revision>
  <dcterms:created xsi:type="dcterms:W3CDTF">2025-06-02T14:15:00Z</dcterms:created>
  <dcterms:modified xsi:type="dcterms:W3CDTF">2025-08-15T08:41:00Z</dcterms:modified>
</cp:coreProperties>
</file>