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09B4" w14:textId="77777777" w:rsidR="00C0109D" w:rsidRPr="00C0109D" w:rsidRDefault="00C0109D" w:rsidP="00C0109D">
      <w:pPr>
        <w:shd w:val="clear" w:color="auto" w:fill="FCFCFC"/>
        <w:spacing w:after="420"/>
        <w:outlineLvl w:val="0"/>
        <w:rPr>
          <w:rFonts w:ascii="Figtree" w:eastAsia="Times New Roman" w:hAnsi="Figtree" w:cs="Times New Roman"/>
          <w:b/>
          <w:bCs/>
          <w:color w:val="212121"/>
          <w:kern w:val="36"/>
          <w:sz w:val="48"/>
          <w:szCs w:val="48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kern w:val="36"/>
          <w:sz w:val="48"/>
          <w:szCs w:val="48"/>
          <w:lang w:eastAsia="sv-SE"/>
        </w:rPr>
        <w:t>Mall: Projektsida för utvecklingsprojekt</w:t>
      </w:r>
    </w:p>
    <w:p w14:paraId="4C8143B0" w14:textId="77777777" w:rsidR="00C0109D" w:rsidRDefault="00C0109D" w:rsidP="00C0109D">
      <w:pPr>
        <w:shd w:val="clear" w:color="auto" w:fill="FCFCFC"/>
        <w:spacing w:after="21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  <w:t>Ingress</w:t>
      </w:r>
    </w:p>
    <w:p w14:paraId="160E962D" w14:textId="77777777" w:rsidR="00C0109D" w:rsidRPr="00C0109D" w:rsidRDefault="00C0109D" w:rsidP="00C0109D">
      <w:pPr>
        <w:spacing w:after="210"/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</w:pP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[Här kan du skriva en kortfattad ingress, 1-3 meningar, som beskriver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 projektets syfte och mål.]</w:t>
      </w:r>
    </w:p>
    <w:p w14:paraId="48A3EAA7" w14:textId="77777777" w:rsidR="00C0109D" w:rsidRPr="00C0109D" w:rsidRDefault="00C0109D" w:rsidP="00C0109D">
      <w:pPr>
        <w:shd w:val="clear" w:color="auto" w:fill="FCFCFC"/>
        <w:spacing w:after="210"/>
        <w:outlineLvl w:val="1"/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  <w:t>Beslut och projektledare</w:t>
      </w:r>
    </w:p>
    <w:p w14:paraId="536DEC3F" w14:textId="77777777" w:rsidR="00C0109D" w:rsidRPr="00C0109D" w:rsidRDefault="00C0109D" w:rsidP="00C0109D">
      <w:pPr>
        <w:spacing w:after="21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[Här kan du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skriva</w:t>
      </w: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 projektets beställare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 och</w:t>
      </w: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 projektledare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. Bifoga gärna projektdirektiv </w:t>
      </w: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för den som vill läsa mer.]</w:t>
      </w:r>
    </w:p>
    <w:p w14:paraId="3B0D1616" w14:textId="77777777" w:rsidR="00C0109D" w:rsidRDefault="00C0109D" w:rsidP="00C0109D">
      <w:pPr>
        <w:shd w:val="clear" w:color="auto" w:fill="FCFCFC"/>
        <w:rPr>
          <w:rFonts w:ascii="Figtree" w:eastAsia="Times New Roman" w:hAnsi="Figtree" w:cs="Times New Roman"/>
          <w:b/>
          <w:bCs/>
          <w:color w:val="212121"/>
          <w:sz w:val="24"/>
          <w:szCs w:val="24"/>
          <w:lang w:eastAsia="sv-SE"/>
        </w:rPr>
      </w:pPr>
    </w:p>
    <w:p w14:paraId="001524BC" w14:textId="77777777" w:rsidR="00C0109D" w:rsidRPr="00C0109D" w:rsidRDefault="00C0109D" w:rsidP="00C0109D">
      <w:pPr>
        <w:shd w:val="clear" w:color="auto" w:fill="FCFCFC"/>
        <w:rPr>
          <w:rFonts w:ascii="Figtree" w:eastAsia="Times New Roman" w:hAnsi="Figtree" w:cs="Times New Roman"/>
          <w:color w:val="212121"/>
          <w:sz w:val="24"/>
          <w:szCs w:val="24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24"/>
          <w:szCs w:val="24"/>
          <w:lang w:eastAsia="sv-SE"/>
        </w:rPr>
        <w:t>Beställare</w:t>
      </w:r>
      <w:r w:rsidRPr="00C0109D">
        <w:rPr>
          <w:rFonts w:ascii="Figtree" w:eastAsia="Times New Roman" w:hAnsi="Figtree" w:cs="Times New Roman"/>
          <w:color w:val="212121"/>
          <w:sz w:val="24"/>
          <w:szCs w:val="24"/>
          <w:lang w:eastAsia="sv-SE"/>
        </w:rPr>
        <w:t xml:space="preserve">:  </w:t>
      </w:r>
    </w:p>
    <w:p w14:paraId="462EF280" w14:textId="77777777" w:rsidR="00C0109D" w:rsidRPr="00C0109D" w:rsidRDefault="00C0109D" w:rsidP="00C0109D">
      <w:pPr>
        <w:shd w:val="clear" w:color="auto" w:fill="FCFCFC"/>
        <w:rPr>
          <w:rFonts w:ascii="Figtree" w:eastAsia="Times New Roman" w:hAnsi="Figtree" w:cs="Times New Roman"/>
          <w:color w:val="212121"/>
          <w:sz w:val="24"/>
          <w:szCs w:val="24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24"/>
          <w:szCs w:val="24"/>
          <w:lang w:eastAsia="sv-SE"/>
        </w:rPr>
        <w:t>Projektledare</w:t>
      </w:r>
      <w:r w:rsidRPr="00C0109D">
        <w:rPr>
          <w:rFonts w:ascii="Figtree" w:eastAsia="Times New Roman" w:hAnsi="Figtree" w:cs="Times New Roman"/>
          <w:color w:val="212121"/>
          <w:sz w:val="24"/>
          <w:szCs w:val="24"/>
          <w:lang w:eastAsia="sv-SE"/>
        </w:rPr>
        <w:t xml:space="preserve">:  </w:t>
      </w:r>
    </w:p>
    <w:p w14:paraId="1219E6CE" w14:textId="77777777" w:rsidR="00C0109D" w:rsidRPr="00C0109D" w:rsidRDefault="00C0109D" w:rsidP="00C0109D">
      <w:pPr>
        <w:shd w:val="clear" w:color="auto" w:fill="FCFCFC"/>
        <w:rPr>
          <w:rFonts w:ascii="Figtree" w:eastAsia="Times New Roman" w:hAnsi="Figtree" w:cs="Times New Roman"/>
          <w:color w:val="212121"/>
          <w:sz w:val="24"/>
          <w:szCs w:val="24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24"/>
          <w:szCs w:val="24"/>
          <w:lang w:eastAsia="sv-SE"/>
        </w:rPr>
        <w:t>Projektdirektiv: </w:t>
      </w:r>
    </w:p>
    <w:p w14:paraId="06B826D6" w14:textId="77777777" w:rsidR="00C0109D" w:rsidRPr="00C0109D" w:rsidRDefault="00C0109D" w:rsidP="00C0109D">
      <w:pPr>
        <w:shd w:val="clear" w:color="auto" w:fill="FCFCFC"/>
        <w:spacing w:before="420" w:after="210"/>
        <w:outlineLvl w:val="1"/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  <w:t>Projektet i korthet</w:t>
      </w:r>
    </w:p>
    <w:p w14:paraId="61B6837B" w14:textId="77777777" w:rsidR="00C0109D" w:rsidRPr="00C0109D" w:rsidRDefault="00C0109D" w:rsidP="00C0109D">
      <w:pPr>
        <w:spacing w:after="210"/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</w:pP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[Beskriv kortfattat det viktigaste om projektet. Bakgrund, varför görs projektet, vad ska göras och vilket värde skapas? Hur kommer projektet underlätta för målgrupperna?]</w:t>
      </w:r>
    </w:p>
    <w:p w14:paraId="31DEF82D" w14:textId="77777777" w:rsidR="00C0109D" w:rsidRPr="00C0109D" w:rsidRDefault="00C0109D" w:rsidP="00C0109D">
      <w:pPr>
        <w:shd w:val="clear" w:color="auto" w:fill="FCFCFC"/>
        <w:spacing w:before="420" w:after="210"/>
        <w:outlineLvl w:val="1"/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  <w:t>Syfte</w:t>
      </w:r>
    </w:p>
    <w:p w14:paraId="51E39ECD" w14:textId="77777777" w:rsidR="00C0109D" w:rsidRPr="00C0109D" w:rsidRDefault="00C0109D" w:rsidP="00C0109D">
      <w:pPr>
        <w:spacing w:after="210"/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</w:pP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[Beskriv projektets bakgrund och syfte. Ta med fördel information från projektplan/projektdirektiv, men korta ner och håll dig till 1-3 stycken.]</w:t>
      </w:r>
    </w:p>
    <w:p w14:paraId="2450111D" w14:textId="77777777" w:rsidR="00C0109D" w:rsidRPr="00C0109D" w:rsidRDefault="00C0109D" w:rsidP="00C0109D">
      <w:pPr>
        <w:shd w:val="clear" w:color="auto" w:fill="FCFCFC"/>
        <w:spacing w:before="420" w:after="210"/>
        <w:outlineLvl w:val="1"/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  <w:t>Mål</w:t>
      </w:r>
    </w:p>
    <w:p w14:paraId="2EAD5BEE" w14:textId="77777777" w:rsidR="00C0109D" w:rsidRPr="00C0109D" w:rsidRDefault="00C0109D" w:rsidP="00C0109D">
      <w:pPr>
        <w:spacing w:after="210"/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</w:pP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[Beskriv projektets mål och vad projektet ska resultera i. Mål kan både vara vad projektet i sig ska uppnå och vad effekterna ska bli.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 Ta med fördel information från p</w:t>
      </w: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rojektplan/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 </w:t>
      </w: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projektdirektiv, men korta ner om det blir för detaljrikt.]</w:t>
      </w:r>
    </w:p>
    <w:p w14:paraId="4BAC7D7F" w14:textId="77777777" w:rsidR="00C0109D" w:rsidRPr="00C0109D" w:rsidRDefault="00C0109D" w:rsidP="00C0109D">
      <w:pPr>
        <w:shd w:val="clear" w:color="auto" w:fill="FCFCFC"/>
        <w:spacing w:before="420" w:after="210"/>
        <w:outlineLvl w:val="1"/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  <w:t>Tidplan</w:t>
      </w:r>
    </w:p>
    <w:p w14:paraId="33574848" w14:textId="77777777" w:rsidR="00C0109D" w:rsidRPr="00C0109D" w:rsidRDefault="00C0109D" w:rsidP="00C0109D">
      <w:pPr>
        <w:spacing w:after="210"/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</w:pP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[Projektets viktigast hållpunkter,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 och tidpunkt när projektet berä</w:t>
      </w: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knas avslutas/vara klart.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 Skriv i p</w:t>
      </w: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unktform eller i tabell likt nedan exempel.]</w:t>
      </w:r>
    </w:p>
    <w:p w14:paraId="367CAF26" w14:textId="77777777" w:rsidR="00C0109D" w:rsidRPr="00C0109D" w:rsidRDefault="00C0109D" w:rsidP="00C0109D">
      <w:pPr>
        <w:spacing w:after="210"/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</w:pP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Exempel från projektet om nytt IT-systemstöd för kursvärdering och kursanalys:</w:t>
      </w:r>
    </w:p>
    <w:tbl>
      <w:tblPr>
        <w:tblpPr w:leftFromText="141" w:rightFromText="141" w:vertAnchor="page" w:horzAnchor="margin" w:tblpY="2661"/>
        <w:tblW w:w="9072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7210"/>
      </w:tblGrid>
      <w:tr w:rsidR="00C0109D" w:rsidRPr="00C0109D" w14:paraId="0764D185" w14:textId="77777777" w:rsidTr="00C0109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5656C"/>
            <w:hideMark/>
          </w:tcPr>
          <w:p w14:paraId="68581919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color w:val="FFFFFF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sv-SE"/>
              </w:rPr>
              <w:lastRenderedPageBreak/>
              <w:t>När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5656C"/>
            <w:hideMark/>
          </w:tcPr>
          <w:p w14:paraId="16C7BB30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color w:val="FFFFFF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sv-SE"/>
              </w:rPr>
              <w:t>Aktivitet</w:t>
            </w:r>
          </w:p>
        </w:tc>
      </w:tr>
      <w:tr w:rsidR="00C0109D" w:rsidRPr="00C0109D" w14:paraId="790828AE" w14:textId="77777777" w:rsidTr="00C010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41C68DD1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b/>
                <w:bCs/>
                <w:sz w:val="20"/>
                <w:lang w:eastAsia="sv-SE"/>
              </w:rPr>
              <w:t>Januari–oktober 2024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793B7519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sz w:val="20"/>
                <w:lang w:eastAsia="sv-SE"/>
              </w:rPr>
              <w:t>Utveckling av det nya systemet för kursvärdering och kursanalys, Artologik Survey&amp;Report.</w:t>
            </w:r>
          </w:p>
        </w:tc>
      </w:tr>
      <w:tr w:rsidR="00C0109D" w:rsidRPr="00C0109D" w14:paraId="7ED6B506" w14:textId="77777777" w:rsidTr="00C010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490D8AEE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b/>
                <w:bCs/>
                <w:sz w:val="20"/>
                <w:lang w:eastAsia="sv-SE"/>
              </w:rPr>
              <w:t>Läsperiod 1–2 HT24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27979FB5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sz w:val="20"/>
                <w:lang w:eastAsia="sv-SE"/>
              </w:rPr>
              <w:t>Det nya systemet testas på pilotkurser.</w:t>
            </w:r>
          </w:p>
        </w:tc>
      </w:tr>
      <w:tr w:rsidR="00C0109D" w:rsidRPr="00C0109D" w14:paraId="57E4E5F6" w14:textId="77777777" w:rsidTr="00C010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0DEB91F5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b/>
                <w:bCs/>
                <w:sz w:val="20"/>
                <w:lang w:eastAsia="sv-SE"/>
              </w:rPr>
              <w:t>HT24–VT25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214B1156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sz w:val="20"/>
                <w:lang w:eastAsia="sv-SE"/>
              </w:rPr>
              <w:t>Systemet utvärderas och justeras utifrån lärdomar från testet på pilotkurser.</w:t>
            </w:r>
          </w:p>
        </w:tc>
      </w:tr>
      <w:tr w:rsidR="00C0109D" w:rsidRPr="00C0109D" w14:paraId="1A6FFADC" w14:textId="77777777" w:rsidTr="00C010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0356E06B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b/>
                <w:bCs/>
                <w:sz w:val="20"/>
                <w:lang w:eastAsia="sv-SE"/>
              </w:rPr>
              <w:t>Läsperiod 3, VT25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36EC1860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sz w:val="20"/>
                <w:lang w:eastAsia="sv-SE"/>
              </w:rPr>
              <w:t>Det nya systemet sätts i skarp drift och det gamla systemet, LEQ, avvecklas.</w:t>
            </w:r>
          </w:p>
        </w:tc>
      </w:tr>
      <w:tr w:rsidR="00C0109D" w:rsidRPr="00C0109D" w14:paraId="26D2ABCE" w14:textId="77777777" w:rsidTr="00C010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54F7978C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b/>
                <w:bCs/>
                <w:sz w:val="20"/>
                <w:lang w:eastAsia="sv-SE"/>
              </w:rPr>
              <w:t>Under VT25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DEDED"/>
            <w:hideMark/>
          </w:tcPr>
          <w:p w14:paraId="397DB698" w14:textId="77777777" w:rsidR="00C0109D" w:rsidRPr="00C0109D" w:rsidRDefault="00C0109D" w:rsidP="00C0109D">
            <w:pPr>
              <w:spacing w:after="210"/>
              <w:rPr>
                <w:rFonts w:ascii="Times New Roman" w:eastAsia="Times New Roman" w:hAnsi="Times New Roman" w:cs="Times New Roman"/>
                <w:sz w:val="20"/>
                <w:lang w:eastAsia="sv-SE"/>
              </w:rPr>
            </w:pPr>
            <w:r w:rsidRPr="00C0109D">
              <w:rPr>
                <w:rFonts w:ascii="Times New Roman" w:eastAsia="Times New Roman" w:hAnsi="Times New Roman" w:cs="Times New Roman"/>
                <w:sz w:val="20"/>
                <w:lang w:eastAsia="sv-SE"/>
              </w:rPr>
              <w:t>Stöd för lärare, examinatorer och kursansvariga.</w:t>
            </w:r>
          </w:p>
        </w:tc>
      </w:tr>
    </w:tbl>
    <w:p w14:paraId="7B15B55B" w14:textId="77777777" w:rsidR="00C0109D" w:rsidRPr="00C0109D" w:rsidRDefault="00C0109D" w:rsidP="00C0109D">
      <w:pPr>
        <w:shd w:val="clear" w:color="auto" w:fill="FCFCFC"/>
        <w:spacing w:before="420" w:after="210"/>
        <w:outlineLvl w:val="1"/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</w:pPr>
      <w:r w:rsidRPr="00C0109D">
        <w:rPr>
          <w:rFonts w:ascii="Figtree" w:eastAsia="Times New Roman" w:hAnsi="Figtree" w:cs="Times New Roman"/>
          <w:b/>
          <w:bCs/>
          <w:color w:val="212121"/>
          <w:sz w:val="36"/>
          <w:szCs w:val="36"/>
          <w:lang w:eastAsia="sv-SE"/>
        </w:rPr>
        <w:t>Kontaktinformation</w:t>
      </w:r>
    </w:p>
    <w:p w14:paraId="0ADB54C1" w14:textId="77777777" w:rsidR="00C0109D" w:rsidRPr="00C0109D" w:rsidRDefault="00C0109D" w:rsidP="00C0109D">
      <w:pPr>
        <w:spacing w:after="210"/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</w:pP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[Information om hur en kontaktar projektet, och eventuellt information om projektgruppen.]</w:t>
      </w:r>
    </w:p>
    <w:p w14:paraId="1B4F2AC9" w14:textId="77777777" w:rsidR="00C0109D" w:rsidRPr="00C0109D" w:rsidRDefault="00C0109D" w:rsidP="00C0109D">
      <w:pPr>
        <w:spacing w:after="210"/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</w:pP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Kontakta projektledare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>XX</w:t>
      </w:r>
      <w:r w:rsidRPr="00C0109D">
        <w:rPr>
          <w:rFonts w:ascii="Times New Roman" w:eastAsia="Times New Roman" w:hAnsi="Times New Roman" w:cs="Times New Roman"/>
          <w:iCs/>
          <w:sz w:val="24"/>
          <w:szCs w:val="24"/>
          <w:lang w:eastAsia="sv-SE"/>
        </w:rPr>
        <w:t xml:space="preserve"> om du undrar något om projektet.</w:t>
      </w:r>
      <w:bookmarkStart w:id="0" w:name="_GoBack"/>
      <w:bookmarkEnd w:id="0"/>
    </w:p>
    <w:p w14:paraId="47291D1D" w14:textId="77777777" w:rsidR="00ED60C1" w:rsidRPr="00C0109D" w:rsidRDefault="00ED60C1" w:rsidP="00C0109D"/>
    <w:sectPr w:rsidR="00ED60C1" w:rsidRPr="00C0109D" w:rsidSect="00ED60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304" w:bottom="1474" w:left="1474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0961D" w14:textId="77777777" w:rsidR="00C0109D" w:rsidRDefault="00C0109D" w:rsidP="00AB37AC">
      <w:r>
        <w:separator/>
      </w:r>
    </w:p>
  </w:endnote>
  <w:endnote w:type="continuationSeparator" w:id="0">
    <w:p w14:paraId="5487FD1E" w14:textId="77777777" w:rsidR="00C0109D" w:rsidRDefault="00C0109D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CE01F" w14:textId="77777777" w:rsidR="00ED60C1" w:rsidRDefault="00ED60C1"/>
  <w:p w14:paraId="107EC002" w14:textId="77777777" w:rsidR="00ED60C1" w:rsidRDefault="00ED60C1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ED60C1" w14:paraId="08ABE2F7" w14:textId="77777777" w:rsidTr="007A0DF9">
      <w:tc>
        <w:tcPr>
          <w:tcW w:w="7994" w:type="dxa"/>
        </w:tcPr>
        <w:p w14:paraId="6998CFC9" w14:textId="77777777" w:rsidR="006A7494" w:rsidRPr="00ED60C1" w:rsidRDefault="006A7494" w:rsidP="007A0DF9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266841AA" w14:textId="77777777" w:rsidR="006A7494" w:rsidRPr="00ED60C1" w:rsidRDefault="006A7494" w:rsidP="007A0DF9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C0109D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C0109D">
            <w:rPr>
              <w:rStyle w:val="PageNumber"/>
              <w:noProof/>
              <w:sz w:val="14"/>
              <w:szCs w:val="14"/>
            </w:rPr>
            <w:t>2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14:paraId="452EC6CB" w14:textId="77777777" w:rsidR="000C7491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A7B2" w14:textId="77777777" w:rsidR="00ED60C1" w:rsidRPr="00ED60C1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ED60C1" w14:paraId="45725F31" w14:textId="77777777" w:rsidTr="002F13C1">
      <w:tc>
        <w:tcPr>
          <w:tcW w:w="1134" w:type="dxa"/>
          <w:vAlign w:val="bottom"/>
        </w:tcPr>
        <w:p w14:paraId="1EFC05AC" w14:textId="77777777" w:rsidR="00ED60C1" w:rsidRPr="00ED60C1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="00C0109D">
            <w:rPr>
              <w:rFonts w:asciiTheme="majorHAnsi" w:hAnsiTheme="majorHAnsi" w:cstheme="majorHAnsi"/>
              <w:noProof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4FBAAE1F" w14:textId="77777777" w:rsidR="000C7491" w:rsidRPr="00ED60C1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94978" w14:textId="77777777" w:rsidR="00C0109D" w:rsidRDefault="00C0109D" w:rsidP="00AB37AC">
      <w:r>
        <w:separator/>
      </w:r>
    </w:p>
  </w:footnote>
  <w:footnote w:type="continuationSeparator" w:id="0">
    <w:p w14:paraId="1536B535" w14:textId="77777777" w:rsidR="00C0109D" w:rsidRDefault="00C0109D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26F4" w14:textId="77777777" w:rsidR="00ED60C1" w:rsidRDefault="00DF541D" w:rsidP="006A7494">
    <w:pPr>
      <w:pStyle w:val="Header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362FA12A" wp14:editId="5C46937C">
          <wp:simplePos x="0" y="0"/>
          <wp:positionH relativeFrom="column">
            <wp:posOffset>-520065</wp:posOffset>
          </wp:positionH>
          <wp:positionV relativeFrom="page">
            <wp:posOffset>358140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614F8" w14:textId="77777777" w:rsidR="00ED60C1" w:rsidRDefault="00ED60C1" w:rsidP="006A7494">
    <w:pPr>
      <w:pStyle w:val="Header"/>
    </w:pPr>
  </w:p>
  <w:p w14:paraId="653F234F" w14:textId="77777777" w:rsidR="00ED60C1" w:rsidRDefault="00ED60C1" w:rsidP="006A7494">
    <w:pPr>
      <w:pStyle w:val="Header"/>
    </w:pPr>
  </w:p>
  <w:p w14:paraId="423A84B4" w14:textId="77777777" w:rsidR="00ED60C1" w:rsidRDefault="00ED60C1" w:rsidP="006A7494">
    <w:pPr>
      <w:pStyle w:val="Header"/>
    </w:pPr>
  </w:p>
  <w:p w14:paraId="5A01D072" w14:textId="77777777" w:rsidR="00ED60C1" w:rsidRDefault="00ED60C1" w:rsidP="006A7494">
    <w:pPr>
      <w:pStyle w:val="Header"/>
    </w:pPr>
  </w:p>
  <w:p w14:paraId="12A68434" w14:textId="77777777" w:rsidR="006A7494" w:rsidRPr="00D6309B" w:rsidRDefault="006A7494" w:rsidP="006A7494">
    <w:pPr>
      <w:pStyle w:val="Header"/>
    </w:pPr>
  </w:p>
  <w:p w14:paraId="192A69C1" w14:textId="77777777" w:rsidR="000C7491" w:rsidRDefault="000C7491"/>
  <w:p w14:paraId="0B27C0B2" w14:textId="77777777" w:rsidR="000C7491" w:rsidRDefault="000C74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71AF" w14:textId="77777777" w:rsidR="00B64A9B" w:rsidRDefault="00460588"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A94E3FA" wp14:editId="5CFA9ED2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82D73" w14:textId="77777777" w:rsidR="00B64A9B" w:rsidRDefault="00B64A9B"/>
  <w:p w14:paraId="11847DC1" w14:textId="77777777" w:rsidR="00B64A9B" w:rsidRDefault="00B64A9B"/>
  <w:p w14:paraId="22D91AF3" w14:textId="77777777" w:rsidR="0077255F" w:rsidRDefault="0077255F"/>
  <w:p w14:paraId="7DEB9AD7" w14:textId="77777777" w:rsidR="00B64A9B" w:rsidRDefault="00B64A9B"/>
  <w:p w14:paraId="52A01DA5" w14:textId="77777777" w:rsidR="00B64A9B" w:rsidRDefault="00B64A9B"/>
  <w:p w14:paraId="639E2060" w14:textId="77777777" w:rsidR="00B64A9B" w:rsidRDefault="00B64A9B"/>
  <w:p w14:paraId="444CF01F" w14:textId="77777777" w:rsidR="000C7491" w:rsidRDefault="000C7491"/>
  <w:p w14:paraId="56A4A8A8" w14:textId="77777777" w:rsidR="000C7491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9D"/>
    <w:rsid w:val="00004AF0"/>
    <w:rsid w:val="00012FD0"/>
    <w:rsid w:val="00031B5C"/>
    <w:rsid w:val="00037A26"/>
    <w:rsid w:val="00065F6A"/>
    <w:rsid w:val="00091269"/>
    <w:rsid w:val="00096C27"/>
    <w:rsid w:val="000B4D37"/>
    <w:rsid w:val="000C7491"/>
    <w:rsid w:val="000F0D78"/>
    <w:rsid w:val="001055CE"/>
    <w:rsid w:val="0012465C"/>
    <w:rsid w:val="001621F9"/>
    <w:rsid w:val="00166316"/>
    <w:rsid w:val="0018642A"/>
    <w:rsid w:val="001A2CBD"/>
    <w:rsid w:val="001C7D03"/>
    <w:rsid w:val="001E7F56"/>
    <w:rsid w:val="001F3547"/>
    <w:rsid w:val="00207DB9"/>
    <w:rsid w:val="00214024"/>
    <w:rsid w:val="002179BC"/>
    <w:rsid w:val="00265C94"/>
    <w:rsid w:val="002749BA"/>
    <w:rsid w:val="002A115A"/>
    <w:rsid w:val="002E47D4"/>
    <w:rsid w:val="002F10C1"/>
    <w:rsid w:val="00310604"/>
    <w:rsid w:val="00316142"/>
    <w:rsid w:val="00326A21"/>
    <w:rsid w:val="00354E81"/>
    <w:rsid w:val="0036126D"/>
    <w:rsid w:val="00373A25"/>
    <w:rsid w:val="00383258"/>
    <w:rsid w:val="003A221F"/>
    <w:rsid w:val="003B55F6"/>
    <w:rsid w:val="003C5C7A"/>
    <w:rsid w:val="003D5E50"/>
    <w:rsid w:val="003F0FAA"/>
    <w:rsid w:val="003F35E7"/>
    <w:rsid w:val="00460588"/>
    <w:rsid w:val="00484AB4"/>
    <w:rsid w:val="00492F0D"/>
    <w:rsid w:val="004A3440"/>
    <w:rsid w:val="00516DE4"/>
    <w:rsid w:val="00523FF5"/>
    <w:rsid w:val="00547786"/>
    <w:rsid w:val="00547E65"/>
    <w:rsid w:val="00572583"/>
    <w:rsid w:val="005753BC"/>
    <w:rsid w:val="0057553D"/>
    <w:rsid w:val="005A7B16"/>
    <w:rsid w:val="005A7EF6"/>
    <w:rsid w:val="005C0B09"/>
    <w:rsid w:val="005D3D52"/>
    <w:rsid w:val="005D4358"/>
    <w:rsid w:val="005E389B"/>
    <w:rsid w:val="005F6077"/>
    <w:rsid w:val="00602EBA"/>
    <w:rsid w:val="00611DEC"/>
    <w:rsid w:val="00633E64"/>
    <w:rsid w:val="006574CC"/>
    <w:rsid w:val="00673AB0"/>
    <w:rsid w:val="006751AD"/>
    <w:rsid w:val="00692949"/>
    <w:rsid w:val="006A7494"/>
    <w:rsid w:val="006C3154"/>
    <w:rsid w:val="006D4652"/>
    <w:rsid w:val="006F6586"/>
    <w:rsid w:val="00730430"/>
    <w:rsid w:val="0077255F"/>
    <w:rsid w:val="007835A7"/>
    <w:rsid w:val="007871F1"/>
    <w:rsid w:val="00792464"/>
    <w:rsid w:val="007B03F4"/>
    <w:rsid w:val="007F3C19"/>
    <w:rsid w:val="007F67AA"/>
    <w:rsid w:val="007F705A"/>
    <w:rsid w:val="00825507"/>
    <w:rsid w:val="008408F1"/>
    <w:rsid w:val="00863257"/>
    <w:rsid w:val="00873303"/>
    <w:rsid w:val="008815CA"/>
    <w:rsid w:val="008822FA"/>
    <w:rsid w:val="00886DD5"/>
    <w:rsid w:val="008905C1"/>
    <w:rsid w:val="008E4593"/>
    <w:rsid w:val="008F1D0C"/>
    <w:rsid w:val="00904260"/>
    <w:rsid w:val="00916344"/>
    <w:rsid w:val="00922FFA"/>
    <w:rsid w:val="009361E7"/>
    <w:rsid w:val="00981197"/>
    <w:rsid w:val="009A3428"/>
    <w:rsid w:val="009A59C3"/>
    <w:rsid w:val="009E5313"/>
    <w:rsid w:val="00A011CC"/>
    <w:rsid w:val="00A058D5"/>
    <w:rsid w:val="00A32C0E"/>
    <w:rsid w:val="00A37248"/>
    <w:rsid w:val="00A506FD"/>
    <w:rsid w:val="00A62D58"/>
    <w:rsid w:val="00A77340"/>
    <w:rsid w:val="00A833EA"/>
    <w:rsid w:val="00A94561"/>
    <w:rsid w:val="00AA3946"/>
    <w:rsid w:val="00AB37AC"/>
    <w:rsid w:val="00AB5D2D"/>
    <w:rsid w:val="00AE299D"/>
    <w:rsid w:val="00AF0371"/>
    <w:rsid w:val="00B00BC7"/>
    <w:rsid w:val="00B02309"/>
    <w:rsid w:val="00B411DA"/>
    <w:rsid w:val="00B4734D"/>
    <w:rsid w:val="00B5121A"/>
    <w:rsid w:val="00B64A9B"/>
    <w:rsid w:val="00B65E36"/>
    <w:rsid w:val="00B73A5D"/>
    <w:rsid w:val="00B90528"/>
    <w:rsid w:val="00BA3312"/>
    <w:rsid w:val="00BA4B4E"/>
    <w:rsid w:val="00BC64D7"/>
    <w:rsid w:val="00BD10EE"/>
    <w:rsid w:val="00C0109D"/>
    <w:rsid w:val="00C06690"/>
    <w:rsid w:val="00C4232C"/>
    <w:rsid w:val="00C46B7C"/>
    <w:rsid w:val="00C5209A"/>
    <w:rsid w:val="00C65034"/>
    <w:rsid w:val="00C87FA2"/>
    <w:rsid w:val="00CE279C"/>
    <w:rsid w:val="00CF7A0B"/>
    <w:rsid w:val="00D2245B"/>
    <w:rsid w:val="00D913A5"/>
    <w:rsid w:val="00D9197D"/>
    <w:rsid w:val="00DD7D4D"/>
    <w:rsid w:val="00DF541D"/>
    <w:rsid w:val="00E05C30"/>
    <w:rsid w:val="00E179F1"/>
    <w:rsid w:val="00E61ED9"/>
    <w:rsid w:val="00EA5FB4"/>
    <w:rsid w:val="00EB07F4"/>
    <w:rsid w:val="00EB1D22"/>
    <w:rsid w:val="00ED3A35"/>
    <w:rsid w:val="00ED60C1"/>
    <w:rsid w:val="00EF1D64"/>
    <w:rsid w:val="00F13942"/>
    <w:rsid w:val="00F41DD7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36B66"/>
  <w15:docId w15:val="{8BE38C24-D01C-4895-9A80-B398C18F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9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9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9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9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C01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C0109D"/>
    <w:rPr>
      <w:i/>
      <w:iCs/>
    </w:rPr>
  </w:style>
  <w:style w:type="character" w:styleId="Strong">
    <w:name w:val="Strong"/>
    <w:basedOn w:val="DefaultParagraphFont"/>
    <w:uiPriority w:val="22"/>
    <w:qFormat/>
    <w:rsid w:val="00C01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38236">
              <w:marLeft w:val="0"/>
              <w:marRight w:val="0"/>
              <w:marTop w:val="0"/>
              <w:marBottom w:val="450"/>
              <w:divBdr>
                <w:top w:val="none" w:sz="0" w:space="0" w:color="DEE2E6"/>
                <w:left w:val="none" w:sz="0" w:space="0" w:color="DEE2E6"/>
                <w:bottom w:val="none" w:sz="0" w:space="0" w:color="DEE2E6"/>
                <w:right w:val="none" w:sz="0" w:space="0" w:color="DEE2E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g.kth.se\dfs\home\m\a\malinmod\appdata\xp.V2\Documents\Custom%20Office%20Templates\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5AA2B28574D40A54AD207BCB186F5" ma:contentTypeVersion="10" ma:contentTypeDescription="Skapa ett nytt dokument." ma:contentTypeScope="" ma:versionID="7c2ae1309f9ce205006a754fafaf35ef">
  <xsd:schema xmlns:xsd="http://www.w3.org/2001/XMLSchema" xmlns:xs="http://www.w3.org/2001/XMLSchema" xmlns:p="http://schemas.microsoft.com/office/2006/metadata/properties" xmlns:ns3="e944d346-21ee-4ce3-9f2c-4260df43c821" targetNamespace="http://schemas.microsoft.com/office/2006/metadata/properties" ma:root="true" ma:fieldsID="9c59073ca5cd56d4ada0cf37f6622bc3" ns3:_="">
    <xsd:import namespace="e944d346-21ee-4ce3-9f2c-4260df43c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d346-21ee-4ce3-9f2c-4260df43c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4d346-21ee-4ce3-9f2c-4260df43c8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28D3-A615-4ABE-91DD-C552EE7CA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4d346-21ee-4ce3-9f2c-4260df43c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FF1C2-E511-4B90-BE83-F454CB2B0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FECD8-56F2-4549-8960-AA91D24570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944d346-21ee-4ce3-9f2c-4260df43c82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FA7646-B827-4086-9E78-10BCCB7E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Grundmall.dotx</Template>
  <TotalTime>8</TotalTime>
  <Pages>2</Pages>
  <Words>243</Words>
  <Characters>1518</Characters>
  <Application>Microsoft Office Word</Application>
  <DocSecurity>0</DocSecurity>
  <Lines>43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Modig</dc:creator>
  <cp:lastModifiedBy>Malin Modig</cp:lastModifiedBy>
  <cp:revision>1</cp:revision>
  <dcterms:created xsi:type="dcterms:W3CDTF">2025-09-03T14:26:00Z</dcterms:created>
  <dcterms:modified xsi:type="dcterms:W3CDTF">2025-09-03T14:35:00Z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62d0b5ae-b878-4efe-a191-511400759ece</vt:lpwstr>
  </property>
  <property fmtid="{D5CDD505-2E9C-101B-9397-08002B2CF9AE}" pid="3" name="ContentTypeId">
    <vt:lpwstr>0x010100B355AA2B28574D40A54AD207BCB186F5</vt:lpwstr>
  </property>
</Properties>
</file>