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002"/>
        <w:gridCol w:w="1074"/>
        <w:gridCol w:w="4168"/>
      </w:tblGrid>
      <w:tr w:rsidR="00531F5B" w:rsidRPr="00531F5B" w:rsidTr="00531F5B">
        <w:trPr>
          <w:trHeight w:val="402"/>
        </w:trPr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LH233V VT26 </w:t>
            </w:r>
          </w:p>
        </w:tc>
      </w:tr>
      <w:tr w:rsidR="00531F5B" w:rsidRPr="00531F5B" w:rsidTr="00531F5B">
        <w:trPr>
          <w:trHeight w:val="40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sv-SE"/>
              </w:rPr>
              <w:t>Tid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sv-SE"/>
              </w:rPr>
              <w:t>Moment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sv-SE"/>
              </w:rPr>
              <w:t>Lärare</w:t>
            </w:r>
          </w:p>
        </w:tc>
      </w:tr>
      <w:tr w:rsidR="00531F5B" w:rsidRPr="00531F5B" w:rsidTr="00531F5B">
        <w:trPr>
          <w:trHeight w:val="40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jc w:val="right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2025-01-26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kl</w:t>
            </w:r>
            <w:proofErr w:type="spellEnd"/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 xml:space="preserve"> 13-17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online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Anders Rosén</w:t>
            </w:r>
          </w:p>
        </w:tc>
      </w:tr>
      <w:tr w:rsidR="00531F5B" w:rsidRPr="00531F5B" w:rsidTr="00531F5B">
        <w:trPr>
          <w:trHeight w:val="40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jc w:val="right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2025-02-16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kl</w:t>
            </w:r>
            <w:proofErr w:type="spellEnd"/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 xml:space="preserve"> 13-17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online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Martin Sjöman, Anders Rosén</w:t>
            </w:r>
          </w:p>
        </w:tc>
      </w:tr>
      <w:tr w:rsidR="00531F5B" w:rsidRPr="00531F5B" w:rsidTr="00531F5B">
        <w:trPr>
          <w:trHeight w:val="40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jc w:val="right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2025-03-09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kl</w:t>
            </w:r>
            <w:proofErr w:type="spellEnd"/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 xml:space="preserve"> 13-17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online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Susanne Nilsson, Anders Rosén</w:t>
            </w:r>
          </w:p>
        </w:tc>
      </w:tr>
      <w:tr w:rsidR="00531F5B" w:rsidRPr="00531F5B" w:rsidTr="00531F5B">
        <w:trPr>
          <w:trHeight w:val="40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jc w:val="right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2025-03-23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kl</w:t>
            </w:r>
            <w:proofErr w:type="spellEnd"/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 xml:space="preserve"> 13-17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online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Anne-Kathrin Peters, Anders Rosén</w:t>
            </w:r>
          </w:p>
        </w:tc>
      </w:tr>
      <w:tr w:rsidR="00531F5B" w:rsidRPr="00531F5B" w:rsidTr="00531F5B">
        <w:trPr>
          <w:trHeight w:val="40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jc w:val="right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2025-04-20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kl</w:t>
            </w:r>
            <w:proofErr w:type="spellEnd"/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 xml:space="preserve"> 13-17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online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Kristina Edström, Anders Rosén</w:t>
            </w:r>
          </w:p>
        </w:tc>
      </w:tr>
      <w:tr w:rsidR="00531F5B" w:rsidRPr="00531F5B" w:rsidTr="00531F5B">
        <w:trPr>
          <w:trHeight w:val="40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jc w:val="right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2025-05-11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kl</w:t>
            </w:r>
            <w:proofErr w:type="spellEnd"/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 xml:space="preserve"> 13-17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online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Anders Rosén</w:t>
            </w:r>
          </w:p>
        </w:tc>
      </w:tr>
      <w:tr w:rsidR="00531F5B" w:rsidRPr="00531F5B" w:rsidTr="00531F5B">
        <w:trPr>
          <w:trHeight w:val="40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B" w:rsidRPr="00531F5B" w:rsidRDefault="00531F5B" w:rsidP="00531F5B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</w:pPr>
            <w:r w:rsidRPr="00531F5B">
              <w:rPr>
                <w:rFonts w:ascii="Aptos" w:eastAsia="Times New Roman" w:hAnsi="Aptos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</w:tbl>
    <w:p w:rsidR="00981197" w:rsidRPr="00531F5B" w:rsidRDefault="00981197" w:rsidP="00531F5B">
      <w:bookmarkStart w:id="0" w:name="_GoBack"/>
      <w:bookmarkEnd w:id="0"/>
    </w:p>
    <w:sectPr w:rsidR="00981197" w:rsidRPr="00531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5C" w:rsidRDefault="004E595C" w:rsidP="00AB37AC">
      <w:r>
        <w:separator/>
      </w:r>
    </w:p>
  </w:endnote>
  <w:endnote w:type="continuationSeparator" w:id="0">
    <w:p w:rsidR="004E595C" w:rsidRDefault="004E595C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5C" w:rsidRDefault="004E595C" w:rsidP="00AB37AC">
      <w:r>
        <w:separator/>
      </w:r>
    </w:p>
  </w:footnote>
  <w:footnote w:type="continuationSeparator" w:id="0">
    <w:p w:rsidR="004E595C" w:rsidRDefault="004E595C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AC" w:rsidRDefault="00AB3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5B"/>
    <w:rsid w:val="00037A26"/>
    <w:rsid w:val="000B4D37"/>
    <w:rsid w:val="000E0B56"/>
    <w:rsid w:val="000F0D78"/>
    <w:rsid w:val="001621F9"/>
    <w:rsid w:val="001741B3"/>
    <w:rsid w:val="0018642A"/>
    <w:rsid w:val="001F3547"/>
    <w:rsid w:val="002A115A"/>
    <w:rsid w:val="002E47D4"/>
    <w:rsid w:val="00310604"/>
    <w:rsid w:val="00383258"/>
    <w:rsid w:val="003A221F"/>
    <w:rsid w:val="003B55F6"/>
    <w:rsid w:val="003D5E50"/>
    <w:rsid w:val="00484AB4"/>
    <w:rsid w:val="004A3440"/>
    <w:rsid w:val="004B3394"/>
    <w:rsid w:val="004E595C"/>
    <w:rsid w:val="004F684C"/>
    <w:rsid w:val="00516DE4"/>
    <w:rsid w:val="00523FF5"/>
    <w:rsid w:val="00531F5B"/>
    <w:rsid w:val="00547786"/>
    <w:rsid w:val="00547E65"/>
    <w:rsid w:val="0057553D"/>
    <w:rsid w:val="00611DEC"/>
    <w:rsid w:val="006574CC"/>
    <w:rsid w:val="006C3154"/>
    <w:rsid w:val="007835A7"/>
    <w:rsid w:val="00792464"/>
    <w:rsid w:val="007D0976"/>
    <w:rsid w:val="007F3C19"/>
    <w:rsid w:val="00825507"/>
    <w:rsid w:val="00863257"/>
    <w:rsid w:val="00873303"/>
    <w:rsid w:val="008815CA"/>
    <w:rsid w:val="008822FA"/>
    <w:rsid w:val="008E4593"/>
    <w:rsid w:val="00922FFA"/>
    <w:rsid w:val="00923193"/>
    <w:rsid w:val="009361E7"/>
    <w:rsid w:val="00981197"/>
    <w:rsid w:val="009A3428"/>
    <w:rsid w:val="009A59C3"/>
    <w:rsid w:val="00A37248"/>
    <w:rsid w:val="00A506FD"/>
    <w:rsid w:val="00A77340"/>
    <w:rsid w:val="00A833EA"/>
    <w:rsid w:val="00AA3946"/>
    <w:rsid w:val="00AB37AC"/>
    <w:rsid w:val="00AD5B1E"/>
    <w:rsid w:val="00AF0371"/>
    <w:rsid w:val="00B02309"/>
    <w:rsid w:val="00B411DA"/>
    <w:rsid w:val="00B5121A"/>
    <w:rsid w:val="00B90528"/>
    <w:rsid w:val="00BC64D7"/>
    <w:rsid w:val="00BC7DF3"/>
    <w:rsid w:val="00BD10EE"/>
    <w:rsid w:val="00C06690"/>
    <w:rsid w:val="00C33F81"/>
    <w:rsid w:val="00C46B7C"/>
    <w:rsid w:val="00C65034"/>
    <w:rsid w:val="00C87FA2"/>
    <w:rsid w:val="00D2245B"/>
    <w:rsid w:val="00EB07F4"/>
    <w:rsid w:val="00EF1D64"/>
    <w:rsid w:val="00F57388"/>
    <w:rsid w:val="00F94E56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1B3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923193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923193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923193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923193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uiPriority w:val="1"/>
    <w:qFormat/>
    <w:rsid w:val="00C33F8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1741B3"/>
  </w:style>
  <w:style w:type="paragraph" w:styleId="BodyText2">
    <w:name w:val="Body Text 2"/>
    <w:aliases w:val="KTH Brödtext 2"/>
    <w:basedOn w:val="BodyText"/>
    <w:link w:val="BodyText2Char"/>
    <w:uiPriority w:val="4"/>
    <w:rsid w:val="004A3440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4A3440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92319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92319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92319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923193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rsid w:val="0057553D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AD5B1E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rsid w:val="00B411D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BC7DF3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BC7DF3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BC7DF3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BC7DF3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2025-10-20T14:05:00Z</dcterms:created>
  <dcterms:modified xsi:type="dcterms:W3CDTF">2025-10-20T14:06:00Z</dcterms:modified>
</cp:coreProperties>
</file>