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1584" w14:textId="0E9A9F76" w:rsidR="00AA6172" w:rsidRDefault="00AA6172" w:rsidP="00AA6172">
      <w:pPr>
        <w:pStyle w:val="HeaderBold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59F1DDB" wp14:editId="1449172E">
            <wp:simplePos x="0" y="0"/>
            <wp:positionH relativeFrom="column">
              <wp:posOffset>-4617104</wp:posOffset>
            </wp:positionH>
            <wp:positionV relativeFrom="page">
              <wp:posOffset>358726</wp:posOffset>
            </wp:positionV>
            <wp:extent cx="852305" cy="953770"/>
            <wp:effectExtent l="0" t="0" r="0" b="0"/>
            <wp:wrapNone/>
            <wp:docPr id="295487455" name="Bildobjekt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30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EAA964" wp14:editId="2D2F674C">
            <wp:extent cx="853440" cy="951230"/>
            <wp:effectExtent l="0" t="0" r="3810" b="1270"/>
            <wp:docPr id="6609544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531EBD3" w14:textId="77777777" w:rsidR="00AA6172" w:rsidRDefault="00AA6172" w:rsidP="001741B3">
      <w:pPr>
        <w:rPr>
          <w:rFonts w:ascii="Calibri" w:hAnsi="Calibri" w:cs="Calibri"/>
          <w:b/>
          <w:sz w:val="28"/>
          <w:szCs w:val="28"/>
        </w:rPr>
      </w:pPr>
    </w:p>
    <w:p w14:paraId="21CFC584" w14:textId="77777777" w:rsidR="00AA6172" w:rsidRDefault="00AA6172" w:rsidP="001741B3">
      <w:pPr>
        <w:rPr>
          <w:rFonts w:ascii="Calibri" w:hAnsi="Calibri" w:cs="Calibri"/>
          <w:b/>
          <w:sz w:val="28"/>
          <w:szCs w:val="28"/>
        </w:rPr>
      </w:pPr>
    </w:p>
    <w:p w14:paraId="150F9407" w14:textId="380B972E" w:rsidR="00981197" w:rsidRPr="003E5AAC" w:rsidRDefault="005569BE" w:rsidP="001741B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</w:t>
      </w:r>
      <w:r w:rsidR="00B61796" w:rsidRPr="003E5AAC">
        <w:rPr>
          <w:rFonts w:ascii="Calibri" w:hAnsi="Calibri" w:cs="Calibri"/>
          <w:b/>
          <w:sz w:val="28"/>
          <w:szCs w:val="28"/>
        </w:rPr>
        <w:t xml:space="preserve">utin vid upplägg av </w:t>
      </w:r>
      <w:r w:rsidR="00903E5B">
        <w:rPr>
          <w:rFonts w:ascii="Calibri" w:hAnsi="Calibri" w:cs="Calibri"/>
          <w:b/>
          <w:sz w:val="28"/>
          <w:szCs w:val="28"/>
        </w:rPr>
        <w:t>anknutna</w:t>
      </w:r>
      <w:r w:rsidR="001E76C2">
        <w:rPr>
          <w:rFonts w:ascii="Calibri" w:hAnsi="Calibri" w:cs="Calibri"/>
          <w:b/>
          <w:sz w:val="28"/>
          <w:szCs w:val="28"/>
        </w:rPr>
        <w:t xml:space="preserve">/källrapportör i </w:t>
      </w:r>
      <w:r w:rsidR="00B61796" w:rsidRPr="003E5AAC">
        <w:rPr>
          <w:rFonts w:ascii="Calibri" w:hAnsi="Calibri" w:cs="Calibri"/>
          <w:b/>
          <w:sz w:val="28"/>
          <w:szCs w:val="28"/>
        </w:rPr>
        <w:t>KTH-</w:t>
      </w:r>
      <w:r w:rsidR="00430D3D">
        <w:rPr>
          <w:rFonts w:ascii="Calibri" w:hAnsi="Calibri" w:cs="Calibri"/>
          <w:b/>
          <w:sz w:val="28"/>
          <w:szCs w:val="28"/>
        </w:rPr>
        <w:t>Expense</w:t>
      </w:r>
    </w:p>
    <w:p w14:paraId="11AE8ED0" w14:textId="77777777" w:rsidR="00B61796" w:rsidRPr="00B61796" w:rsidRDefault="00B61796" w:rsidP="001741B3">
      <w:pPr>
        <w:rPr>
          <w:rFonts w:ascii="Calibri" w:hAnsi="Calibri" w:cs="Calibri"/>
          <w:sz w:val="22"/>
          <w:szCs w:val="22"/>
        </w:rPr>
      </w:pPr>
    </w:p>
    <w:p w14:paraId="70A972DD" w14:textId="74DCD806" w:rsidR="00312C08" w:rsidRDefault="00B61796" w:rsidP="00B617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 w:rsidR="00903E5B">
        <w:rPr>
          <w:rFonts w:ascii="Calibri" w:hAnsi="Calibri" w:cs="Calibri"/>
          <w:sz w:val="22"/>
          <w:szCs w:val="22"/>
        </w:rPr>
        <w:t>anknuten</w:t>
      </w:r>
      <w:r w:rsidR="008A4070">
        <w:rPr>
          <w:rFonts w:ascii="Calibri" w:hAnsi="Calibri" w:cs="Calibri"/>
          <w:sz w:val="22"/>
          <w:szCs w:val="22"/>
        </w:rPr>
        <w:t xml:space="preserve"> </w:t>
      </w:r>
      <w:r w:rsidRPr="00B61796">
        <w:rPr>
          <w:rFonts w:ascii="Calibri" w:hAnsi="Calibri" w:cs="Calibri"/>
          <w:sz w:val="22"/>
          <w:szCs w:val="22"/>
        </w:rPr>
        <w:t xml:space="preserve">kan </w:t>
      </w:r>
      <w:r w:rsidR="00315CE8">
        <w:rPr>
          <w:rFonts w:ascii="Calibri" w:hAnsi="Calibri" w:cs="Calibri"/>
          <w:sz w:val="22"/>
          <w:szCs w:val="22"/>
        </w:rPr>
        <w:t>t</w:t>
      </w:r>
      <w:r w:rsidR="007C2D8F">
        <w:rPr>
          <w:rFonts w:ascii="Calibri" w:hAnsi="Calibri" w:cs="Calibri"/>
          <w:sz w:val="22"/>
          <w:szCs w:val="22"/>
        </w:rPr>
        <w:t xml:space="preserve"> ex</w:t>
      </w:r>
      <w:r w:rsidR="00315CE8">
        <w:rPr>
          <w:rFonts w:ascii="Calibri" w:hAnsi="Calibri" w:cs="Calibri"/>
          <w:sz w:val="22"/>
          <w:szCs w:val="22"/>
        </w:rPr>
        <w:t xml:space="preserve"> </w:t>
      </w:r>
      <w:r w:rsidRPr="00B61796">
        <w:rPr>
          <w:rFonts w:ascii="Calibri" w:hAnsi="Calibri" w:cs="Calibri"/>
          <w:sz w:val="22"/>
          <w:szCs w:val="22"/>
        </w:rPr>
        <w:t xml:space="preserve">vara en timanställd, </w:t>
      </w:r>
      <w:r w:rsidR="00B15BC5">
        <w:rPr>
          <w:rFonts w:ascii="Calibri" w:hAnsi="Calibri" w:cs="Calibri"/>
          <w:sz w:val="22"/>
          <w:szCs w:val="22"/>
        </w:rPr>
        <w:t xml:space="preserve">industridoktorand, </w:t>
      </w:r>
      <w:r w:rsidRPr="00B61796">
        <w:rPr>
          <w:rFonts w:ascii="Calibri" w:hAnsi="Calibri" w:cs="Calibri"/>
          <w:sz w:val="22"/>
          <w:szCs w:val="22"/>
        </w:rPr>
        <w:t>stipendiat</w:t>
      </w:r>
      <w:r w:rsidR="009B7C5E">
        <w:rPr>
          <w:rFonts w:ascii="Calibri" w:hAnsi="Calibri" w:cs="Calibri"/>
          <w:sz w:val="22"/>
          <w:szCs w:val="22"/>
        </w:rPr>
        <w:t>, student</w:t>
      </w:r>
      <w:r w:rsidRPr="00B61796">
        <w:rPr>
          <w:rFonts w:ascii="Calibri" w:hAnsi="Calibri" w:cs="Calibri"/>
          <w:sz w:val="22"/>
          <w:szCs w:val="22"/>
        </w:rPr>
        <w:t xml:space="preserve"> eller professor </w:t>
      </w:r>
      <w:r w:rsidR="00312C08">
        <w:rPr>
          <w:rFonts w:ascii="Calibri" w:hAnsi="Calibri" w:cs="Calibri"/>
          <w:sz w:val="22"/>
          <w:szCs w:val="22"/>
        </w:rPr>
        <w:t xml:space="preserve">emeritus som </w:t>
      </w:r>
      <w:r w:rsidR="00FC4D41">
        <w:rPr>
          <w:rFonts w:ascii="Calibri" w:hAnsi="Calibri" w:cs="Calibri"/>
          <w:sz w:val="22"/>
          <w:szCs w:val="22"/>
        </w:rPr>
        <w:t xml:space="preserve">ofta reser </w:t>
      </w:r>
      <w:r w:rsidR="00312C08">
        <w:rPr>
          <w:rFonts w:ascii="Calibri" w:hAnsi="Calibri" w:cs="Calibri"/>
          <w:sz w:val="22"/>
          <w:szCs w:val="22"/>
        </w:rPr>
        <w:t>i KTH</w:t>
      </w:r>
      <w:r w:rsidR="007C2D8F">
        <w:rPr>
          <w:rFonts w:ascii="Calibri" w:hAnsi="Calibri" w:cs="Calibri"/>
          <w:sz w:val="22"/>
          <w:szCs w:val="22"/>
        </w:rPr>
        <w:t>:</w:t>
      </w:r>
      <w:r w:rsidR="00312C08">
        <w:rPr>
          <w:rFonts w:ascii="Calibri" w:hAnsi="Calibri" w:cs="Calibri"/>
          <w:sz w:val="22"/>
          <w:szCs w:val="22"/>
        </w:rPr>
        <w:t xml:space="preserve">s tjänst. </w:t>
      </w:r>
    </w:p>
    <w:p w14:paraId="2FA8760E" w14:textId="77777777" w:rsidR="00FC4D41" w:rsidRDefault="00FC4D41" w:rsidP="00B61796">
      <w:pPr>
        <w:rPr>
          <w:rFonts w:ascii="Calibri" w:hAnsi="Calibri" w:cs="Calibri"/>
          <w:sz w:val="22"/>
          <w:szCs w:val="22"/>
        </w:rPr>
      </w:pPr>
    </w:p>
    <w:p w14:paraId="6CC5D4F8" w14:textId="5BEE264D" w:rsidR="00B61796" w:rsidRPr="00B61796" w:rsidRDefault="00312C08" w:rsidP="00B617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För sällanresenären så läggs </w:t>
      </w:r>
      <w:r w:rsidR="00FC4D41">
        <w:rPr>
          <w:rFonts w:ascii="Calibri" w:hAnsi="Calibri" w:cs="Calibri"/>
          <w:sz w:val="22"/>
          <w:szCs w:val="22"/>
        </w:rPr>
        <w:t xml:space="preserve">personen upp </w:t>
      </w:r>
      <w:r>
        <w:rPr>
          <w:rFonts w:ascii="Calibri" w:hAnsi="Calibri" w:cs="Calibri"/>
          <w:sz w:val="22"/>
          <w:szCs w:val="22"/>
        </w:rPr>
        <w:t xml:space="preserve">i </w:t>
      </w:r>
      <w:r w:rsidR="00D779C4">
        <w:rPr>
          <w:rFonts w:ascii="Calibri" w:hAnsi="Calibri" w:cs="Calibri"/>
          <w:sz w:val="22"/>
          <w:szCs w:val="22"/>
        </w:rPr>
        <w:t>KTH-HR</w:t>
      </w:r>
      <w:r>
        <w:rPr>
          <w:rFonts w:ascii="Calibri" w:hAnsi="Calibri" w:cs="Calibri"/>
          <w:sz w:val="22"/>
          <w:szCs w:val="22"/>
        </w:rPr>
        <w:t xml:space="preserve"> </w:t>
      </w:r>
      <w:r w:rsidR="00FC4D41">
        <w:rPr>
          <w:rFonts w:ascii="Calibri" w:hAnsi="Calibri" w:cs="Calibri"/>
          <w:sz w:val="22"/>
          <w:szCs w:val="22"/>
        </w:rPr>
        <w:t xml:space="preserve">som </w:t>
      </w:r>
      <w:r w:rsidR="00D779C4">
        <w:rPr>
          <w:rFonts w:ascii="Calibri" w:hAnsi="Calibri" w:cs="Calibri"/>
          <w:sz w:val="22"/>
          <w:szCs w:val="22"/>
        </w:rPr>
        <w:t>anknuten</w:t>
      </w:r>
      <w:r w:rsidR="00FC4D41">
        <w:rPr>
          <w:rFonts w:ascii="Calibri" w:hAnsi="Calibri" w:cs="Calibri"/>
          <w:sz w:val="22"/>
          <w:szCs w:val="22"/>
        </w:rPr>
        <w:t xml:space="preserve">. Skolan </w:t>
      </w:r>
      <w:r w:rsidR="00D779C4">
        <w:rPr>
          <w:rFonts w:ascii="Calibri" w:hAnsi="Calibri" w:cs="Calibri"/>
          <w:sz w:val="22"/>
          <w:szCs w:val="22"/>
        </w:rPr>
        <w:t>bifogar</w:t>
      </w:r>
      <w:r w:rsidR="00023543">
        <w:rPr>
          <w:rFonts w:ascii="Calibri" w:hAnsi="Calibri" w:cs="Calibri"/>
          <w:sz w:val="22"/>
          <w:szCs w:val="22"/>
        </w:rPr>
        <w:t xml:space="preserve"> </w:t>
      </w:r>
      <w:r w:rsidR="00FC4D41">
        <w:rPr>
          <w:rFonts w:ascii="Calibri" w:hAnsi="Calibri" w:cs="Calibri"/>
          <w:sz w:val="22"/>
          <w:szCs w:val="22"/>
        </w:rPr>
        <w:t xml:space="preserve">underlag för ersättningen </w:t>
      </w:r>
      <w:r w:rsidR="00D779C4">
        <w:rPr>
          <w:rFonts w:ascii="Calibri" w:hAnsi="Calibri" w:cs="Calibri"/>
          <w:sz w:val="22"/>
          <w:szCs w:val="22"/>
        </w:rPr>
        <w:t>i KTH-HR (</w:t>
      </w:r>
      <w:r>
        <w:rPr>
          <w:rFonts w:ascii="Calibri" w:hAnsi="Calibri" w:cs="Calibri"/>
          <w:sz w:val="22"/>
          <w:szCs w:val="22"/>
        </w:rPr>
        <w:t>blanketten ”Utbetalning av arvoden/timlön”</w:t>
      </w:r>
      <w:r w:rsidR="00023543">
        <w:rPr>
          <w:rFonts w:ascii="Calibri" w:hAnsi="Calibri" w:cs="Calibri"/>
          <w:sz w:val="22"/>
          <w:szCs w:val="22"/>
        </w:rPr>
        <w:t xml:space="preserve"> inkl underlag i original, </w:t>
      </w:r>
      <w:r w:rsidR="007C2D8F">
        <w:rPr>
          <w:rFonts w:ascii="Calibri" w:hAnsi="Calibri" w:cs="Calibri"/>
          <w:sz w:val="22"/>
          <w:szCs w:val="22"/>
        </w:rPr>
        <w:t xml:space="preserve">t ex </w:t>
      </w:r>
      <w:r w:rsidR="00023543">
        <w:rPr>
          <w:rFonts w:ascii="Calibri" w:hAnsi="Calibri" w:cs="Calibri"/>
          <w:sz w:val="22"/>
          <w:szCs w:val="22"/>
        </w:rPr>
        <w:t>kvitto</w:t>
      </w:r>
      <w:r w:rsidR="00D779C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  <w:r w:rsidR="00D779C4">
        <w:rPr>
          <w:rFonts w:ascii="Calibri" w:hAnsi="Calibri" w:cs="Calibri"/>
          <w:sz w:val="22"/>
          <w:szCs w:val="22"/>
        </w:rPr>
        <w:t xml:space="preserve"> Lönefunktionen registrerar ersättningarna.</w:t>
      </w:r>
    </w:p>
    <w:p w14:paraId="7C881EC8" w14:textId="77777777" w:rsidR="00B61796" w:rsidRDefault="00B61796" w:rsidP="00B61796">
      <w:pPr>
        <w:rPr>
          <w:rFonts w:ascii="Calibri" w:hAnsi="Calibri" w:cs="Calibri"/>
          <w:sz w:val="22"/>
          <w:szCs w:val="22"/>
        </w:rPr>
      </w:pPr>
    </w:p>
    <w:p w14:paraId="0D11E60E" w14:textId="213B9628" w:rsidR="00B61796" w:rsidRDefault="00FC4D41" w:rsidP="00B617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För frekvent resenär kan skolan beställa upplägg av </w:t>
      </w:r>
      <w:r w:rsidR="00903E5B">
        <w:rPr>
          <w:rFonts w:ascii="Calibri" w:hAnsi="Calibri" w:cs="Calibri"/>
          <w:sz w:val="22"/>
          <w:szCs w:val="22"/>
        </w:rPr>
        <w:t>anknuten</w:t>
      </w:r>
      <w:r>
        <w:rPr>
          <w:rFonts w:ascii="Calibri" w:hAnsi="Calibri" w:cs="Calibri"/>
          <w:sz w:val="22"/>
          <w:szCs w:val="22"/>
        </w:rPr>
        <w:t xml:space="preserve"> i KTH-</w:t>
      </w:r>
      <w:r w:rsidR="00430D3D">
        <w:rPr>
          <w:rFonts w:ascii="Calibri" w:hAnsi="Calibri" w:cs="Calibri"/>
          <w:sz w:val="22"/>
          <w:szCs w:val="22"/>
        </w:rPr>
        <w:t>Expense</w:t>
      </w:r>
      <w:r>
        <w:rPr>
          <w:rFonts w:ascii="Calibri" w:hAnsi="Calibri" w:cs="Calibri"/>
          <w:sz w:val="22"/>
          <w:szCs w:val="22"/>
        </w:rPr>
        <w:t>. B</w:t>
      </w:r>
      <w:r w:rsidR="00B15BC5">
        <w:rPr>
          <w:rFonts w:ascii="Calibri" w:hAnsi="Calibri" w:cs="Calibri"/>
          <w:sz w:val="22"/>
          <w:szCs w:val="22"/>
        </w:rPr>
        <w:t>eställningsblankett</w:t>
      </w:r>
      <w:r>
        <w:rPr>
          <w:rFonts w:ascii="Calibri" w:hAnsi="Calibri" w:cs="Calibri"/>
          <w:sz w:val="22"/>
          <w:szCs w:val="22"/>
        </w:rPr>
        <w:t>en</w:t>
      </w:r>
      <w:r w:rsidR="00B15BC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finns att hämta i Confluence/HR-KTH/Resor och utläggsgranskning/Rese- och utläggsgranskning</w:t>
      </w:r>
      <w:r w:rsidR="003C487B">
        <w:rPr>
          <w:rFonts w:ascii="Calibri" w:hAnsi="Calibri" w:cs="Calibri"/>
          <w:sz w:val="22"/>
          <w:szCs w:val="22"/>
        </w:rPr>
        <w:t xml:space="preserve"> eller i KTH:s blankettarkiv/Tjänsteresor</w:t>
      </w:r>
      <w:r>
        <w:rPr>
          <w:rFonts w:ascii="Calibri" w:hAnsi="Calibri" w:cs="Calibri"/>
          <w:sz w:val="22"/>
          <w:szCs w:val="22"/>
        </w:rPr>
        <w:t xml:space="preserve">. Den ifyllda blanketten </w:t>
      </w:r>
      <w:r w:rsidR="00B15BC5">
        <w:rPr>
          <w:rFonts w:ascii="Calibri" w:hAnsi="Calibri" w:cs="Calibri"/>
          <w:sz w:val="22"/>
          <w:szCs w:val="22"/>
        </w:rPr>
        <w:t xml:space="preserve">mailas till </w:t>
      </w:r>
      <w:r w:rsidR="00023543">
        <w:rPr>
          <w:rFonts w:ascii="Calibri" w:hAnsi="Calibri" w:cs="Calibri"/>
          <w:sz w:val="22"/>
          <w:szCs w:val="22"/>
        </w:rPr>
        <w:t>KTH-</w:t>
      </w:r>
      <w:r w:rsidR="00430D3D">
        <w:rPr>
          <w:rFonts w:ascii="Calibri" w:hAnsi="Calibri" w:cs="Calibri"/>
          <w:sz w:val="22"/>
          <w:szCs w:val="22"/>
        </w:rPr>
        <w:t>Expense</w:t>
      </w:r>
      <w:r w:rsidR="00023543">
        <w:rPr>
          <w:rFonts w:ascii="Calibri" w:hAnsi="Calibri" w:cs="Calibri"/>
          <w:sz w:val="22"/>
          <w:szCs w:val="22"/>
        </w:rPr>
        <w:t xml:space="preserve"> </w:t>
      </w:r>
      <w:r w:rsidR="00B61796">
        <w:rPr>
          <w:rFonts w:ascii="Calibri" w:hAnsi="Calibri" w:cs="Calibri"/>
          <w:sz w:val="22"/>
          <w:szCs w:val="22"/>
        </w:rPr>
        <w:t>supporten</w:t>
      </w:r>
      <w:r w:rsidR="00430D3D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="00430D3D" w:rsidRPr="00380882">
          <w:rPr>
            <w:rStyle w:val="Hyperlnk"/>
            <w:rFonts w:ascii="Calibri" w:hAnsi="Calibri" w:cs="Calibri"/>
            <w:sz w:val="22"/>
            <w:szCs w:val="22"/>
          </w:rPr>
          <w:t>kthexpense@kth.se</w:t>
        </w:r>
      </w:hyperlink>
      <w:r w:rsidR="00430D3D">
        <w:rPr>
          <w:rFonts w:ascii="Calibri" w:hAnsi="Calibri" w:cs="Calibri"/>
          <w:sz w:val="22"/>
          <w:szCs w:val="22"/>
        </w:rPr>
        <w:t xml:space="preserve"> </w:t>
      </w:r>
      <w:r w:rsidR="00B61796" w:rsidRPr="00B61796">
        <w:rPr>
          <w:rFonts w:ascii="Calibri" w:hAnsi="Calibri" w:cs="Calibri"/>
          <w:sz w:val="22"/>
          <w:szCs w:val="22"/>
        </w:rPr>
        <w:t xml:space="preserve"> </w:t>
      </w:r>
    </w:p>
    <w:p w14:paraId="02B36342" w14:textId="77777777" w:rsidR="00B15BC5" w:rsidRDefault="00B15BC5" w:rsidP="00B61796"/>
    <w:p w14:paraId="36F388FC" w14:textId="77777777" w:rsidR="00636BFC" w:rsidRDefault="00B15BC5" w:rsidP="00B15B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Blanketten innehåller följande </w:t>
      </w:r>
      <w:r w:rsidR="005569BE" w:rsidRPr="005569BE">
        <w:rPr>
          <w:rFonts w:ascii="Calibri" w:hAnsi="Calibri" w:cs="Calibri"/>
          <w:b/>
          <w:sz w:val="22"/>
          <w:szCs w:val="22"/>
        </w:rPr>
        <w:t>obligatoriska</w:t>
      </w:r>
      <w:r w:rsidR="005569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fält: </w:t>
      </w:r>
    </w:p>
    <w:p w14:paraId="37DAF342" w14:textId="08228D7B" w:rsidR="00636BFC" w:rsidRDefault="00B22A59" w:rsidP="00636BFC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636BFC">
        <w:rPr>
          <w:rFonts w:ascii="Calibri" w:hAnsi="Calibri" w:cs="Calibri"/>
          <w:sz w:val="22"/>
          <w:szCs w:val="22"/>
        </w:rPr>
        <w:t>kola</w:t>
      </w:r>
      <w:r w:rsidR="00037A1C">
        <w:rPr>
          <w:rFonts w:ascii="Calibri" w:hAnsi="Calibri" w:cs="Calibri"/>
          <w:sz w:val="22"/>
          <w:szCs w:val="22"/>
        </w:rPr>
        <w:t xml:space="preserve"> (skolkod, t ex ABE)</w:t>
      </w:r>
    </w:p>
    <w:p w14:paraId="65B2EEEF" w14:textId="2DE15779" w:rsidR="00636BFC" w:rsidRPr="00636BFC" w:rsidRDefault="00B22A59" w:rsidP="00636BFC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636BFC">
        <w:rPr>
          <w:rFonts w:ascii="Calibri" w:hAnsi="Calibri" w:cs="Calibri"/>
          <w:sz w:val="22"/>
          <w:szCs w:val="22"/>
        </w:rPr>
        <w:t>ontaktperson (namn och epost-adress)</w:t>
      </w:r>
    </w:p>
    <w:p w14:paraId="1C853D5D" w14:textId="56B23180" w:rsidR="00B61796" w:rsidRPr="00636BFC" w:rsidRDefault="00B22A59" w:rsidP="00636BFC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636BFC">
        <w:rPr>
          <w:rFonts w:ascii="Calibri" w:hAnsi="Calibri" w:cs="Calibri"/>
          <w:sz w:val="22"/>
          <w:szCs w:val="22"/>
        </w:rPr>
        <w:t>fternamn, förnamn</w:t>
      </w:r>
      <w:r w:rsidR="008A4070">
        <w:rPr>
          <w:rFonts w:ascii="Calibri" w:hAnsi="Calibri" w:cs="Calibri"/>
          <w:sz w:val="22"/>
          <w:szCs w:val="22"/>
        </w:rPr>
        <w:t xml:space="preserve"> på </w:t>
      </w:r>
      <w:r>
        <w:rPr>
          <w:rFonts w:ascii="Calibri" w:hAnsi="Calibri" w:cs="Calibri"/>
          <w:sz w:val="22"/>
          <w:szCs w:val="22"/>
        </w:rPr>
        <w:t xml:space="preserve">den icke-anställda </w:t>
      </w:r>
      <w:r w:rsidR="008A4070">
        <w:rPr>
          <w:rFonts w:ascii="Calibri" w:hAnsi="Calibri" w:cs="Calibri"/>
          <w:sz w:val="22"/>
          <w:szCs w:val="22"/>
        </w:rPr>
        <w:t>personen</w:t>
      </w:r>
      <w:r w:rsidR="008A4070">
        <w:rPr>
          <w:rFonts w:ascii="Calibri" w:hAnsi="Calibri" w:cs="Calibri"/>
          <w:sz w:val="22"/>
          <w:szCs w:val="22"/>
        </w:rPr>
        <w:tab/>
      </w:r>
    </w:p>
    <w:p w14:paraId="3E8FD9E6" w14:textId="77777777" w:rsidR="00B61796" w:rsidRDefault="00B61796" w:rsidP="00B61796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</w:t>
      </w:r>
      <w:r w:rsidRPr="00B61796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umme</w:t>
      </w:r>
      <w:r w:rsidRPr="00B61796">
        <w:rPr>
          <w:rFonts w:ascii="Calibri" w:hAnsi="Calibri" w:cs="Calibri"/>
          <w:sz w:val="22"/>
          <w:szCs w:val="22"/>
        </w:rPr>
        <w:t>r (eller samordningsnummer</w:t>
      </w:r>
      <w:r w:rsidR="00AB2477">
        <w:rPr>
          <w:rFonts w:ascii="Calibri" w:hAnsi="Calibri" w:cs="Calibri"/>
          <w:sz w:val="22"/>
          <w:szCs w:val="22"/>
        </w:rPr>
        <w:t>)</w:t>
      </w:r>
      <w:r w:rsidRPr="00B61796">
        <w:rPr>
          <w:rFonts w:ascii="Calibri" w:hAnsi="Calibri" w:cs="Calibri"/>
          <w:sz w:val="22"/>
          <w:szCs w:val="22"/>
        </w:rPr>
        <w:t xml:space="preserve"> </w:t>
      </w:r>
    </w:p>
    <w:p w14:paraId="2FA7207A" w14:textId="77777777" w:rsidR="00B61796" w:rsidRDefault="00B61796" w:rsidP="00B61796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B61796">
        <w:rPr>
          <w:rFonts w:ascii="Calibri" w:hAnsi="Calibri" w:cs="Calibri"/>
          <w:sz w:val="22"/>
          <w:szCs w:val="22"/>
        </w:rPr>
        <w:t>hemadress</w:t>
      </w:r>
    </w:p>
    <w:p w14:paraId="3722238E" w14:textId="268E8883" w:rsidR="00B61796" w:rsidRDefault="00B61796" w:rsidP="00B61796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B61796">
        <w:rPr>
          <w:rFonts w:ascii="Calibri" w:hAnsi="Calibri" w:cs="Calibri"/>
          <w:sz w:val="22"/>
          <w:szCs w:val="22"/>
        </w:rPr>
        <w:t>org.enhet</w:t>
      </w:r>
      <w:r w:rsidR="00037A1C">
        <w:rPr>
          <w:rFonts w:ascii="Calibri" w:hAnsi="Calibri" w:cs="Calibri"/>
          <w:sz w:val="22"/>
          <w:szCs w:val="22"/>
        </w:rPr>
        <w:t xml:space="preserve"> (</w:t>
      </w:r>
      <w:r w:rsidR="00FC4D41">
        <w:rPr>
          <w:rFonts w:ascii="Calibri" w:hAnsi="Calibri" w:cs="Calibri"/>
          <w:sz w:val="22"/>
          <w:szCs w:val="22"/>
        </w:rPr>
        <w:t xml:space="preserve">Obs: </w:t>
      </w:r>
      <w:r w:rsidR="00037A1C">
        <w:rPr>
          <w:rFonts w:ascii="Calibri" w:hAnsi="Calibri" w:cs="Calibri"/>
          <w:sz w:val="22"/>
          <w:szCs w:val="22"/>
        </w:rPr>
        <w:t>org</w:t>
      </w:r>
      <w:r w:rsidR="00D779C4">
        <w:rPr>
          <w:rFonts w:ascii="Calibri" w:hAnsi="Calibri" w:cs="Calibri"/>
          <w:sz w:val="22"/>
          <w:szCs w:val="22"/>
        </w:rPr>
        <w:t>.</w:t>
      </w:r>
      <w:r w:rsidR="00037A1C">
        <w:rPr>
          <w:rFonts w:ascii="Calibri" w:hAnsi="Calibri" w:cs="Calibri"/>
          <w:sz w:val="22"/>
          <w:szCs w:val="22"/>
        </w:rPr>
        <w:t>kod, inte org.namn)</w:t>
      </w:r>
    </w:p>
    <w:p w14:paraId="33BAD401" w14:textId="38AC113B" w:rsidR="00B61796" w:rsidRDefault="00B61796" w:rsidP="00B61796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from-</w:t>
      </w:r>
      <w:r w:rsidR="00AB2477">
        <w:rPr>
          <w:rFonts w:ascii="Calibri" w:hAnsi="Calibri" w:cs="Calibri"/>
          <w:sz w:val="22"/>
          <w:szCs w:val="22"/>
        </w:rPr>
        <w:t xml:space="preserve">tom </w:t>
      </w:r>
      <w:r>
        <w:rPr>
          <w:rFonts w:ascii="Calibri" w:hAnsi="Calibri" w:cs="Calibri"/>
          <w:sz w:val="22"/>
          <w:szCs w:val="22"/>
        </w:rPr>
        <w:t>datum</w:t>
      </w:r>
      <w:r w:rsidR="00FC4D41">
        <w:rPr>
          <w:rFonts w:ascii="Calibri" w:hAnsi="Calibri" w:cs="Calibri"/>
          <w:sz w:val="22"/>
          <w:szCs w:val="22"/>
        </w:rPr>
        <w:t xml:space="preserve"> (Obs: datum då personen ska vara </w:t>
      </w:r>
      <w:r w:rsidR="00B22A59">
        <w:rPr>
          <w:rFonts w:ascii="Calibri" w:hAnsi="Calibri" w:cs="Calibri"/>
          <w:sz w:val="22"/>
          <w:szCs w:val="22"/>
        </w:rPr>
        <w:t>anknuten</w:t>
      </w:r>
      <w:r w:rsidR="00FC4D41">
        <w:rPr>
          <w:rFonts w:ascii="Calibri" w:hAnsi="Calibri" w:cs="Calibri"/>
          <w:sz w:val="22"/>
          <w:szCs w:val="22"/>
        </w:rPr>
        <w:t xml:space="preserve"> i </w:t>
      </w:r>
      <w:r w:rsidR="00430D3D">
        <w:rPr>
          <w:rFonts w:ascii="Calibri" w:hAnsi="Calibri" w:cs="Calibri"/>
          <w:sz w:val="22"/>
          <w:szCs w:val="22"/>
        </w:rPr>
        <w:t>KTH-HR</w:t>
      </w:r>
      <w:r w:rsidR="00FC4D41">
        <w:rPr>
          <w:rFonts w:ascii="Calibri" w:hAnsi="Calibri" w:cs="Calibri"/>
          <w:sz w:val="22"/>
          <w:szCs w:val="22"/>
        </w:rPr>
        <w:t>).</w:t>
      </w:r>
    </w:p>
    <w:p w14:paraId="216406E7" w14:textId="1837420C" w:rsidR="00B61796" w:rsidRDefault="00636BFC" w:rsidP="00B61796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ändamål, resmål</w:t>
      </w:r>
      <w:r w:rsidR="00B61796" w:rsidRPr="00B61796">
        <w:rPr>
          <w:rFonts w:ascii="Calibri" w:hAnsi="Calibri" w:cs="Calibri"/>
          <w:sz w:val="22"/>
          <w:szCs w:val="22"/>
        </w:rPr>
        <w:t xml:space="preserve"> (för att försäkra oss om att det verkligen är fråga</w:t>
      </w:r>
      <w:r w:rsidR="00B61796">
        <w:rPr>
          <w:rFonts w:ascii="Calibri" w:hAnsi="Calibri" w:cs="Calibri"/>
          <w:sz w:val="22"/>
          <w:szCs w:val="22"/>
        </w:rPr>
        <w:t xml:space="preserve"> om tjänsteresor</w:t>
      </w:r>
      <w:r>
        <w:rPr>
          <w:rFonts w:ascii="Calibri" w:hAnsi="Calibri" w:cs="Calibri"/>
          <w:sz w:val="22"/>
          <w:szCs w:val="22"/>
        </w:rPr>
        <w:t xml:space="preserve"> eller att ersättningarna ska registrera</w:t>
      </w:r>
      <w:r w:rsidR="001E76C2">
        <w:rPr>
          <w:rFonts w:ascii="Calibri" w:hAnsi="Calibri" w:cs="Calibri"/>
          <w:sz w:val="22"/>
          <w:szCs w:val="22"/>
        </w:rPr>
        <w:t>s i KTH-</w:t>
      </w:r>
      <w:r w:rsidR="00430D3D">
        <w:rPr>
          <w:rFonts w:ascii="Calibri" w:hAnsi="Calibri" w:cs="Calibri"/>
          <w:sz w:val="22"/>
          <w:szCs w:val="22"/>
        </w:rPr>
        <w:t>Expense</w:t>
      </w:r>
      <w:r w:rsidR="001E76C2">
        <w:rPr>
          <w:rFonts w:ascii="Calibri" w:hAnsi="Calibri" w:cs="Calibri"/>
          <w:sz w:val="22"/>
          <w:szCs w:val="22"/>
        </w:rPr>
        <w:t xml:space="preserve"> och inte av</w:t>
      </w:r>
      <w:r w:rsidR="005569BE">
        <w:rPr>
          <w:rFonts w:ascii="Calibri" w:hAnsi="Calibri" w:cs="Calibri"/>
          <w:sz w:val="22"/>
          <w:szCs w:val="22"/>
        </w:rPr>
        <w:t xml:space="preserve"> Lönefunktionen</w:t>
      </w:r>
      <w:r w:rsidR="00B61796">
        <w:rPr>
          <w:rFonts w:ascii="Calibri" w:hAnsi="Calibri" w:cs="Calibri"/>
          <w:sz w:val="22"/>
          <w:szCs w:val="22"/>
        </w:rPr>
        <w:t xml:space="preserve">) </w:t>
      </w:r>
    </w:p>
    <w:p w14:paraId="0D2921C5" w14:textId="26E20448" w:rsidR="00B61796" w:rsidRPr="00B61796" w:rsidRDefault="008A4070" w:rsidP="00B61796">
      <w:pPr>
        <w:pStyle w:val="Liststyck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källrapportörens namn (administratören som kommer att registrera åt personen</w:t>
      </w:r>
      <w:r w:rsidR="005569BE">
        <w:rPr>
          <w:rFonts w:ascii="Calibri" w:hAnsi="Calibri" w:cs="Calibri"/>
          <w:sz w:val="22"/>
          <w:szCs w:val="22"/>
        </w:rPr>
        <w:t xml:space="preserve"> i KTH-</w:t>
      </w:r>
      <w:r w:rsidR="00430D3D">
        <w:rPr>
          <w:rFonts w:ascii="Calibri" w:hAnsi="Calibri" w:cs="Calibri"/>
          <w:sz w:val="22"/>
          <w:szCs w:val="22"/>
        </w:rPr>
        <w:t>Expense</w:t>
      </w:r>
      <w:r>
        <w:rPr>
          <w:rFonts w:ascii="Calibri" w:hAnsi="Calibri" w:cs="Calibri"/>
          <w:sz w:val="22"/>
          <w:szCs w:val="22"/>
        </w:rPr>
        <w:t>).</w:t>
      </w:r>
    </w:p>
    <w:p w14:paraId="7E0137E9" w14:textId="77777777" w:rsidR="00B61796" w:rsidRDefault="00B61796" w:rsidP="00B61796">
      <w:pPr>
        <w:rPr>
          <w:rFonts w:ascii="Calibri" w:hAnsi="Calibri" w:cs="Calibri"/>
          <w:sz w:val="22"/>
          <w:szCs w:val="22"/>
        </w:rPr>
      </w:pPr>
    </w:p>
    <w:p w14:paraId="0FCAF270" w14:textId="77777777" w:rsidR="00B15BC5" w:rsidRDefault="00B15BC5" w:rsidP="00B15B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är viktigt att ni fyller i </w:t>
      </w:r>
      <w:r w:rsidRPr="00037A1C">
        <w:rPr>
          <w:rFonts w:ascii="Calibri" w:hAnsi="Calibri" w:cs="Calibri"/>
          <w:b/>
          <w:sz w:val="22"/>
          <w:szCs w:val="22"/>
        </w:rPr>
        <w:t>alla</w:t>
      </w:r>
      <w:r>
        <w:rPr>
          <w:rFonts w:ascii="Calibri" w:hAnsi="Calibri" w:cs="Calibri"/>
          <w:sz w:val="22"/>
          <w:szCs w:val="22"/>
        </w:rPr>
        <w:t xml:space="preserve"> fält innan ni mailar blanketten till supporten.</w:t>
      </w:r>
    </w:p>
    <w:p w14:paraId="77C371D9" w14:textId="77777777" w:rsidR="00B15BC5" w:rsidRDefault="00B15BC5" w:rsidP="00402A53">
      <w:pPr>
        <w:rPr>
          <w:rFonts w:ascii="Calibri" w:hAnsi="Calibri" w:cs="Calibri"/>
          <w:sz w:val="22"/>
          <w:szCs w:val="22"/>
        </w:rPr>
      </w:pPr>
    </w:p>
    <w:p w14:paraId="1FF396C2" w14:textId="2E7B8B87" w:rsidR="00402A53" w:rsidRDefault="00402A53" w:rsidP="00402A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KTH-</w:t>
      </w:r>
      <w:r w:rsidR="00430D3D">
        <w:rPr>
          <w:rFonts w:ascii="Calibri" w:hAnsi="Calibri" w:cs="Calibri"/>
          <w:sz w:val="22"/>
          <w:szCs w:val="22"/>
        </w:rPr>
        <w:t>Expense</w:t>
      </w:r>
      <w:r>
        <w:rPr>
          <w:rFonts w:ascii="Calibri" w:hAnsi="Calibri" w:cs="Calibri"/>
          <w:sz w:val="22"/>
          <w:szCs w:val="22"/>
        </w:rPr>
        <w:t xml:space="preserve"> </w:t>
      </w:r>
      <w:r w:rsidR="00023543">
        <w:rPr>
          <w:rFonts w:ascii="Calibri" w:hAnsi="Calibri" w:cs="Calibri"/>
          <w:sz w:val="22"/>
          <w:szCs w:val="22"/>
        </w:rPr>
        <w:t xml:space="preserve">administrationen (supporten) </w:t>
      </w:r>
      <w:r w:rsidR="00B15BC5">
        <w:rPr>
          <w:rFonts w:ascii="Calibri" w:hAnsi="Calibri" w:cs="Calibri"/>
          <w:sz w:val="22"/>
          <w:szCs w:val="22"/>
        </w:rPr>
        <w:t xml:space="preserve">lägger upp personens uppgifter </w:t>
      </w:r>
      <w:r w:rsidR="00023543">
        <w:rPr>
          <w:rFonts w:ascii="Calibri" w:hAnsi="Calibri" w:cs="Calibri"/>
          <w:sz w:val="22"/>
          <w:szCs w:val="22"/>
        </w:rPr>
        <w:t xml:space="preserve">i lönesystemet. </w:t>
      </w:r>
      <w:r>
        <w:rPr>
          <w:rFonts w:ascii="Calibri" w:hAnsi="Calibri" w:cs="Calibri"/>
          <w:sz w:val="22"/>
          <w:szCs w:val="22"/>
        </w:rPr>
        <w:t xml:space="preserve">Uppgifterna exporteras </w:t>
      </w:r>
      <w:r w:rsidR="00023543">
        <w:rPr>
          <w:rFonts w:ascii="Calibri" w:hAnsi="Calibri" w:cs="Calibri"/>
          <w:sz w:val="22"/>
          <w:szCs w:val="22"/>
        </w:rPr>
        <w:t xml:space="preserve">sedan </w:t>
      </w:r>
      <w:r>
        <w:rPr>
          <w:rFonts w:ascii="Calibri" w:hAnsi="Calibri" w:cs="Calibri"/>
          <w:sz w:val="22"/>
          <w:szCs w:val="22"/>
        </w:rPr>
        <w:t>t</w:t>
      </w:r>
      <w:r w:rsidR="00037A1C">
        <w:rPr>
          <w:rFonts w:ascii="Calibri" w:hAnsi="Calibri" w:cs="Calibri"/>
          <w:sz w:val="22"/>
          <w:szCs w:val="22"/>
        </w:rPr>
        <w:t>ill K</w:t>
      </w:r>
      <w:r w:rsidR="00023543">
        <w:rPr>
          <w:rFonts w:ascii="Calibri" w:hAnsi="Calibri" w:cs="Calibri"/>
          <w:sz w:val="22"/>
          <w:szCs w:val="22"/>
        </w:rPr>
        <w:t>TH-</w:t>
      </w:r>
      <w:r w:rsidR="00430D3D">
        <w:rPr>
          <w:rFonts w:ascii="Calibri" w:hAnsi="Calibri" w:cs="Calibri"/>
          <w:sz w:val="22"/>
          <w:szCs w:val="22"/>
        </w:rPr>
        <w:t>Expense</w:t>
      </w:r>
      <w:r w:rsidR="00023543">
        <w:rPr>
          <w:rFonts w:ascii="Calibri" w:hAnsi="Calibri" w:cs="Calibri"/>
          <w:sz w:val="22"/>
          <w:szCs w:val="22"/>
        </w:rPr>
        <w:t xml:space="preserve"> under följande natt. KTH-</w:t>
      </w:r>
      <w:r w:rsidR="00430D3D">
        <w:rPr>
          <w:rFonts w:ascii="Calibri" w:hAnsi="Calibri" w:cs="Calibri"/>
          <w:sz w:val="22"/>
          <w:szCs w:val="22"/>
        </w:rPr>
        <w:t>Expense</w:t>
      </w:r>
      <w:r w:rsidR="00023543">
        <w:rPr>
          <w:rFonts w:ascii="Calibri" w:hAnsi="Calibri" w:cs="Calibri"/>
          <w:sz w:val="22"/>
          <w:szCs w:val="22"/>
        </w:rPr>
        <w:t xml:space="preserve"> administrationen mailar sedan till kontaktpersonen när </w:t>
      </w:r>
      <w:r w:rsidR="00430D3D">
        <w:rPr>
          <w:rFonts w:ascii="Calibri" w:hAnsi="Calibri" w:cs="Calibri"/>
          <w:sz w:val="22"/>
          <w:szCs w:val="22"/>
        </w:rPr>
        <w:t>allt är klart</w:t>
      </w:r>
      <w:r w:rsidR="00023543">
        <w:rPr>
          <w:rFonts w:ascii="Calibri" w:hAnsi="Calibri" w:cs="Calibri"/>
          <w:sz w:val="22"/>
          <w:szCs w:val="22"/>
        </w:rPr>
        <w:t>.</w:t>
      </w:r>
    </w:p>
    <w:p w14:paraId="5EEB4CF1" w14:textId="77777777" w:rsidR="00402A53" w:rsidRDefault="00402A53" w:rsidP="00402A53">
      <w:pPr>
        <w:rPr>
          <w:rFonts w:ascii="Calibri" w:hAnsi="Calibri" w:cs="Calibri"/>
          <w:sz w:val="22"/>
          <w:szCs w:val="22"/>
        </w:rPr>
      </w:pPr>
    </w:p>
    <w:p w14:paraId="03F3A9CC" w14:textId="77777777" w:rsidR="00402A53" w:rsidRPr="00402A53" w:rsidRDefault="00402A53" w:rsidP="00402A53">
      <w:pPr>
        <w:rPr>
          <w:rFonts w:ascii="Calibri" w:hAnsi="Calibri" w:cs="Calibri"/>
          <w:sz w:val="22"/>
          <w:szCs w:val="22"/>
        </w:rPr>
      </w:pPr>
    </w:p>
    <w:p w14:paraId="35C5AE55" w14:textId="77777777" w:rsidR="00B61796" w:rsidRPr="00402A53" w:rsidRDefault="00B61796" w:rsidP="00B61796">
      <w:pPr>
        <w:rPr>
          <w:rFonts w:ascii="Calibri" w:hAnsi="Calibri" w:cs="Calibri"/>
          <w:sz w:val="22"/>
          <w:szCs w:val="22"/>
        </w:rPr>
      </w:pPr>
    </w:p>
    <w:p w14:paraId="7BBDC7B2" w14:textId="77777777" w:rsidR="00B61796" w:rsidRPr="00B61796" w:rsidRDefault="00B61796" w:rsidP="001741B3">
      <w:pPr>
        <w:rPr>
          <w:rFonts w:ascii="Calibri" w:hAnsi="Calibri" w:cs="Calibri"/>
          <w:sz w:val="22"/>
          <w:szCs w:val="22"/>
        </w:rPr>
      </w:pPr>
    </w:p>
    <w:sectPr w:rsidR="00B61796" w:rsidRPr="00B61796" w:rsidSect="008260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6706" w14:textId="77777777" w:rsidR="00711EEC" w:rsidRDefault="00711EEC" w:rsidP="00AB37AC">
      <w:r>
        <w:separator/>
      </w:r>
    </w:p>
  </w:endnote>
  <w:endnote w:type="continuationSeparator" w:id="0">
    <w:p w14:paraId="2DF7FC97" w14:textId="77777777" w:rsidR="00711EEC" w:rsidRDefault="00711EE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7237" w14:textId="77777777" w:rsidR="00AB37AC" w:rsidRDefault="00AB37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9F16" w14:textId="77777777" w:rsidR="00AB37AC" w:rsidRDefault="00AB37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AEC4" w14:textId="77777777" w:rsidR="00AB37AC" w:rsidRDefault="00AB3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A628" w14:textId="77777777" w:rsidR="00711EEC" w:rsidRDefault="00711EEC" w:rsidP="00AB37AC">
      <w:r>
        <w:separator/>
      </w:r>
    </w:p>
  </w:footnote>
  <w:footnote w:type="continuationSeparator" w:id="0">
    <w:p w14:paraId="1A3D41B1" w14:textId="77777777" w:rsidR="00711EEC" w:rsidRDefault="00711EE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4B1" w14:textId="77777777" w:rsidR="00AB37AC" w:rsidRDefault="00AB37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6E43" w14:textId="77777777" w:rsidR="00AB37AC" w:rsidRDefault="00AB37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DCB4" w14:textId="77777777" w:rsidR="00AB37AC" w:rsidRDefault="00AB37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757889"/>
    <w:multiLevelType w:val="hybridMultilevel"/>
    <w:tmpl w:val="D5B63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5921000">
    <w:abstractNumId w:val="7"/>
  </w:num>
  <w:num w:numId="2" w16cid:durableId="1532495721">
    <w:abstractNumId w:val="1"/>
  </w:num>
  <w:num w:numId="3" w16cid:durableId="186019518">
    <w:abstractNumId w:val="0"/>
  </w:num>
  <w:num w:numId="4" w16cid:durableId="485704786">
    <w:abstractNumId w:val="8"/>
  </w:num>
  <w:num w:numId="5" w16cid:durableId="48725344">
    <w:abstractNumId w:val="3"/>
  </w:num>
  <w:num w:numId="6" w16cid:durableId="1659072317">
    <w:abstractNumId w:val="2"/>
  </w:num>
  <w:num w:numId="7" w16cid:durableId="970357276">
    <w:abstractNumId w:val="4"/>
  </w:num>
  <w:num w:numId="8" w16cid:durableId="609359705">
    <w:abstractNumId w:val="6"/>
  </w:num>
  <w:num w:numId="9" w16cid:durableId="1927107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907985">
    <w:abstractNumId w:val="10"/>
  </w:num>
  <w:num w:numId="11" w16cid:durableId="1086345777">
    <w:abstractNumId w:val="9"/>
  </w:num>
  <w:num w:numId="12" w16cid:durableId="1569459517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78993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enforcement="1" w:cryptProviderType="rsaAES" w:cryptAlgorithmClass="hash" w:cryptAlgorithmType="typeAny" w:cryptAlgorithmSid="14" w:cryptSpinCount="100000" w:hash="sK51+f0p9SKyqWBRoJduCDzo+IHQFws7/79oCzaNBBneWrbT8Jl5jJ3Zp+soH+x43fLAw4yhh/YjBg+Dbqra/w==" w:salt="RrmWESasvkRFFk8tRQlZw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96"/>
    <w:rsid w:val="00023543"/>
    <w:rsid w:val="00037A1C"/>
    <w:rsid w:val="00037A26"/>
    <w:rsid w:val="000A55C8"/>
    <w:rsid w:val="000B4D37"/>
    <w:rsid w:val="000E0B56"/>
    <w:rsid w:val="000F0D78"/>
    <w:rsid w:val="001444F6"/>
    <w:rsid w:val="001621F9"/>
    <w:rsid w:val="001741B3"/>
    <w:rsid w:val="0018642A"/>
    <w:rsid w:val="001D1208"/>
    <w:rsid w:val="001E76C2"/>
    <w:rsid w:val="001F3547"/>
    <w:rsid w:val="0022609C"/>
    <w:rsid w:val="00290AE1"/>
    <w:rsid w:val="002A115A"/>
    <w:rsid w:val="002E0BD4"/>
    <w:rsid w:val="002E47D4"/>
    <w:rsid w:val="00310604"/>
    <w:rsid w:val="00312C08"/>
    <w:rsid w:val="00315CE8"/>
    <w:rsid w:val="00327628"/>
    <w:rsid w:val="0036758C"/>
    <w:rsid w:val="00383258"/>
    <w:rsid w:val="003A221F"/>
    <w:rsid w:val="003B55F6"/>
    <w:rsid w:val="003C487B"/>
    <w:rsid w:val="003D5E50"/>
    <w:rsid w:val="003E5AAC"/>
    <w:rsid w:val="00402A53"/>
    <w:rsid w:val="00430D3D"/>
    <w:rsid w:val="004547E7"/>
    <w:rsid w:val="0045734A"/>
    <w:rsid w:val="00484AB4"/>
    <w:rsid w:val="004A3440"/>
    <w:rsid w:val="004B3394"/>
    <w:rsid w:val="004D057E"/>
    <w:rsid w:val="004F684C"/>
    <w:rsid w:val="00512687"/>
    <w:rsid w:val="00516DE4"/>
    <w:rsid w:val="00523FF5"/>
    <w:rsid w:val="00547786"/>
    <w:rsid w:val="00547E65"/>
    <w:rsid w:val="005569BE"/>
    <w:rsid w:val="00561A50"/>
    <w:rsid w:val="0057553D"/>
    <w:rsid w:val="00584536"/>
    <w:rsid w:val="005A193F"/>
    <w:rsid w:val="005C2334"/>
    <w:rsid w:val="00611DEC"/>
    <w:rsid w:val="00636BFC"/>
    <w:rsid w:val="00647705"/>
    <w:rsid w:val="006574CC"/>
    <w:rsid w:val="006C3154"/>
    <w:rsid w:val="006F1313"/>
    <w:rsid w:val="006F382A"/>
    <w:rsid w:val="00711EEC"/>
    <w:rsid w:val="00714271"/>
    <w:rsid w:val="007835A7"/>
    <w:rsid w:val="00792464"/>
    <w:rsid w:val="007B3280"/>
    <w:rsid w:val="007C2D8F"/>
    <w:rsid w:val="007D0976"/>
    <w:rsid w:val="007E7860"/>
    <w:rsid w:val="007F3C19"/>
    <w:rsid w:val="00825507"/>
    <w:rsid w:val="0082602F"/>
    <w:rsid w:val="0083374B"/>
    <w:rsid w:val="00863257"/>
    <w:rsid w:val="00873303"/>
    <w:rsid w:val="00875190"/>
    <w:rsid w:val="008815CA"/>
    <w:rsid w:val="008822FA"/>
    <w:rsid w:val="008A4070"/>
    <w:rsid w:val="008C7EA8"/>
    <w:rsid w:val="008E4593"/>
    <w:rsid w:val="00903E5B"/>
    <w:rsid w:val="00922FFA"/>
    <w:rsid w:val="00923193"/>
    <w:rsid w:val="009361E7"/>
    <w:rsid w:val="00981197"/>
    <w:rsid w:val="009962C1"/>
    <w:rsid w:val="009A3428"/>
    <w:rsid w:val="009A59C3"/>
    <w:rsid w:val="009B7C5E"/>
    <w:rsid w:val="00A30C0D"/>
    <w:rsid w:val="00A37248"/>
    <w:rsid w:val="00A506FD"/>
    <w:rsid w:val="00A7524E"/>
    <w:rsid w:val="00A77340"/>
    <w:rsid w:val="00A833EA"/>
    <w:rsid w:val="00AA1DFF"/>
    <w:rsid w:val="00AA3946"/>
    <w:rsid w:val="00AA6172"/>
    <w:rsid w:val="00AB2477"/>
    <w:rsid w:val="00AB37AC"/>
    <w:rsid w:val="00AD344A"/>
    <w:rsid w:val="00AD5B1E"/>
    <w:rsid w:val="00AF00BA"/>
    <w:rsid w:val="00AF0371"/>
    <w:rsid w:val="00B02309"/>
    <w:rsid w:val="00B15BC5"/>
    <w:rsid w:val="00B22A59"/>
    <w:rsid w:val="00B411DA"/>
    <w:rsid w:val="00B5121A"/>
    <w:rsid w:val="00B53A89"/>
    <w:rsid w:val="00B61796"/>
    <w:rsid w:val="00B90528"/>
    <w:rsid w:val="00BC64D7"/>
    <w:rsid w:val="00BC7DF3"/>
    <w:rsid w:val="00BD10EE"/>
    <w:rsid w:val="00C06690"/>
    <w:rsid w:val="00C31202"/>
    <w:rsid w:val="00C33F81"/>
    <w:rsid w:val="00C34E81"/>
    <w:rsid w:val="00C46B7C"/>
    <w:rsid w:val="00C65034"/>
    <w:rsid w:val="00C65643"/>
    <w:rsid w:val="00C87FA2"/>
    <w:rsid w:val="00CA2622"/>
    <w:rsid w:val="00D2245B"/>
    <w:rsid w:val="00D779C4"/>
    <w:rsid w:val="00DB36EB"/>
    <w:rsid w:val="00DD5152"/>
    <w:rsid w:val="00E4311A"/>
    <w:rsid w:val="00EB07F4"/>
    <w:rsid w:val="00EB1744"/>
    <w:rsid w:val="00ED7856"/>
    <w:rsid w:val="00EF1D64"/>
    <w:rsid w:val="00F402DC"/>
    <w:rsid w:val="00F5048B"/>
    <w:rsid w:val="00F57388"/>
    <w:rsid w:val="00F94E56"/>
    <w:rsid w:val="00FA2711"/>
    <w:rsid w:val="00FB5DB0"/>
    <w:rsid w:val="00FC4D4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4421"/>
  <w15:chartTrackingRefBased/>
  <w15:docId w15:val="{FFFEE8D6-D130-4E76-B58A-21EEF46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B3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character" w:styleId="Hyperlnk">
    <w:name w:val="Hyperlink"/>
    <w:basedOn w:val="Standardstycketeckensnitt"/>
    <w:uiPriority w:val="99"/>
    <w:unhideWhenUsed/>
    <w:rsid w:val="00B61796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61796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43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thexpense@kth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1496</Characters>
  <Application>Microsoft Office Word</Application>
  <DocSecurity>8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KTH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Christelle Wallin</cp:lastModifiedBy>
  <cp:revision>13</cp:revision>
  <dcterms:created xsi:type="dcterms:W3CDTF">2021-10-14T08:50:00Z</dcterms:created>
  <dcterms:modified xsi:type="dcterms:W3CDTF">2026-01-30T15:51:00Z</dcterms:modified>
</cp:coreProperties>
</file>