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D2" w:rsidRDefault="00DA02D2" w:rsidP="00DA02D2">
      <w:pPr>
        <w:rPr>
          <w:rFonts w:ascii="Verdana" w:hAnsi="Verdana"/>
          <w:b/>
          <w:bCs/>
          <w:lang w:val="sv-SE"/>
        </w:rPr>
      </w:pPr>
      <w:r>
        <w:rPr>
          <w:rFonts w:ascii="Verdana" w:hAnsi="Verdana"/>
          <w:b/>
          <w:bCs/>
          <w:lang w:val="sv-SE"/>
        </w:rPr>
        <w:t>Arbetstidsschema vid deltid</w:t>
      </w:r>
    </w:p>
    <w:p w:rsidR="00DA02D2" w:rsidRDefault="00DA02D2" w:rsidP="00DA02D2">
      <w:pPr>
        <w:rPr>
          <w:rFonts w:ascii="Verdana" w:hAnsi="Verdana"/>
          <w:bCs/>
          <w:lang w:val="sv-SE"/>
        </w:rPr>
      </w:pPr>
    </w:p>
    <w:p w:rsidR="00DA02D2" w:rsidRPr="001B7455" w:rsidRDefault="00DA02D2" w:rsidP="00DA02D2">
      <w:pPr>
        <w:rPr>
          <w:rFonts w:ascii="Verdana" w:hAnsi="Verdana"/>
          <w:bCs/>
          <w:sz w:val="18"/>
          <w:szCs w:val="18"/>
          <w:lang w:val="sv-SE"/>
        </w:rPr>
      </w:pPr>
      <w:r w:rsidRPr="001B7455">
        <w:rPr>
          <w:rFonts w:ascii="Verdana" w:hAnsi="Verdana"/>
          <w:bCs/>
          <w:sz w:val="18"/>
          <w:szCs w:val="18"/>
          <w:lang w:val="sv-SE"/>
        </w:rPr>
        <w:t>För att rätt avdrag/tillägg ska kunna beräknas vid tjänstledighet, sjukdom m m krävs att ett arbetstidsschema ligger till grund för löneberäkningen.</w:t>
      </w:r>
    </w:p>
    <w:p w:rsidR="00DA02D2" w:rsidRPr="001B7455" w:rsidRDefault="00DA02D2" w:rsidP="00DA02D2">
      <w:pPr>
        <w:rPr>
          <w:rFonts w:ascii="Verdana" w:hAnsi="Verdana"/>
          <w:bCs/>
          <w:sz w:val="18"/>
          <w:szCs w:val="18"/>
          <w:lang w:val="sv-SE"/>
        </w:rPr>
      </w:pPr>
    </w:p>
    <w:p w:rsidR="00DA02D2" w:rsidRDefault="00DA02D2" w:rsidP="00DA02D2">
      <w:pPr>
        <w:rPr>
          <w:rFonts w:ascii="Verdana" w:hAnsi="Verdana"/>
          <w:bCs/>
          <w:sz w:val="18"/>
          <w:szCs w:val="18"/>
          <w:lang w:val="sv-SE"/>
        </w:rPr>
      </w:pPr>
      <w:r w:rsidRPr="001B7455">
        <w:rPr>
          <w:rFonts w:ascii="Verdana" w:hAnsi="Verdana"/>
          <w:bCs/>
          <w:sz w:val="18"/>
          <w:szCs w:val="18"/>
          <w:lang w:val="sv-SE"/>
        </w:rPr>
        <w:t xml:space="preserve">Det är därför nödvändigt att du som </w:t>
      </w:r>
      <w:r w:rsidRPr="00AF54CC">
        <w:rPr>
          <w:rFonts w:ascii="Verdana" w:hAnsi="Verdana"/>
          <w:b/>
          <w:bCs/>
          <w:sz w:val="18"/>
          <w:szCs w:val="18"/>
          <w:lang w:val="sv-SE"/>
        </w:rPr>
        <w:t>inte</w:t>
      </w:r>
      <w:r w:rsidRPr="001B7455">
        <w:rPr>
          <w:rFonts w:ascii="Verdana" w:hAnsi="Verdana"/>
          <w:bCs/>
          <w:sz w:val="18"/>
          <w:szCs w:val="18"/>
          <w:lang w:val="sv-SE"/>
        </w:rPr>
        <w:t xml:space="preserve"> arbetar 8 timmar/dag varje vecka, måndag t o m fredag, fyller i denna blankett så att uppgifterna i lönesystemet blir så korrekta som möjligt.</w:t>
      </w:r>
    </w:p>
    <w:p w:rsidR="00DA02D2" w:rsidRPr="001B7455" w:rsidRDefault="00DA02D2" w:rsidP="00DA02D2">
      <w:pPr>
        <w:rPr>
          <w:sz w:val="18"/>
          <w:szCs w:val="18"/>
          <w:lang w:val="sv-SE"/>
        </w:rPr>
      </w:pPr>
      <w:r w:rsidRPr="001B7455">
        <w:rPr>
          <w:sz w:val="18"/>
          <w:szCs w:val="18"/>
          <w:lang w:val="sv-SE"/>
        </w:rPr>
        <w:t xml:space="preserve">               </w:t>
      </w:r>
    </w:p>
    <w:p w:rsidR="00DA02D2" w:rsidRPr="00240F30" w:rsidRDefault="00DA02D2" w:rsidP="00DA02D2">
      <w:pPr>
        <w:rPr>
          <w:rFonts w:ascii="Verdana" w:hAnsi="Verdana"/>
          <w:sz w:val="14"/>
          <w:szCs w:val="14"/>
          <w:lang w:val="sv-SE"/>
        </w:rPr>
      </w:pPr>
      <w:r w:rsidRPr="00240F30">
        <w:rPr>
          <w:rFonts w:ascii="Verdana" w:hAnsi="Verdana"/>
          <w:sz w:val="14"/>
          <w:szCs w:val="14"/>
          <w:lang w:val="sv-SE"/>
        </w:rPr>
        <w:t xml:space="preserve">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DA02D2" w:rsidTr="00EC2360">
        <w:trPr>
          <w:trHeight w:val="567"/>
        </w:trPr>
        <w:tc>
          <w:tcPr>
            <w:tcW w:w="492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Efternamn, förnamn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bookmarkStart w:id="0" w:name="text8"/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bookmarkStart w:id="1" w:name="_GoBack"/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bookmarkEnd w:id="1"/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  <w:bookmarkEnd w:id="0"/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  <w:tc>
          <w:tcPr>
            <w:tcW w:w="467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Personnummer</w:t>
            </w:r>
            <w:r w:rsidR="008E0DF6">
              <w:rPr>
                <w:rFonts w:ascii="Verdana" w:hAnsi="Verdana"/>
                <w:sz w:val="14"/>
                <w:lang w:val="sv-SE"/>
              </w:rPr>
              <w:t>/Anställning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8E0DF6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9"/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  <w:bookmarkEnd w:id="2"/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</w:tr>
      <w:tr w:rsidR="00DA02D2" w:rsidTr="00EC2360">
        <w:trPr>
          <w:trHeight w:val="567"/>
        </w:trPr>
        <w:tc>
          <w:tcPr>
            <w:tcW w:w="492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Tjänstgöringens omfattning i %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  <w:tc>
          <w:tcPr>
            <w:tcW w:w="467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Fr o m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</w:tr>
      <w:tr w:rsidR="00DA02D2" w:rsidTr="00EC2360">
        <w:trPr>
          <w:trHeight w:val="567"/>
        </w:trPr>
        <w:tc>
          <w:tcPr>
            <w:tcW w:w="492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Arbetar varje dag (antal timmar/dag)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  <w:r>
              <w:rPr>
                <w:rFonts w:ascii="Verdana" w:hAnsi="Verdana"/>
                <w:sz w:val="18"/>
                <w:lang w:val="sv-SE"/>
              </w:rPr>
              <w:t xml:space="preserve"> </w:t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  <w:tc>
          <w:tcPr>
            <w:tcW w:w="467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Arbetar oregelbundet fr o m – t o m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</w:tr>
      <w:tr w:rsidR="00DA02D2" w:rsidTr="00EC2360">
        <w:trPr>
          <w:trHeight w:val="1013"/>
        </w:trPr>
        <w:tc>
          <w:tcPr>
            <w:tcW w:w="9606" w:type="dxa"/>
            <w:gridSpan w:val="2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Arbetstid i timmar och minuter vid deltid 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 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  vecka 1                                                                                       vecka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"/>
              <w:gridCol w:w="972"/>
              <w:gridCol w:w="972"/>
              <w:gridCol w:w="912"/>
              <w:gridCol w:w="992"/>
              <w:gridCol w:w="976"/>
              <w:gridCol w:w="936"/>
              <w:gridCol w:w="936"/>
              <w:gridCol w:w="936"/>
              <w:gridCol w:w="936"/>
            </w:tblGrid>
            <w:tr w:rsidR="00DA02D2" w:rsidTr="00EC2360">
              <w:trPr>
                <w:trHeight w:val="466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bookmarkStart w:id="3" w:name="Text31"/>
                <w:p w:rsidR="00DA02D2" w:rsidRDefault="00DA02D2" w:rsidP="00EC2360">
                  <w:pPr>
                    <w:rPr>
                      <w:rFonts w:ascii="Verdana" w:hAnsi="Verdana"/>
                      <w:sz w:val="12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3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bookmarkStart w:id="4" w:name="Text32"/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4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5" w:name="Text33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5"/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6" w:name="Text34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6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7" w:name="Text35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7"/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" w:name="Text36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8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9" w:name="Text37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9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0" w:name="Text38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10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1" w:name="Text39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11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2" w:name="Text40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12"/>
                </w:p>
              </w:tc>
            </w:tr>
          </w:tbl>
          <w:p w:rsidR="00DA02D2" w:rsidRDefault="00DA02D2" w:rsidP="00EC2360">
            <w:pPr>
              <w:rPr>
                <w:rFonts w:ascii="Verdana" w:hAnsi="Verdana"/>
                <w:sz w:val="16"/>
                <w:lang w:val="sv-SE"/>
              </w:rPr>
            </w:pPr>
          </w:p>
        </w:tc>
      </w:tr>
      <w:tr w:rsidR="00DA02D2" w:rsidTr="00EC2360">
        <w:trPr>
          <w:trHeight w:val="70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  vecka 3                                                                                       vecka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"/>
              <w:gridCol w:w="972"/>
              <w:gridCol w:w="972"/>
              <w:gridCol w:w="912"/>
              <w:gridCol w:w="992"/>
              <w:gridCol w:w="976"/>
              <w:gridCol w:w="936"/>
              <w:gridCol w:w="936"/>
              <w:gridCol w:w="936"/>
              <w:gridCol w:w="936"/>
            </w:tblGrid>
            <w:tr w:rsidR="00DA02D2" w:rsidTr="00EC2360">
              <w:trPr>
                <w:trHeight w:val="466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2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</w:tr>
          </w:tbl>
          <w:p w:rsidR="00DA02D2" w:rsidRPr="00664583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</w:tc>
      </w:tr>
      <w:tr w:rsidR="00DA02D2" w:rsidRPr="00262DF1" w:rsidTr="00EC2360">
        <w:tblPrEx>
          <w:tblLook w:val="04A0" w:firstRow="1" w:lastRow="0" w:firstColumn="1" w:lastColumn="0" w:noHBand="0" w:noVBand="1"/>
        </w:tblPrEx>
        <w:trPr>
          <w:trHeight w:val="3403"/>
        </w:trPr>
        <w:tc>
          <w:tcPr>
            <w:tcW w:w="9606" w:type="dxa"/>
            <w:gridSpan w:val="2"/>
          </w:tcPr>
          <w:p w:rsidR="00DA02D2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  <w:r w:rsidRPr="0024249C">
              <w:rPr>
                <w:rFonts w:ascii="Verdana" w:hAnsi="Verdana"/>
                <w:sz w:val="14"/>
                <w:szCs w:val="14"/>
                <w:lang w:val="sv-SE"/>
              </w:rPr>
              <w:t>Meddelande till Löner</w:t>
            </w:r>
          </w:p>
          <w:p w:rsidR="00DA02D2" w:rsidRPr="0024249C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  <w:p w:rsidR="00DA02D2" w:rsidRPr="00262DF1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262DF1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  <w:p w:rsidR="00DA02D2" w:rsidRPr="00262DF1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  <w:p w:rsidR="00DA02D2" w:rsidRPr="00664583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</w:tr>
    </w:tbl>
    <w:p w:rsidR="00DA02D2" w:rsidRPr="00E57220" w:rsidRDefault="00DA02D2" w:rsidP="00DA02D2">
      <w:pPr>
        <w:rPr>
          <w:rFonts w:ascii="Verdana" w:hAnsi="Verdana"/>
          <w:lang w:val="sv-SE"/>
        </w:rPr>
      </w:pP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</w:p>
    <w:p w:rsidR="00AB5D2D" w:rsidRPr="008E0DF6" w:rsidRDefault="00AB5D2D" w:rsidP="008408F1">
      <w:pPr>
        <w:pStyle w:val="KTHTitel"/>
        <w:rPr>
          <w:lang w:val="sv-SE"/>
        </w:rPr>
      </w:pPr>
    </w:p>
    <w:sectPr w:rsidR="00AB5D2D" w:rsidRPr="008E0DF6" w:rsidSect="00F912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31" w:rsidRDefault="00C33931" w:rsidP="00AB37AC">
      <w:r>
        <w:separator/>
      </w:r>
    </w:p>
  </w:endnote>
  <w:endnote w:type="continuationSeparator" w:id="0">
    <w:p w:rsidR="00C33931" w:rsidRDefault="00C3393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DA02D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DA02D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0A564C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0A564C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31" w:rsidRDefault="00C33931" w:rsidP="00AB37AC">
      <w:r>
        <w:separator/>
      </w:r>
    </w:p>
  </w:footnote>
  <w:footnote w:type="continuationSeparator" w:id="0">
    <w:p w:rsidR="00C33931" w:rsidRDefault="00C3393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:rsidTr="00916344">
      <w:trPr>
        <w:trHeight w:val="238"/>
      </w:trPr>
      <w:tc>
        <w:tcPr>
          <w:tcW w:w="4740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</w:tr>
    <w:tr w:rsidR="006A7494" w:rsidTr="007A0DF9">
      <w:tc>
        <w:tcPr>
          <w:tcW w:w="4740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Sidhuvud"/>
          </w:pPr>
        </w:p>
      </w:tc>
    </w:tr>
    <w:tr w:rsidR="006A7494" w:rsidTr="00916344">
      <w:trPr>
        <w:trHeight w:val="238"/>
      </w:trPr>
      <w:tc>
        <w:tcPr>
          <w:tcW w:w="9116" w:type="dxa"/>
          <w:gridSpan w:val="5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9116" w:type="dxa"/>
          <w:gridSpan w:val="5"/>
        </w:tcPr>
        <w:p w:rsidR="006A7494" w:rsidRPr="006A7494" w:rsidRDefault="006A7494" w:rsidP="006A7494">
          <w:pPr>
            <w:pStyle w:val="Sidhuvud"/>
          </w:pPr>
        </w:p>
      </w:tc>
    </w:tr>
  </w:tbl>
  <w:p w:rsidR="006A7494" w:rsidRPr="00D6309B" w:rsidRDefault="006A7494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:rsidTr="003F35E7">
      <w:trPr>
        <w:trHeight w:val="238"/>
      </w:trPr>
      <w:tc>
        <w:tcPr>
          <w:tcW w:w="3521" w:type="dxa"/>
          <w:vMerge w:val="restart"/>
        </w:tcPr>
        <w:p w:rsidR="006A7494" w:rsidRDefault="006A7494" w:rsidP="007A0DF9">
          <w:pPr>
            <w:pStyle w:val="Sidhuvud"/>
            <w:spacing w:before="60"/>
            <w:rPr>
              <w:b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559A87C5" wp14:editId="245775DF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</w:tbl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KOZDPBSF7vIeK1Gas8kQsKUkicQgiSygx7nLjYCcazRGsE15L5ijyrMivcfOKu8mBJwM4FeRfiPGYALVKBd6Fg==" w:salt="YhMkAEGOP1q6TZIUy0vgh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2"/>
    <w:rsid w:val="00037A26"/>
    <w:rsid w:val="000A564C"/>
    <w:rsid w:val="000B4D37"/>
    <w:rsid w:val="000F0D78"/>
    <w:rsid w:val="001621F9"/>
    <w:rsid w:val="0018642A"/>
    <w:rsid w:val="001F3547"/>
    <w:rsid w:val="00204F25"/>
    <w:rsid w:val="002179BC"/>
    <w:rsid w:val="002749BA"/>
    <w:rsid w:val="002A115A"/>
    <w:rsid w:val="002E47D4"/>
    <w:rsid w:val="00310604"/>
    <w:rsid w:val="00326A21"/>
    <w:rsid w:val="00354E81"/>
    <w:rsid w:val="00383258"/>
    <w:rsid w:val="003A221F"/>
    <w:rsid w:val="003B55F6"/>
    <w:rsid w:val="003C5C7A"/>
    <w:rsid w:val="003D5E50"/>
    <w:rsid w:val="003F0FAA"/>
    <w:rsid w:val="003F35E7"/>
    <w:rsid w:val="00421614"/>
    <w:rsid w:val="00484AB4"/>
    <w:rsid w:val="004A3440"/>
    <w:rsid w:val="00516DE4"/>
    <w:rsid w:val="00523FF5"/>
    <w:rsid w:val="00547786"/>
    <w:rsid w:val="00547E65"/>
    <w:rsid w:val="0057553D"/>
    <w:rsid w:val="00611DEC"/>
    <w:rsid w:val="006574CC"/>
    <w:rsid w:val="00692949"/>
    <w:rsid w:val="006A7494"/>
    <w:rsid w:val="006C3154"/>
    <w:rsid w:val="00730430"/>
    <w:rsid w:val="007835A7"/>
    <w:rsid w:val="00792464"/>
    <w:rsid w:val="007B03F4"/>
    <w:rsid w:val="007F3C19"/>
    <w:rsid w:val="007F67AA"/>
    <w:rsid w:val="00815365"/>
    <w:rsid w:val="00825507"/>
    <w:rsid w:val="008408F1"/>
    <w:rsid w:val="00863257"/>
    <w:rsid w:val="00873303"/>
    <w:rsid w:val="008815CA"/>
    <w:rsid w:val="008822FA"/>
    <w:rsid w:val="008E0DF6"/>
    <w:rsid w:val="008E4593"/>
    <w:rsid w:val="00916344"/>
    <w:rsid w:val="00922FFA"/>
    <w:rsid w:val="009361E7"/>
    <w:rsid w:val="0096544C"/>
    <w:rsid w:val="00981197"/>
    <w:rsid w:val="009A3428"/>
    <w:rsid w:val="009A59C3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90528"/>
    <w:rsid w:val="00BC64D7"/>
    <w:rsid w:val="00BD10EE"/>
    <w:rsid w:val="00C06690"/>
    <w:rsid w:val="00C33931"/>
    <w:rsid w:val="00C46B7C"/>
    <w:rsid w:val="00C65034"/>
    <w:rsid w:val="00C87FA2"/>
    <w:rsid w:val="00D2245B"/>
    <w:rsid w:val="00DA02D2"/>
    <w:rsid w:val="00E179F1"/>
    <w:rsid w:val="00E33363"/>
    <w:rsid w:val="00E61ED9"/>
    <w:rsid w:val="00EB07F4"/>
    <w:rsid w:val="00EB1D22"/>
    <w:rsid w:val="00EF1D64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B48B0"/>
  <w15:docId w15:val="{17C7F8C4-137A-4E48-8129-A048175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rl\AppData\Roaming\Microsoft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C072-75AA-4913-A87B-9CBC2062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0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Arleskär</dc:creator>
  <cp:lastModifiedBy>Ankie Brundin</cp:lastModifiedBy>
  <cp:revision>2</cp:revision>
  <dcterms:created xsi:type="dcterms:W3CDTF">2025-04-01T12:53:00Z</dcterms:created>
  <dcterms:modified xsi:type="dcterms:W3CDTF">2025-04-01T12:53:00Z</dcterms:modified>
</cp:coreProperties>
</file>