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DAA37" w14:textId="77777777" w:rsidR="00AB5D2D" w:rsidRDefault="00000000" w:rsidP="000C5371">
      <w:pPr>
        <w:pStyle w:val="Title"/>
      </w:pPr>
      <w:sdt>
        <w:sdtPr>
          <w:id w:val="-444229433"/>
          <w:placeholder>
            <w:docPart w:val="16D126224A3841FEB68802DEA8644A0C"/>
          </w:placeholder>
        </w:sdtPr>
        <w:sdtContent>
          <w:r w:rsidR="000C5371">
            <w:t>Kommunikationsplan</w:t>
          </w:r>
        </w:sdtContent>
      </w:sdt>
      <w:r w:rsidR="00E85745">
        <w:t xml:space="preserve"> </w:t>
      </w:r>
    </w:p>
    <w:p w14:paraId="0517EE94" w14:textId="77777777" w:rsidR="00753B88" w:rsidRDefault="00000000" w:rsidP="00753B88">
      <w:pPr>
        <w:pStyle w:val="Subtitle"/>
      </w:pPr>
      <w:sdt>
        <w:sdtPr>
          <w:id w:val="1859783875"/>
          <w:placeholder>
            <w:docPart w:val="5680C33110E04FF6A93A4FF986DF509B"/>
          </w:placeholder>
        </w:sdtPr>
        <w:sdtContent>
          <w:r w:rsidR="00EA1381">
            <w:t>Namn på ditt projekt/aktivitet</w:t>
          </w:r>
        </w:sdtContent>
      </w:sdt>
      <w:r w:rsidR="00E85745">
        <w:t xml:space="preserve"> </w:t>
      </w:r>
    </w:p>
    <w:p w14:paraId="02285B24" w14:textId="77777777" w:rsidR="005F5AD3" w:rsidRPr="006B558D" w:rsidRDefault="005F5AD3" w:rsidP="00350056">
      <w:pPr>
        <w:pStyle w:val="BodyText"/>
      </w:pPr>
    </w:p>
    <w:p w14:paraId="613D3078" w14:textId="77777777" w:rsidR="00350056" w:rsidRPr="006B558D" w:rsidRDefault="00350056" w:rsidP="00753B88">
      <w:pPr>
        <w:pStyle w:val="BodyText"/>
        <w:sectPr w:rsidR="00350056" w:rsidRPr="006B558D" w:rsidSect="00C97C63">
          <w:headerReference w:type="default" r:id="rId8"/>
          <w:footerReference w:type="default" r:id="rId9"/>
          <w:headerReference w:type="first" r:id="rId10"/>
          <w:pgSz w:w="11906" w:h="16838" w:code="9"/>
          <w:pgMar w:top="5670" w:right="1304" w:bottom="1474" w:left="1474" w:header="652" w:footer="794" w:gutter="0"/>
          <w:cols w:space="708"/>
          <w:titlePg/>
          <w:docGrid w:linePitch="360"/>
        </w:sectPr>
      </w:pPr>
    </w:p>
    <w:p w14:paraId="037954E0" w14:textId="77777777" w:rsidR="00753B88" w:rsidRPr="0035043D" w:rsidRDefault="007146EE" w:rsidP="0046308B">
      <w:pPr>
        <w:pStyle w:val="Heading1"/>
      </w:pPr>
      <w:bookmarkStart w:id="3" w:name="_Toc385422155"/>
      <w:r w:rsidRPr="0035043D">
        <w:lastRenderedPageBreak/>
        <w:t>Sammanfattning</w:t>
      </w:r>
      <w:bookmarkEnd w:id="3"/>
    </w:p>
    <w:p w14:paraId="60B9C15B" w14:textId="77777777" w:rsidR="007146EE" w:rsidRDefault="007146EE" w:rsidP="007146EE">
      <w:pPr>
        <w:pStyle w:val="BodyText"/>
      </w:pPr>
    </w:p>
    <w:p w14:paraId="513BB1CD" w14:textId="77777777" w:rsidR="007146EE" w:rsidRDefault="007146EE" w:rsidP="007146EE">
      <w:pPr>
        <w:pStyle w:val="BodyText"/>
        <w:sectPr w:rsidR="007146EE" w:rsidSect="00753B88">
          <w:headerReference w:type="first" r:id="rId11"/>
          <w:type w:val="oddPage"/>
          <w:pgSz w:w="11906" w:h="16838" w:code="9"/>
          <w:pgMar w:top="2381" w:right="1304" w:bottom="1474" w:left="1474" w:header="652" w:footer="794" w:gutter="0"/>
          <w:cols w:space="708"/>
          <w:titlePg/>
          <w:docGrid w:linePitch="360"/>
        </w:sectPr>
      </w:pPr>
    </w:p>
    <w:sdt>
      <w:sdtPr>
        <w:rPr>
          <w:rFonts w:asciiTheme="minorHAnsi" w:hAnsiTheme="minorHAnsi"/>
          <w:b w:val="0"/>
          <w:sz w:val="20"/>
        </w:rPr>
        <w:id w:val="1070931330"/>
        <w:docPartObj>
          <w:docPartGallery w:val="Table of Contents"/>
          <w:docPartUnique/>
        </w:docPartObj>
      </w:sdtPr>
      <w:sdtEndPr>
        <w:rPr>
          <w:bCs/>
        </w:rPr>
      </w:sdtEndPr>
      <w:sdtContent>
        <w:p w14:paraId="7A20D4F8" w14:textId="77777777" w:rsidR="00FF4B42" w:rsidRDefault="00FF4B42">
          <w:pPr>
            <w:pStyle w:val="TOCHeading"/>
          </w:pPr>
          <w:r>
            <w:t>Innehåll</w:t>
          </w:r>
        </w:p>
        <w:p w14:paraId="58972395" w14:textId="77777777" w:rsidR="0001273C" w:rsidRDefault="00FF4B42">
          <w:pPr>
            <w:pStyle w:val="TOC1"/>
            <w:tabs>
              <w:tab w:val="right" w:leader="dot" w:pos="9118"/>
            </w:tabs>
            <w:rPr>
              <w:rFonts w:eastAsiaTheme="minorEastAsia"/>
              <w:noProof/>
              <w:sz w:val="22"/>
              <w:szCs w:val="22"/>
              <w:lang w:eastAsia="sv-SE"/>
            </w:rPr>
          </w:pPr>
          <w:r>
            <w:fldChar w:fldCharType="begin"/>
          </w:r>
          <w:r>
            <w:instrText xml:space="preserve"> TOC \o "1-3" \h \z \u </w:instrText>
          </w:r>
          <w:r>
            <w:fldChar w:fldCharType="separate"/>
          </w:r>
          <w:hyperlink w:anchor="_Toc385422155" w:history="1">
            <w:r w:rsidR="0001273C" w:rsidRPr="00E61959">
              <w:rPr>
                <w:rStyle w:val="Hyperlink"/>
                <w:noProof/>
              </w:rPr>
              <w:t>Sammanfattning</w:t>
            </w:r>
            <w:r w:rsidR="0001273C">
              <w:rPr>
                <w:noProof/>
                <w:webHidden/>
              </w:rPr>
              <w:tab/>
            </w:r>
            <w:r w:rsidR="0001273C">
              <w:rPr>
                <w:noProof/>
                <w:webHidden/>
              </w:rPr>
              <w:fldChar w:fldCharType="begin"/>
            </w:r>
            <w:r w:rsidR="0001273C">
              <w:rPr>
                <w:noProof/>
                <w:webHidden/>
              </w:rPr>
              <w:instrText xml:space="preserve"> PAGEREF _Toc385422155 \h </w:instrText>
            </w:r>
            <w:r w:rsidR="0001273C">
              <w:rPr>
                <w:noProof/>
                <w:webHidden/>
              </w:rPr>
            </w:r>
            <w:r w:rsidR="0001273C">
              <w:rPr>
                <w:noProof/>
                <w:webHidden/>
              </w:rPr>
              <w:fldChar w:fldCharType="separate"/>
            </w:r>
            <w:r w:rsidR="00F6052F">
              <w:rPr>
                <w:noProof/>
                <w:webHidden/>
              </w:rPr>
              <w:t>3</w:t>
            </w:r>
            <w:r w:rsidR="0001273C">
              <w:rPr>
                <w:noProof/>
                <w:webHidden/>
              </w:rPr>
              <w:fldChar w:fldCharType="end"/>
            </w:r>
          </w:hyperlink>
        </w:p>
        <w:p w14:paraId="393CDDC7"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56" w:history="1">
            <w:r w:rsidRPr="00E61959">
              <w:rPr>
                <w:rStyle w:val="Hyperlink"/>
                <w:noProof/>
              </w:rPr>
              <w:t>1</w:t>
            </w:r>
            <w:r>
              <w:rPr>
                <w:rFonts w:eastAsiaTheme="minorEastAsia"/>
                <w:noProof/>
                <w:sz w:val="22"/>
                <w:szCs w:val="22"/>
                <w:lang w:eastAsia="sv-SE"/>
              </w:rPr>
              <w:tab/>
            </w:r>
            <w:r w:rsidRPr="00E61959">
              <w:rPr>
                <w:rStyle w:val="Hyperlink"/>
                <w:noProof/>
              </w:rPr>
              <w:t>Inledning</w:t>
            </w:r>
            <w:r>
              <w:rPr>
                <w:noProof/>
                <w:webHidden/>
              </w:rPr>
              <w:tab/>
            </w:r>
            <w:r>
              <w:rPr>
                <w:noProof/>
                <w:webHidden/>
              </w:rPr>
              <w:fldChar w:fldCharType="begin"/>
            </w:r>
            <w:r>
              <w:rPr>
                <w:noProof/>
                <w:webHidden/>
              </w:rPr>
              <w:instrText xml:space="preserve"> PAGEREF _Toc385422156 \h </w:instrText>
            </w:r>
            <w:r>
              <w:rPr>
                <w:noProof/>
                <w:webHidden/>
              </w:rPr>
            </w:r>
            <w:r>
              <w:rPr>
                <w:noProof/>
                <w:webHidden/>
              </w:rPr>
              <w:fldChar w:fldCharType="separate"/>
            </w:r>
            <w:r w:rsidR="00F6052F">
              <w:rPr>
                <w:noProof/>
                <w:webHidden/>
              </w:rPr>
              <w:t>1</w:t>
            </w:r>
            <w:r>
              <w:rPr>
                <w:noProof/>
                <w:webHidden/>
              </w:rPr>
              <w:fldChar w:fldCharType="end"/>
            </w:r>
          </w:hyperlink>
        </w:p>
        <w:p w14:paraId="6F14DC2E"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57" w:history="1">
            <w:r w:rsidRPr="00E61959">
              <w:rPr>
                <w:rStyle w:val="Hyperlink"/>
                <w:noProof/>
              </w:rPr>
              <w:t>1.1</w:t>
            </w:r>
            <w:r>
              <w:rPr>
                <w:rFonts w:eastAsiaTheme="minorEastAsia"/>
                <w:noProof/>
                <w:sz w:val="22"/>
                <w:szCs w:val="22"/>
                <w:lang w:eastAsia="sv-SE"/>
              </w:rPr>
              <w:tab/>
            </w:r>
            <w:r w:rsidRPr="00E61959">
              <w:rPr>
                <w:rStyle w:val="Hyperlink"/>
                <w:noProof/>
              </w:rPr>
              <w:t>Bakgrund</w:t>
            </w:r>
            <w:r>
              <w:rPr>
                <w:noProof/>
                <w:webHidden/>
              </w:rPr>
              <w:tab/>
            </w:r>
            <w:r>
              <w:rPr>
                <w:noProof/>
                <w:webHidden/>
              </w:rPr>
              <w:fldChar w:fldCharType="begin"/>
            </w:r>
            <w:r>
              <w:rPr>
                <w:noProof/>
                <w:webHidden/>
              </w:rPr>
              <w:instrText xml:space="preserve"> PAGEREF _Toc385422157 \h </w:instrText>
            </w:r>
            <w:r>
              <w:rPr>
                <w:noProof/>
                <w:webHidden/>
              </w:rPr>
            </w:r>
            <w:r>
              <w:rPr>
                <w:noProof/>
                <w:webHidden/>
              </w:rPr>
              <w:fldChar w:fldCharType="separate"/>
            </w:r>
            <w:r w:rsidR="00F6052F">
              <w:rPr>
                <w:noProof/>
                <w:webHidden/>
              </w:rPr>
              <w:t>1</w:t>
            </w:r>
            <w:r>
              <w:rPr>
                <w:noProof/>
                <w:webHidden/>
              </w:rPr>
              <w:fldChar w:fldCharType="end"/>
            </w:r>
          </w:hyperlink>
        </w:p>
        <w:p w14:paraId="0E4FB618"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58" w:history="1">
            <w:r w:rsidRPr="00E61959">
              <w:rPr>
                <w:rStyle w:val="Hyperlink"/>
                <w:noProof/>
              </w:rPr>
              <w:t>1.2</w:t>
            </w:r>
            <w:r>
              <w:rPr>
                <w:rFonts w:eastAsiaTheme="minorEastAsia"/>
                <w:noProof/>
                <w:sz w:val="22"/>
                <w:szCs w:val="22"/>
                <w:lang w:eastAsia="sv-SE"/>
              </w:rPr>
              <w:tab/>
            </w:r>
            <w:r w:rsidRPr="00E61959">
              <w:rPr>
                <w:rStyle w:val="Hyperlink"/>
                <w:noProof/>
              </w:rPr>
              <w:t>Nulägesbeskrivning/nulägesanalys</w:t>
            </w:r>
            <w:r>
              <w:rPr>
                <w:noProof/>
                <w:webHidden/>
              </w:rPr>
              <w:tab/>
            </w:r>
            <w:r>
              <w:rPr>
                <w:noProof/>
                <w:webHidden/>
              </w:rPr>
              <w:fldChar w:fldCharType="begin"/>
            </w:r>
            <w:r>
              <w:rPr>
                <w:noProof/>
                <w:webHidden/>
              </w:rPr>
              <w:instrText xml:space="preserve"> PAGEREF _Toc385422158 \h </w:instrText>
            </w:r>
            <w:r>
              <w:rPr>
                <w:noProof/>
                <w:webHidden/>
              </w:rPr>
            </w:r>
            <w:r>
              <w:rPr>
                <w:noProof/>
                <w:webHidden/>
              </w:rPr>
              <w:fldChar w:fldCharType="separate"/>
            </w:r>
            <w:r w:rsidR="00F6052F">
              <w:rPr>
                <w:noProof/>
                <w:webHidden/>
              </w:rPr>
              <w:t>1</w:t>
            </w:r>
            <w:r>
              <w:rPr>
                <w:noProof/>
                <w:webHidden/>
              </w:rPr>
              <w:fldChar w:fldCharType="end"/>
            </w:r>
          </w:hyperlink>
        </w:p>
        <w:p w14:paraId="2309610E"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59" w:history="1">
            <w:r w:rsidRPr="00E61959">
              <w:rPr>
                <w:rStyle w:val="Hyperlink"/>
                <w:noProof/>
              </w:rPr>
              <w:t>1.3</w:t>
            </w:r>
            <w:r>
              <w:rPr>
                <w:rFonts w:eastAsiaTheme="minorEastAsia"/>
                <w:noProof/>
                <w:sz w:val="22"/>
                <w:szCs w:val="22"/>
                <w:lang w:eastAsia="sv-SE"/>
              </w:rPr>
              <w:tab/>
            </w:r>
            <w:r w:rsidRPr="00E61959">
              <w:rPr>
                <w:rStyle w:val="Hyperlink"/>
                <w:noProof/>
              </w:rPr>
              <w:t>Avgränsningar</w:t>
            </w:r>
            <w:r>
              <w:rPr>
                <w:noProof/>
                <w:webHidden/>
              </w:rPr>
              <w:tab/>
            </w:r>
            <w:r>
              <w:rPr>
                <w:noProof/>
                <w:webHidden/>
              </w:rPr>
              <w:fldChar w:fldCharType="begin"/>
            </w:r>
            <w:r>
              <w:rPr>
                <w:noProof/>
                <w:webHidden/>
              </w:rPr>
              <w:instrText xml:space="preserve"> PAGEREF _Toc385422159 \h </w:instrText>
            </w:r>
            <w:r>
              <w:rPr>
                <w:noProof/>
                <w:webHidden/>
              </w:rPr>
            </w:r>
            <w:r>
              <w:rPr>
                <w:noProof/>
                <w:webHidden/>
              </w:rPr>
              <w:fldChar w:fldCharType="separate"/>
            </w:r>
            <w:r w:rsidR="00F6052F">
              <w:rPr>
                <w:noProof/>
                <w:webHidden/>
              </w:rPr>
              <w:t>1</w:t>
            </w:r>
            <w:r>
              <w:rPr>
                <w:noProof/>
                <w:webHidden/>
              </w:rPr>
              <w:fldChar w:fldCharType="end"/>
            </w:r>
          </w:hyperlink>
        </w:p>
        <w:p w14:paraId="39DD219D"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0" w:history="1">
            <w:r w:rsidRPr="00E61959">
              <w:rPr>
                <w:rStyle w:val="Hyperlink"/>
                <w:noProof/>
              </w:rPr>
              <w:t>2</w:t>
            </w:r>
            <w:r>
              <w:rPr>
                <w:rFonts w:eastAsiaTheme="minorEastAsia"/>
                <w:noProof/>
                <w:sz w:val="22"/>
                <w:szCs w:val="22"/>
                <w:lang w:eastAsia="sv-SE"/>
              </w:rPr>
              <w:tab/>
            </w:r>
            <w:r w:rsidRPr="00E61959">
              <w:rPr>
                <w:rStyle w:val="Hyperlink"/>
                <w:noProof/>
              </w:rPr>
              <w:t>Syfte, strategi och mål med kommunikationen</w:t>
            </w:r>
            <w:r>
              <w:rPr>
                <w:noProof/>
                <w:webHidden/>
              </w:rPr>
              <w:tab/>
            </w:r>
            <w:r>
              <w:rPr>
                <w:noProof/>
                <w:webHidden/>
              </w:rPr>
              <w:fldChar w:fldCharType="begin"/>
            </w:r>
            <w:r>
              <w:rPr>
                <w:noProof/>
                <w:webHidden/>
              </w:rPr>
              <w:instrText xml:space="preserve"> PAGEREF _Toc385422160 \h </w:instrText>
            </w:r>
            <w:r>
              <w:rPr>
                <w:noProof/>
                <w:webHidden/>
              </w:rPr>
            </w:r>
            <w:r>
              <w:rPr>
                <w:noProof/>
                <w:webHidden/>
              </w:rPr>
              <w:fldChar w:fldCharType="separate"/>
            </w:r>
            <w:r w:rsidR="00F6052F">
              <w:rPr>
                <w:noProof/>
                <w:webHidden/>
              </w:rPr>
              <w:t>1</w:t>
            </w:r>
            <w:r>
              <w:rPr>
                <w:noProof/>
                <w:webHidden/>
              </w:rPr>
              <w:fldChar w:fldCharType="end"/>
            </w:r>
          </w:hyperlink>
        </w:p>
        <w:p w14:paraId="735F6178"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61" w:history="1">
            <w:r w:rsidRPr="00E61959">
              <w:rPr>
                <w:rStyle w:val="Hyperlink"/>
                <w:noProof/>
              </w:rPr>
              <w:t>2.1</w:t>
            </w:r>
            <w:r>
              <w:rPr>
                <w:rFonts w:eastAsiaTheme="minorEastAsia"/>
                <w:noProof/>
                <w:sz w:val="22"/>
                <w:szCs w:val="22"/>
                <w:lang w:eastAsia="sv-SE"/>
              </w:rPr>
              <w:tab/>
            </w:r>
            <w:r w:rsidRPr="00E61959">
              <w:rPr>
                <w:rStyle w:val="Hyperlink"/>
                <w:noProof/>
              </w:rPr>
              <w:t>Syfte</w:t>
            </w:r>
            <w:r>
              <w:rPr>
                <w:noProof/>
                <w:webHidden/>
              </w:rPr>
              <w:tab/>
            </w:r>
            <w:r>
              <w:rPr>
                <w:noProof/>
                <w:webHidden/>
              </w:rPr>
              <w:fldChar w:fldCharType="begin"/>
            </w:r>
            <w:r>
              <w:rPr>
                <w:noProof/>
                <w:webHidden/>
              </w:rPr>
              <w:instrText xml:space="preserve"> PAGEREF _Toc385422161 \h </w:instrText>
            </w:r>
            <w:r>
              <w:rPr>
                <w:noProof/>
                <w:webHidden/>
              </w:rPr>
            </w:r>
            <w:r>
              <w:rPr>
                <w:noProof/>
                <w:webHidden/>
              </w:rPr>
              <w:fldChar w:fldCharType="separate"/>
            </w:r>
            <w:r w:rsidR="00F6052F">
              <w:rPr>
                <w:noProof/>
                <w:webHidden/>
              </w:rPr>
              <w:t>1</w:t>
            </w:r>
            <w:r>
              <w:rPr>
                <w:noProof/>
                <w:webHidden/>
              </w:rPr>
              <w:fldChar w:fldCharType="end"/>
            </w:r>
          </w:hyperlink>
        </w:p>
        <w:p w14:paraId="2D2B25D7"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62" w:history="1">
            <w:r w:rsidRPr="00E61959">
              <w:rPr>
                <w:rStyle w:val="Hyperlink"/>
                <w:noProof/>
              </w:rPr>
              <w:t>2.2</w:t>
            </w:r>
            <w:r>
              <w:rPr>
                <w:rFonts w:eastAsiaTheme="minorEastAsia"/>
                <w:noProof/>
                <w:sz w:val="22"/>
                <w:szCs w:val="22"/>
                <w:lang w:eastAsia="sv-SE"/>
              </w:rPr>
              <w:tab/>
            </w:r>
            <w:r w:rsidRPr="00E61959">
              <w:rPr>
                <w:rStyle w:val="Hyperlink"/>
                <w:noProof/>
              </w:rPr>
              <w:t>Strategi</w:t>
            </w:r>
            <w:r>
              <w:rPr>
                <w:noProof/>
                <w:webHidden/>
              </w:rPr>
              <w:tab/>
            </w:r>
            <w:r>
              <w:rPr>
                <w:noProof/>
                <w:webHidden/>
              </w:rPr>
              <w:fldChar w:fldCharType="begin"/>
            </w:r>
            <w:r>
              <w:rPr>
                <w:noProof/>
                <w:webHidden/>
              </w:rPr>
              <w:instrText xml:space="preserve"> PAGEREF _Toc385422162 \h </w:instrText>
            </w:r>
            <w:r>
              <w:rPr>
                <w:noProof/>
                <w:webHidden/>
              </w:rPr>
            </w:r>
            <w:r>
              <w:rPr>
                <w:noProof/>
                <w:webHidden/>
              </w:rPr>
              <w:fldChar w:fldCharType="separate"/>
            </w:r>
            <w:r w:rsidR="00F6052F">
              <w:rPr>
                <w:noProof/>
                <w:webHidden/>
              </w:rPr>
              <w:t>1</w:t>
            </w:r>
            <w:r>
              <w:rPr>
                <w:noProof/>
                <w:webHidden/>
              </w:rPr>
              <w:fldChar w:fldCharType="end"/>
            </w:r>
          </w:hyperlink>
        </w:p>
        <w:p w14:paraId="6B577CA6" w14:textId="77777777" w:rsidR="0001273C" w:rsidRDefault="0001273C">
          <w:pPr>
            <w:pStyle w:val="TOC2"/>
            <w:tabs>
              <w:tab w:val="left" w:pos="880"/>
              <w:tab w:val="right" w:leader="dot" w:pos="9118"/>
            </w:tabs>
            <w:rPr>
              <w:rFonts w:eastAsiaTheme="minorEastAsia"/>
              <w:noProof/>
              <w:sz w:val="22"/>
              <w:szCs w:val="22"/>
              <w:lang w:eastAsia="sv-SE"/>
            </w:rPr>
          </w:pPr>
          <w:hyperlink w:anchor="_Toc385422163" w:history="1">
            <w:r w:rsidRPr="00E61959">
              <w:rPr>
                <w:rStyle w:val="Hyperlink"/>
                <w:noProof/>
              </w:rPr>
              <w:t>2.3</w:t>
            </w:r>
            <w:r>
              <w:rPr>
                <w:rFonts w:eastAsiaTheme="minorEastAsia"/>
                <w:noProof/>
                <w:sz w:val="22"/>
                <w:szCs w:val="22"/>
                <w:lang w:eastAsia="sv-SE"/>
              </w:rPr>
              <w:tab/>
            </w:r>
            <w:r w:rsidRPr="00E61959">
              <w:rPr>
                <w:rStyle w:val="Hyperlink"/>
                <w:noProof/>
              </w:rPr>
              <w:t>Mål</w:t>
            </w:r>
            <w:r>
              <w:rPr>
                <w:noProof/>
                <w:webHidden/>
              </w:rPr>
              <w:tab/>
            </w:r>
            <w:r>
              <w:rPr>
                <w:noProof/>
                <w:webHidden/>
              </w:rPr>
              <w:fldChar w:fldCharType="begin"/>
            </w:r>
            <w:r>
              <w:rPr>
                <w:noProof/>
                <w:webHidden/>
              </w:rPr>
              <w:instrText xml:space="preserve"> PAGEREF _Toc385422163 \h </w:instrText>
            </w:r>
            <w:r>
              <w:rPr>
                <w:noProof/>
                <w:webHidden/>
              </w:rPr>
            </w:r>
            <w:r>
              <w:rPr>
                <w:noProof/>
                <w:webHidden/>
              </w:rPr>
              <w:fldChar w:fldCharType="separate"/>
            </w:r>
            <w:r w:rsidR="00F6052F">
              <w:rPr>
                <w:noProof/>
                <w:webHidden/>
              </w:rPr>
              <w:t>1</w:t>
            </w:r>
            <w:r>
              <w:rPr>
                <w:noProof/>
                <w:webHidden/>
              </w:rPr>
              <w:fldChar w:fldCharType="end"/>
            </w:r>
          </w:hyperlink>
        </w:p>
        <w:p w14:paraId="1655DA74"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4" w:history="1">
            <w:r w:rsidRPr="00E61959">
              <w:rPr>
                <w:rStyle w:val="Hyperlink"/>
                <w:noProof/>
              </w:rPr>
              <w:t>3</w:t>
            </w:r>
            <w:r>
              <w:rPr>
                <w:rFonts w:eastAsiaTheme="minorEastAsia"/>
                <w:noProof/>
                <w:sz w:val="22"/>
                <w:szCs w:val="22"/>
                <w:lang w:eastAsia="sv-SE"/>
              </w:rPr>
              <w:tab/>
            </w:r>
            <w:r w:rsidRPr="00E61959">
              <w:rPr>
                <w:rStyle w:val="Hyperlink"/>
                <w:noProof/>
              </w:rPr>
              <w:t>Målgrupper/aktörer</w:t>
            </w:r>
            <w:r>
              <w:rPr>
                <w:noProof/>
                <w:webHidden/>
              </w:rPr>
              <w:tab/>
            </w:r>
            <w:r>
              <w:rPr>
                <w:noProof/>
                <w:webHidden/>
              </w:rPr>
              <w:fldChar w:fldCharType="begin"/>
            </w:r>
            <w:r>
              <w:rPr>
                <w:noProof/>
                <w:webHidden/>
              </w:rPr>
              <w:instrText xml:space="preserve"> PAGEREF _Toc385422164 \h </w:instrText>
            </w:r>
            <w:r>
              <w:rPr>
                <w:noProof/>
                <w:webHidden/>
              </w:rPr>
            </w:r>
            <w:r>
              <w:rPr>
                <w:noProof/>
                <w:webHidden/>
              </w:rPr>
              <w:fldChar w:fldCharType="separate"/>
            </w:r>
            <w:r w:rsidR="00F6052F">
              <w:rPr>
                <w:noProof/>
                <w:webHidden/>
              </w:rPr>
              <w:t>2</w:t>
            </w:r>
            <w:r>
              <w:rPr>
                <w:noProof/>
                <w:webHidden/>
              </w:rPr>
              <w:fldChar w:fldCharType="end"/>
            </w:r>
          </w:hyperlink>
        </w:p>
        <w:p w14:paraId="76AA4836"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5" w:history="1">
            <w:r w:rsidRPr="00E61959">
              <w:rPr>
                <w:rStyle w:val="Hyperlink"/>
                <w:noProof/>
              </w:rPr>
              <w:t>4</w:t>
            </w:r>
            <w:r>
              <w:rPr>
                <w:rFonts w:eastAsiaTheme="minorEastAsia"/>
                <w:noProof/>
                <w:sz w:val="22"/>
                <w:szCs w:val="22"/>
                <w:lang w:eastAsia="sv-SE"/>
              </w:rPr>
              <w:tab/>
            </w:r>
            <w:r w:rsidRPr="00E61959">
              <w:rPr>
                <w:rStyle w:val="Hyperlink"/>
                <w:noProof/>
              </w:rPr>
              <w:t>Budskap</w:t>
            </w:r>
            <w:r>
              <w:rPr>
                <w:noProof/>
                <w:webHidden/>
              </w:rPr>
              <w:tab/>
            </w:r>
            <w:r>
              <w:rPr>
                <w:noProof/>
                <w:webHidden/>
              </w:rPr>
              <w:fldChar w:fldCharType="begin"/>
            </w:r>
            <w:r>
              <w:rPr>
                <w:noProof/>
                <w:webHidden/>
              </w:rPr>
              <w:instrText xml:space="preserve"> PAGEREF _Toc385422165 \h </w:instrText>
            </w:r>
            <w:r>
              <w:rPr>
                <w:noProof/>
                <w:webHidden/>
              </w:rPr>
            </w:r>
            <w:r>
              <w:rPr>
                <w:noProof/>
                <w:webHidden/>
              </w:rPr>
              <w:fldChar w:fldCharType="separate"/>
            </w:r>
            <w:r w:rsidR="00F6052F">
              <w:rPr>
                <w:noProof/>
                <w:webHidden/>
              </w:rPr>
              <w:t>3</w:t>
            </w:r>
            <w:r>
              <w:rPr>
                <w:noProof/>
                <w:webHidden/>
              </w:rPr>
              <w:fldChar w:fldCharType="end"/>
            </w:r>
          </w:hyperlink>
        </w:p>
        <w:p w14:paraId="7DA14908"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6" w:history="1">
            <w:r w:rsidRPr="00E61959">
              <w:rPr>
                <w:rStyle w:val="Hyperlink"/>
                <w:noProof/>
              </w:rPr>
              <w:t>5</w:t>
            </w:r>
            <w:r>
              <w:rPr>
                <w:rFonts w:eastAsiaTheme="minorEastAsia"/>
                <w:noProof/>
                <w:sz w:val="22"/>
                <w:szCs w:val="22"/>
                <w:lang w:eastAsia="sv-SE"/>
              </w:rPr>
              <w:tab/>
            </w:r>
            <w:r w:rsidRPr="00E61959">
              <w:rPr>
                <w:rStyle w:val="Hyperlink"/>
                <w:noProof/>
              </w:rPr>
              <w:t>Kanal/Medieval</w:t>
            </w:r>
            <w:r>
              <w:rPr>
                <w:noProof/>
                <w:webHidden/>
              </w:rPr>
              <w:tab/>
            </w:r>
            <w:r>
              <w:rPr>
                <w:noProof/>
                <w:webHidden/>
              </w:rPr>
              <w:fldChar w:fldCharType="begin"/>
            </w:r>
            <w:r>
              <w:rPr>
                <w:noProof/>
                <w:webHidden/>
              </w:rPr>
              <w:instrText xml:space="preserve"> PAGEREF _Toc385422166 \h </w:instrText>
            </w:r>
            <w:r>
              <w:rPr>
                <w:noProof/>
                <w:webHidden/>
              </w:rPr>
            </w:r>
            <w:r>
              <w:rPr>
                <w:noProof/>
                <w:webHidden/>
              </w:rPr>
              <w:fldChar w:fldCharType="separate"/>
            </w:r>
            <w:r w:rsidR="00F6052F">
              <w:rPr>
                <w:noProof/>
                <w:webHidden/>
              </w:rPr>
              <w:t>3</w:t>
            </w:r>
            <w:r>
              <w:rPr>
                <w:noProof/>
                <w:webHidden/>
              </w:rPr>
              <w:fldChar w:fldCharType="end"/>
            </w:r>
          </w:hyperlink>
        </w:p>
        <w:p w14:paraId="2F7BBD34"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7" w:history="1">
            <w:r w:rsidRPr="00E61959">
              <w:rPr>
                <w:rStyle w:val="Hyperlink"/>
                <w:noProof/>
              </w:rPr>
              <w:t>6</w:t>
            </w:r>
            <w:r>
              <w:rPr>
                <w:rFonts w:eastAsiaTheme="minorEastAsia"/>
                <w:noProof/>
                <w:sz w:val="22"/>
                <w:szCs w:val="22"/>
                <w:lang w:eastAsia="sv-SE"/>
              </w:rPr>
              <w:tab/>
            </w:r>
            <w:r w:rsidRPr="00E61959">
              <w:rPr>
                <w:rStyle w:val="Hyperlink"/>
                <w:noProof/>
              </w:rPr>
              <w:t>Ansvarsfördelning</w:t>
            </w:r>
            <w:r>
              <w:rPr>
                <w:noProof/>
                <w:webHidden/>
              </w:rPr>
              <w:tab/>
            </w:r>
            <w:r>
              <w:rPr>
                <w:noProof/>
                <w:webHidden/>
              </w:rPr>
              <w:fldChar w:fldCharType="begin"/>
            </w:r>
            <w:r>
              <w:rPr>
                <w:noProof/>
                <w:webHidden/>
              </w:rPr>
              <w:instrText xml:space="preserve"> PAGEREF _Toc385422167 \h </w:instrText>
            </w:r>
            <w:r>
              <w:rPr>
                <w:noProof/>
                <w:webHidden/>
              </w:rPr>
            </w:r>
            <w:r>
              <w:rPr>
                <w:noProof/>
                <w:webHidden/>
              </w:rPr>
              <w:fldChar w:fldCharType="separate"/>
            </w:r>
            <w:r w:rsidR="00F6052F">
              <w:rPr>
                <w:noProof/>
                <w:webHidden/>
              </w:rPr>
              <w:t>3</w:t>
            </w:r>
            <w:r>
              <w:rPr>
                <w:noProof/>
                <w:webHidden/>
              </w:rPr>
              <w:fldChar w:fldCharType="end"/>
            </w:r>
          </w:hyperlink>
        </w:p>
        <w:p w14:paraId="39165320"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8" w:history="1">
            <w:r w:rsidRPr="00E61959">
              <w:rPr>
                <w:rStyle w:val="Hyperlink"/>
                <w:noProof/>
              </w:rPr>
              <w:t>7</w:t>
            </w:r>
            <w:r>
              <w:rPr>
                <w:rFonts w:eastAsiaTheme="minorEastAsia"/>
                <w:noProof/>
                <w:sz w:val="22"/>
                <w:szCs w:val="22"/>
                <w:lang w:eastAsia="sv-SE"/>
              </w:rPr>
              <w:tab/>
            </w:r>
            <w:r w:rsidRPr="00E61959">
              <w:rPr>
                <w:rStyle w:val="Hyperlink"/>
                <w:noProof/>
              </w:rPr>
              <w:t>Tid- och aktivitetsplan</w:t>
            </w:r>
            <w:r>
              <w:rPr>
                <w:noProof/>
                <w:webHidden/>
              </w:rPr>
              <w:tab/>
            </w:r>
            <w:r>
              <w:rPr>
                <w:noProof/>
                <w:webHidden/>
              </w:rPr>
              <w:fldChar w:fldCharType="begin"/>
            </w:r>
            <w:r>
              <w:rPr>
                <w:noProof/>
                <w:webHidden/>
              </w:rPr>
              <w:instrText xml:space="preserve"> PAGEREF _Toc385422168 \h </w:instrText>
            </w:r>
            <w:r>
              <w:rPr>
                <w:noProof/>
                <w:webHidden/>
              </w:rPr>
            </w:r>
            <w:r>
              <w:rPr>
                <w:noProof/>
                <w:webHidden/>
              </w:rPr>
              <w:fldChar w:fldCharType="separate"/>
            </w:r>
            <w:r w:rsidR="00F6052F">
              <w:rPr>
                <w:noProof/>
                <w:webHidden/>
              </w:rPr>
              <w:t>3</w:t>
            </w:r>
            <w:r>
              <w:rPr>
                <w:noProof/>
                <w:webHidden/>
              </w:rPr>
              <w:fldChar w:fldCharType="end"/>
            </w:r>
          </w:hyperlink>
        </w:p>
        <w:p w14:paraId="287FC74C" w14:textId="77777777" w:rsidR="0001273C" w:rsidRDefault="0001273C">
          <w:pPr>
            <w:pStyle w:val="TOC1"/>
            <w:tabs>
              <w:tab w:val="left" w:pos="400"/>
              <w:tab w:val="right" w:leader="dot" w:pos="9118"/>
            </w:tabs>
            <w:rPr>
              <w:rFonts w:eastAsiaTheme="minorEastAsia"/>
              <w:noProof/>
              <w:sz w:val="22"/>
              <w:szCs w:val="22"/>
              <w:lang w:eastAsia="sv-SE"/>
            </w:rPr>
          </w:pPr>
          <w:hyperlink w:anchor="_Toc385422169" w:history="1">
            <w:r w:rsidRPr="00E61959">
              <w:rPr>
                <w:rStyle w:val="Hyperlink"/>
                <w:noProof/>
              </w:rPr>
              <w:t>8</w:t>
            </w:r>
            <w:r>
              <w:rPr>
                <w:rFonts w:eastAsiaTheme="minorEastAsia"/>
                <w:noProof/>
                <w:sz w:val="22"/>
                <w:szCs w:val="22"/>
                <w:lang w:eastAsia="sv-SE"/>
              </w:rPr>
              <w:tab/>
            </w:r>
            <w:r w:rsidRPr="00E61959">
              <w:rPr>
                <w:rStyle w:val="Hyperlink"/>
                <w:noProof/>
              </w:rPr>
              <w:t>Kommunikationsbudget</w:t>
            </w:r>
            <w:r>
              <w:rPr>
                <w:noProof/>
                <w:webHidden/>
              </w:rPr>
              <w:tab/>
            </w:r>
            <w:r>
              <w:rPr>
                <w:noProof/>
                <w:webHidden/>
              </w:rPr>
              <w:fldChar w:fldCharType="begin"/>
            </w:r>
            <w:r>
              <w:rPr>
                <w:noProof/>
                <w:webHidden/>
              </w:rPr>
              <w:instrText xml:space="preserve"> PAGEREF _Toc385422169 \h </w:instrText>
            </w:r>
            <w:r>
              <w:rPr>
                <w:noProof/>
                <w:webHidden/>
              </w:rPr>
            </w:r>
            <w:r>
              <w:rPr>
                <w:noProof/>
                <w:webHidden/>
              </w:rPr>
              <w:fldChar w:fldCharType="separate"/>
            </w:r>
            <w:r w:rsidR="00F6052F">
              <w:rPr>
                <w:noProof/>
                <w:webHidden/>
              </w:rPr>
              <w:t>3</w:t>
            </w:r>
            <w:r>
              <w:rPr>
                <w:noProof/>
                <w:webHidden/>
              </w:rPr>
              <w:fldChar w:fldCharType="end"/>
            </w:r>
          </w:hyperlink>
        </w:p>
        <w:p w14:paraId="490D6BD3" w14:textId="77777777" w:rsidR="00FF4B42" w:rsidRDefault="00FF4B42">
          <w:r>
            <w:rPr>
              <w:b/>
              <w:bCs/>
            </w:rPr>
            <w:fldChar w:fldCharType="end"/>
          </w:r>
        </w:p>
      </w:sdtContent>
    </w:sdt>
    <w:p w14:paraId="22EE66DB" w14:textId="77777777" w:rsidR="007146EE" w:rsidRDefault="007146EE" w:rsidP="007146EE">
      <w:pPr>
        <w:pStyle w:val="BodyText"/>
        <w:rPr>
          <w:lang w:val="en-US"/>
        </w:rPr>
      </w:pPr>
    </w:p>
    <w:p w14:paraId="2EEC93EF" w14:textId="77777777" w:rsidR="00CE2B6F" w:rsidRDefault="00CE2B6F" w:rsidP="007146EE">
      <w:pPr>
        <w:pStyle w:val="BodyText"/>
        <w:rPr>
          <w:lang w:val="en-US"/>
        </w:rPr>
        <w:sectPr w:rsidR="00CE2B6F" w:rsidSect="00753B88">
          <w:type w:val="oddPage"/>
          <w:pgSz w:w="11906" w:h="16838" w:code="9"/>
          <w:pgMar w:top="2381" w:right="1304" w:bottom="1474" w:left="1474" w:header="652" w:footer="794" w:gutter="0"/>
          <w:cols w:space="708"/>
          <w:titlePg/>
          <w:docGrid w:linePitch="360"/>
        </w:sectPr>
      </w:pPr>
    </w:p>
    <w:p w14:paraId="44F41064" w14:textId="77777777" w:rsidR="009C3B5C" w:rsidRDefault="000C5371" w:rsidP="000C5371">
      <w:pPr>
        <w:pStyle w:val="KTHnRubrik1"/>
      </w:pPr>
      <w:bookmarkStart w:id="4" w:name="_Toc385422156"/>
      <w:r w:rsidRPr="000C5371">
        <w:lastRenderedPageBreak/>
        <w:t>Inledning</w:t>
      </w:r>
      <w:bookmarkEnd w:id="4"/>
    </w:p>
    <w:p w14:paraId="62259AA0" w14:textId="77777777" w:rsidR="000C5371" w:rsidRPr="000C5371" w:rsidRDefault="000C5371" w:rsidP="000C5371">
      <w:pPr>
        <w:pStyle w:val="KTHnRubrik2"/>
      </w:pPr>
      <w:bookmarkStart w:id="5" w:name="_Toc385422157"/>
      <w:r w:rsidRPr="000C5371">
        <w:t>Bakgrund</w:t>
      </w:r>
      <w:bookmarkEnd w:id="5"/>
    </w:p>
    <w:p w14:paraId="57A9E535" w14:textId="77777777" w:rsidR="009C3B5C" w:rsidRDefault="000C5371" w:rsidP="009C3B5C">
      <w:pPr>
        <w:pStyle w:val="BodyText"/>
      </w:pPr>
      <w:r w:rsidRPr="000C5371">
        <w:t>Beskriv bakgrunden och anledningen till den planerade kommunikationsinsatsen. Beskriv bakomliggande faktorer som är av vikt.</w:t>
      </w:r>
    </w:p>
    <w:p w14:paraId="2BCB107A" w14:textId="60C46614" w:rsidR="00D05592" w:rsidRDefault="00D05592" w:rsidP="00D05592">
      <w:pPr>
        <w:pStyle w:val="BodyText"/>
      </w:pPr>
      <w:r w:rsidRPr="00D05592">
        <w:t>Kommu</w:t>
      </w:r>
      <w:r>
        <w:t xml:space="preserve">nikationsplanen ska gå i linje med KTH:s </w:t>
      </w:r>
      <w:hyperlink r:id="rId12" w:history="1">
        <w:r w:rsidRPr="00681B2A">
          <w:rPr>
            <w:rStyle w:val="Hyperlink"/>
          </w:rPr>
          <w:t>kommunika</w:t>
        </w:r>
        <w:r w:rsidRPr="00681B2A">
          <w:rPr>
            <w:rStyle w:val="Hyperlink"/>
          </w:rPr>
          <w:t>tionsstrategi</w:t>
        </w:r>
      </w:hyperlink>
      <w:r>
        <w:t xml:space="preserve"> och </w:t>
      </w:r>
      <w:hyperlink r:id="rId13" w:history="1">
        <w:r w:rsidR="00681B2A" w:rsidRPr="00681B2A">
          <w:rPr>
            <w:rStyle w:val="Hyperlink"/>
          </w:rPr>
          <w:t>KTH:s vision och övergripande mål 2024–2028</w:t>
        </w:r>
        <w:r w:rsidRPr="00681B2A">
          <w:rPr>
            <w:rStyle w:val="Hyperlink"/>
          </w:rPr>
          <w:t>.</w:t>
        </w:r>
      </w:hyperlink>
      <w:r>
        <w:t xml:space="preserve"> </w:t>
      </w:r>
    </w:p>
    <w:p w14:paraId="2843D337" w14:textId="77777777" w:rsidR="00D05592" w:rsidRPr="00D05592" w:rsidRDefault="00D05592" w:rsidP="00D05592">
      <w:pPr>
        <w:pStyle w:val="KTHnRubrik2"/>
      </w:pPr>
      <w:r>
        <w:t>Sammanfattning av Kommunikationsstrategi:</w:t>
      </w:r>
    </w:p>
    <w:p w14:paraId="4D0AB5FA" w14:textId="77777777" w:rsidR="00D05592" w:rsidRPr="00D05592" w:rsidRDefault="00D05592" w:rsidP="00D05592">
      <w:pPr>
        <w:pStyle w:val="BodyText"/>
      </w:pPr>
      <w:r w:rsidRPr="00D05592">
        <w:t xml:space="preserve">Vår kommunikation syftar inte bara till att omvärlden ska känna till oss, KTH behöver också ta en aktiv roll i att forma de associationer som intressenterna har till KTH. Målet med kommunikationsstrategin är att skapa en tydligare, enhetligare och mer rättvisande bild av KTH. </w:t>
      </w:r>
    </w:p>
    <w:p w14:paraId="2EF41F39" w14:textId="77777777" w:rsidR="00D05592" w:rsidRPr="00D05592" w:rsidRDefault="00D05592" w:rsidP="00D05592">
      <w:pPr>
        <w:pStyle w:val="BodyText"/>
      </w:pPr>
      <w:r w:rsidRPr="00D05592">
        <w:t xml:space="preserve">I kommunikationen måste vi framförallt lyfta fram sådant som idag inte alltid förväntas av oss som tekniskt universitet. Verksamheten ska kännetecknas av dynamik, nyskapande och handlingskraft. För att stärka den bilden är det viktigt att KTH:s kommunikation förmedlar en konsekvent personlighet som understryker dessa värden: KTH är en öppen och nyfiken miljö dit våra intressenter alltid känner sig välkomna. KTH erbjuder en dynamisk miljö som ger inspiration till nytänkande och utveckling. KTH drivs av en passion att göra saker bättre och arbetar målmedvetet för att förbättra den värld vi lever i. </w:t>
      </w:r>
    </w:p>
    <w:p w14:paraId="665E9AA8" w14:textId="77777777" w:rsidR="00D05592" w:rsidRPr="00D05592" w:rsidRDefault="00D05592" w:rsidP="00D05592">
      <w:pPr>
        <w:pStyle w:val="BodyText"/>
      </w:pPr>
      <w:r w:rsidRPr="00D05592">
        <w:t xml:space="preserve">Det övergripande budskapet är att KTH drivs av viljan att skapa en bättre framtid; för individer, företag och för samhället i stort. Kommunikationen ska visa att KTH arbetar för att skapa en ljusare morgondag genom att ta fram smarta lösningar på dagens utmaningar. Därför är vårt huvudbudskap: </w:t>
      </w:r>
    </w:p>
    <w:p w14:paraId="56600DC6" w14:textId="77777777" w:rsidR="00D05592" w:rsidRPr="00D05592" w:rsidRDefault="00D05592" w:rsidP="00D05592">
      <w:pPr>
        <w:pStyle w:val="BodyText"/>
      </w:pPr>
      <w:proofErr w:type="spellStart"/>
      <w:r w:rsidRPr="00D05592">
        <w:t>Brighter</w:t>
      </w:r>
      <w:proofErr w:type="spellEnd"/>
      <w:r w:rsidRPr="00D05592">
        <w:t xml:space="preserve"> </w:t>
      </w:r>
      <w:proofErr w:type="spellStart"/>
      <w:r w:rsidRPr="00D05592">
        <w:t>tomorrow</w:t>
      </w:r>
      <w:proofErr w:type="spellEnd"/>
      <w:r w:rsidRPr="00D05592">
        <w:t xml:space="preserve">. </w:t>
      </w:r>
    </w:p>
    <w:p w14:paraId="3DFD509A" w14:textId="77777777" w:rsidR="00D05592" w:rsidRPr="00D05592" w:rsidRDefault="00D05592" w:rsidP="00D05592">
      <w:pPr>
        <w:pStyle w:val="BodyText"/>
      </w:pPr>
      <w:r w:rsidRPr="00D05592">
        <w:t xml:space="preserve">Kommunikationsstrategin beskriver också tre huvudprinciper för hur KTH ska väcka ett ökat intresse för verksamheten och skapa ett starkare förtroende för KTH: </w:t>
      </w:r>
    </w:p>
    <w:p w14:paraId="3A09FE76" w14:textId="77777777" w:rsidR="00D05592" w:rsidRPr="00D05592" w:rsidRDefault="00D05592" w:rsidP="00D05592">
      <w:pPr>
        <w:pStyle w:val="BodyText"/>
      </w:pPr>
      <w:r w:rsidRPr="00D05592">
        <w:t xml:space="preserve">1. Vi använder våra befintliga relationer för att bygga nya. Våra befintliga partners är vår bästa kommunikationskanal. Genom att använda det förtroendekapital vi redan byggt upp i våra befintliga relationer kan vi lättare bygga relationer med andra som vi idag inte har kontakt med. Det förutsätter att vi blir bättre på att vårda de relationer vi redan har </w:t>
      </w:r>
    </w:p>
    <w:p w14:paraId="2C73B887" w14:textId="77777777" w:rsidR="00D05592" w:rsidRPr="00D05592" w:rsidRDefault="00D05592" w:rsidP="00D05592">
      <w:pPr>
        <w:pStyle w:val="BodyText"/>
      </w:pPr>
      <w:r w:rsidRPr="00D05592">
        <w:t xml:space="preserve">2. Vi skapar stjärnor som förmedlar KTH:s budskap och personlighet. KTH behöver betydligt fler personer som kan företräda verksamheten. Att skapa stjärnor handlar inte om att lyfta fram ett fåtal personer som redan är kända, utan att skapa förutsättningar för att uppmärksamma fler. Fler stjärnor hjälper oss att väcka intresse, skapa identifikation och bygga förtroende. </w:t>
      </w:r>
    </w:p>
    <w:p w14:paraId="6E7AEDB4" w14:textId="77777777" w:rsidR="00D05592" w:rsidRPr="00D05592" w:rsidRDefault="00D05592" w:rsidP="00D05592">
      <w:pPr>
        <w:pStyle w:val="BodyText"/>
      </w:pPr>
      <w:r w:rsidRPr="00D05592">
        <w:t>3. Vi underlättar för alla på KTH att stärka varumärket. Det är framförallt i de dagliga kontakterna som medarbetarna på KTH har med olika intressenter som bilden av KTH förmedlas. Vi kan inte styra över vad medarbetare på KTH gör och säger, men vi kan göra det så lätt som möjligt för medarbetare att ikläda sig rollen som ambassadörer för KTH.</w:t>
      </w:r>
    </w:p>
    <w:p w14:paraId="7CFE0A59" w14:textId="77777777" w:rsidR="000C5371" w:rsidRDefault="000C5371" w:rsidP="000C5371">
      <w:pPr>
        <w:pStyle w:val="KTHnRubrik2"/>
      </w:pPr>
      <w:bookmarkStart w:id="6" w:name="_Toc385422158"/>
      <w:r>
        <w:t>Nulägesbeskrivning/nulägesanalys</w:t>
      </w:r>
      <w:bookmarkEnd w:id="6"/>
    </w:p>
    <w:p w14:paraId="38DFF131" w14:textId="77777777" w:rsidR="000C5371" w:rsidRDefault="000C5371" w:rsidP="000C5371">
      <w:pPr>
        <w:pStyle w:val="BodyText"/>
      </w:pPr>
      <w:r w:rsidRPr="000C5371">
        <w:t>Vilka företeelser inom organisationen kan vara av betydelse? Vilka andra pågående företeelser i vår omvärld kan vara av betydelse?</w:t>
      </w:r>
    </w:p>
    <w:p w14:paraId="0234BE32" w14:textId="77777777" w:rsidR="000C5371" w:rsidRDefault="000C5371" w:rsidP="000C5371">
      <w:pPr>
        <w:pStyle w:val="BodyText"/>
      </w:pPr>
      <w:r>
        <w:lastRenderedPageBreak/>
        <w:t>•</w:t>
      </w:r>
      <w:r>
        <w:tab/>
        <w:t>Analysera och beskriv nuläget av kommunikationen</w:t>
      </w:r>
    </w:p>
    <w:p w14:paraId="3C712C07" w14:textId="77777777" w:rsidR="000C5371" w:rsidRDefault="000C5371" w:rsidP="000C5371">
      <w:pPr>
        <w:pStyle w:val="BodyText"/>
      </w:pPr>
      <w:r>
        <w:t>•</w:t>
      </w:r>
      <w:r>
        <w:tab/>
        <w:t>Vad är det som ska kommuniceras i anslutning till projekt/aktivitetens mål?</w:t>
      </w:r>
    </w:p>
    <w:p w14:paraId="5CB2D44C" w14:textId="77777777" w:rsidR="000C5371" w:rsidRDefault="000C5371" w:rsidP="000C5371">
      <w:pPr>
        <w:pStyle w:val="BodyText"/>
      </w:pPr>
      <w:r>
        <w:t>•</w:t>
      </w:r>
      <w:r>
        <w:tab/>
        <w:t>Finns det något problem som kommunikationsplanen bör lösa?</w:t>
      </w:r>
    </w:p>
    <w:p w14:paraId="53874A97" w14:textId="77777777" w:rsidR="000C5371" w:rsidRDefault="000C5371" w:rsidP="000C5371">
      <w:pPr>
        <w:pStyle w:val="KTHnRubrik2"/>
      </w:pPr>
      <w:bookmarkStart w:id="7" w:name="_Toc385422159"/>
      <w:r>
        <w:t>Avgränsningar</w:t>
      </w:r>
      <w:bookmarkEnd w:id="7"/>
    </w:p>
    <w:p w14:paraId="08455AAD" w14:textId="77777777" w:rsidR="000C5371" w:rsidRPr="000C5371" w:rsidRDefault="000C5371" w:rsidP="000C5371">
      <w:pPr>
        <w:pStyle w:val="BodyText"/>
      </w:pPr>
      <w:r w:rsidRPr="000C5371">
        <w:t>Vilka är avgränsningarna, dvs vilka problem eller uppgifter ska denna kommunikationsplan inte lösa?</w:t>
      </w:r>
    </w:p>
    <w:p w14:paraId="67B44DD3" w14:textId="77777777" w:rsidR="000C5371" w:rsidRDefault="000C5371" w:rsidP="000C5371">
      <w:pPr>
        <w:pStyle w:val="KTHnRubrik1"/>
      </w:pPr>
      <w:bookmarkStart w:id="8" w:name="_Toc385422160"/>
      <w:r w:rsidRPr="000C5371">
        <w:t>Syfte, strategi och mål med kommunikationen</w:t>
      </w:r>
      <w:bookmarkEnd w:id="8"/>
    </w:p>
    <w:p w14:paraId="0B1A9396" w14:textId="77777777" w:rsidR="000C5371" w:rsidRDefault="000C5371" w:rsidP="000C5371">
      <w:pPr>
        <w:pStyle w:val="KTHnRubrik2"/>
      </w:pPr>
      <w:bookmarkStart w:id="9" w:name="_Toc385422161"/>
      <w:r w:rsidRPr="000C5371">
        <w:t>Syfte</w:t>
      </w:r>
      <w:bookmarkEnd w:id="9"/>
    </w:p>
    <w:p w14:paraId="159CA59B" w14:textId="77777777" w:rsidR="000C5371" w:rsidRDefault="000C5371" w:rsidP="000C5371">
      <w:pPr>
        <w:pStyle w:val="BodyText"/>
      </w:pPr>
      <w:r w:rsidRPr="000C5371">
        <w:t>Beskriv syftet med kommunikationen, varför ska vi kommunicera och vad ska vi uppnå. Syftet ska uttryckas som den generella målsättningen och inriktningen kopplat till projektets/verksamhetens/aktivitetens mål.</w:t>
      </w:r>
    </w:p>
    <w:p w14:paraId="3589E30E" w14:textId="77777777" w:rsidR="000C5371" w:rsidRDefault="000C5371" w:rsidP="000C5371">
      <w:pPr>
        <w:pStyle w:val="KTHnRubrik2"/>
      </w:pPr>
      <w:bookmarkStart w:id="10" w:name="_Toc385422162"/>
      <w:r w:rsidRPr="000C5371">
        <w:t>Strategi</w:t>
      </w:r>
      <w:bookmarkEnd w:id="10"/>
    </w:p>
    <w:p w14:paraId="05D86F53" w14:textId="77777777" w:rsidR="000C5371" w:rsidRDefault="000C5371" w:rsidP="000C5371">
      <w:pPr>
        <w:pStyle w:val="BodyText"/>
      </w:pPr>
      <w:r>
        <w:t>Tänk igenom strategin. Koppla den till kommunikationsbehov och förutsättningar. Alla projekt har risker och framgångsfaktorer. En del av riskerna kan motverkas genom en genomtänkt kommunikation.</w:t>
      </w:r>
    </w:p>
    <w:p w14:paraId="5B337175" w14:textId="77777777" w:rsidR="000C5371" w:rsidRDefault="000C5371" w:rsidP="000C5371">
      <w:pPr>
        <w:pStyle w:val="BodyText"/>
      </w:pPr>
      <w:r>
        <w:t>•</w:t>
      </w:r>
      <w:r>
        <w:tab/>
        <w:t>Vad kan motverka kommunikationsmålen. Vilka hinder finns? Konkurrenter?</w:t>
      </w:r>
    </w:p>
    <w:p w14:paraId="5F947915" w14:textId="77777777" w:rsidR="000C5371" w:rsidRDefault="000C5371" w:rsidP="000C5371">
      <w:pPr>
        <w:pStyle w:val="BodyText"/>
        <w:ind w:left="1304" w:hanging="1304"/>
      </w:pPr>
      <w:r>
        <w:t>•</w:t>
      </w:r>
      <w:r>
        <w:tab/>
        <w:t>Vilka risker med projektet behöver kommuniceras/hanteras innan problem uppstår?</w:t>
      </w:r>
    </w:p>
    <w:p w14:paraId="5DF603D4" w14:textId="77777777" w:rsidR="000C5371" w:rsidRDefault="000C5371" w:rsidP="000C5371">
      <w:pPr>
        <w:pStyle w:val="BodyText"/>
        <w:ind w:left="1304" w:hanging="1304"/>
      </w:pPr>
      <w:r>
        <w:t>•</w:t>
      </w:r>
      <w:r>
        <w:tab/>
        <w:t>Finns det några personer som är särskilt viktiga att ha med sig för att projektet ska kommuniceras på bästa sätt?</w:t>
      </w:r>
    </w:p>
    <w:p w14:paraId="41FDB6C1" w14:textId="77777777" w:rsidR="000C5371" w:rsidRDefault="000C5371" w:rsidP="000C5371">
      <w:pPr>
        <w:pStyle w:val="BodyText"/>
      </w:pPr>
      <w:r>
        <w:t>Ett sätt att arbeta fram strategin är en SWOT-</w:t>
      </w:r>
      <w:proofErr w:type="gramStart"/>
      <w:r>
        <w:t>analys  (</w:t>
      </w:r>
      <w:proofErr w:type="spellStart"/>
      <w:proofErr w:type="gramEnd"/>
      <w:r>
        <w:t>Strengths</w:t>
      </w:r>
      <w:proofErr w:type="spellEnd"/>
      <w:r>
        <w:t xml:space="preserve"> </w:t>
      </w:r>
      <w:proofErr w:type="spellStart"/>
      <w:r>
        <w:t>Weaknesses</w:t>
      </w:r>
      <w:proofErr w:type="spellEnd"/>
      <w:r>
        <w:t xml:space="preserve">, </w:t>
      </w:r>
      <w:proofErr w:type="spellStart"/>
      <w:r>
        <w:t>Opportunities</w:t>
      </w:r>
      <w:proofErr w:type="spellEnd"/>
      <w:r>
        <w:t xml:space="preserve"> och </w:t>
      </w:r>
      <w:proofErr w:type="spellStart"/>
      <w:r>
        <w:t>Threats</w:t>
      </w:r>
      <w:proofErr w:type="spellEnd"/>
      <w:r>
        <w:t xml:space="preserve">). Tänk igenom styrkor, svagheter, möjligheter och hot för kommunikationen. </w:t>
      </w:r>
    </w:p>
    <w:p w14:paraId="3D58E2AE" w14:textId="77777777" w:rsidR="000C5371" w:rsidRDefault="000C5371" w:rsidP="000C5371">
      <w:pPr>
        <w:pStyle w:val="BodyText"/>
      </w:pPr>
      <w:r>
        <w:t>Glöm inte att analysera ditt resultat och göra en åtgärdsplan, gör detta på de punkter som du anser är prior</w:t>
      </w:r>
      <w:r w:rsidR="00111676">
        <w:t>iterade och av tillräcklig vikt, beskriv detaljerat hur och när du ska utföra en aktivitet i åtgärdsplanen.</w:t>
      </w:r>
    </w:p>
    <w:p w14:paraId="15FCFB84" w14:textId="77777777" w:rsidR="000C5371" w:rsidRDefault="000C5371" w:rsidP="000C5371">
      <w:pPr>
        <w:pStyle w:val="KTHnRubrik2"/>
      </w:pPr>
      <w:bookmarkStart w:id="11" w:name="_Toc385422163"/>
      <w:r w:rsidRPr="000C5371">
        <w:t>Mål</w:t>
      </w:r>
      <w:bookmarkEnd w:id="11"/>
    </w:p>
    <w:p w14:paraId="2549A350" w14:textId="77777777" w:rsidR="000C5371" w:rsidRDefault="000C5371" w:rsidP="000C5371">
      <w:pPr>
        <w:pStyle w:val="BodyText"/>
      </w:pPr>
      <w:r>
        <w:t>Beskriv de konkreta resultat som kommunikationen ska uppnå. Målen kan vara kvantitativa och kvalitativa.</w:t>
      </w:r>
    </w:p>
    <w:p w14:paraId="150AFBEC" w14:textId="77777777" w:rsidR="000C5371" w:rsidRDefault="000C5371" w:rsidP="000C5371">
      <w:pPr>
        <w:pStyle w:val="BodyText"/>
      </w:pPr>
    </w:p>
    <w:p w14:paraId="616F47A0" w14:textId="77777777" w:rsidR="000C5371" w:rsidRDefault="00111676" w:rsidP="000C5371">
      <w:pPr>
        <w:pStyle w:val="BodyText"/>
        <w:rPr>
          <w:b/>
        </w:rPr>
      </w:pPr>
      <w:r>
        <w:rPr>
          <w:b/>
        </w:rPr>
        <w:t>M</w:t>
      </w:r>
      <w:r w:rsidR="000C5371" w:rsidRPr="000C5371">
        <w:rPr>
          <w:b/>
        </w:rPr>
        <w:t>ål:</w:t>
      </w:r>
    </w:p>
    <w:p w14:paraId="051BBC7D" w14:textId="77777777" w:rsidR="00111676" w:rsidRPr="00111676" w:rsidRDefault="00111676" w:rsidP="00111676">
      <w:pPr>
        <w:pStyle w:val="BodyText"/>
        <w:numPr>
          <w:ilvl w:val="0"/>
          <w:numId w:val="13"/>
        </w:numPr>
      </w:pPr>
      <w:r>
        <w:t>Informationsmål – Vad ska målgruppen veta</w:t>
      </w:r>
    </w:p>
    <w:p w14:paraId="141AC873" w14:textId="77777777" w:rsidR="000C5371" w:rsidRDefault="000C5371" w:rsidP="000C5371">
      <w:pPr>
        <w:pStyle w:val="BodyText"/>
        <w:numPr>
          <w:ilvl w:val="0"/>
          <w:numId w:val="13"/>
        </w:numPr>
      </w:pPr>
      <w:r>
        <w:t>Kunskapsmål - vad målgruppen ska kunna. Kan finnas på en skala mellan ”känna till”</w:t>
      </w:r>
      <w:r>
        <w:br/>
        <w:t>och ”Kunna räkna upp, veta, förstå”.</w:t>
      </w:r>
    </w:p>
    <w:p w14:paraId="6288B0BA" w14:textId="77777777" w:rsidR="000C5371" w:rsidRDefault="000C5371" w:rsidP="000C5371">
      <w:pPr>
        <w:pStyle w:val="BodyText"/>
        <w:numPr>
          <w:ilvl w:val="0"/>
          <w:numId w:val="13"/>
        </w:numPr>
      </w:pPr>
      <w:r>
        <w:t>Attitydmål - vad målgruppen ska tycka. Kan finnas på skalan mellan ”Tolerera” och ”Älska”</w:t>
      </w:r>
    </w:p>
    <w:p w14:paraId="30F0BE51" w14:textId="77777777" w:rsidR="000C5371" w:rsidRDefault="000C5371" w:rsidP="000C5371">
      <w:pPr>
        <w:pStyle w:val="BodyText"/>
        <w:numPr>
          <w:ilvl w:val="0"/>
          <w:numId w:val="13"/>
        </w:numPr>
      </w:pPr>
      <w:r>
        <w:lastRenderedPageBreak/>
        <w:t>Motivationsmål – vilken motivation ska målgruppen ha. Kan finnas på en skala mellan ”Tänka sig att göra” till ”Kämpa för”</w:t>
      </w:r>
    </w:p>
    <w:p w14:paraId="1EC1EEBD" w14:textId="77777777" w:rsidR="000C5371" w:rsidRDefault="000C5371" w:rsidP="000C5371">
      <w:pPr>
        <w:pStyle w:val="BodyText"/>
        <w:numPr>
          <w:ilvl w:val="0"/>
          <w:numId w:val="13"/>
        </w:numPr>
      </w:pPr>
      <w:r>
        <w:t>Beteendemål – vad målgruppen ska göra. Kan finnas på skalan från ”Pröva en gång” till ”Alltid göra”.</w:t>
      </w:r>
    </w:p>
    <w:p w14:paraId="10F07CD0" w14:textId="77777777" w:rsidR="000C5371" w:rsidRDefault="000C5371" w:rsidP="000C5371">
      <w:pPr>
        <w:pStyle w:val="BodyText"/>
      </w:pPr>
      <w:r>
        <w:t>Mål bör vara kopplade till kommunikationsstrategi/projektmålen/aktivitetsmål/verksamhetsmål.</w:t>
      </w:r>
    </w:p>
    <w:p w14:paraId="74F0FB38" w14:textId="77777777" w:rsidR="000C5371" w:rsidRDefault="000C5371" w:rsidP="000C5371">
      <w:pPr>
        <w:pStyle w:val="BodyText"/>
      </w:pPr>
      <w:r>
        <w:t xml:space="preserve"> Målen kan listas i form av en tabell</w:t>
      </w:r>
      <w:r w:rsidR="0054356A">
        <w:t xml:space="preserve"> (Se bilaga)</w:t>
      </w:r>
      <w:r>
        <w:t>:</w:t>
      </w:r>
    </w:p>
    <w:p w14:paraId="5BE2945E" w14:textId="77777777" w:rsidR="000C5371" w:rsidRDefault="000C5371" w:rsidP="000C5371">
      <w:pPr>
        <w:pStyle w:val="BodyText"/>
      </w:pPr>
    </w:p>
    <w:p w14:paraId="1E62D243" w14:textId="77777777" w:rsidR="000C5371" w:rsidRDefault="000C5371" w:rsidP="000C5371">
      <w:pPr>
        <w:pStyle w:val="BodyText"/>
      </w:pPr>
    </w:p>
    <w:p w14:paraId="50290E55" w14:textId="77777777" w:rsidR="000C5371" w:rsidRDefault="00AE195B" w:rsidP="00AE195B">
      <w:pPr>
        <w:pStyle w:val="KTHnRubrik1"/>
      </w:pPr>
      <w:bookmarkStart w:id="12" w:name="_Toc385422164"/>
      <w:r w:rsidRPr="00AE195B">
        <w:t>Målgrupper/aktörer</w:t>
      </w:r>
      <w:bookmarkEnd w:id="12"/>
    </w:p>
    <w:p w14:paraId="5217C358" w14:textId="77777777" w:rsidR="00AE195B" w:rsidRDefault="00AE195B" w:rsidP="00AE195B">
      <w:pPr>
        <w:pStyle w:val="BodyText"/>
      </w:pPr>
      <w:r>
        <w:t>Definiera målgrupper, aktörer, intressenter och nyckelpersoner.</w:t>
      </w:r>
    </w:p>
    <w:p w14:paraId="74ADF975" w14:textId="77777777" w:rsidR="00AE195B" w:rsidRDefault="00AE195B" w:rsidP="00AE195B">
      <w:pPr>
        <w:pStyle w:val="BodyText"/>
      </w:pPr>
      <w:r>
        <w:t>•</w:t>
      </w:r>
      <w:r>
        <w:tab/>
        <w:t xml:space="preserve">Vilka är aktörer/målgrupper? </w:t>
      </w:r>
    </w:p>
    <w:p w14:paraId="5147EC52" w14:textId="77777777" w:rsidR="00AE195B" w:rsidRDefault="00AE195B" w:rsidP="00AE195B">
      <w:pPr>
        <w:pStyle w:val="BodyText"/>
      </w:pPr>
      <w:r>
        <w:t>•</w:t>
      </w:r>
      <w:r>
        <w:tab/>
        <w:t>Var befinner de sig?</w:t>
      </w:r>
    </w:p>
    <w:p w14:paraId="4F41F881" w14:textId="77777777" w:rsidR="00AE195B" w:rsidRDefault="00AE195B" w:rsidP="00AE195B">
      <w:pPr>
        <w:pStyle w:val="BodyText"/>
      </w:pPr>
      <w:r>
        <w:t>•</w:t>
      </w:r>
      <w:r>
        <w:tab/>
        <w:t xml:space="preserve">Vilken situation befinner de sig i? </w:t>
      </w:r>
    </w:p>
    <w:p w14:paraId="30E74A3A" w14:textId="77777777" w:rsidR="00AE195B" w:rsidRDefault="00AE195B" w:rsidP="00AE195B">
      <w:pPr>
        <w:pStyle w:val="BodyText"/>
      </w:pPr>
      <w:r>
        <w:t>•</w:t>
      </w:r>
      <w:r>
        <w:tab/>
        <w:t xml:space="preserve">Hur ser kommunikationen ut till dem idag? </w:t>
      </w:r>
    </w:p>
    <w:p w14:paraId="341752FC" w14:textId="77777777" w:rsidR="00AE195B" w:rsidRDefault="00AE195B" w:rsidP="00AE195B">
      <w:pPr>
        <w:pStyle w:val="BodyText"/>
      </w:pPr>
      <w:r>
        <w:t>•</w:t>
      </w:r>
      <w:r>
        <w:tab/>
        <w:t xml:space="preserve">Vad kan de, vad kan de inte? </w:t>
      </w:r>
    </w:p>
    <w:p w14:paraId="7DD7650F" w14:textId="77777777" w:rsidR="00AE195B" w:rsidRDefault="00AE195B" w:rsidP="00AE195B">
      <w:pPr>
        <w:pStyle w:val="BodyText"/>
      </w:pPr>
      <w:r>
        <w:t>•</w:t>
      </w:r>
      <w:r>
        <w:tab/>
        <w:t>Vilka är deras förutsättningar?</w:t>
      </w:r>
    </w:p>
    <w:p w14:paraId="4B4CF6A5" w14:textId="77777777" w:rsidR="00AE195B" w:rsidRDefault="00AE195B" w:rsidP="00AE195B">
      <w:pPr>
        <w:pStyle w:val="BodyText"/>
      </w:pPr>
      <w:r>
        <w:t>•</w:t>
      </w:r>
      <w:r>
        <w:tab/>
        <w:t xml:space="preserve">Finns det primära och sekundära aktörer? </w:t>
      </w:r>
    </w:p>
    <w:p w14:paraId="629EFE11" w14:textId="77777777" w:rsidR="00AE195B" w:rsidRDefault="00AE195B" w:rsidP="00AE195B">
      <w:pPr>
        <w:pStyle w:val="BodyText"/>
      </w:pPr>
      <w:r>
        <w:t>•</w:t>
      </w:r>
      <w:r>
        <w:tab/>
        <w:t>Ska några grupper/individer prioriteras?</w:t>
      </w:r>
    </w:p>
    <w:p w14:paraId="0885C21F" w14:textId="77777777" w:rsidR="00AE195B" w:rsidRDefault="00AE195B" w:rsidP="00AE195B">
      <w:pPr>
        <w:pStyle w:val="BodyText"/>
      </w:pPr>
      <w:r>
        <w:t>•</w:t>
      </w:r>
      <w:r>
        <w:tab/>
        <w:t xml:space="preserve">Ska vi kommunicera olika saker till olika grupper/individer? </w:t>
      </w:r>
    </w:p>
    <w:p w14:paraId="0E74E0FA" w14:textId="77777777" w:rsidR="00AE195B" w:rsidRPr="00AE195B" w:rsidRDefault="00AE195B" w:rsidP="00AE195B">
      <w:pPr>
        <w:pStyle w:val="BodyText"/>
      </w:pPr>
      <w:r>
        <w:t>•</w:t>
      </w:r>
      <w:r>
        <w:tab/>
        <w:t>Behöver vissa målgrupper mer information än andra?</w:t>
      </w:r>
    </w:p>
    <w:p w14:paraId="34E795C3" w14:textId="77777777" w:rsidR="000C5371" w:rsidRDefault="00AE195B" w:rsidP="00AE195B">
      <w:pPr>
        <w:pStyle w:val="KTHnRubrik1"/>
      </w:pPr>
      <w:bookmarkStart w:id="13" w:name="_Toc385422165"/>
      <w:r w:rsidRPr="00AE195B">
        <w:t>Budskap</w:t>
      </w:r>
      <w:bookmarkEnd w:id="13"/>
    </w:p>
    <w:p w14:paraId="3369237F" w14:textId="77777777" w:rsidR="00AE195B" w:rsidRDefault="00AE195B" w:rsidP="00AE195B">
      <w:pPr>
        <w:pStyle w:val="BodyText"/>
      </w:pPr>
      <w:r>
        <w:t xml:space="preserve">Vad ska kommuniceras? Svara på frågorna: vad, varför och hur? Behöver informationen anpassas till flera olika målgrupper? Fundera kring vad målgruppen vet idag så ditt budskap och din kommunikation är på ”rätt nivå” </w:t>
      </w:r>
    </w:p>
    <w:p w14:paraId="638387D1" w14:textId="77777777" w:rsidR="00AE195B" w:rsidRPr="00AE195B" w:rsidRDefault="00AE195B" w:rsidP="00AE195B">
      <w:pPr>
        <w:pStyle w:val="BodyText"/>
      </w:pPr>
      <w:r>
        <w:t>Rationell information fungerar för den redan intresserade, emotionellt för den mindre intresserade. Tänk igenom tilltal, ton och budskap så det stämmer överens med KTH:s kommunikationsstrategi och värdeord (Dynamisk, Nyskapande, Handlingskraftig och lyfta våra stjärnor).</w:t>
      </w:r>
    </w:p>
    <w:p w14:paraId="47FE3E1C" w14:textId="77777777" w:rsidR="000C5371" w:rsidRDefault="00AE195B" w:rsidP="000C5371">
      <w:pPr>
        <w:pStyle w:val="KTHnRubrik1"/>
      </w:pPr>
      <w:bookmarkStart w:id="14" w:name="_Toc385422166"/>
      <w:r>
        <w:lastRenderedPageBreak/>
        <w:t>Kanal/Medieval</w:t>
      </w:r>
      <w:bookmarkEnd w:id="14"/>
    </w:p>
    <w:p w14:paraId="7FA18233" w14:textId="77777777" w:rsidR="00AE195B" w:rsidRPr="00AE195B" w:rsidRDefault="00AE195B" w:rsidP="00AE195B">
      <w:pPr>
        <w:pStyle w:val="BodyText"/>
      </w:pPr>
      <w:r>
        <w:t xml:space="preserve">Fundera på den målgrupp som du har sagt är viktig för din kommunikation. Vart söker de information? Hur vill de ha sin information paketerad? </w:t>
      </w:r>
      <w:r w:rsidR="00EA1381">
        <w:t>Vart når du dem bäst?</w:t>
      </w:r>
    </w:p>
    <w:p w14:paraId="720CCA0C" w14:textId="77777777" w:rsidR="000C5371" w:rsidRDefault="00EA1381" w:rsidP="00EA1381">
      <w:pPr>
        <w:pStyle w:val="KTHnRubrik1"/>
      </w:pPr>
      <w:bookmarkStart w:id="15" w:name="_Toc385422167"/>
      <w:r w:rsidRPr="00EA1381">
        <w:t>Ansvarsfördelning</w:t>
      </w:r>
      <w:bookmarkEnd w:id="15"/>
    </w:p>
    <w:p w14:paraId="6FB0215F" w14:textId="77777777" w:rsidR="000C5371" w:rsidRDefault="00EA1381" w:rsidP="00EA1381">
      <w:pPr>
        <w:pStyle w:val="KTHnRubrik1"/>
      </w:pPr>
      <w:bookmarkStart w:id="16" w:name="_Toc385422168"/>
      <w:r w:rsidRPr="00EA1381">
        <w:t>Tid- och aktivitetsplan</w:t>
      </w:r>
      <w:bookmarkEnd w:id="16"/>
    </w:p>
    <w:p w14:paraId="52FD32D2" w14:textId="77777777" w:rsidR="00EA1381" w:rsidRDefault="00EA1381" w:rsidP="00EA1381">
      <w:pPr>
        <w:pStyle w:val="BodyText"/>
      </w:pPr>
      <w:r>
        <w:t>Ange planerade projektleveranser, datum de beräknas vara klara samt en kortare beskrivning av dem. Gäller kommunikationsplanen för en längre tid är det bra att dela upp aktiviteterna månadsvis</w:t>
      </w:r>
    </w:p>
    <w:tbl>
      <w:tblPr>
        <w:tblStyle w:val="TableGrid"/>
        <w:tblW w:w="0" w:type="auto"/>
        <w:tblLook w:val="04A0" w:firstRow="1" w:lastRow="0" w:firstColumn="1" w:lastColumn="0" w:noHBand="0" w:noVBand="1"/>
      </w:tblPr>
      <w:tblGrid>
        <w:gridCol w:w="1506"/>
        <w:gridCol w:w="3014"/>
        <w:gridCol w:w="1560"/>
        <w:gridCol w:w="1474"/>
        <w:gridCol w:w="1564"/>
      </w:tblGrid>
      <w:tr w:rsidR="00EA1381" w14:paraId="7CC44DD9" w14:textId="77777777" w:rsidTr="00EA1381">
        <w:tc>
          <w:tcPr>
            <w:tcW w:w="1853" w:type="dxa"/>
          </w:tcPr>
          <w:p w14:paraId="56937F20" w14:textId="77777777" w:rsidR="00EA1381" w:rsidRDefault="00EA1381" w:rsidP="00EA1381">
            <w:pPr>
              <w:pStyle w:val="BodyText"/>
            </w:pPr>
            <w:r>
              <w:t>Datum</w:t>
            </w:r>
          </w:p>
        </w:tc>
        <w:tc>
          <w:tcPr>
            <w:tcW w:w="1853" w:type="dxa"/>
          </w:tcPr>
          <w:p w14:paraId="7380CA7C" w14:textId="77777777" w:rsidR="00EA1381" w:rsidRDefault="00EA1381" w:rsidP="00EA1381">
            <w:pPr>
              <w:pStyle w:val="BodyText"/>
            </w:pPr>
            <w:r>
              <w:t>Kommunikationsinsats/aktörer</w:t>
            </w:r>
          </w:p>
        </w:tc>
        <w:tc>
          <w:tcPr>
            <w:tcW w:w="1854" w:type="dxa"/>
          </w:tcPr>
          <w:p w14:paraId="2EE4EB69" w14:textId="77777777" w:rsidR="00EA1381" w:rsidRDefault="00EA1381" w:rsidP="00EA1381">
            <w:pPr>
              <w:pStyle w:val="BodyText"/>
            </w:pPr>
            <w:r>
              <w:t>Budskap</w:t>
            </w:r>
          </w:p>
        </w:tc>
        <w:tc>
          <w:tcPr>
            <w:tcW w:w="1854" w:type="dxa"/>
          </w:tcPr>
          <w:p w14:paraId="1F27F86F" w14:textId="77777777" w:rsidR="00EA1381" w:rsidRDefault="00EA1381" w:rsidP="00EA1381">
            <w:pPr>
              <w:pStyle w:val="BodyText"/>
            </w:pPr>
            <w:r>
              <w:t>Kanal</w:t>
            </w:r>
          </w:p>
        </w:tc>
        <w:tc>
          <w:tcPr>
            <w:tcW w:w="1854" w:type="dxa"/>
          </w:tcPr>
          <w:p w14:paraId="5B727345" w14:textId="77777777" w:rsidR="00EA1381" w:rsidRPr="00EA1381" w:rsidRDefault="00EA1381" w:rsidP="00EA1381">
            <w:pPr>
              <w:pStyle w:val="BodyText"/>
            </w:pPr>
            <w:r>
              <w:t>Ansvarig</w:t>
            </w:r>
          </w:p>
          <w:p w14:paraId="50BCF9B4" w14:textId="77777777" w:rsidR="00EA1381" w:rsidRDefault="00EA1381" w:rsidP="00EA1381">
            <w:pPr>
              <w:pStyle w:val="BodyText"/>
            </w:pPr>
          </w:p>
        </w:tc>
      </w:tr>
      <w:tr w:rsidR="00EA1381" w14:paraId="760A28F6" w14:textId="77777777" w:rsidTr="00EA1381">
        <w:tc>
          <w:tcPr>
            <w:tcW w:w="1853" w:type="dxa"/>
          </w:tcPr>
          <w:p w14:paraId="11EB6769" w14:textId="77777777" w:rsidR="00EA1381" w:rsidRDefault="00EA1381" w:rsidP="00EA1381">
            <w:pPr>
              <w:pStyle w:val="BodyText"/>
            </w:pPr>
          </w:p>
        </w:tc>
        <w:tc>
          <w:tcPr>
            <w:tcW w:w="1853" w:type="dxa"/>
          </w:tcPr>
          <w:p w14:paraId="0EEAD813" w14:textId="77777777" w:rsidR="00EA1381" w:rsidRDefault="00EA1381" w:rsidP="00EA1381">
            <w:pPr>
              <w:pStyle w:val="BodyText"/>
            </w:pPr>
          </w:p>
        </w:tc>
        <w:tc>
          <w:tcPr>
            <w:tcW w:w="1854" w:type="dxa"/>
          </w:tcPr>
          <w:p w14:paraId="62701BD4" w14:textId="77777777" w:rsidR="00EA1381" w:rsidRDefault="00EA1381" w:rsidP="00EA1381">
            <w:pPr>
              <w:pStyle w:val="BodyText"/>
            </w:pPr>
          </w:p>
        </w:tc>
        <w:tc>
          <w:tcPr>
            <w:tcW w:w="1854" w:type="dxa"/>
          </w:tcPr>
          <w:p w14:paraId="01E8866F" w14:textId="77777777" w:rsidR="00EA1381" w:rsidRDefault="00EA1381" w:rsidP="00EA1381">
            <w:pPr>
              <w:pStyle w:val="BodyText"/>
            </w:pPr>
          </w:p>
        </w:tc>
        <w:tc>
          <w:tcPr>
            <w:tcW w:w="1854" w:type="dxa"/>
          </w:tcPr>
          <w:p w14:paraId="507A11D0" w14:textId="77777777" w:rsidR="00EA1381" w:rsidRDefault="00EA1381" w:rsidP="00EA1381">
            <w:pPr>
              <w:pStyle w:val="BodyText"/>
            </w:pPr>
          </w:p>
        </w:tc>
      </w:tr>
      <w:tr w:rsidR="00EA1381" w14:paraId="07A174B2" w14:textId="77777777" w:rsidTr="00EA1381">
        <w:tc>
          <w:tcPr>
            <w:tcW w:w="1853" w:type="dxa"/>
          </w:tcPr>
          <w:p w14:paraId="7ED25262" w14:textId="77777777" w:rsidR="00EA1381" w:rsidRDefault="00EA1381" w:rsidP="00EA1381">
            <w:pPr>
              <w:pStyle w:val="BodyText"/>
            </w:pPr>
          </w:p>
        </w:tc>
        <w:tc>
          <w:tcPr>
            <w:tcW w:w="1853" w:type="dxa"/>
          </w:tcPr>
          <w:p w14:paraId="65AF84E4" w14:textId="77777777" w:rsidR="00EA1381" w:rsidRDefault="00EA1381" w:rsidP="00EA1381">
            <w:pPr>
              <w:pStyle w:val="BodyText"/>
            </w:pPr>
          </w:p>
        </w:tc>
        <w:tc>
          <w:tcPr>
            <w:tcW w:w="1854" w:type="dxa"/>
          </w:tcPr>
          <w:p w14:paraId="198A1272" w14:textId="77777777" w:rsidR="00EA1381" w:rsidRDefault="00EA1381" w:rsidP="00EA1381">
            <w:pPr>
              <w:pStyle w:val="BodyText"/>
            </w:pPr>
          </w:p>
        </w:tc>
        <w:tc>
          <w:tcPr>
            <w:tcW w:w="1854" w:type="dxa"/>
          </w:tcPr>
          <w:p w14:paraId="60F25D4E" w14:textId="77777777" w:rsidR="00EA1381" w:rsidRDefault="00EA1381" w:rsidP="00EA1381">
            <w:pPr>
              <w:pStyle w:val="BodyText"/>
            </w:pPr>
          </w:p>
        </w:tc>
        <w:tc>
          <w:tcPr>
            <w:tcW w:w="1854" w:type="dxa"/>
          </w:tcPr>
          <w:p w14:paraId="4CF25486" w14:textId="77777777" w:rsidR="00EA1381" w:rsidRDefault="00EA1381" w:rsidP="00EA1381">
            <w:pPr>
              <w:pStyle w:val="BodyText"/>
            </w:pPr>
          </w:p>
        </w:tc>
      </w:tr>
      <w:tr w:rsidR="00EA1381" w14:paraId="04160BB8" w14:textId="77777777" w:rsidTr="00EA1381">
        <w:tc>
          <w:tcPr>
            <w:tcW w:w="1853" w:type="dxa"/>
          </w:tcPr>
          <w:p w14:paraId="5806863D" w14:textId="77777777" w:rsidR="00EA1381" w:rsidRDefault="00EA1381" w:rsidP="00EA1381">
            <w:pPr>
              <w:pStyle w:val="BodyText"/>
            </w:pPr>
          </w:p>
        </w:tc>
        <w:tc>
          <w:tcPr>
            <w:tcW w:w="1853" w:type="dxa"/>
          </w:tcPr>
          <w:p w14:paraId="0D58A722" w14:textId="77777777" w:rsidR="00EA1381" w:rsidRDefault="00EA1381" w:rsidP="00EA1381">
            <w:pPr>
              <w:pStyle w:val="BodyText"/>
            </w:pPr>
          </w:p>
        </w:tc>
        <w:tc>
          <w:tcPr>
            <w:tcW w:w="1854" w:type="dxa"/>
          </w:tcPr>
          <w:p w14:paraId="1D107615" w14:textId="77777777" w:rsidR="00EA1381" w:rsidRDefault="00EA1381" w:rsidP="00EA1381">
            <w:pPr>
              <w:pStyle w:val="BodyText"/>
            </w:pPr>
          </w:p>
        </w:tc>
        <w:tc>
          <w:tcPr>
            <w:tcW w:w="1854" w:type="dxa"/>
          </w:tcPr>
          <w:p w14:paraId="1B8EB5FC" w14:textId="77777777" w:rsidR="00EA1381" w:rsidRDefault="00EA1381" w:rsidP="00EA1381">
            <w:pPr>
              <w:pStyle w:val="BodyText"/>
            </w:pPr>
          </w:p>
        </w:tc>
        <w:tc>
          <w:tcPr>
            <w:tcW w:w="1854" w:type="dxa"/>
          </w:tcPr>
          <w:p w14:paraId="4CE83A6B" w14:textId="77777777" w:rsidR="00EA1381" w:rsidRDefault="00EA1381" w:rsidP="00EA1381">
            <w:pPr>
              <w:pStyle w:val="BodyText"/>
            </w:pPr>
          </w:p>
        </w:tc>
      </w:tr>
    </w:tbl>
    <w:p w14:paraId="5CCC3416" w14:textId="77777777" w:rsidR="00EA1381" w:rsidRDefault="00EA1381" w:rsidP="00EA1381">
      <w:pPr>
        <w:pStyle w:val="BodyText"/>
      </w:pPr>
      <w:r>
        <w:tab/>
      </w:r>
      <w:r>
        <w:tab/>
      </w:r>
      <w:r>
        <w:tab/>
      </w:r>
      <w:r>
        <w:tab/>
      </w:r>
    </w:p>
    <w:p w14:paraId="20F70A35" w14:textId="77777777" w:rsidR="00EA1381" w:rsidRDefault="00EA1381" w:rsidP="00EA1381">
      <w:pPr>
        <w:pStyle w:val="KTHnRubrik1"/>
      </w:pPr>
      <w:bookmarkStart w:id="17" w:name="_Toc385422169"/>
      <w:r w:rsidRPr="00EA1381">
        <w:t>Kommunikationsbudget</w:t>
      </w:r>
      <w:bookmarkEnd w:id="17"/>
    </w:p>
    <w:p w14:paraId="404F6168" w14:textId="77777777" w:rsidR="00EA1381" w:rsidRDefault="00EA1381" w:rsidP="00EA1381">
      <w:pPr>
        <w:pStyle w:val="BodyText"/>
      </w:pPr>
      <w:r>
        <w:t>Ange kostnader och investeringar kopplade till kommunikationsplanen. Här listas några vanligt förekommande</w:t>
      </w:r>
    </w:p>
    <w:p w14:paraId="40589791" w14:textId="77777777" w:rsidR="00EA1381" w:rsidRDefault="00EA1381" w:rsidP="00EA1381">
      <w:pPr>
        <w:pStyle w:val="BodyText"/>
      </w:pPr>
      <w:r>
        <w:t>Kostnadsslag</w:t>
      </w:r>
      <w:r>
        <w:tab/>
        <w:t>Kostnad - budgeterad</w:t>
      </w:r>
    </w:p>
    <w:p w14:paraId="21BB65C7" w14:textId="77777777" w:rsidR="00EA1381" w:rsidRDefault="00EA1381" w:rsidP="00EA1381">
      <w:pPr>
        <w:pStyle w:val="BodyText"/>
      </w:pPr>
      <w:r>
        <w:t>Personalkostnader</w:t>
      </w:r>
      <w:r>
        <w:tab/>
      </w:r>
    </w:p>
    <w:p w14:paraId="2D3C3D70" w14:textId="77777777" w:rsidR="00EA1381" w:rsidRDefault="00EA1381" w:rsidP="00EA1381">
      <w:pPr>
        <w:pStyle w:val="BodyText"/>
      </w:pPr>
      <w:r>
        <w:t>Material, tryckkostnader</w:t>
      </w:r>
      <w:r>
        <w:tab/>
      </w:r>
    </w:p>
    <w:p w14:paraId="7B0DC9BA" w14:textId="77777777" w:rsidR="00EA1381" w:rsidRDefault="00EA1381" w:rsidP="00EA1381">
      <w:pPr>
        <w:pStyle w:val="BodyText"/>
      </w:pPr>
      <w:r>
        <w:t>Konsultarvoden</w:t>
      </w:r>
      <w:r>
        <w:tab/>
      </w:r>
    </w:p>
    <w:p w14:paraId="5B00CED1" w14:textId="77777777" w:rsidR="00EA1381" w:rsidRDefault="00EA1381" w:rsidP="00EA1381">
      <w:pPr>
        <w:pStyle w:val="BodyText"/>
      </w:pPr>
      <w:r>
        <w:t>Annonsering</w:t>
      </w:r>
      <w:r>
        <w:tab/>
      </w:r>
    </w:p>
    <w:p w14:paraId="490B17A5" w14:textId="77777777" w:rsidR="00EA1381" w:rsidRDefault="00EA1381" w:rsidP="00EA1381">
      <w:pPr>
        <w:pStyle w:val="BodyText"/>
      </w:pPr>
      <w:r>
        <w:t>Övriga kostnader</w:t>
      </w:r>
      <w:r>
        <w:tab/>
      </w:r>
    </w:p>
    <w:p w14:paraId="4996E81D" w14:textId="77777777" w:rsidR="00EA1381" w:rsidRDefault="00EA1381" w:rsidP="00EA1381">
      <w:pPr>
        <w:pStyle w:val="BodyText"/>
      </w:pPr>
      <w:r>
        <w:t>Summa:</w:t>
      </w:r>
      <w:r>
        <w:tab/>
      </w:r>
    </w:p>
    <w:p w14:paraId="3D536BD7" w14:textId="77777777" w:rsidR="0001273C" w:rsidRPr="0001273C" w:rsidRDefault="0001273C" w:rsidP="0001273C">
      <w:pPr>
        <w:pStyle w:val="KTHnRubrik2"/>
        <w:numPr>
          <w:ilvl w:val="0"/>
          <w:numId w:val="0"/>
        </w:numPr>
        <w:ind w:left="578"/>
      </w:pPr>
    </w:p>
    <w:p w14:paraId="445CDFA3" w14:textId="77777777" w:rsidR="00EA1381" w:rsidRPr="00EA1381" w:rsidRDefault="00EA1381" w:rsidP="00EA1381">
      <w:pPr>
        <w:pStyle w:val="BodyText"/>
      </w:pPr>
    </w:p>
    <w:p w14:paraId="39FC4376" w14:textId="77777777" w:rsidR="000C5371" w:rsidRDefault="000C5371" w:rsidP="000C5371">
      <w:pPr>
        <w:pStyle w:val="BodyText"/>
      </w:pPr>
    </w:p>
    <w:p w14:paraId="1DB4D824" w14:textId="77777777" w:rsidR="00063C76" w:rsidRDefault="00063C76" w:rsidP="000C5371">
      <w:pPr>
        <w:pStyle w:val="BodyText"/>
      </w:pPr>
    </w:p>
    <w:p w14:paraId="3DD4A17D" w14:textId="77777777" w:rsidR="00063C76" w:rsidRDefault="00063C76" w:rsidP="000C5371">
      <w:pPr>
        <w:pStyle w:val="BodyText"/>
      </w:pPr>
    </w:p>
    <w:p w14:paraId="21440C08" w14:textId="77777777" w:rsidR="00063C76" w:rsidRDefault="00063C76" w:rsidP="000C5371">
      <w:pPr>
        <w:pStyle w:val="BodyText"/>
      </w:pPr>
    </w:p>
    <w:p w14:paraId="4A8E5DA8" w14:textId="77777777" w:rsidR="00063C76" w:rsidRDefault="00063C76" w:rsidP="000C5371">
      <w:pPr>
        <w:pStyle w:val="BodyText"/>
      </w:pPr>
    </w:p>
    <w:p w14:paraId="52ABCC33" w14:textId="77777777" w:rsidR="00063C76" w:rsidRDefault="00063C76" w:rsidP="000C5371">
      <w:pPr>
        <w:pStyle w:val="BodyText"/>
      </w:pPr>
    </w:p>
    <w:p w14:paraId="23C59606" w14:textId="77777777" w:rsidR="00063C76" w:rsidRDefault="00063C76" w:rsidP="000C5371">
      <w:pPr>
        <w:pStyle w:val="BodyText"/>
      </w:pPr>
    </w:p>
    <w:p w14:paraId="6E192152" w14:textId="77777777" w:rsidR="00063C76" w:rsidRDefault="00063C76" w:rsidP="000C5371">
      <w:pPr>
        <w:pStyle w:val="BodyText"/>
      </w:pPr>
    </w:p>
    <w:p w14:paraId="55202905" w14:textId="77777777" w:rsidR="00063C76" w:rsidRDefault="00063C76" w:rsidP="000C5371">
      <w:pPr>
        <w:pStyle w:val="BodyText"/>
      </w:pPr>
    </w:p>
    <w:p w14:paraId="4DD283C0" w14:textId="77777777" w:rsidR="00063C76" w:rsidRDefault="00063C76" w:rsidP="000C5371">
      <w:pPr>
        <w:pStyle w:val="BodyText"/>
      </w:pPr>
    </w:p>
    <w:p w14:paraId="20153BE9" w14:textId="77777777" w:rsidR="00063C76" w:rsidRDefault="00063C76" w:rsidP="000C5371">
      <w:pPr>
        <w:pStyle w:val="BodyText"/>
      </w:pPr>
    </w:p>
    <w:p w14:paraId="69A82758" w14:textId="77777777" w:rsidR="00063C76" w:rsidRDefault="00063C76" w:rsidP="000C5371">
      <w:pPr>
        <w:pStyle w:val="BodyText"/>
      </w:pPr>
    </w:p>
    <w:p w14:paraId="72FA42AB" w14:textId="77777777" w:rsidR="00063C76" w:rsidRDefault="00063C76" w:rsidP="000C5371">
      <w:pPr>
        <w:pStyle w:val="BodyText"/>
      </w:pPr>
    </w:p>
    <w:p w14:paraId="05DC82F3" w14:textId="77777777" w:rsidR="00063C76" w:rsidRDefault="00063C76" w:rsidP="000C5371">
      <w:pPr>
        <w:pStyle w:val="BodyText"/>
      </w:pPr>
    </w:p>
    <w:p w14:paraId="77985C3F" w14:textId="77777777" w:rsidR="00063C76" w:rsidRDefault="00063C76" w:rsidP="000C5371">
      <w:pPr>
        <w:pStyle w:val="BodyText"/>
      </w:pPr>
    </w:p>
    <w:p w14:paraId="2B17D107" w14:textId="77777777" w:rsidR="00063C76" w:rsidRDefault="00063C76" w:rsidP="000C5371">
      <w:pPr>
        <w:pStyle w:val="BodyText"/>
      </w:pPr>
    </w:p>
    <w:p w14:paraId="4BBAC200" w14:textId="77777777" w:rsidR="00063C76" w:rsidRDefault="00063C76" w:rsidP="000C5371">
      <w:pPr>
        <w:pStyle w:val="BodyText"/>
      </w:pPr>
    </w:p>
    <w:p w14:paraId="56B14647" w14:textId="77777777" w:rsidR="00063C76" w:rsidRDefault="00063C76" w:rsidP="000C5371">
      <w:pPr>
        <w:pStyle w:val="BodyText"/>
      </w:pPr>
    </w:p>
    <w:p w14:paraId="69E1E82F" w14:textId="77777777" w:rsidR="00063C76" w:rsidRDefault="00063C76" w:rsidP="000C5371">
      <w:pPr>
        <w:pStyle w:val="BodyText"/>
      </w:pPr>
    </w:p>
    <w:p w14:paraId="1A953D7A" w14:textId="77777777" w:rsidR="00063C76" w:rsidRDefault="00063C76" w:rsidP="000C5371">
      <w:pPr>
        <w:pStyle w:val="BodyText"/>
      </w:pPr>
    </w:p>
    <w:p w14:paraId="6A642219" w14:textId="77777777" w:rsidR="00063C76" w:rsidRDefault="00063C76" w:rsidP="000C5371">
      <w:pPr>
        <w:pStyle w:val="BodyText"/>
      </w:pPr>
    </w:p>
    <w:p w14:paraId="1E7CFC70" w14:textId="77777777" w:rsidR="00063C76" w:rsidRDefault="00063C76" w:rsidP="000C5371">
      <w:pPr>
        <w:pStyle w:val="BodyText"/>
      </w:pPr>
    </w:p>
    <w:p w14:paraId="3BED28FB" w14:textId="77777777" w:rsidR="0054356A" w:rsidRDefault="0054356A" w:rsidP="000C5371">
      <w:pPr>
        <w:pStyle w:val="BodyText"/>
      </w:pPr>
    </w:p>
    <w:p w14:paraId="144A0C4A" w14:textId="77777777" w:rsidR="0054356A" w:rsidRDefault="0054356A" w:rsidP="000C5371">
      <w:pPr>
        <w:pStyle w:val="BodyText"/>
      </w:pPr>
    </w:p>
    <w:p w14:paraId="77C623F5" w14:textId="77777777" w:rsidR="0054356A" w:rsidRDefault="0054356A" w:rsidP="000C5371">
      <w:pPr>
        <w:pStyle w:val="BodyText"/>
      </w:pPr>
    </w:p>
    <w:p w14:paraId="075E6D3C" w14:textId="77777777" w:rsidR="0054356A" w:rsidRDefault="0054356A" w:rsidP="000C5371">
      <w:pPr>
        <w:pStyle w:val="BodyText"/>
      </w:pPr>
    </w:p>
    <w:p w14:paraId="4C915AC2" w14:textId="77777777" w:rsidR="00063C76" w:rsidRDefault="00063C76" w:rsidP="000C5371">
      <w:pPr>
        <w:pStyle w:val="BodyText"/>
      </w:pPr>
      <w:r>
        <w:t>Bilaga 1. SWOT-Analys</w:t>
      </w:r>
    </w:p>
    <w:p w14:paraId="7F5394A5" w14:textId="77777777" w:rsidR="00063C76" w:rsidRDefault="00A20D02" w:rsidP="000C5371">
      <w:pPr>
        <w:pStyle w:val="BodyText"/>
      </w:pPr>
      <w:r>
        <w:rPr>
          <w:noProof/>
          <w:lang w:eastAsia="sv-SE"/>
        </w:rPr>
        <w:lastRenderedPageBreak/>
        <w:drawing>
          <wp:inline distT="0" distB="0" distL="0" distR="0" wp14:anchorId="3EE76117" wp14:editId="4D8486B9">
            <wp:extent cx="5796280" cy="5796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280" cy="5796280"/>
                    </a:xfrm>
                    <a:prstGeom prst="rect">
                      <a:avLst/>
                    </a:prstGeom>
                  </pic:spPr>
                </pic:pic>
              </a:graphicData>
            </a:graphic>
          </wp:inline>
        </w:drawing>
      </w:r>
    </w:p>
    <w:p w14:paraId="447A8BC8" w14:textId="77777777" w:rsidR="00A20D02" w:rsidRPr="00A20D02" w:rsidRDefault="00A20D02" w:rsidP="00A20D02">
      <w:pPr>
        <w:pStyle w:val="KTHTitel"/>
      </w:pPr>
      <w:r w:rsidRPr="00A20D02">
        <w:t>Åtgärdsplan:</w:t>
      </w:r>
    </w:p>
    <w:p w14:paraId="2C514BA7" w14:textId="77777777" w:rsidR="00A20D02" w:rsidRDefault="00A20D02" w:rsidP="000C5371">
      <w:pPr>
        <w:pStyle w:val="BodyText"/>
      </w:pPr>
      <w:r>
        <w:t>Styrkor:</w:t>
      </w:r>
    </w:p>
    <w:p w14:paraId="45D010E5" w14:textId="77777777" w:rsidR="00A20D02" w:rsidRDefault="00A20D02" w:rsidP="000C5371">
      <w:pPr>
        <w:pStyle w:val="BodyText"/>
      </w:pPr>
      <w:r>
        <w:t>Svagheter:</w:t>
      </w:r>
    </w:p>
    <w:p w14:paraId="5A25091E" w14:textId="77777777" w:rsidR="00A20D02" w:rsidRDefault="00A20D02" w:rsidP="000C5371">
      <w:pPr>
        <w:pStyle w:val="BodyText"/>
      </w:pPr>
      <w:r>
        <w:t>Möjligheter:</w:t>
      </w:r>
    </w:p>
    <w:p w14:paraId="59DB9B43" w14:textId="77777777" w:rsidR="00A20D02" w:rsidRDefault="00A20D02" w:rsidP="000C5371">
      <w:pPr>
        <w:pStyle w:val="BodyText"/>
      </w:pPr>
      <w:r>
        <w:t>Hot:</w:t>
      </w:r>
    </w:p>
    <w:p w14:paraId="58E05199" w14:textId="77777777" w:rsidR="001530ED" w:rsidRDefault="001530ED" w:rsidP="000C5371">
      <w:pPr>
        <w:pStyle w:val="BodyText"/>
      </w:pPr>
    </w:p>
    <w:p w14:paraId="30A748E1" w14:textId="77777777" w:rsidR="0054356A" w:rsidRDefault="0054356A" w:rsidP="000C5371">
      <w:pPr>
        <w:pStyle w:val="BodyText"/>
      </w:pPr>
      <w:r>
        <w:t xml:space="preserve">Bilaga 2. </w:t>
      </w:r>
      <w:r w:rsidR="001530ED">
        <w:t>Mål och strategi</w:t>
      </w:r>
    </w:p>
    <w:tbl>
      <w:tblPr>
        <w:tblStyle w:val="TableGrid"/>
        <w:tblW w:w="0" w:type="auto"/>
        <w:tblLook w:val="04A0" w:firstRow="1" w:lastRow="0" w:firstColumn="1" w:lastColumn="0" w:noHBand="0" w:noVBand="1"/>
      </w:tblPr>
      <w:tblGrid>
        <w:gridCol w:w="4559"/>
        <w:gridCol w:w="4559"/>
      </w:tblGrid>
      <w:tr w:rsidR="0054356A" w14:paraId="33CB2911" w14:textId="77777777" w:rsidTr="00E12A3B">
        <w:tc>
          <w:tcPr>
            <w:tcW w:w="4634" w:type="dxa"/>
          </w:tcPr>
          <w:p w14:paraId="1CA3A19A" w14:textId="77777777" w:rsidR="0054356A" w:rsidRDefault="0054356A" w:rsidP="00E12A3B">
            <w:pPr>
              <w:pStyle w:val="BodyText"/>
            </w:pPr>
            <w:r>
              <w:lastRenderedPageBreak/>
              <w:t>Mål</w:t>
            </w:r>
          </w:p>
        </w:tc>
        <w:tc>
          <w:tcPr>
            <w:tcW w:w="4634" w:type="dxa"/>
          </w:tcPr>
          <w:p w14:paraId="4C7B5DD2" w14:textId="77777777" w:rsidR="0054356A" w:rsidRDefault="0054356A" w:rsidP="00E12A3B">
            <w:pPr>
              <w:pStyle w:val="BodyText"/>
            </w:pPr>
            <w:r>
              <w:t>Strategi</w:t>
            </w:r>
          </w:p>
        </w:tc>
      </w:tr>
      <w:tr w:rsidR="0054356A" w14:paraId="53FBD0F5" w14:textId="77777777" w:rsidTr="00E12A3B">
        <w:tc>
          <w:tcPr>
            <w:tcW w:w="4634" w:type="dxa"/>
          </w:tcPr>
          <w:p w14:paraId="13F33A9C" w14:textId="77777777" w:rsidR="0054356A" w:rsidRDefault="0054356A" w:rsidP="00E12A3B">
            <w:pPr>
              <w:pStyle w:val="BodyText"/>
            </w:pPr>
            <w:r>
              <w:t>Vi vill uppnå…</w:t>
            </w:r>
          </w:p>
        </w:tc>
        <w:tc>
          <w:tcPr>
            <w:tcW w:w="4634" w:type="dxa"/>
          </w:tcPr>
          <w:p w14:paraId="751C2672" w14:textId="77777777" w:rsidR="0054356A" w:rsidRDefault="0054356A" w:rsidP="00E12A3B">
            <w:pPr>
              <w:pStyle w:val="BodyText"/>
            </w:pPr>
            <w:r>
              <w:t>Genom att…</w:t>
            </w:r>
          </w:p>
        </w:tc>
      </w:tr>
      <w:tr w:rsidR="0054356A" w14:paraId="6E78EF20" w14:textId="77777777" w:rsidTr="00E12A3B">
        <w:tc>
          <w:tcPr>
            <w:tcW w:w="4634" w:type="dxa"/>
          </w:tcPr>
          <w:p w14:paraId="7E8C366B" w14:textId="77777777" w:rsidR="0054356A" w:rsidRDefault="0054356A" w:rsidP="00E12A3B">
            <w:pPr>
              <w:pStyle w:val="BodyText"/>
            </w:pPr>
            <w:r>
              <w:t>Vi vill uppnå…</w:t>
            </w:r>
          </w:p>
        </w:tc>
        <w:tc>
          <w:tcPr>
            <w:tcW w:w="4634" w:type="dxa"/>
          </w:tcPr>
          <w:p w14:paraId="6410AAE5" w14:textId="77777777" w:rsidR="0054356A" w:rsidRDefault="0054356A" w:rsidP="00E12A3B">
            <w:pPr>
              <w:pStyle w:val="BodyText"/>
            </w:pPr>
            <w:r>
              <w:t>Genom att…</w:t>
            </w:r>
          </w:p>
        </w:tc>
      </w:tr>
      <w:tr w:rsidR="0054356A" w14:paraId="11AEA22E" w14:textId="77777777" w:rsidTr="00E12A3B">
        <w:tc>
          <w:tcPr>
            <w:tcW w:w="4634" w:type="dxa"/>
          </w:tcPr>
          <w:p w14:paraId="307A99F5" w14:textId="77777777" w:rsidR="0054356A" w:rsidRDefault="0054356A" w:rsidP="00E12A3B">
            <w:pPr>
              <w:pStyle w:val="BodyText"/>
            </w:pPr>
            <w:r>
              <w:t>Vi vill uppnå…</w:t>
            </w:r>
          </w:p>
        </w:tc>
        <w:tc>
          <w:tcPr>
            <w:tcW w:w="4634" w:type="dxa"/>
          </w:tcPr>
          <w:p w14:paraId="6A71253E" w14:textId="77777777" w:rsidR="0054356A" w:rsidRDefault="0054356A" w:rsidP="00E12A3B">
            <w:pPr>
              <w:pStyle w:val="BodyText"/>
            </w:pPr>
            <w:r>
              <w:t>Genom att…</w:t>
            </w:r>
          </w:p>
        </w:tc>
      </w:tr>
    </w:tbl>
    <w:p w14:paraId="73906C57" w14:textId="77777777" w:rsidR="0054356A" w:rsidRDefault="0054356A" w:rsidP="000C5371">
      <w:pPr>
        <w:pStyle w:val="BodyText"/>
      </w:pPr>
    </w:p>
    <w:p w14:paraId="06993733" w14:textId="77777777" w:rsidR="0054356A" w:rsidRPr="000C5371" w:rsidRDefault="0054356A" w:rsidP="000C5371">
      <w:pPr>
        <w:pStyle w:val="BodyText"/>
      </w:pPr>
    </w:p>
    <w:sectPr w:rsidR="0054356A" w:rsidRPr="000C5371" w:rsidSect="00351E53">
      <w:footerReference w:type="first" r:id="rId15"/>
      <w:type w:val="oddPage"/>
      <w:pgSz w:w="11906" w:h="16838" w:code="9"/>
      <w:pgMar w:top="2381" w:right="1304" w:bottom="1474" w:left="1474" w:header="652"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869B9" w14:textId="77777777" w:rsidR="00D10231" w:rsidRDefault="00D10231" w:rsidP="00AB37AC">
      <w:r>
        <w:separator/>
      </w:r>
    </w:p>
  </w:endnote>
  <w:endnote w:type="continuationSeparator" w:id="0">
    <w:p w14:paraId="0A76A8BB" w14:textId="77777777" w:rsidR="00D10231" w:rsidRDefault="00D10231"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14:paraId="09013E84" w14:textId="77777777" w:rsidTr="007A0DF9">
      <w:tc>
        <w:tcPr>
          <w:tcW w:w="7994" w:type="dxa"/>
        </w:tcPr>
        <w:p w14:paraId="5BEF9CA5" w14:textId="77777777" w:rsidR="006A7494" w:rsidRDefault="006A7494" w:rsidP="007A0DF9">
          <w:pPr>
            <w:pStyle w:val="Footer"/>
          </w:pPr>
        </w:p>
      </w:tc>
      <w:tc>
        <w:tcPr>
          <w:tcW w:w="1134" w:type="dxa"/>
          <w:vAlign w:val="bottom"/>
        </w:tcPr>
        <w:p w14:paraId="12595AE8" w14:textId="194478B0" w:rsidR="006A7494" w:rsidRPr="009E4316" w:rsidRDefault="006A7494" w:rsidP="007A0DF9">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360E17">
            <w:rPr>
              <w:rStyle w:val="PageNumber"/>
              <w:noProof/>
            </w:rPr>
            <w:t>7</w:t>
          </w:r>
          <w:r w:rsidRPr="009E4316">
            <w:rPr>
              <w:rStyle w:val="PageNumber"/>
            </w:rPr>
            <w:fldChar w:fldCharType="end"/>
          </w:r>
          <w:r w:rsidRPr="009E4316">
            <w:rPr>
              <w:rStyle w:val="PageNumber"/>
            </w:rPr>
            <w:t xml:space="preserve"> (</w:t>
          </w:r>
          <w:r w:rsidRPr="009E4316">
            <w:rPr>
              <w:rStyle w:val="PageNumber"/>
            </w:rPr>
            <w:fldChar w:fldCharType="begin"/>
          </w:r>
          <w:r w:rsidR="00351E53">
            <w:rPr>
              <w:rStyle w:val="PageNumber"/>
            </w:rPr>
            <w:instrText xml:space="preserve"> SECTION</w:instrText>
          </w:r>
          <w:r w:rsidRPr="009E4316">
            <w:rPr>
              <w:rStyle w:val="PageNumber"/>
            </w:rPr>
            <w:instrText xml:space="preserve">PAGES </w:instrText>
          </w:r>
          <w:r w:rsidRPr="009E4316">
            <w:rPr>
              <w:rStyle w:val="PageNumber"/>
            </w:rPr>
            <w:fldChar w:fldCharType="separate"/>
          </w:r>
          <w:r w:rsidR="00681B2A">
            <w:rPr>
              <w:rStyle w:val="PageNumber"/>
              <w:noProof/>
            </w:rPr>
            <w:t>7</w:t>
          </w:r>
          <w:r w:rsidRPr="009E4316">
            <w:rPr>
              <w:rStyle w:val="PageNumber"/>
            </w:rPr>
            <w:fldChar w:fldCharType="end"/>
          </w:r>
          <w:r w:rsidRPr="009E4316">
            <w:rPr>
              <w:rStyle w:val="PageNumber"/>
            </w:rPr>
            <w:t>)</w:t>
          </w:r>
        </w:p>
      </w:tc>
    </w:tr>
  </w:tbl>
  <w:p w14:paraId="0FC80554" w14:textId="77777777"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FE30C1" w14:paraId="233F264E" w14:textId="77777777" w:rsidTr="0097530D">
      <w:tc>
        <w:tcPr>
          <w:tcW w:w="7994" w:type="dxa"/>
        </w:tcPr>
        <w:p w14:paraId="3B55EFB0" w14:textId="77777777" w:rsidR="00FE30C1" w:rsidRDefault="00FE30C1" w:rsidP="0097530D">
          <w:pPr>
            <w:pStyle w:val="Footer"/>
          </w:pPr>
        </w:p>
      </w:tc>
      <w:tc>
        <w:tcPr>
          <w:tcW w:w="1134" w:type="dxa"/>
          <w:vAlign w:val="bottom"/>
        </w:tcPr>
        <w:p w14:paraId="6AD9091A" w14:textId="5DA1C772" w:rsidR="00FE30C1" w:rsidRPr="009E4316" w:rsidRDefault="00FE30C1" w:rsidP="00FE30C1">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360E17">
            <w:rPr>
              <w:rStyle w:val="PageNumber"/>
              <w:noProof/>
            </w:rPr>
            <w:t>1</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w:instrText>
          </w:r>
          <w:r>
            <w:rPr>
              <w:rStyle w:val="PageNumber"/>
            </w:rPr>
            <w:instrText>SECTION</w:instrText>
          </w:r>
          <w:r w:rsidRPr="009E4316">
            <w:rPr>
              <w:rStyle w:val="PageNumber"/>
            </w:rPr>
            <w:instrText xml:space="preserve">PAGES </w:instrText>
          </w:r>
          <w:r w:rsidRPr="009E4316">
            <w:rPr>
              <w:rStyle w:val="PageNumber"/>
            </w:rPr>
            <w:fldChar w:fldCharType="separate"/>
          </w:r>
          <w:r w:rsidR="00681B2A">
            <w:rPr>
              <w:rStyle w:val="PageNumber"/>
              <w:noProof/>
            </w:rPr>
            <w:t>7</w:t>
          </w:r>
          <w:r w:rsidRPr="009E4316">
            <w:rPr>
              <w:rStyle w:val="PageNumber"/>
            </w:rPr>
            <w:fldChar w:fldCharType="end"/>
          </w:r>
          <w:r w:rsidRPr="009E4316">
            <w:rPr>
              <w:rStyle w:val="PageNumber"/>
            </w:rPr>
            <w:t>)</w:t>
          </w:r>
        </w:p>
      </w:tc>
    </w:tr>
  </w:tbl>
  <w:p w14:paraId="48AD3B8D" w14:textId="77777777" w:rsidR="00FE30C1" w:rsidRPr="00DB69BA" w:rsidRDefault="00FE30C1" w:rsidP="00FE30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1DCBB" w14:textId="77777777" w:rsidR="00D10231" w:rsidRDefault="00D10231" w:rsidP="00AB37AC">
      <w:r>
        <w:separator/>
      </w:r>
    </w:p>
  </w:footnote>
  <w:footnote w:type="continuationSeparator" w:id="0">
    <w:p w14:paraId="32CF8985" w14:textId="77777777" w:rsidR="00D10231" w:rsidRDefault="00D10231"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14:paraId="755A2CBC" w14:textId="77777777" w:rsidTr="00CF3183">
      <w:trPr>
        <w:trHeight w:val="238"/>
      </w:trPr>
      <w:tc>
        <w:tcPr>
          <w:tcW w:w="4740" w:type="dxa"/>
        </w:tcPr>
        <w:p w14:paraId="1C4B8D25" w14:textId="77777777" w:rsidR="006A7494" w:rsidRPr="00271F0E" w:rsidRDefault="00095E89" w:rsidP="007A0DF9">
          <w:pPr>
            <w:pStyle w:val="HeaderBold"/>
          </w:pPr>
          <w:r w:rsidRPr="00E37F8B">
            <w:rPr>
              <w:caps/>
            </w:rPr>
            <w:t>Rapport</w:t>
          </w:r>
        </w:p>
      </w:tc>
      <w:tc>
        <w:tcPr>
          <w:tcW w:w="226" w:type="dxa"/>
        </w:tcPr>
        <w:p w14:paraId="1972821C" w14:textId="77777777" w:rsidR="006A7494" w:rsidRPr="00271F0E" w:rsidRDefault="006A7494" w:rsidP="007A0DF9">
          <w:pPr>
            <w:pStyle w:val="HeaderBold"/>
          </w:pPr>
        </w:p>
      </w:tc>
      <w:tc>
        <w:tcPr>
          <w:tcW w:w="1962" w:type="dxa"/>
        </w:tcPr>
        <w:p w14:paraId="58F63274" w14:textId="77777777" w:rsidR="006A7494" w:rsidRPr="00271F0E" w:rsidRDefault="00095E89" w:rsidP="007A0DF9">
          <w:pPr>
            <w:pStyle w:val="HeaderBold"/>
          </w:pPr>
          <w:r>
            <w:t>Dokumentdatum</w:t>
          </w:r>
        </w:p>
      </w:tc>
      <w:tc>
        <w:tcPr>
          <w:tcW w:w="226" w:type="dxa"/>
        </w:tcPr>
        <w:p w14:paraId="77FA7483" w14:textId="77777777" w:rsidR="006A7494" w:rsidRPr="00271F0E" w:rsidRDefault="006A7494" w:rsidP="007A0DF9">
          <w:pPr>
            <w:pStyle w:val="HeaderBold"/>
          </w:pPr>
        </w:p>
      </w:tc>
      <w:tc>
        <w:tcPr>
          <w:tcW w:w="1962" w:type="dxa"/>
        </w:tcPr>
        <w:p w14:paraId="5E54C6C4" w14:textId="77777777" w:rsidR="006A7494" w:rsidRPr="00271F0E" w:rsidRDefault="00095E89" w:rsidP="007A0DF9">
          <w:pPr>
            <w:pStyle w:val="HeaderBold"/>
          </w:pPr>
          <w:r>
            <w:t>Ev. diarienummer</w:t>
          </w:r>
        </w:p>
      </w:tc>
    </w:tr>
    <w:tr w:rsidR="006A7494" w14:paraId="057B82CD" w14:textId="77777777" w:rsidTr="00CF3183">
      <w:tc>
        <w:tcPr>
          <w:tcW w:w="4740" w:type="dxa"/>
          <w:tcBorders>
            <w:bottom w:val="single" w:sz="4" w:space="0" w:color="auto"/>
          </w:tcBorders>
        </w:tcPr>
        <w:p w14:paraId="1F7318D7" w14:textId="77777777" w:rsidR="006A7494" w:rsidRPr="00D6309B" w:rsidRDefault="006A7494" w:rsidP="007A0DF9">
          <w:pPr>
            <w:pStyle w:val="Header"/>
          </w:pPr>
        </w:p>
      </w:tc>
      <w:tc>
        <w:tcPr>
          <w:tcW w:w="226" w:type="dxa"/>
        </w:tcPr>
        <w:p w14:paraId="1D8CC35A" w14:textId="77777777" w:rsidR="006A7494" w:rsidRPr="00D6309B" w:rsidRDefault="006A7494" w:rsidP="007A0DF9">
          <w:pPr>
            <w:pStyle w:val="Header"/>
          </w:pPr>
        </w:p>
      </w:tc>
      <w:tc>
        <w:tcPr>
          <w:tcW w:w="1962" w:type="dxa"/>
          <w:tcBorders>
            <w:bottom w:val="single" w:sz="4" w:space="0" w:color="auto"/>
          </w:tcBorders>
        </w:tcPr>
        <w:p w14:paraId="3C2F25F8" w14:textId="77777777" w:rsidR="006A7494" w:rsidRPr="00D6309B" w:rsidRDefault="00F6052F" w:rsidP="007A0DF9">
          <w:pPr>
            <w:pStyle w:val="Header"/>
          </w:pPr>
          <w:fldSimple w:instr=" REF bkmDokDtm ">
            <w:r w:rsidR="00681B2A" w:rsidRPr="00CF3183">
              <w:rPr>
                <w:rStyle w:val="PlaceholderText"/>
                <w:color w:val="auto"/>
              </w:rPr>
              <w:t>ÅÅÅÅ-MM-DD</w:t>
            </w:r>
            <w:r w:rsidR="00681B2A">
              <w:t xml:space="preserve"> </w:t>
            </w:r>
          </w:fldSimple>
        </w:p>
      </w:tc>
      <w:tc>
        <w:tcPr>
          <w:tcW w:w="226" w:type="dxa"/>
        </w:tcPr>
        <w:p w14:paraId="77D05F80" w14:textId="77777777" w:rsidR="006A7494" w:rsidRPr="00D6309B" w:rsidRDefault="006A7494" w:rsidP="007A0DF9">
          <w:pPr>
            <w:pStyle w:val="Header"/>
          </w:pPr>
        </w:p>
      </w:tc>
      <w:tc>
        <w:tcPr>
          <w:tcW w:w="1962" w:type="dxa"/>
          <w:tcBorders>
            <w:bottom w:val="single" w:sz="4" w:space="0" w:color="auto"/>
          </w:tcBorders>
        </w:tcPr>
        <w:p w14:paraId="0FECAB7D" w14:textId="77777777" w:rsidR="006A7494" w:rsidRPr="00D6309B" w:rsidRDefault="00F6052F" w:rsidP="007A0DF9">
          <w:pPr>
            <w:pStyle w:val="Header"/>
          </w:pPr>
          <w:fldSimple w:instr=" REF bkmDnr ">
            <w:r w:rsidR="00681B2A" w:rsidRPr="00125E14">
              <w:rPr>
                <w:rStyle w:val="PlaceholderText"/>
                <w:color w:val="auto"/>
              </w:rPr>
              <w:t>X-ÅÅÅÅ-XXXX</w:t>
            </w:r>
            <w:r w:rsidR="00681B2A">
              <w:t xml:space="preserve"> </w:t>
            </w:r>
          </w:fldSimple>
        </w:p>
      </w:tc>
    </w:tr>
    <w:tr w:rsidR="006A7494" w14:paraId="663F5349" w14:textId="77777777" w:rsidTr="00DF1DFA">
      <w:trPr>
        <w:trHeight w:val="238"/>
      </w:trPr>
      <w:tc>
        <w:tcPr>
          <w:tcW w:w="9116" w:type="dxa"/>
          <w:gridSpan w:val="5"/>
        </w:tcPr>
        <w:p w14:paraId="6E55A246" w14:textId="77777777" w:rsidR="006A7494" w:rsidRPr="006A7494" w:rsidRDefault="006A7494" w:rsidP="006A7494">
          <w:pPr>
            <w:pStyle w:val="HeaderBold"/>
          </w:pPr>
        </w:p>
      </w:tc>
    </w:tr>
    <w:tr w:rsidR="006A7494" w14:paraId="712FD747" w14:textId="77777777" w:rsidTr="00DF1DFA">
      <w:tc>
        <w:tcPr>
          <w:tcW w:w="9116" w:type="dxa"/>
          <w:gridSpan w:val="5"/>
        </w:tcPr>
        <w:p w14:paraId="266AFB1A" w14:textId="77777777" w:rsidR="006A7494" w:rsidRPr="006A7494" w:rsidRDefault="006A7494" w:rsidP="006A7494">
          <w:pPr>
            <w:pStyle w:val="Header"/>
          </w:pPr>
        </w:p>
      </w:tc>
    </w:tr>
  </w:tbl>
  <w:p w14:paraId="5362BFE5" w14:textId="77777777" w:rsidR="006A7494" w:rsidRPr="00D6309B" w:rsidRDefault="006A7494" w:rsidP="006A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14:paraId="59642EE4" w14:textId="77777777" w:rsidTr="0034340F">
      <w:trPr>
        <w:trHeight w:val="238"/>
      </w:trPr>
      <w:tc>
        <w:tcPr>
          <w:tcW w:w="3521" w:type="dxa"/>
          <w:vMerge w:val="restart"/>
        </w:tcPr>
        <w:p w14:paraId="004B648F" w14:textId="77777777" w:rsidR="006A7494" w:rsidRDefault="006A7494" w:rsidP="007A0DF9">
          <w:pPr>
            <w:pStyle w:val="Header"/>
            <w:spacing w:before="60"/>
            <w:rPr>
              <w:b/>
            </w:rPr>
          </w:pPr>
          <w:r>
            <w:rPr>
              <w:noProof/>
              <w:lang w:eastAsia="sv-SE"/>
            </w:rPr>
            <w:drawing>
              <wp:inline distT="0" distB="0" distL="0" distR="0" wp14:anchorId="0BAA6F07" wp14:editId="247207A2">
                <wp:extent cx="851394" cy="954000"/>
                <wp:effectExtent l="0" t="0" r="6350" b="0"/>
                <wp:docPr id="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1394" cy="954000"/>
                        </a:xfrm>
                        <a:prstGeom prst="rect">
                          <a:avLst/>
                        </a:prstGeom>
                      </pic:spPr>
                    </pic:pic>
                  </a:graphicData>
                </a:graphic>
              </wp:inline>
            </w:drawing>
          </w:r>
        </w:p>
      </w:tc>
      <w:tc>
        <w:tcPr>
          <w:tcW w:w="1956" w:type="dxa"/>
        </w:tcPr>
        <w:p w14:paraId="675D7D4A" w14:textId="77777777" w:rsidR="006A7494" w:rsidRPr="00E37F8B" w:rsidRDefault="000C5371" w:rsidP="006A7494">
          <w:pPr>
            <w:pStyle w:val="HeaderBold"/>
            <w:rPr>
              <w:caps/>
            </w:rPr>
          </w:pPr>
          <w:r>
            <w:rPr>
              <w:caps/>
            </w:rPr>
            <w:t>kommunikationsplan</w:t>
          </w:r>
        </w:p>
      </w:tc>
      <w:tc>
        <w:tcPr>
          <w:tcW w:w="226" w:type="dxa"/>
        </w:tcPr>
        <w:p w14:paraId="089C7AB2" w14:textId="77777777" w:rsidR="006A7494" w:rsidRPr="006A7494" w:rsidRDefault="006A7494" w:rsidP="006A7494">
          <w:pPr>
            <w:pStyle w:val="HeaderBold"/>
          </w:pPr>
        </w:p>
      </w:tc>
      <w:tc>
        <w:tcPr>
          <w:tcW w:w="1962" w:type="dxa"/>
        </w:tcPr>
        <w:p w14:paraId="761BB55C" w14:textId="77777777" w:rsidR="006A7494" w:rsidRPr="006A7494" w:rsidRDefault="00906CAE" w:rsidP="006A7494">
          <w:pPr>
            <w:pStyle w:val="HeaderBold"/>
          </w:pPr>
          <w:r>
            <w:t>Dokumentdatum</w:t>
          </w:r>
        </w:p>
      </w:tc>
      <w:tc>
        <w:tcPr>
          <w:tcW w:w="226" w:type="dxa"/>
        </w:tcPr>
        <w:p w14:paraId="20097B31" w14:textId="77777777" w:rsidR="006A7494" w:rsidRPr="006A7494" w:rsidRDefault="006A7494" w:rsidP="006A7494">
          <w:pPr>
            <w:pStyle w:val="HeaderBold"/>
          </w:pPr>
        </w:p>
      </w:tc>
      <w:tc>
        <w:tcPr>
          <w:tcW w:w="1962" w:type="dxa"/>
        </w:tcPr>
        <w:p w14:paraId="26C7C884" w14:textId="77777777" w:rsidR="006A7494" w:rsidRPr="006A7494" w:rsidRDefault="00E37F8B" w:rsidP="006A7494">
          <w:pPr>
            <w:pStyle w:val="HeaderBold"/>
          </w:pPr>
          <w:r>
            <w:t>Ev. diarienummer</w:t>
          </w:r>
        </w:p>
      </w:tc>
    </w:tr>
    <w:tr w:rsidR="006A7494" w:rsidRPr="00E61FE7" w14:paraId="58025F9B" w14:textId="77777777" w:rsidTr="0034340F">
      <w:tc>
        <w:tcPr>
          <w:tcW w:w="3521" w:type="dxa"/>
          <w:vMerge/>
        </w:tcPr>
        <w:p w14:paraId="7367D0D8" w14:textId="77777777" w:rsidR="006A7494" w:rsidRDefault="006A7494" w:rsidP="007A0DF9">
          <w:pPr>
            <w:pStyle w:val="Header"/>
            <w:rPr>
              <w:b/>
            </w:rPr>
          </w:pPr>
        </w:p>
      </w:tc>
      <w:tc>
        <w:tcPr>
          <w:tcW w:w="1956" w:type="dxa"/>
          <w:tcBorders>
            <w:bottom w:val="single" w:sz="4" w:space="0" w:color="auto"/>
          </w:tcBorders>
        </w:tcPr>
        <w:p w14:paraId="70C3DD83" w14:textId="77777777" w:rsidR="006A7494" w:rsidRPr="00125E14" w:rsidRDefault="006A7494" w:rsidP="00125E14">
          <w:pPr>
            <w:pStyle w:val="Header"/>
          </w:pPr>
        </w:p>
      </w:tc>
      <w:tc>
        <w:tcPr>
          <w:tcW w:w="226" w:type="dxa"/>
        </w:tcPr>
        <w:p w14:paraId="2515CBEC" w14:textId="77777777" w:rsidR="006A7494" w:rsidRPr="00125E14" w:rsidRDefault="006A7494" w:rsidP="00125E14">
          <w:pPr>
            <w:pStyle w:val="Header"/>
          </w:pPr>
        </w:p>
      </w:tc>
      <w:tc>
        <w:tcPr>
          <w:tcW w:w="1962" w:type="dxa"/>
          <w:tcBorders>
            <w:bottom w:val="single" w:sz="4" w:space="0" w:color="auto"/>
          </w:tcBorders>
        </w:tcPr>
        <w:p w14:paraId="503CF4C6" w14:textId="77777777" w:rsidR="006A7494" w:rsidRPr="00CF3183" w:rsidRDefault="00000000" w:rsidP="00CF3183">
          <w:pPr>
            <w:pStyle w:val="Header"/>
          </w:pPr>
          <w:sdt>
            <w:sdtPr>
              <w:id w:val="1394317134"/>
              <w:showingPlcHdr/>
            </w:sdtPr>
            <w:sdtContent>
              <w:bookmarkStart w:id="0" w:name="bkmDokDtm"/>
              <w:r w:rsidR="00CF3183" w:rsidRPr="00CF3183">
                <w:rPr>
                  <w:rStyle w:val="PlaceholderText"/>
                  <w:color w:val="auto"/>
                </w:rPr>
                <w:t>ÅÅÅÅ-MM-DD</w:t>
              </w:r>
            </w:sdtContent>
          </w:sdt>
          <w:r w:rsidR="00CF3183">
            <w:t xml:space="preserve"> </w:t>
          </w:r>
          <w:bookmarkEnd w:id="0"/>
        </w:p>
      </w:tc>
      <w:tc>
        <w:tcPr>
          <w:tcW w:w="226" w:type="dxa"/>
        </w:tcPr>
        <w:p w14:paraId="4D873A2D" w14:textId="77777777" w:rsidR="006A7494" w:rsidRPr="00CF3183" w:rsidRDefault="006A7494" w:rsidP="00125E14">
          <w:pPr>
            <w:pStyle w:val="Header"/>
            <w:rPr>
              <w:lang w:val="en-US"/>
            </w:rPr>
          </w:pPr>
        </w:p>
      </w:tc>
      <w:tc>
        <w:tcPr>
          <w:tcW w:w="1962" w:type="dxa"/>
          <w:tcBorders>
            <w:bottom w:val="single" w:sz="4" w:space="0" w:color="auto"/>
          </w:tcBorders>
        </w:tcPr>
        <w:p w14:paraId="57CFBFEA" w14:textId="77777777" w:rsidR="006A7494" w:rsidRPr="00125E14" w:rsidRDefault="00000000" w:rsidP="00125E14">
          <w:pPr>
            <w:pStyle w:val="Header"/>
          </w:pPr>
          <w:sdt>
            <w:sdtPr>
              <w:id w:val="1722252901"/>
              <w:showingPlcHdr/>
            </w:sdtPr>
            <w:sdtContent>
              <w:bookmarkStart w:id="1" w:name="bkmDnr"/>
              <w:r w:rsidR="00E61FE7" w:rsidRPr="00125E14">
                <w:rPr>
                  <w:rStyle w:val="PlaceholderText"/>
                  <w:color w:val="auto"/>
                </w:rPr>
                <w:t>X-ÅÅÅÅ-XXXX</w:t>
              </w:r>
            </w:sdtContent>
          </w:sdt>
          <w:r w:rsidR="00125E14">
            <w:t xml:space="preserve"> </w:t>
          </w:r>
          <w:bookmarkEnd w:id="1"/>
        </w:p>
      </w:tc>
    </w:tr>
    <w:tr w:rsidR="006A7494" w14:paraId="006B4CB9" w14:textId="77777777" w:rsidTr="00A36421">
      <w:trPr>
        <w:trHeight w:val="238"/>
      </w:trPr>
      <w:tc>
        <w:tcPr>
          <w:tcW w:w="3521" w:type="dxa"/>
          <w:vMerge/>
        </w:tcPr>
        <w:p w14:paraId="6E1A90DA" w14:textId="77777777" w:rsidR="006A7494" w:rsidRPr="00E61FE7" w:rsidRDefault="006A7494" w:rsidP="007A0DF9">
          <w:pPr>
            <w:pStyle w:val="Header"/>
            <w:rPr>
              <w:b/>
              <w:lang w:val="en-US"/>
            </w:rPr>
          </w:pPr>
        </w:p>
      </w:tc>
      <w:tc>
        <w:tcPr>
          <w:tcW w:w="1956" w:type="dxa"/>
          <w:tcBorders>
            <w:top w:val="single" w:sz="4" w:space="0" w:color="auto"/>
          </w:tcBorders>
        </w:tcPr>
        <w:p w14:paraId="0C33E958" w14:textId="77777777" w:rsidR="006A7494" w:rsidRPr="006A7494" w:rsidRDefault="00906CAE" w:rsidP="006A7494">
          <w:pPr>
            <w:pStyle w:val="HeaderBold"/>
          </w:pPr>
          <w:r>
            <w:t>Skapat av</w:t>
          </w:r>
        </w:p>
      </w:tc>
      <w:tc>
        <w:tcPr>
          <w:tcW w:w="226" w:type="dxa"/>
        </w:tcPr>
        <w:p w14:paraId="3E8B890B" w14:textId="77777777" w:rsidR="006A7494" w:rsidRPr="006A7494" w:rsidRDefault="006A7494" w:rsidP="006A7494">
          <w:pPr>
            <w:pStyle w:val="HeaderBold"/>
          </w:pPr>
        </w:p>
      </w:tc>
      <w:tc>
        <w:tcPr>
          <w:tcW w:w="1962" w:type="dxa"/>
          <w:tcBorders>
            <w:top w:val="single" w:sz="4" w:space="0" w:color="auto"/>
          </w:tcBorders>
        </w:tcPr>
        <w:p w14:paraId="0A154E0E" w14:textId="77777777" w:rsidR="006A7494" w:rsidRPr="006A7494" w:rsidRDefault="006A7494" w:rsidP="006A7494">
          <w:pPr>
            <w:pStyle w:val="HeaderBold"/>
          </w:pPr>
        </w:p>
      </w:tc>
      <w:tc>
        <w:tcPr>
          <w:tcW w:w="226" w:type="dxa"/>
        </w:tcPr>
        <w:p w14:paraId="6E602781" w14:textId="77777777" w:rsidR="006A7494" w:rsidRPr="006A7494" w:rsidRDefault="006A7494" w:rsidP="006A7494">
          <w:pPr>
            <w:pStyle w:val="HeaderBold"/>
          </w:pPr>
        </w:p>
      </w:tc>
      <w:tc>
        <w:tcPr>
          <w:tcW w:w="1962" w:type="dxa"/>
          <w:tcBorders>
            <w:top w:val="single" w:sz="4" w:space="0" w:color="auto"/>
          </w:tcBorders>
        </w:tcPr>
        <w:p w14:paraId="79D87772" w14:textId="77777777" w:rsidR="006A7494" w:rsidRPr="006A7494" w:rsidRDefault="006A7494" w:rsidP="006A7494">
          <w:pPr>
            <w:pStyle w:val="HeaderBold"/>
          </w:pPr>
        </w:p>
      </w:tc>
    </w:tr>
    <w:tr w:rsidR="006C14F7" w14:paraId="4C416989" w14:textId="77777777" w:rsidTr="00017F0E">
      <w:tc>
        <w:tcPr>
          <w:tcW w:w="3521" w:type="dxa"/>
          <w:vMerge/>
        </w:tcPr>
        <w:p w14:paraId="2F6B15DF" w14:textId="77777777" w:rsidR="006C14F7" w:rsidRDefault="006C14F7" w:rsidP="007A0DF9">
          <w:pPr>
            <w:pStyle w:val="Header"/>
            <w:rPr>
              <w:b/>
            </w:rPr>
          </w:pPr>
        </w:p>
      </w:tc>
      <w:bookmarkStart w:id="2" w:name="bkmSkapatAv"/>
      <w:tc>
        <w:tcPr>
          <w:tcW w:w="6332" w:type="dxa"/>
          <w:gridSpan w:val="5"/>
          <w:tcBorders>
            <w:bottom w:val="single" w:sz="4" w:space="0" w:color="auto"/>
          </w:tcBorders>
        </w:tcPr>
        <w:p w14:paraId="3A32DC7D" w14:textId="77777777" w:rsidR="006C14F7" w:rsidRPr="006A7494" w:rsidRDefault="00000000" w:rsidP="006A7494">
          <w:pPr>
            <w:pStyle w:val="Header"/>
          </w:pPr>
          <w:sdt>
            <w:sdtPr>
              <w:id w:val="383764067"/>
              <w:showingPlcHdr/>
            </w:sdtPr>
            <w:sdtContent>
              <w:r w:rsidR="00AD6B23" w:rsidRPr="00AD6B23">
                <w:t>Förnamn Efternamn, titel/org</w:t>
              </w:r>
            </w:sdtContent>
          </w:sdt>
          <w:r w:rsidR="006C14F7">
            <w:t xml:space="preserve"> </w:t>
          </w:r>
          <w:bookmarkEnd w:id="2"/>
        </w:p>
      </w:tc>
    </w:tr>
    <w:tr w:rsidR="006A7494" w14:paraId="51220776" w14:textId="77777777" w:rsidTr="00A36421">
      <w:trPr>
        <w:trHeight w:val="238"/>
      </w:trPr>
      <w:tc>
        <w:tcPr>
          <w:tcW w:w="3521" w:type="dxa"/>
          <w:vMerge/>
        </w:tcPr>
        <w:p w14:paraId="047A7EE5" w14:textId="77777777" w:rsidR="006A7494" w:rsidRDefault="006A7494" w:rsidP="007A0DF9">
          <w:pPr>
            <w:pStyle w:val="Header"/>
            <w:rPr>
              <w:b/>
            </w:rPr>
          </w:pPr>
        </w:p>
      </w:tc>
      <w:tc>
        <w:tcPr>
          <w:tcW w:w="1956" w:type="dxa"/>
          <w:tcBorders>
            <w:top w:val="single" w:sz="4" w:space="0" w:color="auto"/>
          </w:tcBorders>
        </w:tcPr>
        <w:p w14:paraId="6A62CDA9" w14:textId="77777777" w:rsidR="006A7494" w:rsidRPr="006A7494" w:rsidRDefault="006A7494" w:rsidP="006A7494">
          <w:pPr>
            <w:pStyle w:val="HeaderBold"/>
          </w:pPr>
        </w:p>
      </w:tc>
      <w:tc>
        <w:tcPr>
          <w:tcW w:w="226" w:type="dxa"/>
          <w:tcBorders>
            <w:top w:val="single" w:sz="4" w:space="0" w:color="auto"/>
          </w:tcBorders>
        </w:tcPr>
        <w:p w14:paraId="6B78CE9E" w14:textId="77777777" w:rsidR="006A7494" w:rsidRPr="006A7494" w:rsidRDefault="006A7494" w:rsidP="006A7494">
          <w:pPr>
            <w:pStyle w:val="HeaderBold"/>
          </w:pPr>
        </w:p>
      </w:tc>
      <w:tc>
        <w:tcPr>
          <w:tcW w:w="1962" w:type="dxa"/>
          <w:tcBorders>
            <w:top w:val="single" w:sz="4" w:space="0" w:color="auto"/>
          </w:tcBorders>
        </w:tcPr>
        <w:p w14:paraId="149B77C4" w14:textId="77777777" w:rsidR="006A7494" w:rsidRPr="006A7494" w:rsidRDefault="006A7494" w:rsidP="006A7494">
          <w:pPr>
            <w:pStyle w:val="HeaderBold"/>
          </w:pPr>
        </w:p>
      </w:tc>
      <w:tc>
        <w:tcPr>
          <w:tcW w:w="226" w:type="dxa"/>
          <w:tcBorders>
            <w:top w:val="single" w:sz="4" w:space="0" w:color="auto"/>
          </w:tcBorders>
        </w:tcPr>
        <w:p w14:paraId="2B4E5121" w14:textId="77777777" w:rsidR="006A7494" w:rsidRPr="006A7494" w:rsidRDefault="006A7494" w:rsidP="006A7494">
          <w:pPr>
            <w:pStyle w:val="HeaderBold"/>
          </w:pPr>
        </w:p>
      </w:tc>
      <w:tc>
        <w:tcPr>
          <w:tcW w:w="1962" w:type="dxa"/>
          <w:tcBorders>
            <w:top w:val="single" w:sz="4" w:space="0" w:color="auto"/>
          </w:tcBorders>
        </w:tcPr>
        <w:p w14:paraId="768B17EE" w14:textId="77777777" w:rsidR="006A7494" w:rsidRPr="006A7494" w:rsidRDefault="006A7494" w:rsidP="006A7494">
          <w:pPr>
            <w:pStyle w:val="HeaderBold"/>
          </w:pPr>
        </w:p>
      </w:tc>
    </w:tr>
    <w:tr w:rsidR="006A7494" w14:paraId="150710AA" w14:textId="77777777" w:rsidTr="007A0DF9">
      <w:tc>
        <w:tcPr>
          <w:tcW w:w="3521" w:type="dxa"/>
          <w:vMerge/>
        </w:tcPr>
        <w:p w14:paraId="21851967" w14:textId="77777777" w:rsidR="006A7494" w:rsidRDefault="006A7494" w:rsidP="007A0DF9">
          <w:pPr>
            <w:pStyle w:val="Header"/>
            <w:rPr>
              <w:b/>
            </w:rPr>
          </w:pPr>
        </w:p>
      </w:tc>
      <w:tc>
        <w:tcPr>
          <w:tcW w:w="1956" w:type="dxa"/>
        </w:tcPr>
        <w:p w14:paraId="0A2C4E9A" w14:textId="77777777" w:rsidR="006A7494" w:rsidRPr="006A7494" w:rsidRDefault="006A7494" w:rsidP="006A7494">
          <w:pPr>
            <w:pStyle w:val="Header"/>
          </w:pPr>
        </w:p>
      </w:tc>
      <w:tc>
        <w:tcPr>
          <w:tcW w:w="226" w:type="dxa"/>
        </w:tcPr>
        <w:p w14:paraId="60D016AD" w14:textId="77777777" w:rsidR="006A7494" w:rsidRPr="006A7494" w:rsidRDefault="006A7494" w:rsidP="006A7494">
          <w:pPr>
            <w:pStyle w:val="Header"/>
          </w:pPr>
        </w:p>
      </w:tc>
      <w:tc>
        <w:tcPr>
          <w:tcW w:w="1962" w:type="dxa"/>
        </w:tcPr>
        <w:p w14:paraId="2A02D58C" w14:textId="77777777" w:rsidR="006A7494" w:rsidRPr="006A7494" w:rsidRDefault="006A7494" w:rsidP="006A7494">
          <w:pPr>
            <w:pStyle w:val="Header"/>
          </w:pPr>
        </w:p>
      </w:tc>
      <w:tc>
        <w:tcPr>
          <w:tcW w:w="226" w:type="dxa"/>
        </w:tcPr>
        <w:p w14:paraId="49C72883" w14:textId="77777777" w:rsidR="006A7494" w:rsidRPr="006A7494" w:rsidRDefault="006A7494" w:rsidP="006A7494">
          <w:pPr>
            <w:pStyle w:val="Header"/>
          </w:pPr>
        </w:p>
      </w:tc>
      <w:tc>
        <w:tcPr>
          <w:tcW w:w="1962" w:type="dxa"/>
        </w:tcPr>
        <w:p w14:paraId="7869FC75" w14:textId="77777777" w:rsidR="006A7494" w:rsidRPr="006A7494" w:rsidRDefault="006A7494" w:rsidP="006A7494">
          <w:pPr>
            <w:pStyle w:val="Header"/>
          </w:pPr>
        </w:p>
      </w:tc>
    </w:tr>
    <w:tr w:rsidR="006A7494" w14:paraId="402F0190" w14:textId="77777777" w:rsidTr="003F35E7">
      <w:trPr>
        <w:trHeight w:val="238"/>
      </w:trPr>
      <w:tc>
        <w:tcPr>
          <w:tcW w:w="3521" w:type="dxa"/>
          <w:vMerge/>
        </w:tcPr>
        <w:p w14:paraId="4B16FC7C" w14:textId="77777777" w:rsidR="006A7494" w:rsidRDefault="006A7494" w:rsidP="007A0DF9">
          <w:pPr>
            <w:pStyle w:val="Header"/>
            <w:rPr>
              <w:b/>
            </w:rPr>
          </w:pPr>
        </w:p>
      </w:tc>
      <w:tc>
        <w:tcPr>
          <w:tcW w:w="1956" w:type="dxa"/>
        </w:tcPr>
        <w:p w14:paraId="4BE0F9C3" w14:textId="77777777" w:rsidR="006A7494" w:rsidRPr="006A7494" w:rsidRDefault="006A7494" w:rsidP="006A7494">
          <w:pPr>
            <w:pStyle w:val="HeaderBold"/>
          </w:pPr>
        </w:p>
      </w:tc>
      <w:tc>
        <w:tcPr>
          <w:tcW w:w="226" w:type="dxa"/>
        </w:tcPr>
        <w:p w14:paraId="10DA8A14" w14:textId="77777777" w:rsidR="006A7494" w:rsidRPr="006A7494" w:rsidRDefault="006A7494" w:rsidP="006A7494">
          <w:pPr>
            <w:pStyle w:val="HeaderBold"/>
          </w:pPr>
        </w:p>
      </w:tc>
      <w:tc>
        <w:tcPr>
          <w:tcW w:w="1962" w:type="dxa"/>
        </w:tcPr>
        <w:p w14:paraId="2AEFEBBF" w14:textId="77777777" w:rsidR="006A7494" w:rsidRPr="006A7494" w:rsidRDefault="006A7494" w:rsidP="006A7494">
          <w:pPr>
            <w:pStyle w:val="HeaderBold"/>
          </w:pPr>
        </w:p>
      </w:tc>
      <w:tc>
        <w:tcPr>
          <w:tcW w:w="226" w:type="dxa"/>
        </w:tcPr>
        <w:p w14:paraId="5133C6FE" w14:textId="77777777" w:rsidR="006A7494" w:rsidRPr="006A7494" w:rsidRDefault="006A7494" w:rsidP="006A7494">
          <w:pPr>
            <w:pStyle w:val="HeaderBold"/>
          </w:pPr>
        </w:p>
      </w:tc>
      <w:tc>
        <w:tcPr>
          <w:tcW w:w="1962" w:type="dxa"/>
        </w:tcPr>
        <w:p w14:paraId="4A65D87D" w14:textId="77777777" w:rsidR="006A7494" w:rsidRPr="006A7494" w:rsidRDefault="006A7494" w:rsidP="006A7494">
          <w:pPr>
            <w:pStyle w:val="HeaderBold"/>
          </w:pPr>
        </w:p>
      </w:tc>
    </w:tr>
    <w:tr w:rsidR="006A7494" w14:paraId="4555A3BA" w14:textId="77777777" w:rsidTr="007A0DF9">
      <w:tc>
        <w:tcPr>
          <w:tcW w:w="3521" w:type="dxa"/>
          <w:vMerge/>
        </w:tcPr>
        <w:p w14:paraId="665BB618" w14:textId="77777777" w:rsidR="006A7494" w:rsidRDefault="006A7494" w:rsidP="007A0DF9">
          <w:pPr>
            <w:pStyle w:val="Header"/>
            <w:rPr>
              <w:b/>
            </w:rPr>
          </w:pPr>
        </w:p>
      </w:tc>
      <w:tc>
        <w:tcPr>
          <w:tcW w:w="1956" w:type="dxa"/>
        </w:tcPr>
        <w:p w14:paraId="6765AD2E" w14:textId="77777777" w:rsidR="006A7494" w:rsidRPr="006A7494" w:rsidRDefault="006A7494" w:rsidP="006A7494">
          <w:pPr>
            <w:pStyle w:val="Header"/>
          </w:pPr>
        </w:p>
      </w:tc>
      <w:tc>
        <w:tcPr>
          <w:tcW w:w="226" w:type="dxa"/>
        </w:tcPr>
        <w:p w14:paraId="42B19E38" w14:textId="77777777" w:rsidR="006A7494" w:rsidRPr="006A7494" w:rsidRDefault="006A7494" w:rsidP="006A7494">
          <w:pPr>
            <w:pStyle w:val="Header"/>
          </w:pPr>
        </w:p>
      </w:tc>
      <w:tc>
        <w:tcPr>
          <w:tcW w:w="1962" w:type="dxa"/>
        </w:tcPr>
        <w:p w14:paraId="330FA263" w14:textId="77777777" w:rsidR="006A7494" w:rsidRPr="006A7494" w:rsidRDefault="006A7494" w:rsidP="006A7494">
          <w:pPr>
            <w:pStyle w:val="Header"/>
          </w:pPr>
        </w:p>
      </w:tc>
      <w:tc>
        <w:tcPr>
          <w:tcW w:w="226" w:type="dxa"/>
        </w:tcPr>
        <w:p w14:paraId="79D573D9" w14:textId="77777777" w:rsidR="006A7494" w:rsidRPr="006A7494" w:rsidRDefault="006A7494" w:rsidP="006A7494">
          <w:pPr>
            <w:pStyle w:val="Header"/>
          </w:pPr>
        </w:p>
      </w:tc>
      <w:tc>
        <w:tcPr>
          <w:tcW w:w="1962" w:type="dxa"/>
        </w:tcPr>
        <w:p w14:paraId="0CCA3B67" w14:textId="77777777" w:rsidR="006A7494" w:rsidRPr="006A7494" w:rsidRDefault="006A7494" w:rsidP="006A7494">
          <w:pPr>
            <w:pStyle w:val="Header"/>
          </w:pPr>
        </w:p>
      </w:tc>
    </w:tr>
  </w:tbl>
  <w:p w14:paraId="0176F116" w14:textId="77777777" w:rsidR="00A011CC" w:rsidRDefault="00A011CC" w:rsidP="00A011CC">
    <w:pPr>
      <w:pStyle w:val="Header"/>
    </w:pPr>
  </w:p>
  <w:p w14:paraId="4B0B9CA7" w14:textId="77777777" w:rsidR="00A011CC" w:rsidRDefault="00A011CC" w:rsidP="00A011CC">
    <w:pPr>
      <w:pStyle w:val="Header"/>
    </w:pPr>
  </w:p>
  <w:p w14:paraId="17858D56" w14:textId="77777777" w:rsidR="00A011CC" w:rsidRDefault="00A011CC" w:rsidP="00A011CC">
    <w:pPr>
      <w:pStyle w:val="Header"/>
    </w:pPr>
  </w:p>
  <w:p w14:paraId="798BD2F0" w14:textId="77777777" w:rsidR="00A011CC" w:rsidRDefault="00A011CC" w:rsidP="00A011CC">
    <w:pPr>
      <w:pStyle w:val="Header"/>
    </w:pPr>
  </w:p>
  <w:p w14:paraId="042831F5" w14:textId="77777777" w:rsidR="00A011CC" w:rsidRPr="00B75534" w:rsidRDefault="00A011CC" w:rsidP="00A01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0C5371" w14:paraId="67E3009A" w14:textId="77777777" w:rsidTr="0034340F">
      <w:trPr>
        <w:trHeight w:val="238"/>
      </w:trPr>
      <w:tc>
        <w:tcPr>
          <w:tcW w:w="4740" w:type="dxa"/>
        </w:tcPr>
        <w:p w14:paraId="52AC62C8" w14:textId="77777777" w:rsidR="000C5371" w:rsidRPr="00E37F8B" w:rsidRDefault="000C5371" w:rsidP="00E12A3B">
          <w:pPr>
            <w:pStyle w:val="HeaderBold"/>
            <w:rPr>
              <w:caps/>
            </w:rPr>
          </w:pPr>
          <w:r>
            <w:rPr>
              <w:caps/>
            </w:rPr>
            <w:t>kommunikationsplan</w:t>
          </w:r>
        </w:p>
      </w:tc>
      <w:tc>
        <w:tcPr>
          <w:tcW w:w="226" w:type="dxa"/>
        </w:tcPr>
        <w:p w14:paraId="3A5682AD" w14:textId="77777777" w:rsidR="000C5371" w:rsidRPr="00271F0E" w:rsidRDefault="000C5371" w:rsidP="00035AA8">
          <w:pPr>
            <w:pStyle w:val="HeaderBold"/>
          </w:pPr>
        </w:p>
      </w:tc>
      <w:tc>
        <w:tcPr>
          <w:tcW w:w="1962" w:type="dxa"/>
        </w:tcPr>
        <w:p w14:paraId="23DFEF88" w14:textId="77777777" w:rsidR="000C5371" w:rsidRPr="00271F0E" w:rsidRDefault="000C5371" w:rsidP="00035AA8">
          <w:pPr>
            <w:pStyle w:val="HeaderBold"/>
          </w:pPr>
          <w:r>
            <w:t>Dokumentdatum</w:t>
          </w:r>
        </w:p>
      </w:tc>
      <w:tc>
        <w:tcPr>
          <w:tcW w:w="226" w:type="dxa"/>
        </w:tcPr>
        <w:p w14:paraId="60F4EF39" w14:textId="77777777" w:rsidR="000C5371" w:rsidRPr="00271F0E" w:rsidRDefault="000C5371" w:rsidP="00035AA8">
          <w:pPr>
            <w:pStyle w:val="HeaderBold"/>
          </w:pPr>
        </w:p>
      </w:tc>
      <w:tc>
        <w:tcPr>
          <w:tcW w:w="1962" w:type="dxa"/>
        </w:tcPr>
        <w:p w14:paraId="2F8A4E1A" w14:textId="77777777" w:rsidR="000C5371" w:rsidRPr="00271F0E" w:rsidRDefault="000C5371" w:rsidP="00035AA8">
          <w:pPr>
            <w:pStyle w:val="HeaderBold"/>
          </w:pPr>
          <w:r>
            <w:t>Ev. diarienummer</w:t>
          </w:r>
        </w:p>
      </w:tc>
    </w:tr>
    <w:tr w:rsidR="000C5371" w14:paraId="5AD941BE" w14:textId="77777777" w:rsidTr="0034340F">
      <w:tc>
        <w:tcPr>
          <w:tcW w:w="4740" w:type="dxa"/>
          <w:tcBorders>
            <w:bottom w:val="single" w:sz="4" w:space="0" w:color="auto"/>
          </w:tcBorders>
        </w:tcPr>
        <w:p w14:paraId="0A9B06E4" w14:textId="77777777" w:rsidR="000C5371" w:rsidRPr="00D6309B" w:rsidRDefault="000C5371" w:rsidP="00C97C63">
          <w:pPr>
            <w:pStyle w:val="Header"/>
          </w:pPr>
        </w:p>
      </w:tc>
      <w:tc>
        <w:tcPr>
          <w:tcW w:w="226" w:type="dxa"/>
        </w:tcPr>
        <w:p w14:paraId="7863FE5D" w14:textId="77777777" w:rsidR="000C5371" w:rsidRPr="00D6309B" w:rsidRDefault="000C5371" w:rsidP="00035AA8">
          <w:pPr>
            <w:pStyle w:val="Header"/>
          </w:pPr>
        </w:p>
      </w:tc>
      <w:tc>
        <w:tcPr>
          <w:tcW w:w="1962" w:type="dxa"/>
          <w:tcBorders>
            <w:bottom w:val="single" w:sz="4" w:space="0" w:color="auto"/>
          </w:tcBorders>
        </w:tcPr>
        <w:p w14:paraId="2F223610" w14:textId="77777777" w:rsidR="000C5371" w:rsidRPr="00D6309B" w:rsidRDefault="00F6052F" w:rsidP="00035AA8">
          <w:pPr>
            <w:pStyle w:val="Header"/>
          </w:pPr>
          <w:fldSimple w:instr=" REF bkmDokDtm ">
            <w:r w:rsidR="00681B2A" w:rsidRPr="00CF3183">
              <w:rPr>
                <w:rStyle w:val="PlaceholderText"/>
                <w:color w:val="auto"/>
              </w:rPr>
              <w:t>ÅÅÅÅ-MM-DD</w:t>
            </w:r>
            <w:r w:rsidR="00681B2A">
              <w:t xml:space="preserve"> </w:t>
            </w:r>
          </w:fldSimple>
        </w:p>
      </w:tc>
      <w:tc>
        <w:tcPr>
          <w:tcW w:w="226" w:type="dxa"/>
        </w:tcPr>
        <w:p w14:paraId="4E80DC74" w14:textId="77777777" w:rsidR="000C5371" w:rsidRPr="00D6309B" w:rsidRDefault="000C5371" w:rsidP="00035AA8">
          <w:pPr>
            <w:pStyle w:val="Header"/>
          </w:pPr>
        </w:p>
      </w:tc>
      <w:tc>
        <w:tcPr>
          <w:tcW w:w="1962" w:type="dxa"/>
          <w:tcBorders>
            <w:bottom w:val="single" w:sz="4" w:space="0" w:color="auto"/>
          </w:tcBorders>
        </w:tcPr>
        <w:p w14:paraId="40962369" w14:textId="77777777" w:rsidR="000C5371" w:rsidRPr="00D6309B" w:rsidRDefault="00F6052F" w:rsidP="00035AA8">
          <w:pPr>
            <w:pStyle w:val="Header"/>
          </w:pPr>
          <w:fldSimple w:instr=" REF bkmDnr ">
            <w:r w:rsidR="00681B2A" w:rsidRPr="00125E14">
              <w:rPr>
                <w:rStyle w:val="PlaceholderText"/>
                <w:color w:val="auto"/>
              </w:rPr>
              <w:t>X-ÅÅÅÅ-XXXX</w:t>
            </w:r>
            <w:r w:rsidR="00681B2A">
              <w:t xml:space="preserve"> </w:t>
            </w:r>
          </w:fldSimple>
        </w:p>
      </w:tc>
    </w:tr>
    <w:tr w:rsidR="000C5371" w14:paraId="5709FF22" w14:textId="77777777" w:rsidTr="00C97C63">
      <w:trPr>
        <w:trHeight w:val="238"/>
      </w:trPr>
      <w:tc>
        <w:tcPr>
          <w:tcW w:w="9116" w:type="dxa"/>
          <w:gridSpan w:val="5"/>
        </w:tcPr>
        <w:p w14:paraId="5BBC049E" w14:textId="77777777" w:rsidR="000C5371" w:rsidRPr="006A7494" w:rsidRDefault="000C5371" w:rsidP="00035AA8">
          <w:pPr>
            <w:pStyle w:val="HeaderBold"/>
          </w:pPr>
        </w:p>
      </w:tc>
    </w:tr>
    <w:tr w:rsidR="000C5371" w14:paraId="14F75B16" w14:textId="77777777" w:rsidTr="00C97C63">
      <w:tc>
        <w:tcPr>
          <w:tcW w:w="9116" w:type="dxa"/>
          <w:gridSpan w:val="5"/>
        </w:tcPr>
        <w:p w14:paraId="358D9E1C" w14:textId="77777777" w:rsidR="000C5371" w:rsidRPr="006A7494" w:rsidRDefault="000C5371" w:rsidP="00035AA8">
          <w:pPr>
            <w:pStyle w:val="Header"/>
          </w:pPr>
        </w:p>
      </w:tc>
    </w:tr>
  </w:tbl>
  <w:p w14:paraId="706E1655" w14:textId="77777777" w:rsidR="00A0049D" w:rsidRPr="00D6309B" w:rsidRDefault="00A0049D" w:rsidP="00A0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A40E0F"/>
    <w:multiLevelType w:val="multilevel"/>
    <w:tmpl w:val="11EE27CE"/>
    <w:lvl w:ilvl="0">
      <w:start w:val="1"/>
      <w:numFmt w:val="decimal"/>
      <w:pStyle w:val="KTHnRubrik1"/>
      <w:lvlText w:val="%1"/>
      <w:lvlJc w:val="left"/>
      <w:pPr>
        <w:ind w:left="3125"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3B5D2CDD"/>
    <w:multiLevelType w:val="hybridMultilevel"/>
    <w:tmpl w:val="E0E8C934"/>
    <w:lvl w:ilvl="0" w:tplc="041D0001">
      <w:start w:val="1"/>
      <w:numFmt w:val="bullet"/>
      <w:lvlText w:val=""/>
      <w:lvlJc w:val="left"/>
      <w:pPr>
        <w:ind w:left="870" w:hanging="360"/>
      </w:pPr>
      <w:rPr>
        <w:rFonts w:ascii="Symbol" w:hAnsi="Symbol" w:hint="default"/>
      </w:rPr>
    </w:lvl>
    <w:lvl w:ilvl="1" w:tplc="041D0003" w:tentative="1">
      <w:start w:val="1"/>
      <w:numFmt w:val="bullet"/>
      <w:lvlText w:val="o"/>
      <w:lvlJc w:val="left"/>
      <w:pPr>
        <w:ind w:left="1590" w:hanging="360"/>
      </w:pPr>
      <w:rPr>
        <w:rFonts w:ascii="Courier New" w:hAnsi="Courier New" w:cs="Courier New" w:hint="default"/>
      </w:rPr>
    </w:lvl>
    <w:lvl w:ilvl="2" w:tplc="041D0005" w:tentative="1">
      <w:start w:val="1"/>
      <w:numFmt w:val="bullet"/>
      <w:lvlText w:val=""/>
      <w:lvlJc w:val="left"/>
      <w:pPr>
        <w:ind w:left="2310" w:hanging="360"/>
      </w:pPr>
      <w:rPr>
        <w:rFonts w:ascii="Wingdings" w:hAnsi="Wingdings" w:hint="default"/>
      </w:rPr>
    </w:lvl>
    <w:lvl w:ilvl="3" w:tplc="041D0001" w:tentative="1">
      <w:start w:val="1"/>
      <w:numFmt w:val="bullet"/>
      <w:lvlText w:val=""/>
      <w:lvlJc w:val="left"/>
      <w:pPr>
        <w:ind w:left="3030" w:hanging="360"/>
      </w:pPr>
      <w:rPr>
        <w:rFonts w:ascii="Symbol" w:hAnsi="Symbol" w:hint="default"/>
      </w:rPr>
    </w:lvl>
    <w:lvl w:ilvl="4" w:tplc="041D0003" w:tentative="1">
      <w:start w:val="1"/>
      <w:numFmt w:val="bullet"/>
      <w:lvlText w:val="o"/>
      <w:lvlJc w:val="left"/>
      <w:pPr>
        <w:ind w:left="3750" w:hanging="360"/>
      </w:pPr>
      <w:rPr>
        <w:rFonts w:ascii="Courier New" w:hAnsi="Courier New" w:cs="Courier New" w:hint="default"/>
      </w:rPr>
    </w:lvl>
    <w:lvl w:ilvl="5" w:tplc="041D0005" w:tentative="1">
      <w:start w:val="1"/>
      <w:numFmt w:val="bullet"/>
      <w:lvlText w:val=""/>
      <w:lvlJc w:val="left"/>
      <w:pPr>
        <w:ind w:left="4470" w:hanging="360"/>
      </w:pPr>
      <w:rPr>
        <w:rFonts w:ascii="Wingdings" w:hAnsi="Wingdings" w:hint="default"/>
      </w:rPr>
    </w:lvl>
    <w:lvl w:ilvl="6" w:tplc="041D0001" w:tentative="1">
      <w:start w:val="1"/>
      <w:numFmt w:val="bullet"/>
      <w:lvlText w:val=""/>
      <w:lvlJc w:val="left"/>
      <w:pPr>
        <w:ind w:left="5190" w:hanging="360"/>
      </w:pPr>
      <w:rPr>
        <w:rFonts w:ascii="Symbol" w:hAnsi="Symbol" w:hint="default"/>
      </w:rPr>
    </w:lvl>
    <w:lvl w:ilvl="7" w:tplc="041D0003" w:tentative="1">
      <w:start w:val="1"/>
      <w:numFmt w:val="bullet"/>
      <w:lvlText w:val="o"/>
      <w:lvlJc w:val="left"/>
      <w:pPr>
        <w:ind w:left="5910" w:hanging="360"/>
      </w:pPr>
      <w:rPr>
        <w:rFonts w:ascii="Courier New" w:hAnsi="Courier New" w:cs="Courier New" w:hint="default"/>
      </w:rPr>
    </w:lvl>
    <w:lvl w:ilvl="8" w:tplc="041D0005" w:tentative="1">
      <w:start w:val="1"/>
      <w:numFmt w:val="bullet"/>
      <w:lvlText w:val=""/>
      <w:lvlJc w:val="left"/>
      <w:pPr>
        <w:ind w:left="6630" w:hanging="360"/>
      </w:pPr>
      <w:rPr>
        <w:rFonts w:ascii="Wingdings" w:hAnsi="Wingdings" w:hint="default"/>
      </w:rPr>
    </w:lvl>
  </w:abstractNum>
  <w:abstractNum w:abstractNumId="10"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76238640">
    <w:abstractNumId w:val="6"/>
  </w:num>
  <w:num w:numId="2" w16cid:durableId="152991770">
    <w:abstractNumId w:val="1"/>
  </w:num>
  <w:num w:numId="3" w16cid:durableId="530456872">
    <w:abstractNumId w:val="0"/>
  </w:num>
  <w:num w:numId="4" w16cid:durableId="1885024015">
    <w:abstractNumId w:val="7"/>
  </w:num>
  <w:num w:numId="5" w16cid:durableId="1488784105">
    <w:abstractNumId w:val="3"/>
  </w:num>
  <w:num w:numId="6" w16cid:durableId="1302156599">
    <w:abstractNumId w:val="2"/>
  </w:num>
  <w:num w:numId="7" w16cid:durableId="591670185">
    <w:abstractNumId w:val="4"/>
  </w:num>
  <w:num w:numId="8" w16cid:durableId="1494299000">
    <w:abstractNumId w:val="5"/>
  </w:num>
  <w:num w:numId="9" w16cid:durableId="1041856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05857">
    <w:abstractNumId w:val="10"/>
  </w:num>
  <w:num w:numId="11" w16cid:durableId="1962760334">
    <w:abstractNumId w:val="8"/>
  </w:num>
  <w:num w:numId="12" w16cid:durableId="112942663">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270743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2A"/>
    <w:rsid w:val="00011F13"/>
    <w:rsid w:val="0001273C"/>
    <w:rsid w:val="00037A26"/>
    <w:rsid w:val="00063C76"/>
    <w:rsid w:val="000925F4"/>
    <w:rsid w:val="00095E89"/>
    <w:rsid w:val="0009711D"/>
    <w:rsid w:val="000974D8"/>
    <w:rsid w:val="000B4D37"/>
    <w:rsid w:val="000C5371"/>
    <w:rsid w:val="000C6183"/>
    <w:rsid w:val="000F0D78"/>
    <w:rsid w:val="00101D98"/>
    <w:rsid w:val="00104AF6"/>
    <w:rsid w:val="00111676"/>
    <w:rsid w:val="00125B38"/>
    <w:rsid w:val="00125E14"/>
    <w:rsid w:val="00144325"/>
    <w:rsid w:val="001447A0"/>
    <w:rsid w:val="001530ED"/>
    <w:rsid w:val="00153D22"/>
    <w:rsid w:val="00160F27"/>
    <w:rsid w:val="001621F9"/>
    <w:rsid w:val="001746D8"/>
    <w:rsid w:val="00181881"/>
    <w:rsid w:val="0018642A"/>
    <w:rsid w:val="001A7917"/>
    <w:rsid w:val="001F0432"/>
    <w:rsid w:val="001F3547"/>
    <w:rsid w:val="002179BC"/>
    <w:rsid w:val="00243067"/>
    <w:rsid w:val="002566AC"/>
    <w:rsid w:val="002749BA"/>
    <w:rsid w:val="002A115A"/>
    <w:rsid w:val="002B5827"/>
    <w:rsid w:val="002D78C8"/>
    <w:rsid w:val="002E47D4"/>
    <w:rsid w:val="00310604"/>
    <w:rsid w:val="00314F2A"/>
    <w:rsid w:val="00326A21"/>
    <w:rsid w:val="00341552"/>
    <w:rsid w:val="0034340F"/>
    <w:rsid w:val="00350056"/>
    <w:rsid w:val="0035043D"/>
    <w:rsid w:val="00351E53"/>
    <w:rsid w:val="00352596"/>
    <w:rsid w:val="00360E17"/>
    <w:rsid w:val="00383258"/>
    <w:rsid w:val="00386EDB"/>
    <w:rsid w:val="00393F4B"/>
    <w:rsid w:val="003A221F"/>
    <w:rsid w:val="003A5C57"/>
    <w:rsid w:val="003B55F6"/>
    <w:rsid w:val="003C2F64"/>
    <w:rsid w:val="003C5C7A"/>
    <w:rsid w:val="003D5E50"/>
    <w:rsid w:val="003F0FAA"/>
    <w:rsid w:val="003F35E7"/>
    <w:rsid w:val="004613CB"/>
    <w:rsid w:val="0046308B"/>
    <w:rsid w:val="00464643"/>
    <w:rsid w:val="00484AB4"/>
    <w:rsid w:val="00485D80"/>
    <w:rsid w:val="00493F30"/>
    <w:rsid w:val="004A3440"/>
    <w:rsid w:val="004B5D0B"/>
    <w:rsid w:val="004F270B"/>
    <w:rsid w:val="0050160D"/>
    <w:rsid w:val="00501EEF"/>
    <w:rsid w:val="00516DE4"/>
    <w:rsid w:val="00523FF5"/>
    <w:rsid w:val="0054356A"/>
    <w:rsid w:val="00547786"/>
    <w:rsid w:val="00547E65"/>
    <w:rsid w:val="00571A79"/>
    <w:rsid w:val="0057553D"/>
    <w:rsid w:val="005F5AD3"/>
    <w:rsid w:val="005F7EC9"/>
    <w:rsid w:val="00611DEC"/>
    <w:rsid w:val="00614889"/>
    <w:rsid w:val="00624B23"/>
    <w:rsid w:val="006279BD"/>
    <w:rsid w:val="006574CC"/>
    <w:rsid w:val="006670A3"/>
    <w:rsid w:val="00681B2A"/>
    <w:rsid w:val="00692949"/>
    <w:rsid w:val="006A7494"/>
    <w:rsid w:val="006B558D"/>
    <w:rsid w:val="006C14F7"/>
    <w:rsid w:val="006C3154"/>
    <w:rsid w:val="00700A2F"/>
    <w:rsid w:val="007146EE"/>
    <w:rsid w:val="007173A7"/>
    <w:rsid w:val="00717820"/>
    <w:rsid w:val="00730430"/>
    <w:rsid w:val="00742BCE"/>
    <w:rsid w:val="00753B88"/>
    <w:rsid w:val="007649B5"/>
    <w:rsid w:val="00766FCD"/>
    <w:rsid w:val="00767207"/>
    <w:rsid w:val="007835A7"/>
    <w:rsid w:val="00792464"/>
    <w:rsid w:val="00794E89"/>
    <w:rsid w:val="00796CA9"/>
    <w:rsid w:val="007A533D"/>
    <w:rsid w:val="007B03F4"/>
    <w:rsid w:val="007F3C19"/>
    <w:rsid w:val="007F61AD"/>
    <w:rsid w:val="007F67AA"/>
    <w:rsid w:val="00825507"/>
    <w:rsid w:val="00827E8E"/>
    <w:rsid w:val="00835518"/>
    <w:rsid w:val="008408F1"/>
    <w:rsid w:val="00863257"/>
    <w:rsid w:val="00873303"/>
    <w:rsid w:val="00874D04"/>
    <w:rsid w:val="00875A7C"/>
    <w:rsid w:val="008815CA"/>
    <w:rsid w:val="008822FA"/>
    <w:rsid w:val="00891C21"/>
    <w:rsid w:val="008A70CA"/>
    <w:rsid w:val="008B10F0"/>
    <w:rsid w:val="008C5FB5"/>
    <w:rsid w:val="008D2EEA"/>
    <w:rsid w:val="008E4593"/>
    <w:rsid w:val="00906CAE"/>
    <w:rsid w:val="00916344"/>
    <w:rsid w:val="00922FFA"/>
    <w:rsid w:val="00925267"/>
    <w:rsid w:val="009361E7"/>
    <w:rsid w:val="009476C5"/>
    <w:rsid w:val="00965454"/>
    <w:rsid w:val="00981197"/>
    <w:rsid w:val="009A3428"/>
    <w:rsid w:val="009A59C3"/>
    <w:rsid w:val="009B3DCF"/>
    <w:rsid w:val="009C3B5C"/>
    <w:rsid w:val="009D3C14"/>
    <w:rsid w:val="009F1CD5"/>
    <w:rsid w:val="009F2646"/>
    <w:rsid w:val="00A0049D"/>
    <w:rsid w:val="00A011CC"/>
    <w:rsid w:val="00A20D02"/>
    <w:rsid w:val="00A36421"/>
    <w:rsid w:val="00A37248"/>
    <w:rsid w:val="00A506FD"/>
    <w:rsid w:val="00A766A9"/>
    <w:rsid w:val="00A77340"/>
    <w:rsid w:val="00A833EA"/>
    <w:rsid w:val="00A908A6"/>
    <w:rsid w:val="00AA3946"/>
    <w:rsid w:val="00AB1B7D"/>
    <w:rsid w:val="00AB37AC"/>
    <w:rsid w:val="00AB5D2D"/>
    <w:rsid w:val="00AD3F85"/>
    <w:rsid w:val="00AD6B23"/>
    <w:rsid w:val="00AE195B"/>
    <w:rsid w:val="00AE299D"/>
    <w:rsid w:val="00AF0371"/>
    <w:rsid w:val="00B02309"/>
    <w:rsid w:val="00B273C1"/>
    <w:rsid w:val="00B411DA"/>
    <w:rsid w:val="00B5121A"/>
    <w:rsid w:val="00B90528"/>
    <w:rsid w:val="00BA51F3"/>
    <w:rsid w:val="00BB2DBA"/>
    <w:rsid w:val="00BC4299"/>
    <w:rsid w:val="00BC64D7"/>
    <w:rsid w:val="00BD10EE"/>
    <w:rsid w:val="00BF4ECD"/>
    <w:rsid w:val="00BF51EE"/>
    <w:rsid w:val="00C06690"/>
    <w:rsid w:val="00C46B7C"/>
    <w:rsid w:val="00C65034"/>
    <w:rsid w:val="00C81A18"/>
    <w:rsid w:val="00C87FA2"/>
    <w:rsid w:val="00C903C5"/>
    <w:rsid w:val="00C97C63"/>
    <w:rsid w:val="00CD18C9"/>
    <w:rsid w:val="00CD6B0A"/>
    <w:rsid w:val="00CE2AE4"/>
    <w:rsid w:val="00CE2B6F"/>
    <w:rsid w:val="00CF3183"/>
    <w:rsid w:val="00D01302"/>
    <w:rsid w:val="00D05592"/>
    <w:rsid w:val="00D10231"/>
    <w:rsid w:val="00D2245B"/>
    <w:rsid w:val="00D26F2A"/>
    <w:rsid w:val="00DA13F3"/>
    <w:rsid w:val="00DC0E81"/>
    <w:rsid w:val="00DC390A"/>
    <w:rsid w:val="00DF1DFA"/>
    <w:rsid w:val="00E179F1"/>
    <w:rsid w:val="00E37F8B"/>
    <w:rsid w:val="00E61ED9"/>
    <w:rsid w:val="00E61FE7"/>
    <w:rsid w:val="00E83255"/>
    <w:rsid w:val="00E85745"/>
    <w:rsid w:val="00E91853"/>
    <w:rsid w:val="00EA1381"/>
    <w:rsid w:val="00EB07F4"/>
    <w:rsid w:val="00EB1D22"/>
    <w:rsid w:val="00EC1F8F"/>
    <w:rsid w:val="00EF1D64"/>
    <w:rsid w:val="00F14082"/>
    <w:rsid w:val="00F20C20"/>
    <w:rsid w:val="00F57388"/>
    <w:rsid w:val="00F6052F"/>
    <w:rsid w:val="00F8144D"/>
    <w:rsid w:val="00F91257"/>
    <w:rsid w:val="00F94E56"/>
    <w:rsid w:val="00FA2711"/>
    <w:rsid w:val="00FC0EBB"/>
    <w:rsid w:val="00FC5FBC"/>
    <w:rsid w:val="00FE30C1"/>
    <w:rsid w:val="00FE3A70"/>
    <w:rsid w:val="00FF2B37"/>
    <w:rsid w:val="00FF337B"/>
    <w:rsid w:val="00FF4B42"/>
    <w:rsid w:val="00FF7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B37"/>
  </w:style>
  <w:style w:type="paragraph" w:styleId="Heading1">
    <w:name w:val="heading 1"/>
    <w:aliases w:val="KTH Rubrik 1"/>
    <w:basedOn w:val="Normal"/>
    <w:next w:val="BodyText"/>
    <w:link w:val="Heading1Char"/>
    <w:uiPriority w:val="6"/>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6"/>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6"/>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6"/>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6"/>
    <w:rsid w:val="00FF2B37"/>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6"/>
    <w:rsid w:val="00FF2B37"/>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6"/>
    <w:rsid w:val="00FF2B37"/>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6"/>
    <w:rsid w:val="00FF2B37"/>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753B88"/>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753B88"/>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3"/>
    <w:qFormat/>
    <w:rsid w:val="003C5C7A"/>
    <w:pPr>
      <w:numPr>
        <w:numId w:val="11"/>
      </w:numPr>
      <w:ind w:left="431" w:hanging="431"/>
    </w:pPr>
  </w:style>
  <w:style w:type="paragraph" w:customStyle="1" w:styleId="KTHnRubrik2">
    <w:name w:val="KTH nRubrik 2"/>
    <w:basedOn w:val="Heading2"/>
    <w:next w:val="BodyText"/>
    <w:uiPriority w:val="3"/>
    <w:qFormat/>
    <w:rsid w:val="003C5C7A"/>
    <w:pPr>
      <w:numPr>
        <w:ilvl w:val="1"/>
        <w:numId w:val="11"/>
      </w:numPr>
      <w:ind w:left="578" w:hanging="578"/>
    </w:pPr>
  </w:style>
  <w:style w:type="paragraph" w:customStyle="1" w:styleId="KTHnRubrik3">
    <w:name w:val="KTH nRubrik 3"/>
    <w:basedOn w:val="Heading3"/>
    <w:next w:val="BodyText"/>
    <w:uiPriority w:val="3"/>
    <w:qFormat/>
    <w:rsid w:val="003C5C7A"/>
    <w:pPr>
      <w:numPr>
        <w:ilvl w:val="2"/>
        <w:numId w:val="11"/>
      </w:numPr>
    </w:pPr>
  </w:style>
  <w:style w:type="paragraph" w:customStyle="1" w:styleId="KTHnRubrik4">
    <w:name w:val="KTH nRubrik 4"/>
    <w:basedOn w:val="Heading4"/>
    <w:next w:val="BodyText"/>
    <w:uiPriority w:val="3"/>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9"/>
    <w:semiHidden/>
    <w:qFormat/>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paragraph" w:customStyle="1" w:styleId="KTHIngress">
    <w:name w:val="KTH Ingress"/>
    <w:basedOn w:val="BodyText"/>
    <w:rsid w:val="007146EE"/>
    <w:pPr>
      <w:spacing w:line="280" w:lineRule="atLeast"/>
    </w:pPr>
    <w:rPr>
      <w:rFonts w:ascii="Arial" w:hAnsi="Arial"/>
      <w:i/>
      <w:sz w:val="22"/>
    </w:rPr>
  </w:style>
  <w:style w:type="character" w:styleId="Hyperlink">
    <w:name w:val="Hyperlink"/>
    <w:basedOn w:val="DefaultParagraphFont"/>
    <w:uiPriority w:val="99"/>
    <w:unhideWhenUsed/>
    <w:rsid w:val="00485D80"/>
    <w:rPr>
      <w:color w:val="0000FF" w:themeColor="hyperlink"/>
      <w:u w:val="single"/>
    </w:rPr>
  </w:style>
  <w:style w:type="character" w:styleId="PlaceholderText">
    <w:name w:val="Placeholder Text"/>
    <w:basedOn w:val="DefaultParagraphFont"/>
    <w:uiPriority w:val="99"/>
    <w:semiHidden/>
    <w:rsid w:val="00E61FE7"/>
    <w:rPr>
      <w:color w:val="808080"/>
    </w:rPr>
  </w:style>
  <w:style w:type="paragraph" w:customStyle="1" w:styleId="DoldText">
    <w:name w:val="DoldText"/>
    <w:basedOn w:val="BodyText"/>
    <w:uiPriority w:val="8"/>
    <w:rsid w:val="00700A2F"/>
    <w:rPr>
      <w:vanish/>
      <w:color w:val="1954A6" w:themeColor="accent1"/>
    </w:rPr>
  </w:style>
  <w:style w:type="paragraph" w:customStyle="1" w:styleId="Default">
    <w:name w:val="Default"/>
    <w:rsid w:val="00D05592"/>
    <w:pPr>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681B2A"/>
    <w:rPr>
      <w:color w:val="800080" w:themeColor="followedHyperlink"/>
      <w:u w:val="single"/>
    </w:rPr>
  </w:style>
  <w:style w:type="character" w:styleId="UnresolvedMention">
    <w:name w:val="Unresolved Mention"/>
    <w:basedOn w:val="DefaultParagraphFont"/>
    <w:uiPriority w:val="99"/>
    <w:semiHidden/>
    <w:unhideWhenUsed/>
    <w:rsid w:val="0068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th.se/om/fakta/kth-s-vision-och-overgripande-mal-2024-2028-1.8778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kth.se/styrning/styrdokument/planering/kth-s-kommunikationsstrategi-1.1007349"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gul\Downloads\Kommunikationsplan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D126224A3841FEB68802DEA8644A0C"/>
        <w:category>
          <w:name w:val="General"/>
          <w:gallery w:val="placeholder"/>
        </w:category>
        <w:types>
          <w:type w:val="bbPlcHdr"/>
        </w:types>
        <w:behaviors>
          <w:behavior w:val="content"/>
        </w:behaviors>
        <w:guid w:val="{ECB82F30-2119-4C0B-8D31-142349D3D2B8}"/>
      </w:docPartPr>
      <w:docPartBody>
        <w:p w:rsidR="00000000" w:rsidRDefault="00000000">
          <w:pPr>
            <w:pStyle w:val="16D126224A3841FEB68802DEA8644A0C"/>
          </w:pPr>
          <w:r w:rsidRPr="00EC1F8F">
            <w:t>Rubrik/Titel</w:t>
          </w:r>
        </w:p>
      </w:docPartBody>
    </w:docPart>
    <w:docPart>
      <w:docPartPr>
        <w:name w:val="5680C33110E04FF6A93A4FF986DF509B"/>
        <w:category>
          <w:name w:val="General"/>
          <w:gallery w:val="placeholder"/>
        </w:category>
        <w:types>
          <w:type w:val="bbPlcHdr"/>
        </w:types>
        <w:behaviors>
          <w:behavior w:val="content"/>
        </w:behaviors>
        <w:guid w:val="{94BE7784-DA32-4725-B5D6-8EBEE3A32C6E}"/>
      </w:docPartPr>
      <w:docPartBody>
        <w:p w:rsidR="00000000" w:rsidRDefault="00000000">
          <w:pPr>
            <w:pStyle w:val="5680C33110E04FF6A93A4FF986DF509B"/>
          </w:pPr>
          <w:r w:rsidRPr="00EC1F8F">
            <w:t>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59"/>
    <w:rsid w:val="001F0559"/>
    <w:rsid w:val="00493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126224A3841FEB68802DEA8644A0C">
    <w:name w:val="16D126224A3841FEB68802DEA8644A0C"/>
  </w:style>
  <w:style w:type="paragraph" w:customStyle="1" w:styleId="5680C33110E04FF6A93A4FF986DF509B">
    <w:name w:val="5680C33110E04FF6A93A4FF986DF5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8ADE-823C-4BFF-A8AD-D04407D8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Kommunikationsplan_mall.dotx</Template>
  <TotalTime>0</TotalTime>
  <Pages>13</Pages>
  <Words>1209</Words>
  <Characters>7412</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2024-11-12T13:50:00Z</dcterms:created>
  <dcterms:modified xsi:type="dcterms:W3CDTF">2024-11-12T13:53:00Z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5ce42f2fcd1b1d7825a7dd01e6335283d143008f6db5a7b1d3b6261820b6df66</vt:lpwstr>
  </property>
</Properties>
</file>