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CC" w:rsidRPr="00922FCC" w:rsidRDefault="00922FCC" w:rsidP="00922FCC">
      <w:pPr>
        <w:pStyle w:val="KTHTitel"/>
        <w:rPr>
          <w:lang w:val="en-US" w:eastAsia="sv-SE"/>
        </w:rPr>
      </w:pPr>
      <w:r w:rsidRPr="00922FCC">
        <w:rPr>
          <w:lang w:val="en-US" w:eastAsia="sv-SE"/>
        </w:rPr>
        <w:t xml:space="preserve">Simple questionnaire </w:t>
      </w:r>
    </w:p>
    <w:p w:rsidR="00922FCC" w:rsidRPr="00922FCC" w:rsidRDefault="00922FCC" w:rsidP="00922FCC">
      <w:pPr>
        <w:pStyle w:val="Brdtext"/>
        <w:rPr>
          <w:lang w:val="en-US" w:eastAsia="sv-SE"/>
        </w:rPr>
      </w:pPr>
      <w:r w:rsidRPr="00922FCC">
        <w:rPr>
          <w:lang w:val="en-US" w:eastAsia="sv-SE"/>
        </w:rPr>
        <w:t>Below is an example of a question/questionnaire you can do to evaluate the psychosocial work environment. The questionnaire can be answered jointly for the whole school or by a specific department or a specific group.</w:t>
      </w:r>
    </w:p>
    <w:p w:rsidR="00922FCC" w:rsidRPr="00922FCC" w:rsidRDefault="00922FCC" w:rsidP="00922FCC">
      <w:pPr>
        <w:pStyle w:val="Brdtext"/>
        <w:rPr>
          <w:lang w:val="en-US" w:eastAsia="sv-SE"/>
        </w:rPr>
      </w:pPr>
      <w:r w:rsidRPr="00922FCC">
        <w:rPr>
          <w:lang w:val="en-US" w:eastAsia="sv-SE"/>
        </w:rPr>
        <w:t>The answers are compiled to give an indication of which areas most employees within the unit are most keen to improve.</w:t>
      </w:r>
    </w:p>
    <w:p w:rsidR="00922FCC" w:rsidRPr="00922FCC" w:rsidRDefault="00922FCC" w:rsidP="00922FCC">
      <w:pPr>
        <w:pStyle w:val="Brdtext"/>
        <w:rPr>
          <w:lang w:val="en-US" w:eastAsia="sv-SE"/>
        </w:rPr>
      </w:pPr>
      <w:r w:rsidRPr="00922FCC">
        <w:rPr>
          <w:lang w:val="en-US" w:eastAsia="sv-SE"/>
        </w:rPr>
        <w:t>The questionnaire can be structured as follows:</w:t>
      </w:r>
    </w:p>
    <w:p w:rsidR="00922FCC" w:rsidRPr="00922FCC" w:rsidRDefault="00922FCC" w:rsidP="00922FCC">
      <w:pPr>
        <w:pStyle w:val="Brdtext"/>
        <w:rPr>
          <w:lang w:val="en-US" w:eastAsia="sv-SE"/>
        </w:rPr>
      </w:pPr>
      <w:r w:rsidRPr="00922FCC">
        <w:rPr>
          <w:lang w:val="en-US" w:eastAsia="sv-SE"/>
        </w:rPr>
        <w:t>---------------------------------------------------</w:t>
      </w:r>
      <w:r w:rsidRPr="00922FCC">
        <w:rPr>
          <w:lang w:val="en-US" w:eastAsia="sv-SE"/>
        </w:rPr>
        <w:t>---------------------------------------</w:t>
      </w:r>
      <w:r w:rsidRPr="00922FCC">
        <w:rPr>
          <w:lang w:val="en-US" w:eastAsia="sv-SE"/>
        </w:rPr>
        <w:t>-------------------------------</w:t>
      </w:r>
    </w:p>
    <w:p w:rsidR="00922FCC" w:rsidRPr="00922FCC" w:rsidRDefault="00922FCC" w:rsidP="00922FCC">
      <w:pPr>
        <w:pStyle w:val="Brdtext"/>
        <w:rPr>
          <w:lang w:val="en-US" w:eastAsia="sv-SE"/>
        </w:rPr>
      </w:pPr>
      <w:r w:rsidRPr="00922FCC">
        <w:rPr>
          <w:i/>
          <w:iCs/>
          <w:lang w:val="en-US" w:eastAsia="sv-SE"/>
        </w:rPr>
        <w:t>Workplace:</w:t>
      </w:r>
    </w:p>
    <w:p w:rsidR="00922FCC" w:rsidRPr="00922FCC" w:rsidRDefault="00922FCC" w:rsidP="00922FCC">
      <w:pPr>
        <w:pStyle w:val="Brdtext"/>
        <w:rPr>
          <w:lang w:val="en-US" w:eastAsia="sv-SE"/>
        </w:rPr>
      </w:pPr>
      <w:r w:rsidRPr="00922FCC">
        <w:rPr>
          <w:i/>
          <w:iCs/>
          <w:lang w:val="en-US" w:eastAsia="sv-SE"/>
        </w:rPr>
        <w:t>Enter the two most important areas of your psychosocial work environment where you think that improvements or changes are needed.</w:t>
      </w:r>
      <w:r w:rsidRPr="00922FCC">
        <w:rPr>
          <w:lang w:val="en-US" w:eastAsia="sv-SE"/>
        </w:rPr>
        <w:br/>
        <w:t> </w:t>
      </w:r>
    </w:p>
    <w:p w:rsidR="00922FCC" w:rsidRPr="00922FCC" w:rsidRDefault="00922FCC" w:rsidP="00922FCC">
      <w:pPr>
        <w:pStyle w:val="Brdtext"/>
        <w:rPr>
          <w:lang w:val="en-US" w:eastAsia="sv-SE"/>
        </w:rPr>
      </w:pPr>
      <w:r w:rsidRPr="00922FCC">
        <w:rPr>
          <w:i/>
          <w:iCs/>
          <w:lang w:val="en-US" w:eastAsia="sv-SE"/>
        </w:rPr>
        <w:t>Your answers will be treated confidentially.</w:t>
      </w:r>
    </w:p>
    <w:p w:rsidR="00981197" w:rsidRPr="00922FCC" w:rsidRDefault="00981197" w:rsidP="001741B3">
      <w:pPr>
        <w:rPr>
          <w:lang w:val="en-US"/>
        </w:rPr>
      </w:pPr>
      <w:bookmarkStart w:id="0" w:name="_GoBack"/>
      <w:bookmarkEnd w:id="0"/>
    </w:p>
    <w:sectPr w:rsidR="00981197" w:rsidRPr="00922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CC" w:rsidRDefault="00922FCC" w:rsidP="00AB37AC">
      <w:r>
        <w:separator/>
      </w:r>
    </w:p>
  </w:endnote>
  <w:endnote w:type="continuationSeparator" w:id="0">
    <w:p w:rsidR="00922FCC" w:rsidRDefault="00922FCC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7AC" w:rsidRDefault="00AB37A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7AC" w:rsidRDefault="00AB37A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7AC" w:rsidRDefault="00AB37A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CC" w:rsidRDefault="00922FCC" w:rsidP="00AB37AC">
      <w:r>
        <w:separator/>
      </w:r>
    </w:p>
  </w:footnote>
  <w:footnote w:type="continuationSeparator" w:id="0">
    <w:p w:rsidR="00922FCC" w:rsidRDefault="00922FCC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7AC" w:rsidRDefault="00AB37A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7AC" w:rsidRDefault="00AB37A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7AC" w:rsidRDefault="00AB37A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E902A9"/>
    <w:multiLevelType w:val="multilevel"/>
    <w:tmpl w:val="6C7C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7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revisionView w:inkAnnotation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CC"/>
    <w:rsid w:val="00037A26"/>
    <w:rsid w:val="000B4D37"/>
    <w:rsid w:val="000E0B56"/>
    <w:rsid w:val="000F0D78"/>
    <w:rsid w:val="001621F9"/>
    <w:rsid w:val="001741B3"/>
    <w:rsid w:val="0018642A"/>
    <w:rsid w:val="001F3547"/>
    <w:rsid w:val="002A115A"/>
    <w:rsid w:val="002E47D4"/>
    <w:rsid w:val="00310604"/>
    <w:rsid w:val="00383258"/>
    <w:rsid w:val="003A221F"/>
    <w:rsid w:val="003B55F6"/>
    <w:rsid w:val="003D5E50"/>
    <w:rsid w:val="00484AB4"/>
    <w:rsid w:val="004A3440"/>
    <w:rsid w:val="004B3394"/>
    <w:rsid w:val="004F684C"/>
    <w:rsid w:val="00516DE4"/>
    <w:rsid w:val="00523FF5"/>
    <w:rsid w:val="00547786"/>
    <w:rsid w:val="00547E65"/>
    <w:rsid w:val="0057553D"/>
    <w:rsid w:val="00611DEC"/>
    <w:rsid w:val="006574CC"/>
    <w:rsid w:val="006C3154"/>
    <w:rsid w:val="007835A7"/>
    <w:rsid w:val="00792464"/>
    <w:rsid w:val="007D0976"/>
    <w:rsid w:val="007F3C19"/>
    <w:rsid w:val="00825507"/>
    <w:rsid w:val="00863257"/>
    <w:rsid w:val="00873303"/>
    <w:rsid w:val="008815CA"/>
    <w:rsid w:val="008822FA"/>
    <w:rsid w:val="008E4593"/>
    <w:rsid w:val="00922FCC"/>
    <w:rsid w:val="00922FFA"/>
    <w:rsid w:val="00923193"/>
    <w:rsid w:val="009361E7"/>
    <w:rsid w:val="00981197"/>
    <w:rsid w:val="009A3428"/>
    <w:rsid w:val="009A59C3"/>
    <w:rsid w:val="00A37248"/>
    <w:rsid w:val="00A506FD"/>
    <w:rsid w:val="00A77340"/>
    <w:rsid w:val="00A833EA"/>
    <w:rsid w:val="00AA3946"/>
    <w:rsid w:val="00AB37AC"/>
    <w:rsid w:val="00AD5B1E"/>
    <w:rsid w:val="00AF0371"/>
    <w:rsid w:val="00B02309"/>
    <w:rsid w:val="00B411DA"/>
    <w:rsid w:val="00B5121A"/>
    <w:rsid w:val="00B90528"/>
    <w:rsid w:val="00BC64D7"/>
    <w:rsid w:val="00BC7DF3"/>
    <w:rsid w:val="00BD10EE"/>
    <w:rsid w:val="00C06690"/>
    <w:rsid w:val="00C33F81"/>
    <w:rsid w:val="00C46B7C"/>
    <w:rsid w:val="00C65034"/>
    <w:rsid w:val="00C87FA2"/>
    <w:rsid w:val="00D2245B"/>
    <w:rsid w:val="00EB07F4"/>
    <w:rsid w:val="00EF1D64"/>
    <w:rsid w:val="00F35B42"/>
    <w:rsid w:val="00F57388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3" w:qFormat="1"/>
    <w:lsdException w:name="heading 3" w:semiHidden="0" w:uiPriority="3" w:qFormat="1"/>
    <w:lsdException w:name="heading 4" w:semiHidden="0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8"/>
    <w:lsdException w:name="footer" w:semiHidden="0" w:uiPriority="8"/>
    <w:lsdException w:name="index heading" w:unhideWhenUsed="1"/>
    <w:lsdException w:name="caption" w:uiPriority="35" w:unhideWhenUsed="1" w:qFormat="1"/>
    <w:lsdException w:name="table of figures" w:unhideWhenUsed="1"/>
    <w:lsdException w:name="envelope address" w:semiHidden="0" w:uiPriority="7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8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uiPriority="5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5"/>
    <w:lsdException w:name="List Bullet 3" w:semiHidden="0" w:uiPriority="5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semiHidden="0" w:uiPriority="2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4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2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4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8"/>
  </w:latentStyles>
  <w:style w:type="paragraph" w:default="1" w:styleId="Normal">
    <w:name w:val="Normal"/>
    <w:qFormat/>
    <w:rsid w:val="001741B3"/>
  </w:style>
  <w:style w:type="paragraph" w:styleId="Rubrik1">
    <w:name w:val="heading 1"/>
    <w:aliases w:val="KTH Rubrik 1"/>
    <w:basedOn w:val="Normal"/>
    <w:next w:val="Brdtext"/>
    <w:link w:val="Rubrik1Char"/>
    <w:uiPriority w:val="9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C33F81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1741B3"/>
  </w:style>
  <w:style w:type="paragraph" w:styleId="Brdtext2">
    <w:name w:val="Body Text 2"/>
    <w:aliases w:val="KTH Brödtext 2"/>
    <w:basedOn w:val="Brdtext"/>
    <w:link w:val="Brdtext2Char"/>
    <w:uiPriority w:val="4"/>
    <w:rsid w:val="004A3440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4A3440"/>
  </w:style>
  <w:style w:type="character" w:customStyle="1" w:styleId="Rubrik1Char">
    <w:name w:val="Rubrik 1 Char"/>
    <w:aliases w:val="KTH Rubrik 1 Char"/>
    <w:basedOn w:val="Standardstycketeckensnitt"/>
    <w:link w:val="Rubrik1"/>
    <w:uiPriority w:val="9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paragraph" w:styleId="Normalwebb">
    <w:name w:val="Normal (Web)"/>
    <w:basedOn w:val="Normal"/>
    <w:uiPriority w:val="99"/>
    <w:semiHidden/>
    <w:unhideWhenUsed/>
    <w:rsid w:val="00922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922F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3" w:qFormat="1"/>
    <w:lsdException w:name="heading 3" w:semiHidden="0" w:uiPriority="3" w:qFormat="1"/>
    <w:lsdException w:name="heading 4" w:semiHidden="0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8"/>
    <w:lsdException w:name="footer" w:semiHidden="0" w:uiPriority="8"/>
    <w:lsdException w:name="index heading" w:unhideWhenUsed="1"/>
    <w:lsdException w:name="caption" w:uiPriority="35" w:unhideWhenUsed="1" w:qFormat="1"/>
    <w:lsdException w:name="table of figures" w:unhideWhenUsed="1"/>
    <w:lsdException w:name="envelope address" w:semiHidden="0" w:uiPriority="7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8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uiPriority="5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5"/>
    <w:lsdException w:name="List Bullet 3" w:semiHidden="0" w:uiPriority="5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semiHidden="0" w:uiPriority="2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4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2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4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8"/>
  </w:latentStyles>
  <w:style w:type="paragraph" w:default="1" w:styleId="Normal">
    <w:name w:val="Normal"/>
    <w:qFormat/>
    <w:rsid w:val="001741B3"/>
  </w:style>
  <w:style w:type="paragraph" w:styleId="Rubrik1">
    <w:name w:val="heading 1"/>
    <w:aliases w:val="KTH Rubrik 1"/>
    <w:basedOn w:val="Normal"/>
    <w:next w:val="Brdtext"/>
    <w:link w:val="Rubrik1Char"/>
    <w:uiPriority w:val="9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C33F81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1741B3"/>
  </w:style>
  <w:style w:type="paragraph" w:styleId="Brdtext2">
    <w:name w:val="Body Text 2"/>
    <w:aliases w:val="KTH Brödtext 2"/>
    <w:basedOn w:val="Brdtext"/>
    <w:link w:val="Brdtext2Char"/>
    <w:uiPriority w:val="4"/>
    <w:rsid w:val="004A3440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4A3440"/>
  </w:style>
  <w:style w:type="character" w:customStyle="1" w:styleId="Rubrik1Char">
    <w:name w:val="Rubrik 1 Char"/>
    <w:aliases w:val="KTH Rubrik 1 Char"/>
    <w:basedOn w:val="Standardstycketeckensnitt"/>
    <w:link w:val="Rubrik1"/>
    <w:uiPriority w:val="9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paragraph" w:styleId="Normalwebb">
    <w:name w:val="Normal (Web)"/>
    <w:basedOn w:val="Normal"/>
    <w:uiPriority w:val="99"/>
    <w:semiHidden/>
    <w:unhideWhenUsed/>
    <w:rsid w:val="00922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922F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2017-02-03T09:06:00Z</dcterms:created>
  <dcterms:modified xsi:type="dcterms:W3CDTF">2017-02-03T09:06:00Z</dcterms:modified>
</cp:coreProperties>
</file>