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531" w:rsidRPr="000E45FC" w:rsidRDefault="00513531" w:rsidP="000E45FC">
      <w:pPr>
        <w:pStyle w:val="KTHTitel"/>
      </w:pPr>
      <w:r w:rsidRPr="000E45FC">
        <w:t>DO</w:t>
      </w:r>
      <w:r w:rsidR="00D05627" w:rsidRPr="000E45FC">
        <w:t>C</w:t>
      </w:r>
      <w:r w:rsidRPr="000E45FC">
        <w:t xml:space="preserve">UMENTATION </w:t>
      </w:r>
      <w:r w:rsidR="00D05627" w:rsidRPr="000E45FC">
        <w:t>OF DEVELOPMENT DIALOGUE</w:t>
      </w:r>
    </w:p>
    <w:p w:rsidR="00513531" w:rsidRPr="000E45FC" w:rsidRDefault="00D05627" w:rsidP="000E45FC">
      <w:pPr>
        <w:pStyle w:val="Heading2"/>
      </w:pPr>
      <w:r w:rsidRPr="000E45FC">
        <w:t>Employee</w:t>
      </w:r>
      <w:r w:rsidR="00513531" w:rsidRPr="000E45FC">
        <w:t>:</w:t>
      </w:r>
    </w:p>
    <w:p w:rsidR="00513531" w:rsidRPr="000E45FC" w:rsidRDefault="00D05627" w:rsidP="000E45FC">
      <w:pPr>
        <w:pStyle w:val="Heading2"/>
      </w:pPr>
      <w:r w:rsidRPr="000E45FC">
        <w:t>Manager</w:t>
      </w:r>
      <w:r w:rsidR="00513531" w:rsidRPr="000E45FC">
        <w:t xml:space="preserve">: </w:t>
      </w:r>
    </w:p>
    <w:p w:rsidR="00513531" w:rsidRPr="000E45FC" w:rsidRDefault="00513531" w:rsidP="000E45FC">
      <w:pPr>
        <w:pStyle w:val="Heading2"/>
      </w:pPr>
      <w:r w:rsidRPr="000E45FC">
        <w:t>Dat</w:t>
      </w:r>
      <w:r w:rsidR="00D05627" w:rsidRPr="000E45FC">
        <w:t>e</w:t>
      </w:r>
      <w:r w:rsidRPr="000E45FC">
        <w:t>:</w:t>
      </w:r>
    </w:p>
    <w:p w:rsidR="00CB7E2E" w:rsidRPr="000E45FC" w:rsidRDefault="00D05627" w:rsidP="000E45FC">
      <w:pPr>
        <w:pStyle w:val="BodyText"/>
        <w:rPr>
          <w:sz w:val="18"/>
          <w:szCs w:val="18"/>
          <w:lang w:val="en-GB"/>
        </w:rPr>
      </w:pPr>
      <w:bookmarkStart w:id="0" w:name="_GoBack"/>
      <w:bookmarkEnd w:id="0"/>
      <w:r w:rsidRPr="000E45FC">
        <w:rPr>
          <w:sz w:val="18"/>
          <w:szCs w:val="18"/>
          <w:lang w:val="en-GB"/>
        </w:rPr>
        <w:br/>
        <w:t xml:space="preserve">To </w:t>
      </w:r>
      <w:proofErr w:type="gramStart"/>
      <w:r w:rsidRPr="000E45FC">
        <w:rPr>
          <w:sz w:val="18"/>
          <w:szCs w:val="18"/>
          <w:lang w:val="en-GB"/>
        </w:rPr>
        <w:t>be filled in</w:t>
      </w:r>
      <w:proofErr w:type="gramEnd"/>
      <w:r w:rsidRPr="000E45FC">
        <w:rPr>
          <w:sz w:val="18"/>
          <w:szCs w:val="18"/>
          <w:lang w:val="en-GB"/>
        </w:rPr>
        <w:t xml:space="preserve"> together but not signed. Signatures would make this a public document</w:t>
      </w:r>
      <w:r w:rsidR="00055180" w:rsidRPr="000E45FC">
        <w:rPr>
          <w:sz w:val="18"/>
          <w:szCs w:val="18"/>
          <w:lang w:val="en-GB"/>
        </w:rPr>
        <w:t>!</w:t>
      </w:r>
    </w:p>
    <w:p w:rsidR="00CB7E2E" w:rsidRPr="000E45FC" w:rsidRDefault="00D05627" w:rsidP="000E45FC">
      <w:pPr>
        <w:pStyle w:val="Heading2"/>
      </w:pPr>
      <w:r w:rsidRPr="000E45FC">
        <w:t>How happy are you at your workplace</w:t>
      </w:r>
      <w:r w:rsidR="00CB7E2E" w:rsidRPr="000E45FC">
        <w:t>?</w:t>
      </w:r>
    </w:p>
    <w:p w:rsidR="00CB7E2E" w:rsidRPr="000E45FC" w:rsidRDefault="00A002F6" w:rsidP="000E45FC">
      <w:pPr>
        <w:pStyle w:val="BodyText"/>
        <w:rPr>
          <w:sz w:val="18"/>
          <w:szCs w:val="18"/>
          <w:lang w:val="en-GB"/>
        </w:rPr>
      </w:pPr>
      <w:r w:rsidRPr="000E45FC">
        <w:rPr>
          <w:sz w:val="18"/>
          <w:szCs w:val="18"/>
          <w:lang w:val="en-GB"/>
        </w:rPr>
        <w:t>1</w:t>
      </w:r>
      <w:r w:rsidRPr="000E45FC">
        <w:rPr>
          <w:sz w:val="18"/>
          <w:szCs w:val="18"/>
          <w:lang w:val="en-GB"/>
        </w:rPr>
        <w:tab/>
      </w:r>
      <w:r w:rsidRPr="000E45FC">
        <w:rPr>
          <w:sz w:val="18"/>
          <w:szCs w:val="18"/>
          <w:lang w:val="en-GB"/>
        </w:rPr>
        <w:tab/>
      </w:r>
      <w:r w:rsidRPr="000E45FC">
        <w:rPr>
          <w:sz w:val="18"/>
          <w:szCs w:val="18"/>
          <w:lang w:val="en-GB"/>
        </w:rPr>
        <w:tab/>
        <w:t>5</w:t>
      </w:r>
      <w:r w:rsidRPr="000E45FC">
        <w:rPr>
          <w:sz w:val="18"/>
          <w:szCs w:val="18"/>
          <w:lang w:val="en-GB"/>
        </w:rPr>
        <w:tab/>
      </w:r>
      <w:r w:rsidRPr="000E45FC">
        <w:rPr>
          <w:sz w:val="18"/>
          <w:szCs w:val="18"/>
          <w:lang w:val="en-GB"/>
        </w:rPr>
        <w:tab/>
        <w:t xml:space="preserve">                      10</w:t>
      </w:r>
    </w:p>
    <w:p w:rsidR="000624AA" w:rsidRPr="000E45FC" w:rsidRDefault="000624AA" w:rsidP="000E45FC">
      <w:pPr>
        <w:pStyle w:val="BodyText"/>
        <w:rPr>
          <w:sz w:val="18"/>
          <w:szCs w:val="18"/>
          <w:lang w:val="en-GB"/>
        </w:rPr>
      </w:pPr>
      <w:r>
        <w:rPr>
          <w:noProof/>
          <w:sz w:val="18"/>
          <w:szCs w:val="18"/>
          <w:lang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80645</wp:posOffset>
                </wp:positionV>
                <wp:extent cx="5137150" cy="19050"/>
                <wp:effectExtent l="0" t="76200" r="6350" b="1333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715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C0879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6.3pt;margin-top:6.35pt;width:404.5pt;height:1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" strokecolor="#1954a6 [3204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</w:p>
    <w:p w:rsidR="00CB7E2E" w:rsidRPr="000E45FC" w:rsidRDefault="00CB7E2E" w:rsidP="000E45FC">
      <w:pPr>
        <w:pStyle w:val="BodyText"/>
        <w:rPr>
          <w:sz w:val="18"/>
          <w:szCs w:val="18"/>
          <w:lang w:val="en-GB"/>
        </w:rPr>
      </w:pPr>
      <w:r w:rsidRPr="000E45FC">
        <w:rPr>
          <w:rStyle w:val="Heading2Char"/>
          <w:lang w:val="en-GB"/>
        </w:rPr>
        <w:softHyphen/>
      </w:r>
      <w:r w:rsidRPr="000E45FC">
        <w:rPr>
          <w:rStyle w:val="Heading2Char"/>
          <w:lang w:val="en-GB"/>
        </w:rPr>
        <w:softHyphen/>
      </w:r>
      <w:r w:rsidRPr="000E45FC">
        <w:rPr>
          <w:rStyle w:val="Heading2Char"/>
          <w:lang w:val="en-GB"/>
        </w:rPr>
        <w:softHyphen/>
      </w:r>
      <w:r w:rsidRPr="000E45FC">
        <w:rPr>
          <w:rStyle w:val="Heading2Char"/>
          <w:lang w:val="en-GB"/>
        </w:rPr>
        <w:softHyphen/>
      </w:r>
      <w:r w:rsidRPr="000E45FC">
        <w:rPr>
          <w:rStyle w:val="Heading2Char"/>
          <w:lang w:val="en-GB"/>
        </w:rPr>
        <w:softHyphen/>
      </w:r>
      <w:r w:rsidRPr="000E45FC">
        <w:rPr>
          <w:rStyle w:val="Heading2Char"/>
          <w:lang w:val="en-GB"/>
        </w:rPr>
        <w:softHyphen/>
      </w:r>
      <w:r w:rsidRPr="000E45FC">
        <w:rPr>
          <w:rStyle w:val="Heading2Char"/>
          <w:lang w:val="en-GB"/>
        </w:rPr>
        <w:softHyphen/>
      </w:r>
      <w:r w:rsidRPr="000E45FC">
        <w:rPr>
          <w:rStyle w:val="Heading2Char"/>
          <w:lang w:val="en-GB"/>
        </w:rPr>
        <w:softHyphen/>
      </w:r>
      <w:r w:rsidRPr="000E45FC">
        <w:rPr>
          <w:rStyle w:val="Heading2Char"/>
          <w:lang w:val="en-GB"/>
        </w:rPr>
        <w:softHyphen/>
      </w:r>
      <w:r w:rsidRPr="000E45FC">
        <w:rPr>
          <w:rStyle w:val="Heading2Char"/>
          <w:lang w:val="en-GB"/>
        </w:rPr>
        <w:softHyphen/>
      </w:r>
      <w:r w:rsidRPr="000E45FC">
        <w:rPr>
          <w:rStyle w:val="Heading2Char"/>
          <w:lang w:val="en-GB"/>
        </w:rPr>
        <w:softHyphen/>
      </w:r>
      <w:r w:rsidRPr="000E45FC">
        <w:rPr>
          <w:rStyle w:val="Heading2Char"/>
          <w:lang w:val="en-GB"/>
        </w:rPr>
        <w:softHyphen/>
      </w:r>
      <w:r w:rsidRPr="000E45FC">
        <w:rPr>
          <w:rStyle w:val="Heading2Char"/>
          <w:lang w:val="en-GB"/>
        </w:rPr>
        <w:softHyphen/>
      </w:r>
      <w:r w:rsidRPr="000E45FC">
        <w:rPr>
          <w:rStyle w:val="Heading2Char"/>
          <w:lang w:val="en-GB"/>
        </w:rPr>
        <w:softHyphen/>
      </w:r>
      <w:r w:rsidRPr="000E45FC">
        <w:rPr>
          <w:rStyle w:val="Heading2Char"/>
          <w:lang w:val="en-GB"/>
        </w:rPr>
        <w:softHyphen/>
      </w:r>
      <w:r w:rsidRPr="000E45FC">
        <w:rPr>
          <w:rStyle w:val="Heading2Char"/>
          <w:lang w:val="en-GB"/>
        </w:rPr>
        <w:softHyphen/>
      </w:r>
      <w:r w:rsidR="00D05627" w:rsidRPr="000E45FC">
        <w:rPr>
          <w:rStyle w:val="Heading2Char"/>
          <w:lang w:val="en-GB"/>
        </w:rPr>
        <w:t>Not happy</w:t>
      </w:r>
      <w:r w:rsidRPr="000E45FC">
        <w:rPr>
          <w:rStyle w:val="Heading2Char"/>
          <w:lang w:val="en-GB"/>
        </w:rPr>
        <w:t xml:space="preserve"> </w:t>
      </w:r>
      <w:r w:rsidRPr="000E45FC">
        <w:rPr>
          <w:rStyle w:val="Heading2Char"/>
          <w:lang w:val="en-GB"/>
        </w:rPr>
        <w:tab/>
      </w:r>
      <w:r w:rsidRPr="000E45FC">
        <w:rPr>
          <w:sz w:val="18"/>
          <w:szCs w:val="18"/>
          <w:lang w:val="en-GB"/>
        </w:rPr>
        <w:tab/>
      </w:r>
      <w:r w:rsidRPr="000E45FC">
        <w:rPr>
          <w:sz w:val="18"/>
          <w:szCs w:val="18"/>
          <w:lang w:val="en-GB"/>
        </w:rPr>
        <w:tab/>
      </w:r>
      <w:r w:rsidRPr="000E45FC">
        <w:rPr>
          <w:sz w:val="18"/>
          <w:szCs w:val="18"/>
          <w:lang w:val="en-GB"/>
        </w:rPr>
        <w:tab/>
      </w:r>
      <w:r w:rsidR="000624AA" w:rsidRPr="000E45FC">
        <w:rPr>
          <w:rStyle w:val="Heading2Char"/>
          <w:lang w:val="en-GB"/>
        </w:rPr>
        <w:t xml:space="preserve">                       </w:t>
      </w:r>
      <w:r w:rsidRPr="000E45FC">
        <w:rPr>
          <w:rStyle w:val="Heading2Char"/>
          <w:lang w:val="en-GB"/>
        </w:rPr>
        <w:t xml:space="preserve">    </w:t>
      </w:r>
      <w:r w:rsidR="000624AA" w:rsidRPr="000E45FC">
        <w:rPr>
          <w:rStyle w:val="Heading2Char"/>
          <w:lang w:val="en-GB"/>
        </w:rPr>
        <w:t xml:space="preserve"> </w:t>
      </w:r>
      <w:r w:rsidR="00D05627" w:rsidRPr="000E45FC">
        <w:rPr>
          <w:rStyle w:val="Heading2Char"/>
          <w:lang w:val="en-GB"/>
        </w:rPr>
        <w:t xml:space="preserve">           Very happy</w:t>
      </w:r>
    </w:p>
    <w:p w:rsidR="00CB7E2E" w:rsidRPr="000E45FC" w:rsidRDefault="00D05627" w:rsidP="000E45FC">
      <w:pPr>
        <w:pStyle w:val="Heading2"/>
      </w:pPr>
      <w:r w:rsidRPr="000E45FC">
        <w:t>Describe why you made the assessment above</w:t>
      </w:r>
      <w:r w:rsidR="00584AD4" w:rsidRPr="000E45FC">
        <w:t>:</w:t>
      </w:r>
      <w:r w:rsidR="000E45FC" w:rsidRPr="001E4DB6">
        <w:rPr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C7105B6" wp14:editId="46F515F8">
                <wp:simplePos x="0" y="0"/>
                <wp:positionH relativeFrom="column">
                  <wp:posOffset>0</wp:posOffset>
                </wp:positionH>
                <wp:positionV relativeFrom="paragraph">
                  <wp:posOffset>366395</wp:posOffset>
                </wp:positionV>
                <wp:extent cx="5438775" cy="1187450"/>
                <wp:effectExtent l="0" t="0" r="2857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45FC" w:rsidRDefault="000E45FC" w:rsidP="000E45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7105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8.85pt;width:428.25pt;height:9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">
                <v:textbox>
                  <w:txbxContent>
                    <w:p w:rsidR="000E45FC" w:rsidRDefault="000E45FC" w:rsidP="000E45FC"/>
                  </w:txbxContent>
                </v:textbox>
                <w10:wrap type="square"/>
              </v:shape>
            </w:pict>
          </mc:Fallback>
        </mc:AlternateContent>
      </w:r>
    </w:p>
    <w:p w:rsidR="00CB7E2E" w:rsidRPr="000E45FC" w:rsidRDefault="00CB7E2E" w:rsidP="000E45FC">
      <w:pPr>
        <w:pStyle w:val="BodyText"/>
        <w:rPr>
          <w:sz w:val="18"/>
          <w:szCs w:val="18"/>
          <w:lang w:val="en-GB"/>
        </w:rPr>
      </w:pPr>
    </w:p>
    <w:p w:rsidR="00513531" w:rsidRPr="000E45FC" w:rsidRDefault="00513531" w:rsidP="000E45FC">
      <w:pPr>
        <w:pStyle w:val="BodyText"/>
        <w:rPr>
          <w:sz w:val="18"/>
          <w:szCs w:val="18"/>
          <w:lang w:val="en-GB"/>
        </w:rPr>
      </w:pPr>
      <w:r w:rsidRPr="000E45FC">
        <w:rPr>
          <w:sz w:val="18"/>
          <w:szCs w:val="18"/>
          <w:lang w:val="en-GB"/>
        </w:rPr>
        <w:t>Note</w:t>
      </w:r>
      <w:r w:rsidR="00D05627" w:rsidRPr="000E45FC">
        <w:rPr>
          <w:sz w:val="18"/>
          <w:szCs w:val="18"/>
          <w:lang w:val="en-GB"/>
        </w:rPr>
        <w:t xml:space="preserve"> below what you have agreed during your dialogue</w:t>
      </w:r>
      <w:r w:rsidRPr="000E45FC">
        <w:rPr>
          <w:sz w:val="18"/>
          <w:szCs w:val="18"/>
          <w:lang w:val="en-GB"/>
        </w:rPr>
        <w:t xml:space="preserve"> (</w:t>
      </w:r>
      <w:r w:rsidR="00D05627" w:rsidRPr="000E45FC">
        <w:rPr>
          <w:sz w:val="18"/>
          <w:szCs w:val="18"/>
          <w:lang w:val="en-GB"/>
        </w:rPr>
        <w:t xml:space="preserve">not necessary to fill in all </w:t>
      </w:r>
      <w:r w:rsidR="002D5C9F" w:rsidRPr="000E45FC">
        <w:rPr>
          <w:sz w:val="18"/>
          <w:szCs w:val="18"/>
          <w:lang w:val="en-GB"/>
        </w:rPr>
        <w:t xml:space="preserve">the </w:t>
      </w:r>
      <w:r w:rsidR="00D05627" w:rsidRPr="000E45FC">
        <w:rPr>
          <w:sz w:val="18"/>
          <w:szCs w:val="18"/>
          <w:lang w:val="en-GB"/>
        </w:rPr>
        <w:t>boxes</w:t>
      </w:r>
      <w:r w:rsidRPr="000E45FC">
        <w:rPr>
          <w:sz w:val="18"/>
          <w:szCs w:val="18"/>
          <w:lang w:val="en-GB"/>
        </w:rPr>
        <w:t xml:space="preserve">). </w:t>
      </w:r>
    </w:p>
    <w:p w:rsidR="000E45FC" w:rsidRPr="000E45FC" w:rsidRDefault="000E45FC" w:rsidP="000E45FC">
      <w:pPr>
        <w:pStyle w:val="BodyText"/>
        <w:rPr>
          <w:sz w:val="18"/>
          <w:szCs w:val="18"/>
          <w:lang w:val="en-GB"/>
        </w:rPr>
      </w:pPr>
      <w:r w:rsidRPr="001E4DB6">
        <w:rPr>
          <w:noProof/>
          <w:sz w:val="18"/>
          <w:szCs w:val="18"/>
          <w:lang w:eastAsia="sv-S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C7105B6" wp14:editId="46F515F8">
                <wp:simplePos x="0" y="0"/>
                <wp:positionH relativeFrom="column">
                  <wp:posOffset>1905</wp:posOffset>
                </wp:positionH>
                <wp:positionV relativeFrom="paragraph">
                  <wp:posOffset>358775</wp:posOffset>
                </wp:positionV>
                <wp:extent cx="5438775" cy="1887855"/>
                <wp:effectExtent l="0" t="0" r="28575" b="1714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88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45FC" w:rsidRDefault="000E45FC" w:rsidP="000E45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105B6" id="_x0000_s1027" type="#_x0000_t202" style="position:absolute;margin-left:.15pt;margin-top:28.25pt;width:428.25pt;height:148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">
                <v:textbox>
                  <w:txbxContent>
                    <w:p w:rsidR="000E45FC" w:rsidRDefault="000E45FC" w:rsidP="000E45FC"/>
                  </w:txbxContent>
                </v:textbox>
                <w10:wrap type="square"/>
              </v:shape>
            </w:pict>
          </mc:Fallback>
        </mc:AlternateContent>
      </w:r>
      <w:r w:rsidR="00513531" w:rsidRPr="000E45FC">
        <w:rPr>
          <w:rStyle w:val="Heading2Char"/>
          <w:lang w:val="en-GB"/>
        </w:rPr>
        <w:t>Note</w:t>
      </w:r>
      <w:r w:rsidR="00D05627" w:rsidRPr="000E45FC">
        <w:rPr>
          <w:rStyle w:val="Heading2Char"/>
          <w:lang w:val="en-GB"/>
        </w:rPr>
        <w:t>s on current working content and emphasis</w:t>
      </w:r>
      <w:r w:rsidR="00513531" w:rsidRPr="000E45FC">
        <w:rPr>
          <w:sz w:val="18"/>
          <w:szCs w:val="18"/>
          <w:lang w:val="en-GB"/>
        </w:rPr>
        <w:t xml:space="preserve"> (</w:t>
      </w:r>
      <w:r w:rsidR="002D5C9F" w:rsidRPr="000E45FC">
        <w:rPr>
          <w:sz w:val="18"/>
          <w:szCs w:val="18"/>
          <w:lang w:val="en-GB"/>
        </w:rPr>
        <w:t xml:space="preserve">state </w:t>
      </w:r>
      <w:proofErr w:type="gramStart"/>
      <w:r w:rsidR="00D05627" w:rsidRPr="000E45FC">
        <w:rPr>
          <w:sz w:val="18"/>
          <w:szCs w:val="18"/>
          <w:lang w:val="en-GB"/>
        </w:rPr>
        <w:t>changes and who is responsible</w:t>
      </w:r>
      <w:proofErr w:type="gramEnd"/>
      <w:r w:rsidR="00513531" w:rsidRPr="000E45FC">
        <w:rPr>
          <w:sz w:val="18"/>
          <w:szCs w:val="18"/>
          <w:lang w:val="en-GB"/>
        </w:rPr>
        <w:t>):</w:t>
      </w:r>
    </w:p>
    <w:p w:rsidR="000E45FC" w:rsidRDefault="00513531" w:rsidP="000E45FC">
      <w:pPr>
        <w:pStyle w:val="Heading2"/>
        <w:rPr>
          <w:lang w:val="en-GB"/>
        </w:rPr>
      </w:pPr>
      <w:r w:rsidRPr="000E45FC">
        <w:rPr>
          <w:lang w:val="en-GB"/>
        </w:rPr>
        <w:t>Note</w:t>
      </w:r>
      <w:r w:rsidR="00D05627" w:rsidRPr="000E45FC">
        <w:rPr>
          <w:lang w:val="en-GB"/>
        </w:rPr>
        <w:t>s on development goals, competence development and possible measures</w:t>
      </w:r>
      <w:r w:rsidRPr="000E45FC">
        <w:rPr>
          <w:lang w:val="en-GB"/>
        </w:rPr>
        <w:t>/a</w:t>
      </w:r>
      <w:r w:rsidR="00D05627" w:rsidRPr="000E45FC">
        <w:rPr>
          <w:lang w:val="en-GB"/>
        </w:rPr>
        <w:t>ctivities</w:t>
      </w:r>
      <w:r w:rsidRPr="000E45FC">
        <w:rPr>
          <w:lang w:val="en-GB"/>
        </w:rPr>
        <w:t xml:space="preserve">, </w:t>
      </w:r>
      <w:r w:rsidR="00D05627" w:rsidRPr="000E45FC">
        <w:rPr>
          <w:lang w:val="en-GB"/>
        </w:rPr>
        <w:t>schedule for implementation and who is responsible</w:t>
      </w:r>
      <w:r w:rsidRPr="000E45FC">
        <w:rPr>
          <w:lang w:val="en-GB"/>
        </w:rPr>
        <w:t>:</w:t>
      </w:r>
    </w:p>
    <w:p w:rsidR="00513531" w:rsidRPr="000E45FC" w:rsidRDefault="000E45FC" w:rsidP="000E45FC">
      <w:pPr>
        <w:pStyle w:val="Heading2"/>
        <w:rPr>
          <w:lang w:val="en-GB"/>
        </w:rPr>
      </w:pPr>
      <w:r w:rsidRPr="001E4DB6">
        <w:rPr>
          <w:noProof/>
          <w:sz w:val="18"/>
          <w:szCs w:val="18"/>
          <w:lang w:eastAsia="sv-S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C7105B6" wp14:editId="46F515F8">
                <wp:simplePos x="0" y="0"/>
                <wp:positionH relativeFrom="column">
                  <wp:posOffset>1905</wp:posOffset>
                </wp:positionH>
                <wp:positionV relativeFrom="paragraph">
                  <wp:posOffset>363220</wp:posOffset>
                </wp:positionV>
                <wp:extent cx="5438775" cy="1840230"/>
                <wp:effectExtent l="0" t="0" r="28575" b="2667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84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45FC" w:rsidRDefault="000E45FC" w:rsidP="000E45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105B6" id="_x0000_s1028" type="#_x0000_t202" style="position:absolute;margin-left:.15pt;margin-top:28.6pt;width:428.25pt;height:144.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">
                <v:textbox>
                  <w:txbxContent>
                    <w:p w:rsidR="000E45FC" w:rsidRDefault="000E45FC" w:rsidP="000E45FC"/>
                  </w:txbxContent>
                </v:textbox>
                <w10:wrap type="square"/>
              </v:shape>
            </w:pict>
          </mc:Fallback>
        </mc:AlternateContent>
      </w:r>
    </w:p>
    <w:p w:rsidR="00CB7E2E" w:rsidRPr="000E45FC" w:rsidRDefault="00CB7E2E" w:rsidP="000E45FC">
      <w:pPr>
        <w:pStyle w:val="BodyText"/>
        <w:rPr>
          <w:sz w:val="18"/>
          <w:szCs w:val="18"/>
          <w:lang w:val="en-GB"/>
        </w:rPr>
      </w:pPr>
    </w:p>
    <w:p w:rsidR="00CB7E2E" w:rsidRPr="000E45FC" w:rsidRDefault="000E45FC" w:rsidP="000E45FC">
      <w:pPr>
        <w:pStyle w:val="Heading2"/>
        <w:rPr>
          <w:lang w:val="en-GB"/>
        </w:rPr>
      </w:pPr>
      <w:r w:rsidRPr="001E4DB6">
        <w:rPr>
          <w:noProof/>
          <w:sz w:val="18"/>
          <w:szCs w:val="18"/>
          <w:lang w:eastAsia="sv-S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C7105B6" wp14:editId="46F515F8">
                <wp:simplePos x="0" y="0"/>
                <wp:positionH relativeFrom="column">
                  <wp:posOffset>1905</wp:posOffset>
                </wp:positionH>
                <wp:positionV relativeFrom="paragraph">
                  <wp:posOffset>334645</wp:posOffset>
                </wp:positionV>
                <wp:extent cx="5438775" cy="1887855"/>
                <wp:effectExtent l="0" t="0" r="28575" b="1714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88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45FC" w:rsidRDefault="000E45FC" w:rsidP="000E45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105B6" id="_x0000_s1029" type="#_x0000_t202" style="position:absolute;margin-left:.15pt;margin-top:26.35pt;width:428.25pt;height:148.6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">
                <v:textbox>
                  <w:txbxContent>
                    <w:p w:rsidR="000E45FC" w:rsidRDefault="000E45FC" w:rsidP="000E45FC"/>
                  </w:txbxContent>
                </v:textbox>
                <w10:wrap type="square"/>
              </v:shape>
            </w:pict>
          </mc:Fallback>
        </mc:AlternateContent>
      </w:r>
      <w:r w:rsidR="00D05627" w:rsidRPr="000E45FC">
        <w:rPr>
          <w:lang w:val="en-GB"/>
        </w:rPr>
        <w:t>Other notes on work situation</w:t>
      </w:r>
      <w:r w:rsidR="00CB7E2E" w:rsidRPr="000E45FC">
        <w:rPr>
          <w:lang w:val="en-GB"/>
        </w:rPr>
        <w:t>:</w:t>
      </w:r>
    </w:p>
    <w:p w:rsidR="00444D75" w:rsidRPr="000E45FC" w:rsidRDefault="00444D75" w:rsidP="000E45FC">
      <w:pPr>
        <w:pStyle w:val="BodyText"/>
        <w:rPr>
          <w:sz w:val="18"/>
          <w:szCs w:val="18"/>
          <w:lang w:val="en-GB"/>
        </w:rPr>
      </w:pPr>
    </w:p>
    <w:p w:rsidR="000E45FC" w:rsidRPr="000E45FC" w:rsidRDefault="00513531" w:rsidP="000E45FC">
      <w:pPr>
        <w:pStyle w:val="Heading2"/>
        <w:rPr>
          <w:lang w:val="en-GB"/>
        </w:rPr>
      </w:pPr>
      <w:r w:rsidRPr="000E45FC">
        <w:rPr>
          <w:lang w:val="en-GB"/>
        </w:rPr>
        <w:t xml:space="preserve">  </w:t>
      </w:r>
      <w:r w:rsidR="00D05627" w:rsidRPr="000E45FC">
        <w:rPr>
          <w:lang w:val="en-GB"/>
        </w:rPr>
        <w:t xml:space="preserve">We agree that the following points </w:t>
      </w:r>
      <w:proofErr w:type="gramStart"/>
      <w:r w:rsidR="00D05627" w:rsidRPr="000E45FC">
        <w:rPr>
          <w:lang w:val="en-GB"/>
        </w:rPr>
        <w:t>will be forwarded</w:t>
      </w:r>
      <w:proofErr w:type="gramEnd"/>
      <w:r w:rsidR="00D05627" w:rsidRPr="000E45FC">
        <w:rPr>
          <w:lang w:val="en-GB"/>
        </w:rPr>
        <w:t xml:space="preserve"> to others</w:t>
      </w:r>
      <w:r w:rsidRPr="000E45FC">
        <w:rPr>
          <w:lang w:val="en-GB"/>
        </w:rPr>
        <w:t xml:space="preserve"> (</w:t>
      </w:r>
      <w:r w:rsidR="00D05627" w:rsidRPr="000E45FC">
        <w:rPr>
          <w:lang w:val="en-GB"/>
        </w:rPr>
        <w:t>What? When? Who?</w:t>
      </w:r>
      <w:r w:rsidRPr="000E45FC">
        <w:rPr>
          <w:lang w:val="en-GB"/>
        </w:rPr>
        <w:t>):</w:t>
      </w:r>
      <w:r w:rsidR="000E45FC" w:rsidRPr="001E4DB6">
        <w:rPr>
          <w:noProof/>
          <w:sz w:val="18"/>
          <w:szCs w:val="18"/>
          <w:lang w:eastAsia="sv-SE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C7105B6" wp14:editId="46F515F8">
                <wp:simplePos x="0" y="0"/>
                <wp:positionH relativeFrom="column">
                  <wp:posOffset>1905</wp:posOffset>
                </wp:positionH>
                <wp:positionV relativeFrom="paragraph">
                  <wp:posOffset>366395</wp:posOffset>
                </wp:positionV>
                <wp:extent cx="5438775" cy="1983105"/>
                <wp:effectExtent l="0" t="0" r="28575" b="1714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983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45FC" w:rsidRDefault="000E45FC" w:rsidP="000E45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105B6" id="_x0000_s1030" type="#_x0000_t202" style="position:absolute;margin-left:.15pt;margin-top:28.85pt;width:428.25pt;height:156.1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">
                <v:textbox>
                  <w:txbxContent>
                    <w:p w:rsidR="000E45FC" w:rsidRDefault="000E45FC" w:rsidP="000E45FC"/>
                  </w:txbxContent>
                </v:textbox>
                <w10:wrap type="square"/>
              </v:shape>
            </w:pict>
          </mc:Fallback>
        </mc:AlternateContent>
      </w:r>
    </w:p>
    <w:sectPr w:rsidR="000E45FC" w:rsidRPr="000E45FC" w:rsidSect="00F9125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81" w:right="1304" w:bottom="1474" w:left="1474" w:header="652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5A5" w:rsidRDefault="003305A5" w:rsidP="00AB37AC">
      <w:r>
        <w:separator/>
      </w:r>
    </w:p>
  </w:endnote>
  <w:endnote w:type="continuationSeparator" w:id="0">
    <w:p w:rsidR="003305A5" w:rsidRDefault="003305A5" w:rsidP="00AB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6A7494" w:rsidTr="007A0DF9">
      <w:tc>
        <w:tcPr>
          <w:tcW w:w="7994" w:type="dxa"/>
        </w:tcPr>
        <w:p w:rsidR="006A7494" w:rsidRDefault="006A7494" w:rsidP="007A0DF9">
          <w:pPr>
            <w:pStyle w:val="Footer"/>
          </w:pPr>
        </w:p>
      </w:tc>
      <w:tc>
        <w:tcPr>
          <w:tcW w:w="1134" w:type="dxa"/>
          <w:vAlign w:val="bottom"/>
        </w:tcPr>
        <w:p w:rsidR="006A7494" w:rsidRPr="009E4316" w:rsidRDefault="006A7494" w:rsidP="007A0DF9">
          <w:pPr>
            <w:pStyle w:val="Footer"/>
            <w:jc w:val="right"/>
            <w:rPr>
              <w:rStyle w:val="PageNumber"/>
            </w:rPr>
          </w:pPr>
          <w:r w:rsidRPr="009E4316">
            <w:rPr>
              <w:rStyle w:val="PageNumber"/>
            </w:rPr>
            <w:fldChar w:fldCharType="begin"/>
          </w:r>
          <w:r w:rsidRPr="009E4316">
            <w:rPr>
              <w:rStyle w:val="PageNumber"/>
            </w:rPr>
            <w:instrText xml:space="preserve"> PAGE </w:instrText>
          </w:r>
          <w:r w:rsidRPr="009E4316">
            <w:rPr>
              <w:rStyle w:val="PageNumber"/>
            </w:rPr>
            <w:fldChar w:fldCharType="separate"/>
          </w:r>
          <w:r w:rsidR="000E45FC">
            <w:rPr>
              <w:rStyle w:val="PageNumber"/>
              <w:noProof/>
            </w:rPr>
            <w:t>2</w:t>
          </w:r>
          <w:r w:rsidRPr="009E4316">
            <w:rPr>
              <w:rStyle w:val="PageNumber"/>
            </w:rPr>
            <w:fldChar w:fldCharType="end"/>
          </w:r>
          <w:r w:rsidRPr="009E4316">
            <w:rPr>
              <w:rStyle w:val="PageNumber"/>
            </w:rPr>
            <w:t xml:space="preserve"> (</w:t>
          </w:r>
          <w:r w:rsidRPr="009E4316">
            <w:rPr>
              <w:rStyle w:val="PageNumber"/>
            </w:rPr>
            <w:fldChar w:fldCharType="begin"/>
          </w:r>
          <w:r w:rsidRPr="009E4316">
            <w:rPr>
              <w:rStyle w:val="PageNumber"/>
            </w:rPr>
            <w:instrText xml:space="preserve"> NUMPAGES </w:instrText>
          </w:r>
          <w:r w:rsidRPr="009E4316">
            <w:rPr>
              <w:rStyle w:val="PageNumber"/>
            </w:rPr>
            <w:fldChar w:fldCharType="separate"/>
          </w:r>
          <w:r w:rsidR="000E45FC">
            <w:rPr>
              <w:rStyle w:val="PageNumber"/>
              <w:noProof/>
            </w:rPr>
            <w:t>2</w:t>
          </w:r>
          <w:r w:rsidRPr="009E4316">
            <w:rPr>
              <w:rStyle w:val="PageNumber"/>
            </w:rPr>
            <w:fldChar w:fldCharType="end"/>
          </w:r>
          <w:r w:rsidRPr="009E4316">
            <w:rPr>
              <w:rStyle w:val="PageNumber"/>
            </w:rPr>
            <w:t>)</w:t>
          </w:r>
        </w:p>
      </w:tc>
    </w:tr>
  </w:tbl>
  <w:p w:rsidR="006A7494" w:rsidRPr="00DB69BA" w:rsidRDefault="006A7494" w:rsidP="006A7494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6A7494" w:rsidTr="007A0DF9">
      <w:tc>
        <w:tcPr>
          <w:tcW w:w="7994" w:type="dxa"/>
        </w:tcPr>
        <w:p w:rsidR="006A7494" w:rsidRDefault="006A7494" w:rsidP="007A0DF9">
          <w:pPr>
            <w:pStyle w:val="Footer"/>
          </w:pPr>
        </w:p>
      </w:tc>
      <w:tc>
        <w:tcPr>
          <w:tcW w:w="1134" w:type="dxa"/>
          <w:vAlign w:val="bottom"/>
        </w:tcPr>
        <w:p w:rsidR="006A7494" w:rsidRPr="009E4316" w:rsidRDefault="006A7494" w:rsidP="007A0DF9">
          <w:pPr>
            <w:pStyle w:val="Footer"/>
            <w:jc w:val="right"/>
            <w:rPr>
              <w:rStyle w:val="PageNumber"/>
            </w:rPr>
          </w:pPr>
          <w:r w:rsidRPr="009E4316">
            <w:rPr>
              <w:rStyle w:val="PageNumber"/>
            </w:rPr>
            <w:fldChar w:fldCharType="begin"/>
          </w:r>
          <w:r w:rsidRPr="009E4316">
            <w:rPr>
              <w:rStyle w:val="PageNumber"/>
            </w:rPr>
            <w:instrText xml:space="preserve"> PAGE </w:instrText>
          </w:r>
          <w:r w:rsidRPr="009E4316">
            <w:rPr>
              <w:rStyle w:val="PageNumber"/>
            </w:rPr>
            <w:fldChar w:fldCharType="separate"/>
          </w:r>
          <w:r w:rsidR="000E45FC">
            <w:rPr>
              <w:rStyle w:val="PageNumber"/>
              <w:noProof/>
            </w:rPr>
            <w:t>1</w:t>
          </w:r>
          <w:r w:rsidRPr="009E4316">
            <w:rPr>
              <w:rStyle w:val="PageNumber"/>
            </w:rPr>
            <w:fldChar w:fldCharType="end"/>
          </w:r>
          <w:r w:rsidRPr="009E4316">
            <w:rPr>
              <w:rStyle w:val="PageNumber"/>
            </w:rPr>
            <w:t xml:space="preserve"> (</w:t>
          </w:r>
          <w:r w:rsidRPr="009E4316">
            <w:rPr>
              <w:rStyle w:val="PageNumber"/>
            </w:rPr>
            <w:fldChar w:fldCharType="begin"/>
          </w:r>
          <w:r w:rsidRPr="009E4316">
            <w:rPr>
              <w:rStyle w:val="PageNumber"/>
            </w:rPr>
            <w:instrText xml:space="preserve"> NUMPAGES </w:instrText>
          </w:r>
          <w:r w:rsidRPr="009E4316">
            <w:rPr>
              <w:rStyle w:val="PageNumber"/>
            </w:rPr>
            <w:fldChar w:fldCharType="separate"/>
          </w:r>
          <w:r w:rsidR="000E45FC">
            <w:rPr>
              <w:rStyle w:val="PageNumber"/>
              <w:noProof/>
            </w:rPr>
            <w:t>2</w:t>
          </w:r>
          <w:r w:rsidRPr="009E4316">
            <w:rPr>
              <w:rStyle w:val="PageNumber"/>
            </w:rPr>
            <w:fldChar w:fldCharType="end"/>
          </w:r>
          <w:r w:rsidRPr="009E4316">
            <w:rPr>
              <w:rStyle w:val="PageNumber"/>
            </w:rPr>
            <w:t>)</w:t>
          </w:r>
        </w:p>
      </w:tc>
    </w:tr>
  </w:tbl>
  <w:p w:rsidR="006A7494" w:rsidRPr="00DB69BA" w:rsidRDefault="006A7494" w:rsidP="006A749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5A5" w:rsidRDefault="003305A5" w:rsidP="00AB37AC">
      <w:r>
        <w:separator/>
      </w:r>
    </w:p>
  </w:footnote>
  <w:footnote w:type="continuationSeparator" w:id="0">
    <w:p w:rsidR="003305A5" w:rsidRDefault="003305A5" w:rsidP="00AB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1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40"/>
      <w:gridCol w:w="226"/>
      <w:gridCol w:w="1962"/>
      <w:gridCol w:w="226"/>
      <w:gridCol w:w="1962"/>
    </w:tblGrid>
    <w:tr w:rsidR="006A7494" w:rsidTr="00916344">
      <w:trPr>
        <w:trHeight w:val="238"/>
      </w:trPr>
      <w:tc>
        <w:tcPr>
          <w:tcW w:w="4740" w:type="dxa"/>
        </w:tcPr>
        <w:p w:rsidR="006A7494" w:rsidRPr="00271F0E" w:rsidRDefault="006A7494" w:rsidP="007A0DF9">
          <w:pPr>
            <w:pStyle w:val="HeaderBold"/>
          </w:pPr>
        </w:p>
      </w:tc>
      <w:tc>
        <w:tcPr>
          <w:tcW w:w="226" w:type="dxa"/>
        </w:tcPr>
        <w:p w:rsidR="006A7494" w:rsidRPr="00271F0E" w:rsidRDefault="006A7494" w:rsidP="007A0DF9">
          <w:pPr>
            <w:pStyle w:val="HeaderBold"/>
          </w:pPr>
        </w:p>
      </w:tc>
      <w:tc>
        <w:tcPr>
          <w:tcW w:w="1962" w:type="dxa"/>
        </w:tcPr>
        <w:p w:rsidR="006A7494" w:rsidRPr="00271F0E" w:rsidRDefault="006A7494" w:rsidP="007A0DF9">
          <w:pPr>
            <w:pStyle w:val="HeaderBold"/>
          </w:pPr>
        </w:p>
      </w:tc>
      <w:tc>
        <w:tcPr>
          <w:tcW w:w="226" w:type="dxa"/>
        </w:tcPr>
        <w:p w:rsidR="006A7494" w:rsidRPr="00271F0E" w:rsidRDefault="006A7494" w:rsidP="007A0DF9">
          <w:pPr>
            <w:pStyle w:val="HeaderBold"/>
          </w:pPr>
        </w:p>
      </w:tc>
      <w:tc>
        <w:tcPr>
          <w:tcW w:w="1962" w:type="dxa"/>
        </w:tcPr>
        <w:p w:rsidR="006A7494" w:rsidRPr="00271F0E" w:rsidRDefault="006A7494" w:rsidP="007A0DF9">
          <w:pPr>
            <w:pStyle w:val="HeaderBold"/>
          </w:pPr>
        </w:p>
      </w:tc>
    </w:tr>
    <w:tr w:rsidR="006A7494" w:rsidTr="007A0DF9">
      <w:tc>
        <w:tcPr>
          <w:tcW w:w="4740" w:type="dxa"/>
        </w:tcPr>
        <w:p w:rsidR="006A7494" w:rsidRPr="00D6309B" w:rsidRDefault="006A7494" w:rsidP="007A0DF9">
          <w:pPr>
            <w:pStyle w:val="Header"/>
          </w:pPr>
        </w:p>
      </w:tc>
      <w:tc>
        <w:tcPr>
          <w:tcW w:w="226" w:type="dxa"/>
        </w:tcPr>
        <w:p w:rsidR="006A7494" w:rsidRPr="00D6309B" w:rsidRDefault="006A7494" w:rsidP="007A0DF9">
          <w:pPr>
            <w:pStyle w:val="Header"/>
          </w:pPr>
        </w:p>
      </w:tc>
      <w:tc>
        <w:tcPr>
          <w:tcW w:w="1962" w:type="dxa"/>
        </w:tcPr>
        <w:p w:rsidR="006A7494" w:rsidRPr="00D6309B" w:rsidRDefault="006A7494" w:rsidP="007A0DF9">
          <w:pPr>
            <w:pStyle w:val="Header"/>
          </w:pPr>
        </w:p>
      </w:tc>
      <w:tc>
        <w:tcPr>
          <w:tcW w:w="226" w:type="dxa"/>
        </w:tcPr>
        <w:p w:rsidR="006A7494" w:rsidRPr="00D6309B" w:rsidRDefault="006A7494" w:rsidP="007A0DF9">
          <w:pPr>
            <w:pStyle w:val="Header"/>
          </w:pPr>
        </w:p>
      </w:tc>
      <w:tc>
        <w:tcPr>
          <w:tcW w:w="1962" w:type="dxa"/>
        </w:tcPr>
        <w:p w:rsidR="006A7494" w:rsidRPr="00D6309B" w:rsidRDefault="006A7494" w:rsidP="007A0DF9">
          <w:pPr>
            <w:pStyle w:val="Header"/>
          </w:pPr>
        </w:p>
      </w:tc>
    </w:tr>
    <w:tr w:rsidR="006A7494" w:rsidTr="00916344">
      <w:trPr>
        <w:trHeight w:val="238"/>
      </w:trPr>
      <w:tc>
        <w:tcPr>
          <w:tcW w:w="9116" w:type="dxa"/>
          <w:gridSpan w:val="5"/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7A0DF9">
      <w:tc>
        <w:tcPr>
          <w:tcW w:w="9116" w:type="dxa"/>
          <w:gridSpan w:val="5"/>
        </w:tcPr>
        <w:p w:rsidR="006A7494" w:rsidRPr="006A7494" w:rsidRDefault="006A7494" w:rsidP="006A7494">
          <w:pPr>
            <w:pStyle w:val="Header"/>
          </w:pPr>
        </w:p>
      </w:tc>
    </w:tr>
  </w:tbl>
  <w:p w:rsidR="006A7494" w:rsidRPr="00D6309B" w:rsidRDefault="006A7494" w:rsidP="006A74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853" w:type="dxa"/>
      <w:tblInd w:w="-7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21"/>
      <w:gridCol w:w="1956"/>
      <w:gridCol w:w="226"/>
      <w:gridCol w:w="1962"/>
      <w:gridCol w:w="226"/>
      <w:gridCol w:w="1962"/>
    </w:tblGrid>
    <w:tr w:rsidR="006A7494" w:rsidTr="003F35E7">
      <w:trPr>
        <w:trHeight w:val="238"/>
      </w:trPr>
      <w:tc>
        <w:tcPr>
          <w:tcW w:w="3521" w:type="dxa"/>
          <w:vMerge w:val="restart"/>
        </w:tcPr>
        <w:p w:rsidR="006A7494" w:rsidRDefault="006A7494" w:rsidP="007A0DF9">
          <w:pPr>
            <w:pStyle w:val="Header"/>
            <w:spacing w:before="60"/>
            <w:rPr>
              <w:b/>
            </w:rPr>
          </w:pPr>
          <w:r>
            <w:rPr>
              <w:noProof/>
              <w:lang w:eastAsia="sv-SE"/>
            </w:rPr>
            <w:drawing>
              <wp:inline distT="0" distB="0" distL="0" distR="0" wp14:anchorId="559A87C5" wp14:editId="245775DF">
                <wp:extent cx="954000" cy="954000"/>
                <wp:effectExtent l="0" t="0" r="0" b="0"/>
                <wp:docPr id="4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TH_Logga1_Or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4000" cy="9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7A0DF9"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</w:tr>
    <w:tr w:rsidR="006A7494" w:rsidTr="003F35E7">
      <w:trPr>
        <w:trHeight w:val="238"/>
      </w:trPr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7A0DF9"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</w:tr>
    <w:tr w:rsidR="006A7494" w:rsidTr="003F35E7">
      <w:trPr>
        <w:trHeight w:val="238"/>
      </w:trPr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7A0DF9"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</w:tr>
    <w:tr w:rsidR="006A7494" w:rsidTr="003F35E7">
      <w:trPr>
        <w:trHeight w:val="238"/>
      </w:trPr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7A0DF9"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</w:tr>
  </w:tbl>
  <w:p w:rsidR="00A011CC" w:rsidRDefault="00A011CC" w:rsidP="00A011CC">
    <w:pPr>
      <w:pStyle w:val="Header"/>
    </w:pPr>
  </w:p>
  <w:p w:rsidR="00A011CC" w:rsidRDefault="00A011CC" w:rsidP="00A011CC">
    <w:pPr>
      <w:pStyle w:val="Header"/>
    </w:pPr>
  </w:p>
  <w:p w:rsidR="00A011CC" w:rsidRDefault="00A011CC" w:rsidP="00A011CC">
    <w:pPr>
      <w:pStyle w:val="Header"/>
    </w:pPr>
  </w:p>
  <w:p w:rsidR="00A011CC" w:rsidRDefault="00A011CC" w:rsidP="00A011CC">
    <w:pPr>
      <w:pStyle w:val="Header"/>
    </w:pPr>
  </w:p>
  <w:p w:rsidR="00A011CC" w:rsidRPr="00B75534" w:rsidRDefault="00A011CC" w:rsidP="00A011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1D48B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4C201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986C5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A340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EF980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0BF1"/>
    <w:multiLevelType w:val="multilevel"/>
    <w:tmpl w:val="9A4E4CEC"/>
    <w:lvl w:ilvl="0">
      <w:start w:val="1"/>
      <w:numFmt w:val="decimal"/>
      <w:pStyle w:val="KTH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KTH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KTH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85177B"/>
    <w:multiLevelType w:val="multilevel"/>
    <w:tmpl w:val="32C40BC8"/>
    <w:lvl w:ilvl="0">
      <w:start w:val="1"/>
      <w:numFmt w:val="bullet"/>
      <w:pStyle w:val="KTHPunktlistaPunktlista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pStyle w:val="KTHPunktlista2Punktlista2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KTHPunktlista3Punktlista3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9A40E0F"/>
    <w:multiLevelType w:val="multilevel"/>
    <w:tmpl w:val="11EE27CE"/>
    <w:lvl w:ilvl="0">
      <w:start w:val="1"/>
      <w:numFmt w:val="decimal"/>
      <w:pStyle w:val="KTH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TH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TH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TH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7B4D14AE"/>
    <w:multiLevelType w:val="hybridMultilevel"/>
    <w:tmpl w:val="2DA8DC40"/>
    <w:lvl w:ilvl="0" w:tplc="E8F49202">
      <w:start w:val="1"/>
      <w:numFmt w:val="bullet"/>
      <w:pStyle w:val="List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8"/>
  </w:num>
  <w:num w:numId="12">
    <w:abstractNumId w:val="6"/>
    <w:lvlOverride w:ilvl="0">
      <w:lvl w:ilvl="0">
        <w:start w:val="1"/>
        <w:numFmt w:val="decimal"/>
        <w:pStyle w:val="KTH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KTH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KTH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531"/>
    <w:rsid w:val="00037A26"/>
    <w:rsid w:val="00055180"/>
    <w:rsid w:val="000624AA"/>
    <w:rsid w:val="000B3D65"/>
    <w:rsid w:val="000B4D37"/>
    <w:rsid w:val="000E45FC"/>
    <w:rsid w:val="000F0D78"/>
    <w:rsid w:val="001621F9"/>
    <w:rsid w:val="00185CC6"/>
    <w:rsid w:val="0018642A"/>
    <w:rsid w:val="001F3547"/>
    <w:rsid w:val="002179BC"/>
    <w:rsid w:val="00226EA7"/>
    <w:rsid w:val="002749BA"/>
    <w:rsid w:val="002A115A"/>
    <w:rsid w:val="002D5C9F"/>
    <w:rsid w:val="002E47D4"/>
    <w:rsid w:val="00310604"/>
    <w:rsid w:val="00326A21"/>
    <w:rsid w:val="003305A5"/>
    <w:rsid w:val="00354E81"/>
    <w:rsid w:val="00383258"/>
    <w:rsid w:val="003A221F"/>
    <w:rsid w:val="003B55F6"/>
    <w:rsid w:val="003C5C7A"/>
    <w:rsid w:val="003D5E50"/>
    <w:rsid w:val="003F0FAA"/>
    <w:rsid w:val="003F35E7"/>
    <w:rsid w:val="004342AD"/>
    <w:rsid w:val="00444D75"/>
    <w:rsid w:val="00484AB4"/>
    <w:rsid w:val="004A3440"/>
    <w:rsid w:val="00513531"/>
    <w:rsid w:val="00516DE4"/>
    <w:rsid w:val="00523FF5"/>
    <w:rsid w:val="00547786"/>
    <w:rsid w:val="00547E65"/>
    <w:rsid w:val="0057553D"/>
    <w:rsid w:val="005801A9"/>
    <w:rsid w:val="00584AD4"/>
    <w:rsid w:val="00611DEC"/>
    <w:rsid w:val="006574CC"/>
    <w:rsid w:val="00692949"/>
    <w:rsid w:val="006A7494"/>
    <w:rsid w:val="006A7C8D"/>
    <w:rsid w:val="006C3154"/>
    <w:rsid w:val="006C78AE"/>
    <w:rsid w:val="00730430"/>
    <w:rsid w:val="00746350"/>
    <w:rsid w:val="00754D89"/>
    <w:rsid w:val="007835A7"/>
    <w:rsid w:val="00792464"/>
    <w:rsid w:val="007B03F4"/>
    <w:rsid w:val="007F3C19"/>
    <w:rsid w:val="007F67AA"/>
    <w:rsid w:val="00822F17"/>
    <w:rsid w:val="00825507"/>
    <w:rsid w:val="008408F1"/>
    <w:rsid w:val="00860878"/>
    <w:rsid w:val="00863257"/>
    <w:rsid w:val="00873303"/>
    <w:rsid w:val="008815CA"/>
    <w:rsid w:val="008822FA"/>
    <w:rsid w:val="008E4593"/>
    <w:rsid w:val="00916344"/>
    <w:rsid w:val="00922FFA"/>
    <w:rsid w:val="009361E7"/>
    <w:rsid w:val="00981197"/>
    <w:rsid w:val="009A3428"/>
    <w:rsid w:val="009A59C3"/>
    <w:rsid w:val="009B09F9"/>
    <w:rsid w:val="00A002F6"/>
    <w:rsid w:val="00A011CC"/>
    <w:rsid w:val="00A37248"/>
    <w:rsid w:val="00A506FD"/>
    <w:rsid w:val="00A77340"/>
    <w:rsid w:val="00A833EA"/>
    <w:rsid w:val="00AA3946"/>
    <w:rsid w:val="00AB37AC"/>
    <w:rsid w:val="00AB5D2D"/>
    <w:rsid w:val="00AE299D"/>
    <w:rsid w:val="00AF0371"/>
    <w:rsid w:val="00B02309"/>
    <w:rsid w:val="00B411DA"/>
    <w:rsid w:val="00B5121A"/>
    <w:rsid w:val="00B90528"/>
    <w:rsid w:val="00B97984"/>
    <w:rsid w:val="00BC64D7"/>
    <w:rsid w:val="00BD10EE"/>
    <w:rsid w:val="00C06690"/>
    <w:rsid w:val="00C374E0"/>
    <w:rsid w:val="00C46B7C"/>
    <w:rsid w:val="00C65034"/>
    <w:rsid w:val="00C87FA2"/>
    <w:rsid w:val="00CB7E2E"/>
    <w:rsid w:val="00D05627"/>
    <w:rsid w:val="00D2245B"/>
    <w:rsid w:val="00D37588"/>
    <w:rsid w:val="00D971C8"/>
    <w:rsid w:val="00E179F1"/>
    <w:rsid w:val="00E61ED9"/>
    <w:rsid w:val="00EB07F4"/>
    <w:rsid w:val="00EB1D22"/>
    <w:rsid w:val="00EF1D64"/>
    <w:rsid w:val="00F44424"/>
    <w:rsid w:val="00F57388"/>
    <w:rsid w:val="00F91257"/>
    <w:rsid w:val="00F94E56"/>
    <w:rsid w:val="00FA2711"/>
    <w:rsid w:val="00FC5FBC"/>
    <w:rsid w:val="00FE3A70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0B82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1353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Heading1">
    <w:name w:val="heading 1"/>
    <w:aliases w:val="KTH Rubrik 1"/>
    <w:basedOn w:val="Normal"/>
    <w:next w:val="BodyText"/>
    <w:link w:val="Heading1Char"/>
    <w:uiPriority w:val="3"/>
    <w:qFormat/>
    <w:rsid w:val="003C5C7A"/>
    <w:pPr>
      <w:keepNext/>
      <w:keepLines/>
      <w:widowControl/>
      <w:autoSpaceDE/>
      <w:autoSpaceDN/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4"/>
      <w:szCs w:val="28"/>
      <w:lang w:val="sv-SE"/>
    </w:rPr>
  </w:style>
  <w:style w:type="paragraph" w:styleId="Heading2">
    <w:name w:val="heading 2"/>
    <w:aliases w:val="KTH Rubrik 2"/>
    <w:basedOn w:val="Normal"/>
    <w:next w:val="BodyText"/>
    <w:link w:val="Heading2Char"/>
    <w:uiPriority w:val="3"/>
    <w:qFormat/>
    <w:rsid w:val="003C5C7A"/>
    <w:pPr>
      <w:keepNext/>
      <w:keepLines/>
      <w:widowControl/>
      <w:autoSpaceDE/>
      <w:autoSpaceDN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 w:val="20"/>
      <w:szCs w:val="26"/>
      <w:lang w:val="sv-SE"/>
    </w:rPr>
  </w:style>
  <w:style w:type="paragraph" w:styleId="Heading3">
    <w:name w:val="heading 3"/>
    <w:aliases w:val="KTH Rubrik 3"/>
    <w:basedOn w:val="Normal"/>
    <w:next w:val="BodyText"/>
    <w:link w:val="Heading3Char"/>
    <w:uiPriority w:val="3"/>
    <w:qFormat/>
    <w:rsid w:val="003C5C7A"/>
    <w:pPr>
      <w:keepNext/>
      <w:keepLines/>
      <w:widowControl/>
      <w:autoSpaceDE/>
      <w:autoSpaceDN/>
      <w:spacing w:before="240" w:after="60" w:line="260" w:lineRule="atLeast"/>
      <w:outlineLvl w:val="2"/>
    </w:pPr>
    <w:rPr>
      <w:rFonts w:asciiTheme="majorHAnsi" w:eastAsiaTheme="majorEastAsia" w:hAnsiTheme="majorHAnsi" w:cstheme="majorBidi"/>
      <w:bCs/>
      <w:sz w:val="20"/>
      <w:szCs w:val="20"/>
      <w:lang w:val="sv-SE"/>
    </w:rPr>
  </w:style>
  <w:style w:type="paragraph" w:styleId="Heading4">
    <w:name w:val="heading 4"/>
    <w:aliases w:val="KTH Rubrik 4"/>
    <w:basedOn w:val="Normal"/>
    <w:next w:val="BodyText"/>
    <w:link w:val="Heading4Char"/>
    <w:uiPriority w:val="3"/>
    <w:qFormat/>
    <w:rsid w:val="003C5C7A"/>
    <w:pPr>
      <w:keepNext/>
      <w:keepLines/>
      <w:widowControl/>
      <w:autoSpaceDE/>
      <w:autoSpaceDN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  <w:sz w:val="20"/>
      <w:szCs w:val="20"/>
      <w:lang w:val="sv-SE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11DEC"/>
    <w:pPr>
      <w:keepNext/>
      <w:keepLines/>
      <w:widowControl/>
      <w:numPr>
        <w:ilvl w:val="4"/>
        <w:numId w:val="11"/>
      </w:numPr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0C2952" w:themeColor="accent1" w:themeShade="7F"/>
      <w:sz w:val="20"/>
      <w:szCs w:val="20"/>
      <w:lang w:val="sv-SE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11DEC"/>
    <w:pPr>
      <w:keepNext/>
      <w:keepLines/>
      <w:widowControl/>
      <w:numPr>
        <w:ilvl w:val="5"/>
        <w:numId w:val="11"/>
      </w:numPr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0C2952" w:themeColor="accent1" w:themeShade="7F"/>
      <w:sz w:val="20"/>
      <w:szCs w:val="20"/>
      <w:lang w:val="sv-SE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11DEC"/>
    <w:pPr>
      <w:keepNext/>
      <w:keepLines/>
      <w:widowControl/>
      <w:numPr>
        <w:ilvl w:val="6"/>
        <w:numId w:val="11"/>
      </w:numPr>
      <w:autoSpaceDE/>
      <w:autoSpaceDN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sv-SE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11DEC"/>
    <w:pPr>
      <w:keepNext/>
      <w:keepLines/>
      <w:widowControl/>
      <w:numPr>
        <w:ilvl w:val="7"/>
        <w:numId w:val="11"/>
      </w:numPr>
      <w:autoSpaceDE/>
      <w:autoSpaceDN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sv-SE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11DEC"/>
    <w:pPr>
      <w:keepNext/>
      <w:keepLines/>
      <w:widowControl/>
      <w:numPr>
        <w:ilvl w:val="8"/>
        <w:numId w:val="11"/>
      </w:numPr>
      <w:autoSpaceDE/>
      <w:autoSpaceDN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KTH Brödtext"/>
    <w:basedOn w:val="Normal"/>
    <w:link w:val="BodyTextChar"/>
    <w:uiPriority w:val="1"/>
    <w:qFormat/>
    <w:rsid w:val="003C5C7A"/>
    <w:pPr>
      <w:widowControl/>
      <w:autoSpaceDE/>
      <w:autoSpaceDN/>
      <w:spacing w:after="240" w:line="260" w:lineRule="atLeast"/>
    </w:pPr>
    <w:rPr>
      <w:rFonts w:asciiTheme="minorHAnsi" w:eastAsiaTheme="minorHAnsi" w:hAnsiTheme="minorHAnsi" w:cstheme="minorBidi"/>
      <w:sz w:val="20"/>
      <w:szCs w:val="20"/>
      <w:lang w:val="sv-SE"/>
    </w:rPr>
  </w:style>
  <w:style w:type="character" w:customStyle="1" w:styleId="BodyTextChar">
    <w:name w:val="Body Text Char"/>
    <w:aliases w:val="KTH Brödtext Char"/>
    <w:basedOn w:val="DefaultParagraphFont"/>
    <w:link w:val="BodyText"/>
    <w:uiPriority w:val="1"/>
    <w:rsid w:val="00E61ED9"/>
  </w:style>
  <w:style w:type="paragraph" w:styleId="BodyText2">
    <w:name w:val="Body Text 2"/>
    <w:aliases w:val="KTH Brödtext 2"/>
    <w:basedOn w:val="BodyText"/>
    <w:link w:val="BodyText2Char"/>
    <w:uiPriority w:val="4"/>
    <w:rsid w:val="003C5C7A"/>
    <w:pPr>
      <w:ind w:firstLine="357"/>
    </w:pPr>
  </w:style>
  <w:style w:type="character" w:customStyle="1" w:styleId="BodyText2Char">
    <w:name w:val="Body Text 2 Char"/>
    <w:aliases w:val="KTH Brödtext 2 Char"/>
    <w:basedOn w:val="DefaultParagraphFont"/>
    <w:link w:val="BodyText2"/>
    <w:uiPriority w:val="4"/>
    <w:rsid w:val="00E61ED9"/>
  </w:style>
  <w:style w:type="character" w:customStyle="1" w:styleId="Heading1Char">
    <w:name w:val="Heading 1 Char"/>
    <w:aliases w:val="KTH Rubrik 1 Char"/>
    <w:basedOn w:val="DefaultParagraphFont"/>
    <w:link w:val="Heading1"/>
    <w:uiPriority w:val="3"/>
    <w:rsid w:val="003C5C7A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Heading2Char">
    <w:name w:val="Heading 2 Char"/>
    <w:aliases w:val="KTH Rubrik 2 Char"/>
    <w:basedOn w:val="DefaultParagraphFont"/>
    <w:link w:val="Heading2"/>
    <w:uiPriority w:val="3"/>
    <w:rsid w:val="003C5C7A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aliases w:val="KTH Rubrik 3 Char"/>
    <w:basedOn w:val="DefaultParagraphFont"/>
    <w:link w:val="Heading3"/>
    <w:uiPriority w:val="3"/>
    <w:rsid w:val="003C5C7A"/>
    <w:rPr>
      <w:rFonts w:asciiTheme="majorHAnsi" w:eastAsiaTheme="majorEastAsia" w:hAnsiTheme="majorHAnsi" w:cstheme="majorBidi"/>
      <w:bCs/>
    </w:rPr>
  </w:style>
  <w:style w:type="character" w:customStyle="1" w:styleId="Heading4Char">
    <w:name w:val="Heading 4 Char"/>
    <w:aliases w:val="KTH Rubrik 4 Char"/>
    <w:basedOn w:val="DefaultParagraphFont"/>
    <w:link w:val="Heading4"/>
    <w:uiPriority w:val="3"/>
    <w:rsid w:val="003C5C7A"/>
    <w:rPr>
      <w:rFonts w:asciiTheme="majorHAnsi" w:eastAsiaTheme="majorEastAsia" w:hAnsiTheme="majorHAnsi" w:cstheme="majorBidi"/>
      <w:bCs/>
      <w:i/>
      <w:iCs/>
    </w:rPr>
  </w:style>
  <w:style w:type="paragraph" w:styleId="Title">
    <w:name w:val="Title"/>
    <w:aliases w:val="KTH Rubrik"/>
    <w:basedOn w:val="Normal"/>
    <w:next w:val="Subtitle"/>
    <w:link w:val="TitleChar"/>
    <w:uiPriority w:val="1"/>
    <w:semiHidden/>
    <w:rsid w:val="0057553D"/>
    <w:pPr>
      <w:widowControl/>
      <w:autoSpaceDE/>
      <w:autoSpaceDN/>
      <w:spacing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  <w:lang w:val="sv-SE"/>
    </w:rPr>
  </w:style>
  <w:style w:type="character" w:customStyle="1" w:styleId="TitleChar">
    <w:name w:val="Title Char"/>
    <w:aliases w:val="KTH Rubrik Char"/>
    <w:basedOn w:val="DefaultParagraphFont"/>
    <w:link w:val="Title"/>
    <w:uiPriority w:val="1"/>
    <w:semiHidden/>
    <w:rsid w:val="003F0FAA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odyText"/>
    <w:uiPriority w:val="2"/>
    <w:qFormat/>
    <w:rsid w:val="003F35E7"/>
    <w:pPr>
      <w:widowControl/>
      <w:autoSpaceDE/>
      <w:autoSpaceDN/>
      <w:spacing w:after="360" w:line="320" w:lineRule="atLeast"/>
    </w:pPr>
    <w:rPr>
      <w:rFonts w:asciiTheme="majorHAnsi" w:eastAsiaTheme="minorHAnsi" w:hAnsiTheme="majorHAnsi" w:cstheme="minorBidi"/>
      <w:b/>
      <w:sz w:val="28"/>
      <w:szCs w:val="20"/>
      <w:lang w:val="sv-SE"/>
    </w:rPr>
  </w:style>
  <w:style w:type="paragraph" w:styleId="Subtitle">
    <w:name w:val="Subtitle"/>
    <w:aliases w:val="KTH Underrubrik"/>
    <w:basedOn w:val="Normal"/>
    <w:next w:val="BodyText"/>
    <w:link w:val="SubtitleChar"/>
    <w:uiPriority w:val="1"/>
    <w:semiHidden/>
    <w:rsid w:val="00A77340"/>
    <w:pPr>
      <w:widowControl/>
      <w:numPr>
        <w:ilvl w:val="1"/>
      </w:numPr>
      <w:autoSpaceDE/>
      <w:autoSpaceDN/>
      <w:spacing w:after="480" w:line="380" w:lineRule="atLeast"/>
    </w:pPr>
    <w:rPr>
      <w:rFonts w:asciiTheme="majorHAnsi" w:eastAsiaTheme="majorEastAsia" w:hAnsiTheme="majorHAnsi" w:cstheme="majorBidi"/>
      <w:iCs/>
      <w:spacing w:val="15"/>
      <w:sz w:val="32"/>
      <w:szCs w:val="24"/>
      <w:lang w:val="sv-SE"/>
    </w:rPr>
  </w:style>
  <w:style w:type="character" w:customStyle="1" w:styleId="SubtitleChar">
    <w:name w:val="Subtitle Char"/>
    <w:aliases w:val="KTH Underrubrik Char"/>
    <w:basedOn w:val="DefaultParagraphFont"/>
    <w:link w:val="Subtitle"/>
    <w:uiPriority w:val="1"/>
    <w:semiHidden/>
    <w:rsid w:val="003F0FAA"/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981197"/>
    <w:pPr>
      <w:numPr>
        <w:numId w:val="4"/>
      </w:numPr>
      <w:spacing w:before="120" w:after="120" w:line="260" w:lineRule="atLeast"/>
      <w:ind w:left="714" w:hanging="357"/>
    </w:pPr>
  </w:style>
  <w:style w:type="paragraph" w:customStyle="1" w:styleId="KTHPunktlista2Punktlista2">
    <w:name w:val="KTH Punktlista 2  (Punktlista 2)"/>
    <w:basedOn w:val="Normal"/>
    <w:uiPriority w:val="5"/>
    <w:rsid w:val="00981197"/>
    <w:pPr>
      <w:numPr>
        <w:ilvl w:val="1"/>
        <w:numId w:val="4"/>
      </w:numPr>
      <w:spacing w:before="80" w:after="80" w:line="260" w:lineRule="atLeast"/>
      <w:ind w:left="1434" w:hanging="357"/>
    </w:pPr>
  </w:style>
  <w:style w:type="paragraph" w:customStyle="1" w:styleId="KTHPunktlista3Punktlista3">
    <w:name w:val="KTH Punktlista 3  (Punktlista 3)"/>
    <w:basedOn w:val="Normal"/>
    <w:uiPriority w:val="5"/>
    <w:rsid w:val="00981197"/>
    <w:pPr>
      <w:numPr>
        <w:ilvl w:val="2"/>
        <w:numId w:val="4"/>
      </w:numPr>
      <w:spacing w:before="40" w:after="40" w:line="260" w:lineRule="atLeast"/>
      <w:ind w:left="2336" w:hanging="357"/>
    </w:pPr>
  </w:style>
  <w:style w:type="paragraph" w:styleId="ListBullet">
    <w:name w:val="List Bullet"/>
    <w:aliases w:val="KTH Punktlista"/>
    <w:basedOn w:val="Normal"/>
    <w:uiPriority w:val="99"/>
    <w:semiHidden/>
    <w:rsid w:val="00922FFA"/>
    <w:pPr>
      <w:widowControl/>
      <w:numPr>
        <w:numId w:val="10"/>
      </w:numPr>
      <w:autoSpaceDE/>
      <w:autoSpaceDN/>
      <w:contextualSpacing/>
    </w:pPr>
    <w:rPr>
      <w:rFonts w:asciiTheme="minorHAnsi" w:eastAsiaTheme="minorHAnsi" w:hAnsiTheme="minorHAnsi" w:cstheme="minorBidi"/>
      <w:sz w:val="20"/>
      <w:szCs w:val="20"/>
      <w:lang w:val="sv-SE"/>
    </w:rPr>
  </w:style>
  <w:style w:type="paragraph" w:styleId="ListBullet2">
    <w:name w:val="List Bullet 2"/>
    <w:aliases w:val="KTH Punktlista 2"/>
    <w:basedOn w:val="Normal"/>
    <w:uiPriority w:val="99"/>
    <w:semiHidden/>
    <w:rsid w:val="003D5E50"/>
    <w:pPr>
      <w:widowControl/>
      <w:numPr>
        <w:numId w:val="5"/>
      </w:numPr>
      <w:autoSpaceDE/>
      <w:autoSpaceDN/>
      <w:contextualSpacing/>
    </w:pPr>
    <w:rPr>
      <w:rFonts w:asciiTheme="minorHAnsi" w:eastAsiaTheme="minorHAnsi" w:hAnsiTheme="minorHAnsi" w:cstheme="minorBidi"/>
      <w:sz w:val="20"/>
      <w:szCs w:val="20"/>
      <w:lang w:val="sv-SE"/>
    </w:rPr>
  </w:style>
  <w:style w:type="paragraph" w:styleId="ListBullet3">
    <w:name w:val="List Bullet 3"/>
    <w:aliases w:val="KTH Punktlista 3"/>
    <w:basedOn w:val="ListBullet"/>
    <w:uiPriority w:val="99"/>
    <w:semiHidden/>
    <w:rsid w:val="00922FFA"/>
    <w:pPr>
      <w:numPr>
        <w:ilvl w:val="2"/>
        <w:numId w:val="8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6C3154"/>
    <w:pPr>
      <w:numPr>
        <w:numId w:val="1"/>
      </w:numPr>
      <w:spacing w:before="120" w:after="120" w:line="260" w:lineRule="atLeast"/>
      <w:ind w:left="714" w:hanging="357"/>
    </w:pPr>
  </w:style>
  <w:style w:type="paragraph" w:customStyle="1" w:styleId="KTHNumreradlista2Numreradlista2">
    <w:name w:val="KTH Numrerad lista 2  (Numrerad lista 2)"/>
    <w:basedOn w:val="Normal"/>
    <w:uiPriority w:val="5"/>
    <w:rsid w:val="00383258"/>
    <w:pPr>
      <w:numPr>
        <w:ilvl w:val="1"/>
        <w:numId w:val="1"/>
      </w:numPr>
      <w:spacing w:before="80" w:after="80" w:line="260" w:lineRule="atLeast"/>
      <w:ind w:left="1434" w:hanging="357"/>
    </w:pPr>
  </w:style>
  <w:style w:type="paragraph" w:customStyle="1" w:styleId="KTHNumreradlista3Numreradlista3">
    <w:name w:val="KTH Numrerad lista 3  (Numrerad lista 3)"/>
    <w:basedOn w:val="Normal"/>
    <w:uiPriority w:val="5"/>
    <w:rsid w:val="00383258"/>
    <w:pPr>
      <w:numPr>
        <w:ilvl w:val="2"/>
        <w:numId w:val="1"/>
      </w:numPr>
      <w:spacing w:before="40" w:after="40" w:line="260" w:lineRule="atLeast"/>
      <w:ind w:left="2336" w:hanging="357"/>
    </w:pPr>
  </w:style>
  <w:style w:type="paragraph" w:customStyle="1" w:styleId="KTHnRubrik1">
    <w:name w:val="KTH nRubrik 1"/>
    <w:basedOn w:val="Heading1"/>
    <w:next w:val="BodyText"/>
    <w:uiPriority w:val="6"/>
    <w:qFormat/>
    <w:rsid w:val="003C5C7A"/>
    <w:pPr>
      <w:numPr>
        <w:numId w:val="11"/>
      </w:numPr>
      <w:ind w:left="431" w:hanging="431"/>
    </w:pPr>
  </w:style>
  <w:style w:type="paragraph" w:customStyle="1" w:styleId="KTHnRubrik2">
    <w:name w:val="KTH nRubrik 2"/>
    <w:basedOn w:val="Heading2"/>
    <w:next w:val="BodyText"/>
    <w:uiPriority w:val="6"/>
    <w:qFormat/>
    <w:rsid w:val="003C5C7A"/>
    <w:pPr>
      <w:numPr>
        <w:ilvl w:val="1"/>
        <w:numId w:val="11"/>
      </w:numPr>
      <w:ind w:left="578" w:hanging="578"/>
    </w:pPr>
  </w:style>
  <w:style w:type="paragraph" w:customStyle="1" w:styleId="KTHnRubrik3">
    <w:name w:val="KTH nRubrik 3"/>
    <w:basedOn w:val="Heading3"/>
    <w:next w:val="BodyText"/>
    <w:uiPriority w:val="6"/>
    <w:qFormat/>
    <w:rsid w:val="003C5C7A"/>
    <w:pPr>
      <w:numPr>
        <w:ilvl w:val="2"/>
        <w:numId w:val="11"/>
      </w:numPr>
    </w:pPr>
  </w:style>
  <w:style w:type="paragraph" w:customStyle="1" w:styleId="KTHnRubrik4">
    <w:name w:val="KTH nRubrik 4"/>
    <w:basedOn w:val="Heading4"/>
    <w:next w:val="BodyText"/>
    <w:uiPriority w:val="6"/>
    <w:qFormat/>
    <w:rsid w:val="003C5C7A"/>
    <w:pPr>
      <w:numPr>
        <w:ilvl w:val="3"/>
        <w:numId w:val="11"/>
      </w:numPr>
      <w:ind w:left="862" w:hanging="862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11DEC"/>
    <w:rPr>
      <w:rFonts w:asciiTheme="majorHAnsi" w:eastAsiaTheme="majorEastAsia" w:hAnsiTheme="majorHAnsi" w:cstheme="majorBidi"/>
      <w:color w:val="0C2952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DEC"/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OCHeading">
    <w:name w:val="TOC Heading"/>
    <w:basedOn w:val="KTHTitel"/>
    <w:next w:val="Normal"/>
    <w:uiPriority w:val="38"/>
    <w:semiHidden/>
    <w:rsid w:val="009A3428"/>
    <w:pPr>
      <w:spacing w:before="240" w:after="240"/>
    </w:pPr>
  </w:style>
  <w:style w:type="paragraph" w:styleId="Header">
    <w:name w:val="header"/>
    <w:basedOn w:val="Normal"/>
    <w:link w:val="HeaderChar"/>
    <w:uiPriority w:val="8"/>
    <w:rsid w:val="00547786"/>
    <w:pPr>
      <w:widowControl/>
      <w:tabs>
        <w:tab w:val="center" w:pos="4536"/>
        <w:tab w:val="right" w:pos="9072"/>
      </w:tabs>
      <w:autoSpaceDE/>
      <w:autoSpaceDN/>
      <w:spacing w:after="20"/>
    </w:pPr>
    <w:rPr>
      <w:rFonts w:asciiTheme="majorHAnsi" w:eastAsiaTheme="minorHAnsi" w:hAnsiTheme="majorHAnsi" w:cstheme="minorBidi"/>
      <w:sz w:val="15"/>
      <w:szCs w:val="20"/>
      <w:lang w:val="sv-SE"/>
    </w:rPr>
  </w:style>
  <w:style w:type="character" w:customStyle="1" w:styleId="HeaderChar">
    <w:name w:val="Header Char"/>
    <w:basedOn w:val="DefaultParagraphFont"/>
    <w:link w:val="Header"/>
    <w:uiPriority w:val="8"/>
    <w:rsid w:val="00547786"/>
    <w:rPr>
      <w:rFonts w:asciiTheme="majorHAnsi" w:hAnsiTheme="majorHAnsi"/>
      <w:sz w:val="15"/>
    </w:rPr>
  </w:style>
  <w:style w:type="character" w:styleId="PageNumber">
    <w:name w:val="page number"/>
    <w:basedOn w:val="DefaultParagraphFont"/>
    <w:uiPriority w:val="8"/>
    <w:rsid w:val="003A221F"/>
    <w:rPr>
      <w:rFonts w:asciiTheme="majorHAnsi" w:hAnsiTheme="majorHAnsi"/>
      <w:sz w:val="15"/>
    </w:rPr>
  </w:style>
  <w:style w:type="paragraph" w:styleId="Footer">
    <w:name w:val="footer"/>
    <w:basedOn w:val="Normal"/>
    <w:link w:val="FooterChar"/>
    <w:uiPriority w:val="8"/>
    <w:rsid w:val="00C87FA2"/>
    <w:pPr>
      <w:widowControl/>
      <w:tabs>
        <w:tab w:val="center" w:pos="4536"/>
        <w:tab w:val="right" w:pos="9072"/>
      </w:tabs>
      <w:autoSpaceDE/>
      <w:autoSpaceDN/>
      <w:spacing w:line="210" w:lineRule="atLeast"/>
    </w:pPr>
    <w:rPr>
      <w:rFonts w:asciiTheme="majorHAnsi" w:eastAsiaTheme="minorHAnsi" w:hAnsiTheme="majorHAnsi" w:cstheme="minorBidi"/>
      <w:sz w:val="15"/>
      <w:szCs w:val="20"/>
      <w:lang w:val="sv-SE"/>
    </w:rPr>
  </w:style>
  <w:style w:type="character" w:customStyle="1" w:styleId="FooterChar">
    <w:name w:val="Footer Char"/>
    <w:basedOn w:val="DefaultParagraphFont"/>
    <w:link w:val="Footer"/>
    <w:uiPriority w:val="8"/>
    <w:rsid w:val="00C87FA2"/>
    <w:rPr>
      <w:rFonts w:asciiTheme="majorHAnsi" w:hAnsiTheme="majorHAnsi"/>
      <w:sz w:val="15"/>
    </w:rPr>
  </w:style>
  <w:style w:type="paragraph" w:customStyle="1" w:styleId="HeaderBold">
    <w:name w:val="HeaderBold"/>
    <w:basedOn w:val="Header"/>
    <w:uiPriority w:val="8"/>
    <w:rsid w:val="00547786"/>
    <w:pPr>
      <w:spacing w:before="20"/>
    </w:pPr>
    <w:rPr>
      <w:b/>
    </w:rPr>
  </w:style>
  <w:style w:type="paragraph" w:styleId="TOC1">
    <w:name w:val="toc 1"/>
    <w:basedOn w:val="Normal"/>
    <w:next w:val="Normal"/>
    <w:uiPriority w:val="39"/>
    <w:semiHidden/>
    <w:rsid w:val="001F3547"/>
    <w:pPr>
      <w:widowControl/>
      <w:autoSpaceDE/>
      <w:autoSpaceDN/>
      <w:spacing w:after="100"/>
    </w:pPr>
    <w:rPr>
      <w:rFonts w:asciiTheme="minorHAnsi" w:eastAsiaTheme="minorHAnsi" w:hAnsiTheme="minorHAnsi" w:cstheme="minorBidi"/>
      <w:sz w:val="20"/>
      <w:szCs w:val="20"/>
      <w:lang w:val="sv-SE"/>
    </w:rPr>
  </w:style>
  <w:style w:type="paragraph" w:styleId="TOC2">
    <w:name w:val="toc 2"/>
    <w:basedOn w:val="Normal"/>
    <w:next w:val="Normal"/>
    <w:uiPriority w:val="39"/>
    <w:semiHidden/>
    <w:rsid w:val="001F3547"/>
    <w:pPr>
      <w:widowControl/>
      <w:autoSpaceDE/>
      <w:autoSpaceDN/>
      <w:spacing w:after="100"/>
      <w:ind w:left="200"/>
    </w:pPr>
    <w:rPr>
      <w:rFonts w:asciiTheme="minorHAnsi" w:eastAsiaTheme="minorHAnsi" w:hAnsiTheme="minorHAnsi" w:cstheme="minorBidi"/>
      <w:sz w:val="20"/>
      <w:szCs w:val="20"/>
      <w:lang w:val="sv-SE"/>
    </w:rPr>
  </w:style>
  <w:style w:type="paragraph" w:styleId="TOC3">
    <w:name w:val="toc 3"/>
    <w:basedOn w:val="Normal"/>
    <w:next w:val="Normal"/>
    <w:uiPriority w:val="39"/>
    <w:semiHidden/>
    <w:rsid w:val="001F3547"/>
    <w:pPr>
      <w:widowControl/>
      <w:autoSpaceDE/>
      <w:autoSpaceDN/>
      <w:spacing w:after="100"/>
      <w:ind w:left="400"/>
    </w:pPr>
    <w:rPr>
      <w:rFonts w:asciiTheme="minorHAnsi" w:eastAsiaTheme="minorHAnsi" w:hAnsiTheme="minorHAnsi" w:cstheme="minorBidi"/>
      <w:sz w:val="20"/>
      <w:szCs w:val="20"/>
      <w:lang w:val="sv-SE"/>
    </w:rPr>
  </w:style>
  <w:style w:type="paragraph" w:styleId="EnvelopeAddress">
    <w:name w:val="envelope address"/>
    <w:basedOn w:val="Normal"/>
    <w:uiPriority w:val="7"/>
    <w:semiHidden/>
    <w:rsid w:val="00873303"/>
    <w:pPr>
      <w:widowControl/>
      <w:autoSpaceDE/>
      <w:autoSpaceDN/>
    </w:pPr>
    <w:rPr>
      <w:rFonts w:ascii="Arial" w:eastAsia="Georgia" w:hAnsi="Arial" w:cs="Arial"/>
      <w:sz w:val="20"/>
      <w:szCs w:val="20"/>
      <w:lang w:val="sv-SE"/>
    </w:rPr>
  </w:style>
  <w:style w:type="paragraph" w:customStyle="1" w:styleId="FooterBold">
    <w:name w:val="FooterBold"/>
    <w:basedOn w:val="Footer"/>
    <w:uiPriority w:val="8"/>
    <w:rsid w:val="00C87FA2"/>
    <w:pPr>
      <w:spacing w:line="200" w:lineRule="atLeast"/>
    </w:pPr>
    <w:rPr>
      <w:b/>
    </w:rPr>
  </w:style>
  <w:style w:type="table" w:styleId="TableGrid">
    <w:name w:val="Table Grid"/>
    <w:basedOn w:val="TableNormal"/>
    <w:uiPriority w:val="59"/>
    <w:rsid w:val="006A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7494"/>
    <w:pPr>
      <w:widowControl/>
      <w:autoSpaceDE/>
      <w:autoSpaceDN/>
    </w:pPr>
    <w:rPr>
      <w:rFonts w:ascii="Tahoma" w:eastAsiaTheme="minorHAnsi" w:hAnsi="Tahoma" w:cs="Tahoma"/>
      <w:sz w:val="16"/>
      <w:szCs w:val="16"/>
      <w:lang w:val="sv-S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TH">
      <a:dk1>
        <a:sysClr val="windowText" lastClr="000000"/>
      </a:dk1>
      <a:lt1>
        <a:sysClr val="window" lastClr="FFFFFF"/>
      </a:lt1>
      <a:dk2>
        <a:srgbClr val="1954A6"/>
      </a:dk2>
      <a:lt2>
        <a:srgbClr val="E3E5E3"/>
      </a:lt2>
      <a:accent1>
        <a:srgbClr val="1954A6"/>
      </a:accent1>
      <a:accent2>
        <a:srgbClr val="24A0D8"/>
      </a:accent2>
      <a:accent3>
        <a:srgbClr val="B0C92B"/>
      </a:accent3>
      <a:accent4>
        <a:srgbClr val="D85497"/>
      </a:accent4>
      <a:accent5>
        <a:srgbClr val="E4363E"/>
      </a:accent5>
      <a:accent6>
        <a:srgbClr val="FAB919"/>
      </a:accent6>
      <a:hlink>
        <a:srgbClr val="0000FF"/>
      </a:hlink>
      <a:folHlink>
        <a:srgbClr val="800080"/>
      </a:folHlink>
    </a:clrScheme>
    <a:fontScheme name="KTH_Wor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ABC99-159A-4308-97E4-6CB152939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64067204.dotm</Template>
  <TotalTime>0</TotalTime>
  <Pages>2</Pages>
  <Words>125</Words>
  <Characters>666</Characters>
  <Application>Microsoft Office Word</Application>
  <DocSecurity>4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2018-04-13T09:10:00Z</dcterms:created>
  <dcterms:modified xsi:type="dcterms:W3CDTF">2018-04-13T09:10:00Z</dcterms:modified>
</cp:coreProperties>
</file>