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BE0" w:rsidRDefault="00FF2BE0" w:rsidP="00FF2BE0">
      <w:pPr>
        <w:pStyle w:val="KTHTitel"/>
        <w:rPr>
          <w:b w:val="0"/>
          <w:sz w:val="24"/>
        </w:rPr>
      </w:pPr>
      <w:bookmarkStart w:id="0" w:name="bDelges"/>
      <w:bookmarkEnd w:id="0"/>
      <w:r>
        <w:t xml:space="preserve">6. References – reference template, doctoral student recruitment </w:t>
      </w:r>
    </w:p>
    <w:p w:rsidR="00490AD3" w:rsidRPr="00490AD3" w:rsidRDefault="00490AD3" w:rsidP="00FF2BE0">
      <w:pPr>
        <w:pStyle w:val="Heading2"/>
      </w:pPr>
      <w:r>
        <w:t>Introduction</w:t>
      </w:r>
    </w:p>
    <w:p w:rsidR="00490AD3" w:rsidRDefault="00440909" w:rsidP="00FF2BE0">
      <w:pPr>
        <w:pStyle w:val="BodyText"/>
      </w:pPr>
      <w:r>
        <w:t xml:space="preserve">Introduce </w:t>
      </w:r>
      <w:proofErr w:type="gramStart"/>
      <w:r>
        <w:t>yourself, KTH and why you are calling</w:t>
      </w:r>
      <w:proofErr w:type="gramEnd"/>
      <w:r>
        <w:t xml:space="preserve">. </w:t>
      </w:r>
    </w:p>
    <w:p w:rsidR="00490AD3" w:rsidRPr="00FF2BE0" w:rsidRDefault="00440909" w:rsidP="00FF2BE0">
      <w:pPr>
        <w:pStyle w:val="BodyText"/>
      </w:pPr>
      <w:r>
        <w:t xml:space="preserve">Make sure that the reference person has time to talk or re-schedule the call for later. The estimated time needed is 15-30 minutes. </w:t>
      </w:r>
    </w:p>
    <w:p w:rsidR="00490AD3" w:rsidRPr="00490AD3" w:rsidRDefault="00490AD3" w:rsidP="00FF2BE0">
      <w:pPr>
        <w:pStyle w:val="Heading2"/>
      </w:pPr>
      <w:r>
        <w:t>References</w:t>
      </w:r>
    </w:p>
    <w:p w:rsidR="00440909" w:rsidRPr="00B3185F" w:rsidRDefault="00440909" w:rsidP="00440909">
      <w:pPr>
        <w:pStyle w:val="ListBullet"/>
        <w:numPr>
          <w:ilvl w:val="0"/>
          <w:numId w:val="0"/>
        </w:numPr>
        <w:ind w:left="360" w:hanging="360"/>
        <w:rPr>
          <w:rFonts w:ascii="Times New Roman" w:hAnsi="Times New Roman" w:cs="Times New Roman"/>
          <w:sz w:val="24"/>
          <w:szCs w:val="24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55"/>
      </w:tblGrid>
      <w:tr w:rsidR="00440909" w:rsidRPr="00B3185F" w:rsidTr="001516F8">
        <w:tc>
          <w:tcPr>
            <w:tcW w:w="8755" w:type="dxa"/>
            <w:shd w:val="clear" w:color="auto" w:fill="auto"/>
          </w:tcPr>
          <w:p w:rsidR="00440909" w:rsidRPr="00B3185F" w:rsidRDefault="00B3185F" w:rsidP="00FF2BE0">
            <w:pPr>
              <w:pStyle w:val="Heading2"/>
            </w:pPr>
            <w:r>
              <w:t>Date</w:t>
            </w:r>
            <w:r w:rsidR="00FF2BE0">
              <w:t>:</w:t>
            </w:r>
          </w:p>
          <w:p w:rsidR="00440909" w:rsidRPr="00B3185F" w:rsidRDefault="00440909" w:rsidP="001516F8">
            <w:pPr>
              <w:pStyle w:val="Normaltext"/>
              <w:spacing w:before="40" w:after="40" w:line="240" w:lineRule="auto"/>
              <w:rPr>
                <w:sz w:val="24"/>
              </w:rPr>
            </w:pPr>
          </w:p>
        </w:tc>
      </w:tr>
      <w:tr w:rsidR="00440909" w:rsidRPr="00B3185F" w:rsidTr="001516F8">
        <w:tc>
          <w:tcPr>
            <w:tcW w:w="8755" w:type="dxa"/>
            <w:shd w:val="clear" w:color="auto" w:fill="auto"/>
          </w:tcPr>
          <w:p w:rsidR="00440909" w:rsidRDefault="00B3185F" w:rsidP="00FF2BE0">
            <w:pPr>
              <w:pStyle w:val="Heading2"/>
            </w:pPr>
            <w:r>
              <w:t>Candidate’s name</w:t>
            </w:r>
            <w:r w:rsidR="00FF2BE0">
              <w:t>:</w:t>
            </w:r>
          </w:p>
          <w:p w:rsidR="00B3185F" w:rsidRPr="00B3185F" w:rsidRDefault="00B3185F" w:rsidP="00B3185F">
            <w:pPr>
              <w:pStyle w:val="Normaltext"/>
              <w:spacing w:before="40" w:after="40" w:line="240" w:lineRule="auto"/>
              <w:rPr>
                <w:sz w:val="24"/>
              </w:rPr>
            </w:pPr>
          </w:p>
        </w:tc>
      </w:tr>
      <w:tr w:rsidR="00440909" w:rsidRPr="00B3185F" w:rsidTr="001516F8">
        <w:tc>
          <w:tcPr>
            <w:tcW w:w="8755" w:type="dxa"/>
            <w:shd w:val="clear" w:color="auto" w:fill="auto"/>
          </w:tcPr>
          <w:p w:rsidR="00B3185F" w:rsidRPr="00B3185F" w:rsidRDefault="00B3185F" w:rsidP="00FF2BE0">
            <w:pPr>
              <w:pStyle w:val="Heading2"/>
            </w:pPr>
            <w:r>
              <w:t>Reference provider’s name and position</w:t>
            </w:r>
            <w:r w:rsidR="00FF2BE0">
              <w:t>:</w:t>
            </w:r>
          </w:p>
          <w:p w:rsidR="00440909" w:rsidRPr="00B3185F" w:rsidRDefault="00440909" w:rsidP="001516F8">
            <w:pPr>
              <w:pStyle w:val="Normaltext"/>
              <w:spacing w:before="40" w:after="40" w:line="240" w:lineRule="auto"/>
              <w:rPr>
                <w:sz w:val="24"/>
              </w:rPr>
            </w:pPr>
          </w:p>
        </w:tc>
      </w:tr>
    </w:tbl>
    <w:p w:rsidR="00F71508" w:rsidRPr="00B3185F" w:rsidRDefault="00F71508" w:rsidP="00D77C56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sz w:val="24"/>
          <w:szCs w:val="24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55"/>
      </w:tblGrid>
      <w:tr w:rsidR="00440909" w:rsidRPr="00B3185F" w:rsidTr="001516F8">
        <w:tc>
          <w:tcPr>
            <w:tcW w:w="8755" w:type="dxa"/>
            <w:shd w:val="clear" w:color="auto" w:fill="auto"/>
          </w:tcPr>
          <w:p w:rsidR="00440909" w:rsidRPr="00B3185F" w:rsidRDefault="00065BFC" w:rsidP="00FF2BE0">
            <w:pPr>
              <w:pStyle w:val="BodyText"/>
              <w:rPr>
                <w:rFonts w:cs="Times New Roman"/>
              </w:rPr>
            </w:pPr>
            <w:r>
              <w:t>What is your relation to the candidate (manager, colleague, private relation)?</w:t>
            </w:r>
          </w:p>
          <w:p w:rsidR="00440909" w:rsidRDefault="00440909" w:rsidP="00FF2BE0">
            <w:pPr>
              <w:pStyle w:val="BodyText"/>
              <w:rPr>
                <w:rFonts w:cs="Times New Roman"/>
              </w:rPr>
            </w:pPr>
          </w:p>
          <w:p w:rsidR="00FF2BE0" w:rsidRPr="00B3185F" w:rsidRDefault="00FF2BE0" w:rsidP="00FF2BE0">
            <w:pPr>
              <w:pStyle w:val="BodyText"/>
              <w:rPr>
                <w:rFonts w:cs="Times New Roman"/>
              </w:rPr>
            </w:pPr>
          </w:p>
          <w:p w:rsidR="00440909" w:rsidRPr="00B3185F" w:rsidRDefault="00440909" w:rsidP="00FF2BE0">
            <w:pPr>
              <w:pStyle w:val="BodyText"/>
              <w:rPr>
                <w:rFonts w:cs="Times New Roman"/>
              </w:rPr>
            </w:pPr>
          </w:p>
        </w:tc>
      </w:tr>
      <w:tr w:rsidR="00440909" w:rsidRPr="00B3185F" w:rsidTr="001516F8">
        <w:tc>
          <w:tcPr>
            <w:tcW w:w="8755" w:type="dxa"/>
            <w:shd w:val="clear" w:color="auto" w:fill="auto"/>
          </w:tcPr>
          <w:p w:rsidR="00440909" w:rsidRPr="00B3185F" w:rsidRDefault="00523110" w:rsidP="00FF2BE0">
            <w:pPr>
              <w:pStyle w:val="BodyText"/>
              <w:rPr>
                <w:rFonts w:cs="Times New Roman"/>
              </w:rPr>
            </w:pPr>
            <w:r>
              <w:t>How long did you work together? If you are no longer working together, when did you stop working together and why?</w:t>
            </w:r>
          </w:p>
          <w:p w:rsidR="00440909" w:rsidRDefault="00440909" w:rsidP="00FF2BE0">
            <w:pPr>
              <w:pStyle w:val="BodyText"/>
              <w:rPr>
                <w:rFonts w:cs="Times New Roman"/>
              </w:rPr>
            </w:pPr>
          </w:p>
          <w:p w:rsidR="00FF2BE0" w:rsidRPr="00B3185F" w:rsidRDefault="00FF2BE0" w:rsidP="00FF2BE0">
            <w:pPr>
              <w:pStyle w:val="BodyText"/>
              <w:rPr>
                <w:rFonts w:cs="Times New Roman"/>
              </w:rPr>
            </w:pPr>
          </w:p>
          <w:p w:rsidR="00440909" w:rsidRPr="00B3185F" w:rsidRDefault="00440909" w:rsidP="00FF2BE0">
            <w:pPr>
              <w:pStyle w:val="BodyText"/>
              <w:rPr>
                <w:rFonts w:cs="Times New Roman"/>
              </w:rPr>
            </w:pPr>
          </w:p>
        </w:tc>
      </w:tr>
      <w:tr w:rsidR="00440909" w:rsidRPr="00B3185F" w:rsidTr="001516F8">
        <w:tc>
          <w:tcPr>
            <w:tcW w:w="8755" w:type="dxa"/>
            <w:shd w:val="clear" w:color="auto" w:fill="auto"/>
          </w:tcPr>
          <w:p w:rsidR="00930679" w:rsidRPr="00FF2BE0" w:rsidRDefault="009905C3" w:rsidP="00FF2BE0">
            <w:pPr>
              <w:pStyle w:val="BodyText"/>
            </w:pPr>
            <w:r>
              <w:t>Can you describe the candidate’s work duties? (Description of role, work duties, responsibilities, authority, participating in major projects etc.)</w:t>
            </w:r>
          </w:p>
          <w:p w:rsidR="00440909" w:rsidRDefault="00440909" w:rsidP="00FF2BE0">
            <w:pPr>
              <w:pStyle w:val="BodyText"/>
              <w:rPr>
                <w:rFonts w:cs="Times New Roman"/>
              </w:rPr>
            </w:pPr>
          </w:p>
          <w:p w:rsidR="00440909" w:rsidRPr="00B3185F" w:rsidRDefault="00440909" w:rsidP="00FF2BE0">
            <w:pPr>
              <w:pStyle w:val="BodyText"/>
              <w:rPr>
                <w:rFonts w:cs="Times New Roman"/>
              </w:rPr>
            </w:pPr>
          </w:p>
        </w:tc>
      </w:tr>
      <w:tr w:rsidR="00440909" w:rsidRPr="00B3185F" w:rsidTr="001516F8">
        <w:tc>
          <w:tcPr>
            <w:tcW w:w="8755" w:type="dxa"/>
            <w:shd w:val="clear" w:color="auto" w:fill="auto"/>
          </w:tcPr>
          <w:p w:rsidR="00FF2BE0" w:rsidRPr="00FF2BE0" w:rsidRDefault="00930679" w:rsidP="00FF2BE0">
            <w:pPr>
              <w:pStyle w:val="BodyText"/>
            </w:pPr>
            <w:r>
              <w:t xml:space="preserve">How would you describe the candidate in your own words? (Ask the reference provider for concrete examples) </w:t>
            </w:r>
          </w:p>
          <w:p w:rsidR="00440909" w:rsidRPr="00B3185F" w:rsidRDefault="00440909" w:rsidP="00FF2BE0">
            <w:pPr>
              <w:pStyle w:val="BodyText"/>
              <w:rPr>
                <w:rFonts w:cs="Times New Roman"/>
              </w:rPr>
            </w:pPr>
          </w:p>
          <w:p w:rsidR="00440909" w:rsidRPr="00B3185F" w:rsidRDefault="00440909" w:rsidP="00FF2BE0">
            <w:pPr>
              <w:pStyle w:val="BodyText"/>
              <w:rPr>
                <w:rFonts w:cs="Times New Roman"/>
              </w:rPr>
            </w:pPr>
          </w:p>
        </w:tc>
      </w:tr>
      <w:tr w:rsidR="00440909" w:rsidRPr="00B3185F" w:rsidTr="001516F8">
        <w:tc>
          <w:tcPr>
            <w:tcW w:w="8755" w:type="dxa"/>
            <w:shd w:val="clear" w:color="auto" w:fill="auto"/>
          </w:tcPr>
          <w:p w:rsidR="00D77C56" w:rsidRDefault="00897E02" w:rsidP="00FF2BE0">
            <w:pPr>
              <w:pStyle w:val="BodyText"/>
              <w:rPr>
                <w:rFonts w:cs="Times New Roman"/>
              </w:rPr>
            </w:pPr>
            <w:r>
              <w:t>What has made the candidate stand out compared to other employees in similar positions? (Ask the reference provider for concrete examples)</w:t>
            </w:r>
          </w:p>
          <w:p w:rsidR="00D77C56" w:rsidRDefault="00D77C56" w:rsidP="00FF2BE0">
            <w:pPr>
              <w:pStyle w:val="BodyText"/>
              <w:rPr>
                <w:rFonts w:cs="Times New Roman"/>
              </w:rPr>
            </w:pPr>
          </w:p>
          <w:p w:rsidR="00D77C56" w:rsidRDefault="00D77C56" w:rsidP="00FF2BE0">
            <w:pPr>
              <w:pStyle w:val="BodyText"/>
              <w:rPr>
                <w:rFonts w:cs="Times New Roman"/>
              </w:rPr>
            </w:pPr>
          </w:p>
          <w:p w:rsidR="0070424F" w:rsidRPr="00B3185F" w:rsidRDefault="00C02B0B" w:rsidP="00FF2BE0">
            <w:pPr>
              <w:pStyle w:val="BodyText"/>
              <w:rPr>
                <w:rFonts w:cs="Times New Roman"/>
              </w:rPr>
            </w:pPr>
            <w:r>
              <w:lastRenderedPageBreak/>
              <w:t xml:space="preserve">Which personal characteristics have been most useful in your cooperation? (Ways of acting, results achieved etc.) </w:t>
            </w:r>
          </w:p>
          <w:p w:rsidR="0070424F" w:rsidRDefault="0070424F" w:rsidP="00FF2BE0">
            <w:pPr>
              <w:pStyle w:val="BodyText"/>
              <w:rPr>
                <w:rFonts w:cs="Times New Roman"/>
              </w:rPr>
            </w:pPr>
          </w:p>
          <w:p w:rsidR="0070424F" w:rsidRPr="00B3185F" w:rsidRDefault="0070424F" w:rsidP="00FF2BE0">
            <w:pPr>
              <w:pStyle w:val="BodyText"/>
              <w:rPr>
                <w:rFonts w:cs="Times New Roman"/>
              </w:rPr>
            </w:pPr>
          </w:p>
        </w:tc>
      </w:tr>
      <w:tr w:rsidR="00440909" w:rsidRPr="00B3185F" w:rsidTr="001516F8">
        <w:tc>
          <w:tcPr>
            <w:tcW w:w="8755" w:type="dxa"/>
            <w:shd w:val="clear" w:color="auto" w:fill="auto"/>
          </w:tcPr>
          <w:p w:rsidR="0070424F" w:rsidRPr="00B3185F" w:rsidRDefault="0070424F" w:rsidP="00FF2BE0">
            <w:pPr>
              <w:pStyle w:val="BodyText"/>
              <w:rPr>
                <w:rFonts w:cs="Times New Roman"/>
              </w:rPr>
            </w:pPr>
            <w:r>
              <w:lastRenderedPageBreak/>
              <w:t>What does the candidate need to develop or improve (characteristics/</w:t>
            </w:r>
            <w:proofErr w:type="gramStart"/>
            <w:r>
              <w:t>competence which</w:t>
            </w:r>
            <w:proofErr w:type="gramEnd"/>
            <w:r>
              <w:t xml:space="preserve"> can be developed)?</w:t>
            </w:r>
          </w:p>
          <w:p w:rsidR="00440909" w:rsidRDefault="00440909" w:rsidP="00FF2BE0">
            <w:pPr>
              <w:pStyle w:val="BodyText"/>
              <w:rPr>
                <w:rFonts w:cs="Times New Roman"/>
              </w:rPr>
            </w:pPr>
          </w:p>
          <w:p w:rsidR="0093528E" w:rsidRPr="00B3185F" w:rsidRDefault="0093528E" w:rsidP="00FF2BE0">
            <w:pPr>
              <w:pStyle w:val="BodyText"/>
              <w:rPr>
                <w:rFonts w:cs="Times New Roman"/>
              </w:rPr>
            </w:pPr>
          </w:p>
        </w:tc>
      </w:tr>
      <w:tr w:rsidR="00440909" w:rsidRPr="00B3185F" w:rsidTr="001516F8">
        <w:tc>
          <w:tcPr>
            <w:tcW w:w="8755" w:type="dxa"/>
            <w:shd w:val="clear" w:color="auto" w:fill="auto"/>
          </w:tcPr>
          <w:p w:rsidR="0070424F" w:rsidRPr="00B3185F" w:rsidRDefault="0070424F" w:rsidP="00FF2BE0">
            <w:pPr>
              <w:pStyle w:val="BodyText"/>
              <w:rPr>
                <w:rFonts w:cs="Times New Roman"/>
              </w:rPr>
            </w:pPr>
            <w:r>
              <w:t xml:space="preserve">What was the candidate’s relationship with other colleagues like? </w:t>
            </w:r>
          </w:p>
          <w:p w:rsidR="00440909" w:rsidRDefault="00440909" w:rsidP="00FF2BE0">
            <w:pPr>
              <w:pStyle w:val="BodyText"/>
              <w:rPr>
                <w:rFonts w:cs="Times New Roman"/>
              </w:rPr>
            </w:pPr>
          </w:p>
          <w:p w:rsidR="00F71508" w:rsidRPr="00B3185F" w:rsidRDefault="00F71508" w:rsidP="00FF2BE0">
            <w:pPr>
              <w:pStyle w:val="BodyText"/>
              <w:rPr>
                <w:rFonts w:cs="Times New Roman"/>
              </w:rPr>
            </w:pPr>
          </w:p>
        </w:tc>
      </w:tr>
      <w:tr w:rsidR="00440909" w:rsidRPr="00B3185F" w:rsidTr="001516F8">
        <w:tc>
          <w:tcPr>
            <w:tcW w:w="8755" w:type="dxa"/>
            <w:shd w:val="clear" w:color="auto" w:fill="auto"/>
          </w:tcPr>
          <w:p w:rsidR="0070424F" w:rsidRDefault="0070424F" w:rsidP="00FF2BE0">
            <w:pPr>
              <w:pStyle w:val="BodyText"/>
              <w:rPr>
                <w:rFonts w:cs="Times New Roman"/>
              </w:rPr>
            </w:pPr>
            <w:r>
              <w:t xml:space="preserve">If the candidate has been part of a working group, what was their relation like with others in the working group? (Did the candidate enjoy working in the group, were there any conflicts </w:t>
            </w:r>
            <w:proofErr w:type="gramStart"/>
            <w:r>
              <w:t>etc.</w:t>
            </w:r>
            <w:proofErr w:type="gramEnd"/>
            <w:r>
              <w:t xml:space="preserve">) </w:t>
            </w:r>
          </w:p>
          <w:p w:rsidR="00440909" w:rsidRDefault="00440909" w:rsidP="00FF2BE0">
            <w:pPr>
              <w:pStyle w:val="BodyText"/>
              <w:rPr>
                <w:rFonts w:cs="Times New Roman"/>
              </w:rPr>
            </w:pPr>
          </w:p>
          <w:p w:rsidR="00F71508" w:rsidRPr="00B3185F" w:rsidRDefault="00F71508" w:rsidP="00FF2BE0">
            <w:pPr>
              <w:pStyle w:val="BodyText"/>
              <w:rPr>
                <w:rFonts w:cs="Times New Roman"/>
              </w:rPr>
            </w:pPr>
          </w:p>
        </w:tc>
      </w:tr>
      <w:tr w:rsidR="00440909" w:rsidRPr="00B3185F" w:rsidTr="001516F8">
        <w:tc>
          <w:tcPr>
            <w:tcW w:w="8755" w:type="dxa"/>
            <w:shd w:val="clear" w:color="auto" w:fill="auto"/>
          </w:tcPr>
          <w:p w:rsidR="00177A8C" w:rsidRDefault="0070424F" w:rsidP="00FF2BE0">
            <w:pPr>
              <w:pStyle w:val="BodyText"/>
              <w:rPr>
                <w:rFonts w:cs="Times New Roman"/>
              </w:rPr>
            </w:pPr>
            <w:r>
              <w:t>Do you feel that the candidate is</w:t>
            </w:r>
            <w:proofErr w:type="gramStart"/>
            <w:r>
              <w:t>...</w:t>
            </w:r>
            <w:proofErr w:type="gramEnd"/>
            <w:r>
              <w:t xml:space="preserve"> (ask for concrete examples)</w:t>
            </w:r>
          </w:p>
          <w:p w:rsidR="00FF2BE0" w:rsidRDefault="00FF2BE0" w:rsidP="00FF2BE0">
            <w:pPr>
              <w:pStyle w:val="BodyText"/>
              <w:rPr>
                <w:lang w:eastAsia="sv-SE"/>
              </w:rPr>
            </w:pPr>
            <w:r>
              <w:rPr>
                <w:lang w:val="sv-SE" w:eastAsia="sv-SE"/>
              </w:rPr>
              <w:t>A</w:t>
            </w:r>
            <w:r w:rsidRPr="00FF2BE0">
              <w:rPr>
                <w:lang w:eastAsia="sv-SE"/>
              </w:rPr>
              <w:t>utonomous</w:t>
            </w:r>
          </w:p>
          <w:p w:rsidR="00FF2BE0" w:rsidRPr="00FF2BE0" w:rsidRDefault="00FF2BE0" w:rsidP="00FF2BE0">
            <w:pPr>
              <w:pStyle w:val="BodyText"/>
              <w:rPr>
                <w:lang w:eastAsia="sv-SE"/>
              </w:rPr>
            </w:pPr>
          </w:p>
          <w:p w:rsidR="00FF2BE0" w:rsidRPr="00FF2BE0" w:rsidRDefault="00FF2BE0" w:rsidP="00FF2BE0">
            <w:pPr>
              <w:pStyle w:val="BodyText"/>
              <w:rPr>
                <w:lang w:eastAsia="sv-SE"/>
              </w:rPr>
            </w:pPr>
            <w:r w:rsidRPr="00FF2BE0">
              <w:rPr>
                <w:lang w:eastAsia="sv-SE"/>
              </w:rPr>
              <w:t>Personal maturity</w:t>
            </w:r>
          </w:p>
          <w:p w:rsidR="00FF2BE0" w:rsidRDefault="00FF2BE0" w:rsidP="00FF2BE0">
            <w:pPr>
              <w:pStyle w:val="BodyText"/>
              <w:rPr>
                <w:lang w:eastAsia="sv-SE"/>
              </w:rPr>
            </w:pPr>
          </w:p>
          <w:p w:rsidR="00FF2BE0" w:rsidRPr="00FF2BE0" w:rsidRDefault="00FF2BE0" w:rsidP="00FF2BE0">
            <w:pPr>
              <w:pStyle w:val="BodyText"/>
              <w:rPr>
                <w:lang w:eastAsia="sv-SE"/>
              </w:rPr>
            </w:pPr>
            <w:r w:rsidRPr="00FF2BE0">
              <w:rPr>
                <w:lang w:eastAsia="sv-SE"/>
              </w:rPr>
              <w:t>Ability to co-operate</w:t>
            </w:r>
          </w:p>
          <w:p w:rsidR="00FF2BE0" w:rsidRDefault="00FF2BE0" w:rsidP="00FF2BE0">
            <w:pPr>
              <w:pStyle w:val="BodyText"/>
              <w:rPr>
                <w:lang w:eastAsia="sv-SE"/>
              </w:rPr>
            </w:pPr>
          </w:p>
          <w:p w:rsidR="00FF2BE0" w:rsidRPr="00FF2BE0" w:rsidRDefault="00FF2BE0" w:rsidP="00FF2BE0">
            <w:pPr>
              <w:pStyle w:val="BodyText"/>
              <w:rPr>
                <w:lang w:eastAsia="sv-SE"/>
              </w:rPr>
            </w:pPr>
            <w:r w:rsidRPr="00FF2BE0">
              <w:rPr>
                <w:lang w:eastAsia="sv-SE"/>
              </w:rPr>
              <w:t>Problem solving analytical ability</w:t>
            </w:r>
          </w:p>
          <w:p w:rsidR="00FF2BE0" w:rsidRDefault="00FF2BE0" w:rsidP="00FF2BE0">
            <w:pPr>
              <w:pStyle w:val="BodyText"/>
              <w:rPr>
                <w:rFonts w:cs="Times New Roman"/>
              </w:rPr>
            </w:pPr>
          </w:p>
          <w:p w:rsidR="00F71508" w:rsidRDefault="00FF2BE0" w:rsidP="00FF2BE0">
            <w:pPr>
              <w:pStyle w:val="BodyText"/>
              <w:rPr>
                <w:rFonts w:cs="Times New Roman"/>
              </w:rPr>
            </w:pPr>
            <w:r>
              <w:rPr>
                <w:rFonts w:cs="Times New Roman"/>
              </w:rPr>
              <w:t>…</w:t>
            </w:r>
          </w:p>
          <w:p w:rsidR="00FF2BE0" w:rsidRPr="00B3185F" w:rsidRDefault="00FF2BE0" w:rsidP="00FF2BE0">
            <w:pPr>
              <w:pStyle w:val="BodyText"/>
              <w:rPr>
                <w:rFonts w:cs="Times New Roman"/>
              </w:rPr>
            </w:pPr>
          </w:p>
        </w:tc>
      </w:tr>
      <w:tr w:rsidR="00440909" w:rsidRPr="00B3185F" w:rsidTr="001516F8">
        <w:tc>
          <w:tcPr>
            <w:tcW w:w="8755" w:type="dxa"/>
            <w:shd w:val="clear" w:color="auto" w:fill="auto"/>
          </w:tcPr>
          <w:p w:rsidR="00177A8C" w:rsidRPr="00B3185F" w:rsidRDefault="00440909" w:rsidP="00FF2BE0">
            <w:pPr>
              <w:pStyle w:val="BodyText"/>
              <w:rPr>
                <w:rFonts w:cs="Times New Roman"/>
              </w:rPr>
            </w:pPr>
            <w:r>
              <w:t xml:space="preserve">There may be specific areas that you want to know more about – use your requirements profile and interview notes when asking supplementary questions. </w:t>
            </w:r>
          </w:p>
          <w:p w:rsidR="00440909" w:rsidRPr="00B3185F" w:rsidRDefault="00440909" w:rsidP="00FF2BE0">
            <w:pPr>
              <w:pStyle w:val="BodyText"/>
              <w:rPr>
                <w:rFonts w:cs="Times New Roman"/>
              </w:rPr>
            </w:pPr>
          </w:p>
          <w:p w:rsidR="00440909" w:rsidRPr="00B3185F" w:rsidRDefault="00440909" w:rsidP="00FF2BE0">
            <w:pPr>
              <w:pStyle w:val="BodyText"/>
              <w:rPr>
                <w:rFonts w:cs="Times New Roman"/>
              </w:rPr>
            </w:pPr>
          </w:p>
        </w:tc>
      </w:tr>
    </w:tbl>
    <w:p w:rsidR="00440909" w:rsidRPr="00B3185F" w:rsidRDefault="00440909" w:rsidP="00FF2BE0">
      <w:pPr>
        <w:pStyle w:val="BodyText"/>
        <w:rPr>
          <w:rFonts w:cs="Times New Roman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55"/>
      </w:tblGrid>
      <w:tr w:rsidR="00440909" w:rsidRPr="00B3185F" w:rsidTr="001516F8">
        <w:tc>
          <w:tcPr>
            <w:tcW w:w="8755" w:type="dxa"/>
            <w:shd w:val="clear" w:color="auto" w:fill="auto"/>
          </w:tcPr>
          <w:p w:rsidR="001D5E9B" w:rsidRDefault="001D5E9B" w:rsidP="00FF2BE0">
            <w:pPr>
              <w:pStyle w:val="BodyText"/>
              <w:rPr>
                <w:rFonts w:cs="Times New Roman"/>
              </w:rPr>
            </w:pPr>
            <w:r>
              <w:t xml:space="preserve">Give a brief description of the position. Does the reference provider agree that the candidate sounds suitable for this position? (Ask the reference provider to elaborate on their answer) </w:t>
            </w:r>
          </w:p>
          <w:p w:rsidR="00440909" w:rsidRDefault="00440909" w:rsidP="00FF2BE0">
            <w:pPr>
              <w:pStyle w:val="BodyText"/>
              <w:rPr>
                <w:rFonts w:cs="Times New Roman"/>
              </w:rPr>
            </w:pPr>
          </w:p>
          <w:p w:rsidR="00F71508" w:rsidRPr="00B3185F" w:rsidRDefault="00F71508" w:rsidP="00FF2BE0">
            <w:pPr>
              <w:pStyle w:val="BodyText"/>
              <w:rPr>
                <w:rFonts w:cs="Times New Roman"/>
              </w:rPr>
            </w:pPr>
          </w:p>
        </w:tc>
      </w:tr>
      <w:tr w:rsidR="00440909" w:rsidRPr="00B3185F" w:rsidTr="001516F8">
        <w:tc>
          <w:tcPr>
            <w:tcW w:w="8755" w:type="dxa"/>
            <w:shd w:val="clear" w:color="auto" w:fill="auto"/>
          </w:tcPr>
          <w:p w:rsidR="001D5E9B" w:rsidRPr="00B3185F" w:rsidRDefault="009905C3" w:rsidP="00FF2BE0">
            <w:pPr>
              <w:pStyle w:val="BodyText"/>
              <w:rPr>
                <w:rFonts w:cs="Times New Roman"/>
              </w:rPr>
            </w:pPr>
            <w:r>
              <w:t xml:space="preserve">What has the candidate’s attendance been like during your time working together? (Has there been unauthorised absences, deviant behaviour or other problems?) </w:t>
            </w:r>
          </w:p>
          <w:p w:rsidR="00440909" w:rsidRDefault="00440909" w:rsidP="00FF2BE0">
            <w:pPr>
              <w:pStyle w:val="BodyText"/>
              <w:rPr>
                <w:rFonts w:cs="Times New Roman"/>
              </w:rPr>
            </w:pPr>
          </w:p>
          <w:p w:rsidR="00F71508" w:rsidRPr="00B3185F" w:rsidRDefault="00F71508" w:rsidP="00FF2BE0">
            <w:pPr>
              <w:pStyle w:val="BodyText"/>
              <w:rPr>
                <w:rFonts w:cs="Times New Roman"/>
              </w:rPr>
            </w:pPr>
          </w:p>
        </w:tc>
      </w:tr>
      <w:tr w:rsidR="00440909" w:rsidRPr="00B3185F" w:rsidTr="001516F8">
        <w:tc>
          <w:tcPr>
            <w:tcW w:w="8755" w:type="dxa"/>
            <w:shd w:val="clear" w:color="auto" w:fill="auto"/>
          </w:tcPr>
          <w:p w:rsidR="001D5E9B" w:rsidRPr="00B3185F" w:rsidRDefault="001D5E9B" w:rsidP="00FF2BE0">
            <w:pPr>
              <w:pStyle w:val="BodyText"/>
              <w:rPr>
                <w:rFonts w:cs="Times New Roman"/>
              </w:rPr>
            </w:pPr>
            <w:r>
              <w:t>Why did the candidate stop working with you?</w:t>
            </w:r>
          </w:p>
          <w:p w:rsidR="007F7724" w:rsidRDefault="007F7724" w:rsidP="00FF2BE0">
            <w:pPr>
              <w:pStyle w:val="BodyText"/>
              <w:rPr>
                <w:rFonts w:cs="Times New Roman"/>
              </w:rPr>
            </w:pPr>
          </w:p>
          <w:p w:rsidR="00F71508" w:rsidRPr="00B3185F" w:rsidRDefault="00F71508" w:rsidP="00FF2BE0">
            <w:pPr>
              <w:pStyle w:val="BodyText"/>
              <w:rPr>
                <w:rFonts w:cs="Times New Roman"/>
              </w:rPr>
            </w:pPr>
          </w:p>
        </w:tc>
      </w:tr>
      <w:tr w:rsidR="00440909" w:rsidRPr="00B3185F" w:rsidTr="001516F8">
        <w:tc>
          <w:tcPr>
            <w:tcW w:w="8755" w:type="dxa"/>
            <w:shd w:val="clear" w:color="auto" w:fill="auto"/>
          </w:tcPr>
          <w:p w:rsidR="00440909" w:rsidRPr="00B3185F" w:rsidRDefault="00423A81" w:rsidP="00FF2BE0">
            <w:pPr>
              <w:pStyle w:val="BodyText"/>
              <w:rPr>
                <w:rFonts w:cs="Times New Roman"/>
              </w:rPr>
            </w:pPr>
            <w:r>
              <w:t xml:space="preserve">Would you like to work with them again? </w:t>
            </w:r>
          </w:p>
          <w:p w:rsidR="00440909" w:rsidRDefault="00440909" w:rsidP="00FF2BE0">
            <w:pPr>
              <w:pStyle w:val="BodyText"/>
              <w:rPr>
                <w:rFonts w:cs="Times New Roman"/>
              </w:rPr>
            </w:pPr>
          </w:p>
          <w:p w:rsidR="00FF2BE0" w:rsidRPr="00B3185F" w:rsidRDefault="00FF2BE0" w:rsidP="00FF2BE0">
            <w:pPr>
              <w:pStyle w:val="BodyText"/>
              <w:rPr>
                <w:rFonts w:cs="Times New Roman"/>
              </w:rPr>
            </w:pPr>
            <w:bookmarkStart w:id="1" w:name="_GoBack"/>
            <w:bookmarkEnd w:id="1"/>
          </w:p>
          <w:p w:rsidR="00440909" w:rsidRPr="00B3185F" w:rsidRDefault="00440909" w:rsidP="00FF2BE0">
            <w:pPr>
              <w:pStyle w:val="BodyText"/>
              <w:rPr>
                <w:rFonts w:cs="Times New Roman"/>
              </w:rPr>
            </w:pPr>
          </w:p>
        </w:tc>
      </w:tr>
      <w:tr w:rsidR="00440909" w:rsidRPr="00B3185F" w:rsidTr="001516F8">
        <w:tc>
          <w:tcPr>
            <w:tcW w:w="8755" w:type="dxa"/>
            <w:shd w:val="clear" w:color="auto" w:fill="auto"/>
          </w:tcPr>
          <w:p w:rsidR="00440909" w:rsidRPr="00B3185F" w:rsidRDefault="00440909" w:rsidP="00FF2BE0">
            <w:pPr>
              <w:pStyle w:val="BodyText"/>
              <w:rPr>
                <w:rFonts w:cs="Times New Roman"/>
              </w:rPr>
            </w:pPr>
            <w:r>
              <w:t xml:space="preserve">Is there anything you would like to add that I have not asked you about and which we </w:t>
            </w:r>
            <w:r>
              <w:lastRenderedPageBreak/>
              <w:t>should be aware of?</w:t>
            </w:r>
          </w:p>
          <w:p w:rsidR="00440909" w:rsidRPr="00B3185F" w:rsidRDefault="00440909" w:rsidP="00FF2BE0">
            <w:pPr>
              <w:pStyle w:val="BodyText"/>
              <w:rPr>
                <w:rFonts w:cs="Times New Roman"/>
              </w:rPr>
            </w:pPr>
          </w:p>
          <w:p w:rsidR="00440909" w:rsidRPr="00B3185F" w:rsidRDefault="00440909" w:rsidP="00FF2BE0">
            <w:pPr>
              <w:pStyle w:val="BodyText"/>
              <w:rPr>
                <w:rFonts w:cs="Times New Roman"/>
              </w:rPr>
            </w:pPr>
          </w:p>
        </w:tc>
      </w:tr>
    </w:tbl>
    <w:p w:rsidR="00440909" w:rsidRPr="00B3185F" w:rsidRDefault="00440909" w:rsidP="00FF2BE0">
      <w:pPr>
        <w:pStyle w:val="BodyText"/>
        <w:rPr>
          <w:rFonts w:cs="Times New Roman"/>
        </w:rPr>
      </w:pPr>
    </w:p>
    <w:p w:rsidR="00440909" w:rsidRPr="00B3185F" w:rsidRDefault="00440909" w:rsidP="00FF2BE0">
      <w:pPr>
        <w:pStyle w:val="BodyText"/>
      </w:pPr>
      <w:r>
        <w:t xml:space="preserve">Summarise your impressions. Thank the reference provider for their time and end the call. </w:t>
      </w:r>
    </w:p>
    <w:sectPr w:rsidR="00440909" w:rsidRPr="00B3185F" w:rsidSect="00F91257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81" w:right="1304" w:bottom="1474" w:left="1474" w:header="652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5F71" w:rsidRDefault="00735F71" w:rsidP="00AB37AC">
      <w:r>
        <w:separator/>
      </w:r>
    </w:p>
  </w:endnote>
  <w:endnote w:type="continuationSeparator" w:id="0">
    <w:p w:rsidR="00735F71" w:rsidRDefault="00735F71" w:rsidP="00AB3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12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94"/>
      <w:gridCol w:w="1134"/>
    </w:tblGrid>
    <w:tr w:rsidR="006A7494" w:rsidTr="007A0DF9">
      <w:tc>
        <w:tcPr>
          <w:tcW w:w="7994" w:type="dxa"/>
        </w:tcPr>
        <w:p w:rsidR="006A7494" w:rsidRDefault="006A7494" w:rsidP="007A0DF9">
          <w:pPr>
            <w:pStyle w:val="Footer"/>
          </w:pPr>
        </w:p>
      </w:tc>
      <w:tc>
        <w:tcPr>
          <w:tcW w:w="1134" w:type="dxa"/>
          <w:vAlign w:val="bottom"/>
        </w:tcPr>
        <w:p w:rsidR="006A7494" w:rsidRPr="009E4316" w:rsidRDefault="006A7494" w:rsidP="007A0DF9">
          <w:pPr>
            <w:pStyle w:val="Footer"/>
            <w:jc w:val="right"/>
            <w:rPr>
              <w:rStyle w:val="PageNumber"/>
            </w:rPr>
          </w:pPr>
          <w:r w:rsidRPr="009E4316">
            <w:rPr>
              <w:rStyle w:val="PageNumber"/>
            </w:rPr>
            <w:fldChar w:fldCharType="begin"/>
          </w:r>
          <w:r w:rsidRPr="009E4316">
            <w:rPr>
              <w:rStyle w:val="PageNumber"/>
            </w:rPr>
            <w:instrText xml:space="preserve"> PAGE </w:instrText>
          </w:r>
          <w:r w:rsidRPr="009E4316">
            <w:rPr>
              <w:rStyle w:val="PageNumber"/>
            </w:rPr>
            <w:fldChar w:fldCharType="separate"/>
          </w:r>
          <w:r w:rsidR="00FF2BE0">
            <w:rPr>
              <w:rStyle w:val="PageNumber"/>
              <w:noProof/>
            </w:rPr>
            <w:t>4</w:t>
          </w:r>
          <w:r w:rsidRPr="009E4316"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 w:rsidRPr="009E4316">
            <w:rPr>
              <w:rStyle w:val="PageNumber"/>
            </w:rPr>
            <w:fldChar w:fldCharType="begin"/>
          </w:r>
          <w:r w:rsidRPr="009E4316">
            <w:rPr>
              <w:rStyle w:val="PageNumber"/>
            </w:rPr>
            <w:instrText xml:space="preserve"> NUMPAGES </w:instrText>
          </w:r>
          <w:r w:rsidRPr="009E4316">
            <w:rPr>
              <w:rStyle w:val="PageNumber"/>
            </w:rPr>
            <w:fldChar w:fldCharType="separate"/>
          </w:r>
          <w:r w:rsidR="00FF2BE0">
            <w:rPr>
              <w:rStyle w:val="PageNumber"/>
              <w:noProof/>
            </w:rPr>
            <w:t>4</w:t>
          </w:r>
          <w:r w:rsidRPr="009E4316"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</w:tbl>
  <w:p w:rsidR="006A7494" w:rsidRPr="00DB69BA" w:rsidRDefault="006A7494" w:rsidP="006A7494">
    <w:pPr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12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94"/>
      <w:gridCol w:w="1134"/>
    </w:tblGrid>
    <w:tr w:rsidR="006A7494" w:rsidTr="007A0DF9">
      <w:tc>
        <w:tcPr>
          <w:tcW w:w="7994" w:type="dxa"/>
        </w:tcPr>
        <w:p w:rsidR="006A7494" w:rsidRDefault="006A7494" w:rsidP="007A0DF9">
          <w:pPr>
            <w:pStyle w:val="Footer"/>
          </w:pPr>
        </w:p>
      </w:tc>
      <w:tc>
        <w:tcPr>
          <w:tcW w:w="1134" w:type="dxa"/>
          <w:vAlign w:val="bottom"/>
        </w:tcPr>
        <w:p w:rsidR="006A7494" w:rsidRPr="009E4316" w:rsidRDefault="006A7494" w:rsidP="007A0DF9">
          <w:pPr>
            <w:pStyle w:val="Footer"/>
            <w:jc w:val="right"/>
            <w:rPr>
              <w:rStyle w:val="PageNumber"/>
            </w:rPr>
          </w:pPr>
          <w:r w:rsidRPr="009E4316">
            <w:rPr>
              <w:rStyle w:val="PageNumber"/>
            </w:rPr>
            <w:fldChar w:fldCharType="begin"/>
          </w:r>
          <w:r w:rsidRPr="009E4316">
            <w:rPr>
              <w:rStyle w:val="PageNumber"/>
            </w:rPr>
            <w:instrText xml:space="preserve"> PAGE </w:instrText>
          </w:r>
          <w:r w:rsidRPr="009E4316">
            <w:rPr>
              <w:rStyle w:val="PageNumber"/>
            </w:rPr>
            <w:fldChar w:fldCharType="separate"/>
          </w:r>
          <w:r w:rsidR="00FF2BE0">
            <w:rPr>
              <w:rStyle w:val="PageNumber"/>
              <w:noProof/>
            </w:rPr>
            <w:t>1</w:t>
          </w:r>
          <w:r w:rsidRPr="009E4316"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 w:rsidRPr="009E4316">
            <w:rPr>
              <w:rStyle w:val="PageNumber"/>
            </w:rPr>
            <w:fldChar w:fldCharType="begin"/>
          </w:r>
          <w:r w:rsidRPr="009E4316">
            <w:rPr>
              <w:rStyle w:val="PageNumber"/>
            </w:rPr>
            <w:instrText xml:space="preserve"> NUMPAGES </w:instrText>
          </w:r>
          <w:r w:rsidRPr="009E4316">
            <w:rPr>
              <w:rStyle w:val="PageNumber"/>
            </w:rPr>
            <w:fldChar w:fldCharType="separate"/>
          </w:r>
          <w:r w:rsidR="00FF2BE0">
            <w:rPr>
              <w:rStyle w:val="PageNumber"/>
              <w:noProof/>
            </w:rPr>
            <w:t>4</w:t>
          </w:r>
          <w:r w:rsidRPr="009E4316"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</w:tbl>
  <w:p w:rsidR="006A7494" w:rsidRPr="00DB69BA" w:rsidRDefault="006A7494" w:rsidP="006A7494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5F71" w:rsidRDefault="00735F71" w:rsidP="00AB37AC">
      <w:r>
        <w:separator/>
      </w:r>
    </w:p>
  </w:footnote>
  <w:footnote w:type="continuationSeparator" w:id="0">
    <w:p w:rsidR="00735F71" w:rsidRDefault="00735F71" w:rsidP="00AB37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11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740"/>
      <w:gridCol w:w="226"/>
      <w:gridCol w:w="1962"/>
      <w:gridCol w:w="226"/>
      <w:gridCol w:w="1962"/>
    </w:tblGrid>
    <w:tr w:rsidR="006A7494" w:rsidTr="00916344">
      <w:trPr>
        <w:trHeight w:val="238"/>
      </w:trPr>
      <w:tc>
        <w:tcPr>
          <w:tcW w:w="4740" w:type="dxa"/>
        </w:tcPr>
        <w:p w:rsidR="006A7494" w:rsidRPr="00271F0E" w:rsidRDefault="006A7494" w:rsidP="007A0DF9">
          <w:pPr>
            <w:pStyle w:val="HeaderBold"/>
          </w:pPr>
        </w:p>
      </w:tc>
      <w:tc>
        <w:tcPr>
          <w:tcW w:w="226" w:type="dxa"/>
        </w:tcPr>
        <w:p w:rsidR="006A7494" w:rsidRPr="00271F0E" w:rsidRDefault="006A7494" w:rsidP="007A0DF9">
          <w:pPr>
            <w:pStyle w:val="HeaderBold"/>
          </w:pPr>
        </w:p>
      </w:tc>
      <w:tc>
        <w:tcPr>
          <w:tcW w:w="1962" w:type="dxa"/>
        </w:tcPr>
        <w:p w:rsidR="006A7494" w:rsidRPr="00271F0E" w:rsidRDefault="006A7494" w:rsidP="007A0DF9">
          <w:pPr>
            <w:pStyle w:val="HeaderBold"/>
          </w:pPr>
        </w:p>
      </w:tc>
      <w:tc>
        <w:tcPr>
          <w:tcW w:w="226" w:type="dxa"/>
        </w:tcPr>
        <w:p w:rsidR="006A7494" w:rsidRPr="00271F0E" w:rsidRDefault="006A7494" w:rsidP="007A0DF9">
          <w:pPr>
            <w:pStyle w:val="HeaderBold"/>
          </w:pPr>
        </w:p>
      </w:tc>
      <w:tc>
        <w:tcPr>
          <w:tcW w:w="1962" w:type="dxa"/>
        </w:tcPr>
        <w:p w:rsidR="006A7494" w:rsidRPr="00271F0E" w:rsidRDefault="006A7494" w:rsidP="007A0DF9">
          <w:pPr>
            <w:pStyle w:val="HeaderBold"/>
          </w:pPr>
        </w:p>
      </w:tc>
    </w:tr>
    <w:tr w:rsidR="006A7494" w:rsidTr="007A0DF9">
      <w:tc>
        <w:tcPr>
          <w:tcW w:w="4740" w:type="dxa"/>
        </w:tcPr>
        <w:p w:rsidR="006A7494" w:rsidRPr="00D6309B" w:rsidRDefault="006A7494" w:rsidP="007A0DF9">
          <w:pPr>
            <w:pStyle w:val="Header"/>
          </w:pPr>
        </w:p>
      </w:tc>
      <w:tc>
        <w:tcPr>
          <w:tcW w:w="226" w:type="dxa"/>
        </w:tcPr>
        <w:p w:rsidR="006A7494" w:rsidRPr="00D6309B" w:rsidRDefault="006A7494" w:rsidP="007A0DF9">
          <w:pPr>
            <w:pStyle w:val="Header"/>
          </w:pPr>
        </w:p>
      </w:tc>
      <w:tc>
        <w:tcPr>
          <w:tcW w:w="1962" w:type="dxa"/>
        </w:tcPr>
        <w:p w:rsidR="006A7494" w:rsidRPr="00D6309B" w:rsidRDefault="006A7494" w:rsidP="007A0DF9">
          <w:pPr>
            <w:pStyle w:val="Header"/>
          </w:pPr>
        </w:p>
      </w:tc>
      <w:tc>
        <w:tcPr>
          <w:tcW w:w="226" w:type="dxa"/>
        </w:tcPr>
        <w:p w:rsidR="006A7494" w:rsidRPr="00D6309B" w:rsidRDefault="006A7494" w:rsidP="007A0DF9">
          <w:pPr>
            <w:pStyle w:val="Header"/>
          </w:pPr>
        </w:p>
      </w:tc>
      <w:tc>
        <w:tcPr>
          <w:tcW w:w="1962" w:type="dxa"/>
        </w:tcPr>
        <w:p w:rsidR="006A7494" w:rsidRPr="00D6309B" w:rsidRDefault="006A7494" w:rsidP="007A0DF9">
          <w:pPr>
            <w:pStyle w:val="Header"/>
          </w:pPr>
        </w:p>
      </w:tc>
    </w:tr>
    <w:tr w:rsidR="006A7494" w:rsidTr="00916344">
      <w:trPr>
        <w:trHeight w:val="238"/>
      </w:trPr>
      <w:tc>
        <w:tcPr>
          <w:tcW w:w="9116" w:type="dxa"/>
          <w:gridSpan w:val="5"/>
        </w:tcPr>
        <w:p w:rsidR="006A7494" w:rsidRPr="006A7494" w:rsidRDefault="006A7494" w:rsidP="006A7494">
          <w:pPr>
            <w:pStyle w:val="HeaderBold"/>
          </w:pPr>
        </w:p>
      </w:tc>
    </w:tr>
    <w:tr w:rsidR="006A7494" w:rsidTr="007A0DF9">
      <w:tc>
        <w:tcPr>
          <w:tcW w:w="9116" w:type="dxa"/>
          <w:gridSpan w:val="5"/>
        </w:tcPr>
        <w:p w:rsidR="006A7494" w:rsidRPr="006A7494" w:rsidRDefault="006A7494" w:rsidP="006A7494">
          <w:pPr>
            <w:pStyle w:val="Header"/>
          </w:pPr>
        </w:p>
      </w:tc>
    </w:tr>
  </w:tbl>
  <w:p w:rsidR="006A7494" w:rsidRPr="00D6309B" w:rsidRDefault="006A7494" w:rsidP="006A74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0635" w:type="dxa"/>
      <w:tblInd w:w="-73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00"/>
      <w:gridCol w:w="2111"/>
      <w:gridCol w:w="244"/>
      <w:gridCol w:w="2118"/>
      <w:gridCol w:w="244"/>
      <w:gridCol w:w="2118"/>
    </w:tblGrid>
    <w:tr w:rsidR="006A7494" w:rsidTr="000C5852">
      <w:trPr>
        <w:trHeight w:val="269"/>
      </w:trPr>
      <w:tc>
        <w:tcPr>
          <w:tcW w:w="3800" w:type="dxa"/>
          <w:vMerge w:val="restart"/>
        </w:tcPr>
        <w:p w:rsidR="006A7494" w:rsidRDefault="006A7494" w:rsidP="007A0DF9">
          <w:pPr>
            <w:pStyle w:val="Header"/>
            <w:spacing w:before="60"/>
            <w:rPr>
              <w:b/>
            </w:rPr>
          </w:pPr>
          <w:r>
            <w:rPr>
              <w:noProof/>
              <w:lang w:val="sv-SE" w:eastAsia="sv-SE"/>
            </w:rPr>
            <w:drawing>
              <wp:inline distT="0" distB="0" distL="0" distR="0" wp14:anchorId="156DCFD8" wp14:editId="30CB5701">
                <wp:extent cx="954000" cy="954000"/>
                <wp:effectExtent l="0" t="0" r="0" b="0"/>
                <wp:docPr id="4" name="Bildobjekt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TH_Logga1_Or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4000" cy="95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11" w:type="dxa"/>
        </w:tcPr>
        <w:p w:rsidR="006A7494" w:rsidRPr="006A7494" w:rsidRDefault="006A7494" w:rsidP="006A7494">
          <w:pPr>
            <w:pStyle w:val="HeaderBold"/>
          </w:pPr>
        </w:p>
      </w:tc>
      <w:tc>
        <w:tcPr>
          <w:tcW w:w="244" w:type="dxa"/>
        </w:tcPr>
        <w:p w:rsidR="006A7494" w:rsidRPr="006A7494" w:rsidRDefault="006A7494" w:rsidP="006A7494">
          <w:pPr>
            <w:pStyle w:val="HeaderBold"/>
          </w:pPr>
        </w:p>
      </w:tc>
      <w:tc>
        <w:tcPr>
          <w:tcW w:w="2118" w:type="dxa"/>
        </w:tcPr>
        <w:p w:rsidR="006A7494" w:rsidRPr="006A7494" w:rsidRDefault="006A7494" w:rsidP="006A7494">
          <w:pPr>
            <w:pStyle w:val="HeaderBold"/>
          </w:pPr>
        </w:p>
      </w:tc>
      <w:tc>
        <w:tcPr>
          <w:tcW w:w="244" w:type="dxa"/>
        </w:tcPr>
        <w:p w:rsidR="006A7494" w:rsidRPr="006A7494" w:rsidRDefault="006A7494" w:rsidP="006A7494">
          <w:pPr>
            <w:pStyle w:val="HeaderBold"/>
          </w:pPr>
        </w:p>
      </w:tc>
      <w:tc>
        <w:tcPr>
          <w:tcW w:w="2118" w:type="dxa"/>
        </w:tcPr>
        <w:p w:rsidR="006A7494" w:rsidRPr="006A7494" w:rsidRDefault="006A7494" w:rsidP="006A7494">
          <w:pPr>
            <w:pStyle w:val="HeaderBold"/>
          </w:pPr>
        </w:p>
      </w:tc>
    </w:tr>
    <w:tr w:rsidR="006A7494" w:rsidTr="000C5852">
      <w:trPr>
        <w:trHeight w:val="163"/>
      </w:trPr>
      <w:tc>
        <w:tcPr>
          <w:tcW w:w="3800" w:type="dxa"/>
          <w:vMerge/>
        </w:tcPr>
        <w:p w:rsidR="006A7494" w:rsidRDefault="006A7494" w:rsidP="007A0DF9">
          <w:pPr>
            <w:pStyle w:val="Header"/>
            <w:rPr>
              <w:b/>
            </w:rPr>
          </w:pPr>
        </w:p>
      </w:tc>
      <w:tc>
        <w:tcPr>
          <w:tcW w:w="2111" w:type="dxa"/>
        </w:tcPr>
        <w:p w:rsidR="006A7494" w:rsidRPr="006A7494" w:rsidRDefault="006A7494" w:rsidP="006A7494">
          <w:pPr>
            <w:pStyle w:val="Header"/>
          </w:pPr>
        </w:p>
      </w:tc>
      <w:tc>
        <w:tcPr>
          <w:tcW w:w="244" w:type="dxa"/>
        </w:tcPr>
        <w:p w:rsidR="006A7494" w:rsidRPr="006A7494" w:rsidRDefault="006A7494" w:rsidP="006A7494">
          <w:pPr>
            <w:pStyle w:val="Header"/>
          </w:pPr>
        </w:p>
      </w:tc>
      <w:tc>
        <w:tcPr>
          <w:tcW w:w="2118" w:type="dxa"/>
        </w:tcPr>
        <w:p w:rsidR="006A7494" w:rsidRPr="006A7494" w:rsidRDefault="006A7494" w:rsidP="006A7494">
          <w:pPr>
            <w:pStyle w:val="Header"/>
          </w:pPr>
        </w:p>
      </w:tc>
      <w:tc>
        <w:tcPr>
          <w:tcW w:w="244" w:type="dxa"/>
        </w:tcPr>
        <w:p w:rsidR="006A7494" w:rsidRPr="006A7494" w:rsidRDefault="006A7494" w:rsidP="006A7494">
          <w:pPr>
            <w:pStyle w:val="Header"/>
          </w:pPr>
        </w:p>
      </w:tc>
      <w:tc>
        <w:tcPr>
          <w:tcW w:w="2118" w:type="dxa"/>
        </w:tcPr>
        <w:p w:rsidR="006A7494" w:rsidRPr="006A7494" w:rsidRDefault="006A7494" w:rsidP="006A7494">
          <w:pPr>
            <w:pStyle w:val="Header"/>
          </w:pPr>
        </w:p>
      </w:tc>
    </w:tr>
    <w:tr w:rsidR="006A7494" w:rsidTr="000C5852">
      <w:trPr>
        <w:trHeight w:val="269"/>
      </w:trPr>
      <w:tc>
        <w:tcPr>
          <w:tcW w:w="3800" w:type="dxa"/>
          <w:vMerge/>
        </w:tcPr>
        <w:p w:rsidR="006A7494" w:rsidRDefault="006A7494" w:rsidP="007A0DF9">
          <w:pPr>
            <w:pStyle w:val="Header"/>
            <w:rPr>
              <w:b/>
            </w:rPr>
          </w:pPr>
        </w:p>
      </w:tc>
      <w:tc>
        <w:tcPr>
          <w:tcW w:w="2111" w:type="dxa"/>
        </w:tcPr>
        <w:p w:rsidR="006A7494" w:rsidRPr="006A7494" w:rsidRDefault="006A7494" w:rsidP="006A7494">
          <w:pPr>
            <w:pStyle w:val="HeaderBold"/>
          </w:pPr>
        </w:p>
      </w:tc>
      <w:tc>
        <w:tcPr>
          <w:tcW w:w="244" w:type="dxa"/>
        </w:tcPr>
        <w:p w:rsidR="006A7494" w:rsidRPr="006A7494" w:rsidRDefault="006A7494" w:rsidP="006A7494">
          <w:pPr>
            <w:pStyle w:val="HeaderBold"/>
          </w:pPr>
        </w:p>
      </w:tc>
      <w:tc>
        <w:tcPr>
          <w:tcW w:w="2118" w:type="dxa"/>
        </w:tcPr>
        <w:p w:rsidR="006A7494" w:rsidRPr="006A7494" w:rsidRDefault="006A7494" w:rsidP="006A7494">
          <w:pPr>
            <w:pStyle w:val="HeaderBold"/>
          </w:pPr>
        </w:p>
      </w:tc>
      <w:tc>
        <w:tcPr>
          <w:tcW w:w="244" w:type="dxa"/>
        </w:tcPr>
        <w:p w:rsidR="006A7494" w:rsidRPr="006A7494" w:rsidRDefault="006A7494" w:rsidP="006A7494">
          <w:pPr>
            <w:pStyle w:val="HeaderBold"/>
          </w:pPr>
        </w:p>
      </w:tc>
      <w:tc>
        <w:tcPr>
          <w:tcW w:w="2118" w:type="dxa"/>
        </w:tcPr>
        <w:p w:rsidR="006A7494" w:rsidRPr="006A7494" w:rsidRDefault="006A7494" w:rsidP="006A7494">
          <w:pPr>
            <w:pStyle w:val="HeaderBold"/>
          </w:pPr>
        </w:p>
      </w:tc>
    </w:tr>
    <w:tr w:rsidR="006A7494" w:rsidTr="000C5852">
      <w:trPr>
        <w:trHeight w:val="163"/>
      </w:trPr>
      <w:tc>
        <w:tcPr>
          <w:tcW w:w="3800" w:type="dxa"/>
          <w:vMerge/>
        </w:tcPr>
        <w:p w:rsidR="006A7494" w:rsidRDefault="006A7494" w:rsidP="007A0DF9">
          <w:pPr>
            <w:pStyle w:val="Header"/>
            <w:rPr>
              <w:b/>
            </w:rPr>
          </w:pPr>
        </w:p>
      </w:tc>
      <w:tc>
        <w:tcPr>
          <w:tcW w:w="2111" w:type="dxa"/>
        </w:tcPr>
        <w:p w:rsidR="006A7494" w:rsidRPr="006A7494" w:rsidRDefault="006A7494" w:rsidP="006A7494">
          <w:pPr>
            <w:pStyle w:val="Header"/>
          </w:pPr>
        </w:p>
      </w:tc>
      <w:tc>
        <w:tcPr>
          <w:tcW w:w="244" w:type="dxa"/>
        </w:tcPr>
        <w:p w:rsidR="006A7494" w:rsidRPr="006A7494" w:rsidRDefault="006A7494" w:rsidP="006A7494">
          <w:pPr>
            <w:pStyle w:val="Header"/>
          </w:pPr>
        </w:p>
      </w:tc>
      <w:tc>
        <w:tcPr>
          <w:tcW w:w="2118" w:type="dxa"/>
        </w:tcPr>
        <w:p w:rsidR="006A7494" w:rsidRPr="006A7494" w:rsidRDefault="006A7494" w:rsidP="006A7494">
          <w:pPr>
            <w:pStyle w:val="Header"/>
          </w:pPr>
        </w:p>
      </w:tc>
      <w:tc>
        <w:tcPr>
          <w:tcW w:w="244" w:type="dxa"/>
        </w:tcPr>
        <w:p w:rsidR="006A7494" w:rsidRPr="006A7494" w:rsidRDefault="006A7494" w:rsidP="006A7494">
          <w:pPr>
            <w:pStyle w:val="Header"/>
          </w:pPr>
        </w:p>
      </w:tc>
      <w:tc>
        <w:tcPr>
          <w:tcW w:w="2118" w:type="dxa"/>
        </w:tcPr>
        <w:p w:rsidR="006A7494" w:rsidRPr="006A7494" w:rsidRDefault="006A7494" w:rsidP="006A7494">
          <w:pPr>
            <w:pStyle w:val="Header"/>
          </w:pPr>
        </w:p>
      </w:tc>
    </w:tr>
    <w:tr w:rsidR="006A7494" w:rsidTr="000C5852">
      <w:trPr>
        <w:trHeight w:val="269"/>
      </w:trPr>
      <w:tc>
        <w:tcPr>
          <w:tcW w:w="3800" w:type="dxa"/>
          <w:vMerge/>
        </w:tcPr>
        <w:p w:rsidR="006A7494" w:rsidRDefault="006A7494" w:rsidP="007A0DF9">
          <w:pPr>
            <w:pStyle w:val="Header"/>
            <w:rPr>
              <w:b/>
            </w:rPr>
          </w:pPr>
        </w:p>
      </w:tc>
      <w:tc>
        <w:tcPr>
          <w:tcW w:w="2111" w:type="dxa"/>
        </w:tcPr>
        <w:p w:rsidR="006A7494" w:rsidRPr="006A7494" w:rsidRDefault="006A7494" w:rsidP="006A7494">
          <w:pPr>
            <w:pStyle w:val="HeaderBold"/>
          </w:pPr>
        </w:p>
      </w:tc>
      <w:tc>
        <w:tcPr>
          <w:tcW w:w="244" w:type="dxa"/>
        </w:tcPr>
        <w:p w:rsidR="006A7494" w:rsidRPr="006A7494" w:rsidRDefault="006A7494" w:rsidP="006A7494">
          <w:pPr>
            <w:pStyle w:val="HeaderBold"/>
          </w:pPr>
        </w:p>
      </w:tc>
      <w:tc>
        <w:tcPr>
          <w:tcW w:w="2118" w:type="dxa"/>
        </w:tcPr>
        <w:p w:rsidR="006A7494" w:rsidRPr="006A7494" w:rsidRDefault="006A7494" w:rsidP="006A7494">
          <w:pPr>
            <w:pStyle w:val="HeaderBold"/>
          </w:pPr>
        </w:p>
      </w:tc>
      <w:tc>
        <w:tcPr>
          <w:tcW w:w="244" w:type="dxa"/>
        </w:tcPr>
        <w:p w:rsidR="006A7494" w:rsidRPr="006A7494" w:rsidRDefault="006A7494" w:rsidP="006A7494">
          <w:pPr>
            <w:pStyle w:val="HeaderBold"/>
          </w:pPr>
        </w:p>
      </w:tc>
      <w:tc>
        <w:tcPr>
          <w:tcW w:w="2118" w:type="dxa"/>
        </w:tcPr>
        <w:p w:rsidR="006A7494" w:rsidRPr="006A7494" w:rsidRDefault="006A7494" w:rsidP="006A7494">
          <w:pPr>
            <w:pStyle w:val="HeaderBold"/>
          </w:pPr>
        </w:p>
      </w:tc>
    </w:tr>
    <w:tr w:rsidR="006A7494" w:rsidTr="000C5852">
      <w:trPr>
        <w:trHeight w:val="163"/>
      </w:trPr>
      <w:tc>
        <w:tcPr>
          <w:tcW w:w="3800" w:type="dxa"/>
          <w:vMerge/>
        </w:tcPr>
        <w:p w:rsidR="006A7494" w:rsidRDefault="006A7494" w:rsidP="007A0DF9">
          <w:pPr>
            <w:pStyle w:val="Header"/>
            <w:rPr>
              <w:b/>
            </w:rPr>
          </w:pPr>
        </w:p>
      </w:tc>
      <w:tc>
        <w:tcPr>
          <w:tcW w:w="2111" w:type="dxa"/>
        </w:tcPr>
        <w:p w:rsidR="006A7494" w:rsidRPr="006A7494" w:rsidRDefault="006A7494" w:rsidP="006A7494">
          <w:pPr>
            <w:pStyle w:val="Header"/>
          </w:pPr>
        </w:p>
      </w:tc>
      <w:tc>
        <w:tcPr>
          <w:tcW w:w="244" w:type="dxa"/>
        </w:tcPr>
        <w:p w:rsidR="006A7494" w:rsidRPr="006A7494" w:rsidRDefault="006A7494" w:rsidP="006A7494">
          <w:pPr>
            <w:pStyle w:val="Header"/>
          </w:pPr>
        </w:p>
      </w:tc>
      <w:tc>
        <w:tcPr>
          <w:tcW w:w="2118" w:type="dxa"/>
        </w:tcPr>
        <w:p w:rsidR="006A7494" w:rsidRPr="006A7494" w:rsidRDefault="006A7494" w:rsidP="006A7494">
          <w:pPr>
            <w:pStyle w:val="Header"/>
          </w:pPr>
        </w:p>
      </w:tc>
      <w:tc>
        <w:tcPr>
          <w:tcW w:w="244" w:type="dxa"/>
        </w:tcPr>
        <w:p w:rsidR="006A7494" w:rsidRPr="006A7494" w:rsidRDefault="006A7494" w:rsidP="006A7494">
          <w:pPr>
            <w:pStyle w:val="Header"/>
          </w:pPr>
        </w:p>
      </w:tc>
      <w:tc>
        <w:tcPr>
          <w:tcW w:w="2118" w:type="dxa"/>
        </w:tcPr>
        <w:p w:rsidR="006A7494" w:rsidRPr="006A7494" w:rsidRDefault="006A7494" w:rsidP="006A7494">
          <w:pPr>
            <w:pStyle w:val="Header"/>
          </w:pPr>
        </w:p>
      </w:tc>
    </w:tr>
    <w:tr w:rsidR="006A7494" w:rsidTr="000C5852">
      <w:trPr>
        <w:trHeight w:val="452"/>
      </w:trPr>
      <w:tc>
        <w:tcPr>
          <w:tcW w:w="3800" w:type="dxa"/>
          <w:vMerge/>
        </w:tcPr>
        <w:p w:rsidR="006A7494" w:rsidRDefault="006A7494" w:rsidP="007A0DF9">
          <w:pPr>
            <w:pStyle w:val="Header"/>
            <w:rPr>
              <w:b/>
            </w:rPr>
          </w:pPr>
        </w:p>
      </w:tc>
      <w:tc>
        <w:tcPr>
          <w:tcW w:w="2111" w:type="dxa"/>
        </w:tcPr>
        <w:p w:rsidR="006A7494" w:rsidRPr="000C5852" w:rsidRDefault="006A7494" w:rsidP="000C5852">
          <w:pPr>
            <w:pStyle w:val="KTHTitel"/>
          </w:pPr>
        </w:p>
      </w:tc>
      <w:tc>
        <w:tcPr>
          <w:tcW w:w="244" w:type="dxa"/>
        </w:tcPr>
        <w:p w:rsidR="006A7494" w:rsidRPr="000C5852" w:rsidRDefault="006A7494" w:rsidP="000C5852">
          <w:pPr>
            <w:pStyle w:val="KTHTitel"/>
          </w:pPr>
        </w:p>
      </w:tc>
      <w:tc>
        <w:tcPr>
          <w:tcW w:w="2118" w:type="dxa"/>
        </w:tcPr>
        <w:p w:rsidR="006A7494" w:rsidRPr="000C5852" w:rsidRDefault="006A7494" w:rsidP="000C5852">
          <w:pPr>
            <w:pStyle w:val="KTHTitel"/>
          </w:pPr>
        </w:p>
      </w:tc>
      <w:tc>
        <w:tcPr>
          <w:tcW w:w="244" w:type="dxa"/>
        </w:tcPr>
        <w:p w:rsidR="006A7494" w:rsidRPr="006A7494" w:rsidRDefault="006A7494" w:rsidP="006A7494">
          <w:pPr>
            <w:pStyle w:val="HeaderBold"/>
          </w:pPr>
        </w:p>
      </w:tc>
      <w:tc>
        <w:tcPr>
          <w:tcW w:w="2118" w:type="dxa"/>
        </w:tcPr>
        <w:p w:rsidR="006A7494" w:rsidRPr="006A7494" w:rsidRDefault="006A7494" w:rsidP="006A7494">
          <w:pPr>
            <w:pStyle w:val="HeaderBold"/>
          </w:pPr>
        </w:p>
      </w:tc>
    </w:tr>
    <w:tr w:rsidR="006A7494" w:rsidTr="000C5852">
      <w:trPr>
        <w:trHeight w:val="163"/>
      </w:trPr>
      <w:tc>
        <w:tcPr>
          <w:tcW w:w="3800" w:type="dxa"/>
          <w:vMerge/>
        </w:tcPr>
        <w:p w:rsidR="006A7494" w:rsidRDefault="006A7494" w:rsidP="007A0DF9">
          <w:pPr>
            <w:pStyle w:val="Header"/>
            <w:rPr>
              <w:b/>
            </w:rPr>
          </w:pPr>
        </w:p>
      </w:tc>
      <w:tc>
        <w:tcPr>
          <w:tcW w:w="2111" w:type="dxa"/>
        </w:tcPr>
        <w:p w:rsidR="006A7494" w:rsidRPr="006A7494" w:rsidRDefault="006A7494" w:rsidP="006A7494">
          <w:pPr>
            <w:pStyle w:val="Header"/>
          </w:pPr>
        </w:p>
      </w:tc>
      <w:tc>
        <w:tcPr>
          <w:tcW w:w="244" w:type="dxa"/>
        </w:tcPr>
        <w:p w:rsidR="006A7494" w:rsidRPr="006A7494" w:rsidRDefault="006A7494" w:rsidP="006A7494">
          <w:pPr>
            <w:pStyle w:val="Header"/>
          </w:pPr>
        </w:p>
      </w:tc>
      <w:tc>
        <w:tcPr>
          <w:tcW w:w="2118" w:type="dxa"/>
        </w:tcPr>
        <w:p w:rsidR="006A7494" w:rsidRPr="006A7494" w:rsidRDefault="006A7494" w:rsidP="006A7494">
          <w:pPr>
            <w:pStyle w:val="Header"/>
          </w:pPr>
        </w:p>
      </w:tc>
      <w:tc>
        <w:tcPr>
          <w:tcW w:w="244" w:type="dxa"/>
        </w:tcPr>
        <w:p w:rsidR="006A7494" w:rsidRPr="006A7494" w:rsidRDefault="006A7494" w:rsidP="006A7494">
          <w:pPr>
            <w:pStyle w:val="Header"/>
          </w:pPr>
        </w:p>
      </w:tc>
      <w:tc>
        <w:tcPr>
          <w:tcW w:w="2118" w:type="dxa"/>
        </w:tcPr>
        <w:p w:rsidR="006A7494" w:rsidRPr="006A7494" w:rsidRDefault="006A7494" w:rsidP="006A7494">
          <w:pPr>
            <w:pStyle w:val="Header"/>
          </w:pPr>
        </w:p>
      </w:tc>
    </w:tr>
  </w:tbl>
  <w:p w:rsidR="00FF2BE0" w:rsidRPr="00B75534" w:rsidRDefault="00FF2BE0" w:rsidP="00A011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1D48B7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54C2019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31A869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6986C58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BA340F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C624D30"/>
    <w:multiLevelType w:val="hybridMultilevel"/>
    <w:tmpl w:val="F5987CAE"/>
    <w:lvl w:ilvl="0" w:tplc="715086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272A27"/>
    <w:multiLevelType w:val="hybridMultilevel"/>
    <w:tmpl w:val="5ED69CEA"/>
    <w:lvl w:ilvl="0" w:tplc="E2927C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887AD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77EF980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5A78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0883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AEA26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0EC9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D082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225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0BF1"/>
    <w:multiLevelType w:val="multilevel"/>
    <w:tmpl w:val="9A4E4CEC"/>
    <w:lvl w:ilvl="0">
      <w:start w:val="1"/>
      <w:numFmt w:val="decimal"/>
      <w:pStyle w:val="KTHNumreradlistaNumreradlista"/>
      <w:lvlText w:val="%1."/>
      <w:lvlJc w:val="left"/>
      <w:pPr>
        <w:ind w:left="360" w:hanging="3"/>
      </w:pPr>
      <w:rPr>
        <w:rFonts w:hint="default"/>
      </w:rPr>
    </w:lvl>
    <w:lvl w:ilvl="1">
      <w:start w:val="1"/>
      <w:numFmt w:val="lowerLetter"/>
      <w:pStyle w:val="KTHNumreradlista2Numreradlista2"/>
      <w:lvlText w:val="%2."/>
      <w:lvlJc w:val="left"/>
      <w:pPr>
        <w:ind w:left="1077" w:firstLine="0"/>
      </w:pPr>
      <w:rPr>
        <w:rFonts w:hint="default"/>
      </w:rPr>
    </w:lvl>
    <w:lvl w:ilvl="2">
      <w:start w:val="1"/>
      <w:numFmt w:val="lowerRoman"/>
      <w:pStyle w:val="KTHNumreradlista3Numreradlista3"/>
      <w:lvlText w:val="%3."/>
      <w:lvlJc w:val="left"/>
      <w:pPr>
        <w:ind w:left="1979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3485177B"/>
    <w:multiLevelType w:val="multilevel"/>
    <w:tmpl w:val="32C40BC8"/>
    <w:lvl w:ilvl="0">
      <w:start w:val="1"/>
      <w:numFmt w:val="bullet"/>
      <w:pStyle w:val="KTHPunktlistaPunktlista"/>
      <w:lvlText w:val=""/>
      <w:lvlJc w:val="left"/>
      <w:pPr>
        <w:ind w:left="360" w:hanging="3"/>
      </w:pPr>
      <w:rPr>
        <w:rFonts w:ascii="Symbol" w:hAnsi="Symbol" w:hint="default"/>
        <w:color w:val="auto"/>
      </w:rPr>
    </w:lvl>
    <w:lvl w:ilvl="1">
      <w:start w:val="1"/>
      <w:numFmt w:val="bullet"/>
      <w:pStyle w:val="KTHPunktlista2Punktlista2"/>
      <w:lvlText w:val="o"/>
      <w:lvlJc w:val="left"/>
      <w:pPr>
        <w:tabs>
          <w:tab w:val="num" w:pos="1077"/>
        </w:tabs>
        <w:ind w:left="1077" w:firstLine="0"/>
      </w:pPr>
      <w:rPr>
        <w:rFonts w:ascii="Courier New" w:hAnsi="Courier New" w:hint="default"/>
        <w:color w:val="auto"/>
      </w:rPr>
    </w:lvl>
    <w:lvl w:ilvl="2">
      <w:start w:val="1"/>
      <w:numFmt w:val="bullet"/>
      <w:pStyle w:val="KTHPunktlista3Punktlista3"/>
      <w:lvlText w:val=""/>
      <w:lvlJc w:val="left"/>
      <w:pPr>
        <w:ind w:left="1979" w:firstLine="0"/>
      </w:pPr>
      <w:rPr>
        <w:rFonts w:ascii="Wingdings" w:hAnsi="Wingdings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39A40E0F"/>
    <w:multiLevelType w:val="multilevel"/>
    <w:tmpl w:val="11EE27CE"/>
    <w:lvl w:ilvl="0">
      <w:start w:val="1"/>
      <w:numFmt w:val="decimal"/>
      <w:pStyle w:val="KTHnRubri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KTHnRubri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KTHn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KTHnRubri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412E318A"/>
    <w:multiLevelType w:val="multilevel"/>
    <w:tmpl w:val="96524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B4D14AE"/>
    <w:multiLevelType w:val="hybridMultilevel"/>
    <w:tmpl w:val="2DA8DC40"/>
    <w:lvl w:ilvl="0" w:tplc="E8F49202">
      <w:start w:val="1"/>
      <w:numFmt w:val="bullet"/>
      <w:pStyle w:val="List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1D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8"/>
  </w:num>
  <w:num w:numId="5">
    <w:abstractNumId w:val="3"/>
  </w:num>
  <w:num w:numId="6">
    <w:abstractNumId w:val="2"/>
  </w:num>
  <w:num w:numId="7">
    <w:abstractNumId w:val="4"/>
  </w:num>
  <w:num w:numId="8">
    <w:abstractNumId w:val="6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9"/>
  </w:num>
  <w:num w:numId="12">
    <w:abstractNumId w:val="7"/>
    <w:lvlOverride w:ilvl="0">
      <w:lvl w:ilvl="0">
        <w:start w:val="1"/>
        <w:numFmt w:val="decimal"/>
        <w:pStyle w:val="KTHNumreradlistaNumreradlista"/>
        <w:lvlText w:val="%1."/>
        <w:lvlJc w:val="left"/>
        <w:pPr>
          <w:ind w:left="360" w:hanging="3"/>
        </w:pPr>
        <w:rPr>
          <w:rFonts w:hint="default"/>
        </w:rPr>
      </w:lvl>
    </w:lvlOverride>
    <w:lvlOverride w:ilvl="1">
      <w:lvl w:ilvl="1">
        <w:start w:val="1"/>
        <w:numFmt w:val="lowerLetter"/>
        <w:pStyle w:val="KTHNumreradlista2Numreradlista2"/>
        <w:lvlText w:val="%2."/>
        <w:lvlJc w:val="left"/>
        <w:pPr>
          <w:tabs>
            <w:tab w:val="num" w:pos="1077"/>
          </w:tabs>
          <w:ind w:left="1077" w:firstLine="0"/>
        </w:pPr>
        <w:rPr>
          <w:rFonts w:hint="default"/>
        </w:rPr>
      </w:lvl>
    </w:lvlOverride>
    <w:lvlOverride w:ilvl="2">
      <w:lvl w:ilvl="2">
        <w:start w:val="1"/>
        <w:numFmt w:val="lowerRoman"/>
        <w:pStyle w:val="KTHNumreradlista3Numreradlista3"/>
        <w:lvlText w:val="%3."/>
        <w:lvlJc w:val="left"/>
        <w:pPr>
          <w:ind w:left="357" w:firstLine="1622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>
    <w:abstractNumId w:val="5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proofState w:spelling="clean" w:grammar="clean"/>
  <w:attachedTemplate r:id="rId1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909"/>
    <w:rsid w:val="0001131B"/>
    <w:rsid w:val="00012F9A"/>
    <w:rsid w:val="00025455"/>
    <w:rsid w:val="00037A26"/>
    <w:rsid w:val="00065BFC"/>
    <w:rsid w:val="000A5B06"/>
    <w:rsid w:val="000B4D37"/>
    <w:rsid w:val="000C5852"/>
    <w:rsid w:val="000F0D78"/>
    <w:rsid w:val="0011292B"/>
    <w:rsid w:val="001621F9"/>
    <w:rsid w:val="00177A8C"/>
    <w:rsid w:val="0018642A"/>
    <w:rsid w:val="00187483"/>
    <w:rsid w:val="001D5E9B"/>
    <w:rsid w:val="001F3547"/>
    <w:rsid w:val="001F6423"/>
    <w:rsid w:val="00213922"/>
    <w:rsid w:val="002179BC"/>
    <w:rsid w:val="00237240"/>
    <w:rsid w:val="002749BA"/>
    <w:rsid w:val="002A115A"/>
    <w:rsid w:val="002E47D4"/>
    <w:rsid w:val="00310604"/>
    <w:rsid w:val="00326A21"/>
    <w:rsid w:val="00354E81"/>
    <w:rsid w:val="00383258"/>
    <w:rsid w:val="003A221F"/>
    <w:rsid w:val="003B55F6"/>
    <w:rsid w:val="003C5C7A"/>
    <w:rsid w:val="003D5E50"/>
    <w:rsid w:val="003F0FAA"/>
    <w:rsid w:val="003F35E7"/>
    <w:rsid w:val="00423A81"/>
    <w:rsid w:val="00440909"/>
    <w:rsid w:val="004774D3"/>
    <w:rsid w:val="00484AB4"/>
    <w:rsid w:val="00490AD3"/>
    <w:rsid w:val="004A3440"/>
    <w:rsid w:val="004C18F2"/>
    <w:rsid w:val="004F797C"/>
    <w:rsid w:val="00516DE4"/>
    <w:rsid w:val="00523110"/>
    <w:rsid w:val="00523FF5"/>
    <w:rsid w:val="00547786"/>
    <w:rsid w:val="00547E65"/>
    <w:rsid w:val="0057553D"/>
    <w:rsid w:val="005D2A49"/>
    <w:rsid w:val="00611DEC"/>
    <w:rsid w:val="006574CC"/>
    <w:rsid w:val="00692949"/>
    <w:rsid w:val="006A7494"/>
    <w:rsid w:val="006C3154"/>
    <w:rsid w:val="0070424F"/>
    <w:rsid w:val="00730430"/>
    <w:rsid w:val="00735F71"/>
    <w:rsid w:val="00750A20"/>
    <w:rsid w:val="007835A7"/>
    <w:rsid w:val="00792464"/>
    <w:rsid w:val="007B03F4"/>
    <w:rsid w:val="007F3C19"/>
    <w:rsid w:val="007F67AA"/>
    <w:rsid w:val="007F7724"/>
    <w:rsid w:val="00825507"/>
    <w:rsid w:val="00827B5B"/>
    <w:rsid w:val="008408F1"/>
    <w:rsid w:val="00863257"/>
    <w:rsid w:val="00873303"/>
    <w:rsid w:val="008815CA"/>
    <w:rsid w:val="008822FA"/>
    <w:rsid w:val="00897E02"/>
    <w:rsid w:val="008E4593"/>
    <w:rsid w:val="00916344"/>
    <w:rsid w:val="00922FFA"/>
    <w:rsid w:val="00930679"/>
    <w:rsid w:val="0093528E"/>
    <w:rsid w:val="009361E7"/>
    <w:rsid w:val="0096544C"/>
    <w:rsid w:val="0096782A"/>
    <w:rsid w:val="00981197"/>
    <w:rsid w:val="009905C3"/>
    <w:rsid w:val="009A3428"/>
    <w:rsid w:val="009A59C3"/>
    <w:rsid w:val="009D1397"/>
    <w:rsid w:val="00A011CC"/>
    <w:rsid w:val="00A37248"/>
    <w:rsid w:val="00A46657"/>
    <w:rsid w:val="00A47B1C"/>
    <w:rsid w:val="00A506FD"/>
    <w:rsid w:val="00A77340"/>
    <w:rsid w:val="00A833EA"/>
    <w:rsid w:val="00AA3946"/>
    <w:rsid w:val="00AB37AC"/>
    <w:rsid w:val="00AB5D2D"/>
    <w:rsid w:val="00AE1523"/>
    <w:rsid w:val="00AE299D"/>
    <w:rsid w:val="00AF0371"/>
    <w:rsid w:val="00B02309"/>
    <w:rsid w:val="00B108A3"/>
    <w:rsid w:val="00B3185F"/>
    <w:rsid w:val="00B411DA"/>
    <w:rsid w:val="00B5121A"/>
    <w:rsid w:val="00B856B4"/>
    <w:rsid w:val="00B90528"/>
    <w:rsid w:val="00BC64D7"/>
    <w:rsid w:val="00BD10EE"/>
    <w:rsid w:val="00C02B0B"/>
    <w:rsid w:val="00C06690"/>
    <w:rsid w:val="00C46B7C"/>
    <w:rsid w:val="00C65034"/>
    <w:rsid w:val="00C87FA2"/>
    <w:rsid w:val="00D2245B"/>
    <w:rsid w:val="00D77C56"/>
    <w:rsid w:val="00D8241F"/>
    <w:rsid w:val="00E179F1"/>
    <w:rsid w:val="00E61ED9"/>
    <w:rsid w:val="00EB07F4"/>
    <w:rsid w:val="00EB1D22"/>
    <w:rsid w:val="00EB64E2"/>
    <w:rsid w:val="00EF1D64"/>
    <w:rsid w:val="00F479A4"/>
    <w:rsid w:val="00F57388"/>
    <w:rsid w:val="00F71508"/>
    <w:rsid w:val="00F76E58"/>
    <w:rsid w:val="00F91257"/>
    <w:rsid w:val="00F94E56"/>
    <w:rsid w:val="00FA2711"/>
    <w:rsid w:val="00FC5FBC"/>
    <w:rsid w:val="00FE3A70"/>
    <w:rsid w:val="00FF2BE0"/>
    <w:rsid w:val="00FF3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0CE5AC7"/>
  <w15:docId w15:val="{1FBF83B7-40D2-4505-A782-2EB3E9CDB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3" w:qFormat="1"/>
    <w:lsdException w:name="heading 2" w:uiPriority="3" w:qFormat="1"/>
    <w:lsdException w:name="heading 3" w:uiPriority="3" w:qFormat="1"/>
    <w:lsdException w:name="heading 4" w:uiPriority="3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8" w:unhideWhenUsed="1"/>
    <w:lsdException w:name="footer" w:uiPriority="8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uiPriority="7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5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5" w:unhideWhenUsed="1"/>
    <w:lsdException w:name="List Bullet 3" w:uiPriority="5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4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4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E61ED9"/>
  </w:style>
  <w:style w:type="paragraph" w:styleId="Heading1">
    <w:name w:val="heading 1"/>
    <w:aliases w:val="KTH Rubrik 1"/>
    <w:basedOn w:val="Normal"/>
    <w:next w:val="BodyText"/>
    <w:link w:val="Heading1Char"/>
    <w:uiPriority w:val="3"/>
    <w:qFormat/>
    <w:rsid w:val="003C5C7A"/>
    <w:pPr>
      <w:keepNext/>
      <w:keepLines/>
      <w:spacing w:before="240" w:after="240" w:line="280" w:lineRule="atLeast"/>
      <w:outlineLvl w:val="0"/>
    </w:pPr>
    <w:rPr>
      <w:rFonts w:asciiTheme="majorHAnsi" w:eastAsiaTheme="majorEastAsia" w:hAnsiTheme="majorHAnsi" w:cstheme="majorBidi"/>
      <w:b/>
      <w:bCs/>
      <w:sz w:val="24"/>
      <w:szCs w:val="28"/>
    </w:rPr>
  </w:style>
  <w:style w:type="paragraph" w:styleId="Heading2">
    <w:name w:val="heading 2"/>
    <w:aliases w:val="KTH Rubrik 2"/>
    <w:basedOn w:val="Normal"/>
    <w:next w:val="BodyText"/>
    <w:link w:val="Heading2Char"/>
    <w:uiPriority w:val="3"/>
    <w:qFormat/>
    <w:rsid w:val="003C5C7A"/>
    <w:pPr>
      <w:keepNext/>
      <w:keepLines/>
      <w:spacing w:before="240" w:after="80" w:line="260" w:lineRule="atLeast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Heading3">
    <w:name w:val="heading 3"/>
    <w:aliases w:val="KTH Rubrik 3"/>
    <w:basedOn w:val="Normal"/>
    <w:next w:val="BodyText"/>
    <w:link w:val="Heading3Char"/>
    <w:uiPriority w:val="3"/>
    <w:qFormat/>
    <w:rsid w:val="003C5C7A"/>
    <w:pPr>
      <w:keepNext/>
      <w:keepLines/>
      <w:spacing w:before="240" w:after="60" w:line="260" w:lineRule="atLeast"/>
      <w:outlineLvl w:val="2"/>
    </w:pPr>
    <w:rPr>
      <w:rFonts w:asciiTheme="majorHAnsi" w:eastAsiaTheme="majorEastAsia" w:hAnsiTheme="majorHAnsi" w:cstheme="majorBidi"/>
      <w:bCs/>
    </w:rPr>
  </w:style>
  <w:style w:type="paragraph" w:styleId="Heading4">
    <w:name w:val="heading 4"/>
    <w:aliases w:val="KTH Rubrik 4"/>
    <w:basedOn w:val="Normal"/>
    <w:next w:val="BodyText"/>
    <w:link w:val="Heading4Char"/>
    <w:uiPriority w:val="3"/>
    <w:qFormat/>
    <w:rsid w:val="003C5C7A"/>
    <w:pPr>
      <w:keepNext/>
      <w:keepLines/>
      <w:spacing w:before="240" w:after="40" w:line="260" w:lineRule="atLeast"/>
      <w:outlineLvl w:val="3"/>
    </w:pPr>
    <w:rPr>
      <w:rFonts w:asciiTheme="majorHAnsi" w:eastAsiaTheme="majorEastAsia" w:hAnsiTheme="majorHAnsi" w:cstheme="majorBidi"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611DEC"/>
    <w:pPr>
      <w:keepNext/>
      <w:keepLines/>
      <w:numPr>
        <w:ilvl w:val="4"/>
        <w:numId w:val="11"/>
      </w:numPr>
      <w:spacing w:before="200"/>
      <w:outlineLvl w:val="4"/>
    </w:pPr>
    <w:rPr>
      <w:rFonts w:asciiTheme="majorHAnsi" w:eastAsiaTheme="majorEastAsia" w:hAnsiTheme="majorHAnsi" w:cstheme="majorBidi"/>
      <w:color w:val="0C2952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611DEC"/>
    <w:pPr>
      <w:keepNext/>
      <w:keepLines/>
      <w:numPr>
        <w:ilvl w:val="5"/>
        <w:numId w:val="1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0C2952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611DEC"/>
    <w:pPr>
      <w:keepNext/>
      <w:keepLines/>
      <w:numPr>
        <w:ilvl w:val="6"/>
        <w:numId w:val="1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611DEC"/>
    <w:pPr>
      <w:keepNext/>
      <w:keepLines/>
      <w:numPr>
        <w:ilvl w:val="7"/>
        <w:numId w:val="1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611DEC"/>
    <w:pPr>
      <w:keepNext/>
      <w:keepLines/>
      <w:numPr>
        <w:ilvl w:val="8"/>
        <w:numId w:val="1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KTH Brödtext"/>
    <w:basedOn w:val="Normal"/>
    <w:link w:val="BodyTextChar"/>
    <w:qFormat/>
    <w:rsid w:val="003C5C7A"/>
    <w:pPr>
      <w:spacing w:after="240" w:line="260" w:lineRule="atLeast"/>
    </w:pPr>
  </w:style>
  <w:style w:type="character" w:customStyle="1" w:styleId="BodyTextChar">
    <w:name w:val="Body Text Char"/>
    <w:aliases w:val="KTH Brödtext Char"/>
    <w:basedOn w:val="DefaultParagraphFont"/>
    <w:link w:val="BodyText"/>
    <w:rsid w:val="00E61ED9"/>
  </w:style>
  <w:style w:type="paragraph" w:styleId="BodyText2">
    <w:name w:val="Body Text 2"/>
    <w:aliases w:val="KTH Brödtext 2"/>
    <w:basedOn w:val="BodyText"/>
    <w:link w:val="BodyText2Char"/>
    <w:uiPriority w:val="4"/>
    <w:rsid w:val="003C5C7A"/>
    <w:pPr>
      <w:ind w:firstLine="357"/>
    </w:pPr>
  </w:style>
  <w:style w:type="character" w:customStyle="1" w:styleId="BodyText2Char">
    <w:name w:val="Body Text 2 Char"/>
    <w:aliases w:val="KTH Brödtext 2 Char"/>
    <w:basedOn w:val="DefaultParagraphFont"/>
    <w:link w:val="BodyText2"/>
    <w:uiPriority w:val="4"/>
    <w:rsid w:val="00E61ED9"/>
  </w:style>
  <w:style w:type="character" w:customStyle="1" w:styleId="Heading1Char">
    <w:name w:val="Heading 1 Char"/>
    <w:aliases w:val="KTH Rubrik 1 Char"/>
    <w:basedOn w:val="DefaultParagraphFont"/>
    <w:link w:val="Heading1"/>
    <w:uiPriority w:val="3"/>
    <w:rsid w:val="003C5C7A"/>
    <w:rPr>
      <w:rFonts w:asciiTheme="majorHAnsi" w:eastAsiaTheme="majorEastAsia" w:hAnsiTheme="majorHAnsi" w:cstheme="majorBidi"/>
      <w:b/>
      <w:bCs/>
      <w:sz w:val="24"/>
      <w:szCs w:val="28"/>
    </w:rPr>
  </w:style>
  <w:style w:type="character" w:customStyle="1" w:styleId="Heading2Char">
    <w:name w:val="Heading 2 Char"/>
    <w:aliases w:val="KTH Rubrik 2 Char"/>
    <w:basedOn w:val="DefaultParagraphFont"/>
    <w:link w:val="Heading2"/>
    <w:uiPriority w:val="3"/>
    <w:rsid w:val="003C5C7A"/>
    <w:rPr>
      <w:rFonts w:asciiTheme="majorHAnsi" w:eastAsiaTheme="majorEastAsia" w:hAnsiTheme="majorHAnsi" w:cstheme="majorBidi"/>
      <w:b/>
      <w:bCs/>
      <w:szCs w:val="26"/>
    </w:rPr>
  </w:style>
  <w:style w:type="character" w:customStyle="1" w:styleId="Heading3Char">
    <w:name w:val="Heading 3 Char"/>
    <w:aliases w:val="KTH Rubrik 3 Char"/>
    <w:basedOn w:val="DefaultParagraphFont"/>
    <w:link w:val="Heading3"/>
    <w:uiPriority w:val="3"/>
    <w:rsid w:val="003C5C7A"/>
    <w:rPr>
      <w:rFonts w:asciiTheme="majorHAnsi" w:eastAsiaTheme="majorEastAsia" w:hAnsiTheme="majorHAnsi" w:cstheme="majorBidi"/>
      <w:bCs/>
    </w:rPr>
  </w:style>
  <w:style w:type="character" w:customStyle="1" w:styleId="Heading4Char">
    <w:name w:val="Heading 4 Char"/>
    <w:aliases w:val="KTH Rubrik 4 Char"/>
    <w:basedOn w:val="DefaultParagraphFont"/>
    <w:link w:val="Heading4"/>
    <w:uiPriority w:val="3"/>
    <w:rsid w:val="003C5C7A"/>
    <w:rPr>
      <w:rFonts w:asciiTheme="majorHAnsi" w:eastAsiaTheme="majorEastAsia" w:hAnsiTheme="majorHAnsi" w:cstheme="majorBidi"/>
      <w:bCs/>
      <w:i/>
      <w:iCs/>
    </w:rPr>
  </w:style>
  <w:style w:type="paragraph" w:styleId="Title">
    <w:name w:val="Title"/>
    <w:aliases w:val="KTH Rubrik"/>
    <w:basedOn w:val="Normal"/>
    <w:next w:val="Subtitle"/>
    <w:link w:val="TitleChar"/>
    <w:uiPriority w:val="1"/>
    <w:semiHidden/>
    <w:rsid w:val="0057553D"/>
    <w:pPr>
      <w:spacing w:after="480" w:line="600" w:lineRule="atLeast"/>
    </w:pPr>
    <w:rPr>
      <w:rFonts w:asciiTheme="majorHAnsi" w:eastAsiaTheme="majorEastAsia" w:hAnsiTheme="majorHAnsi" w:cstheme="majorBidi"/>
      <w:b/>
      <w:spacing w:val="5"/>
      <w:kern w:val="28"/>
      <w:sz w:val="56"/>
      <w:szCs w:val="52"/>
    </w:rPr>
  </w:style>
  <w:style w:type="character" w:customStyle="1" w:styleId="TitleChar">
    <w:name w:val="Title Char"/>
    <w:aliases w:val="KTH Rubrik Char"/>
    <w:basedOn w:val="DefaultParagraphFont"/>
    <w:link w:val="Title"/>
    <w:uiPriority w:val="1"/>
    <w:semiHidden/>
    <w:rsid w:val="003F0FAA"/>
    <w:rPr>
      <w:rFonts w:asciiTheme="majorHAnsi" w:eastAsiaTheme="majorEastAsia" w:hAnsiTheme="majorHAnsi" w:cstheme="majorBidi"/>
      <w:b/>
      <w:spacing w:val="5"/>
      <w:kern w:val="28"/>
      <w:sz w:val="56"/>
      <w:szCs w:val="52"/>
    </w:rPr>
  </w:style>
  <w:style w:type="paragraph" w:customStyle="1" w:styleId="KTHTitel">
    <w:name w:val="KTH Titel"/>
    <w:basedOn w:val="Normal"/>
    <w:next w:val="BodyText"/>
    <w:uiPriority w:val="2"/>
    <w:qFormat/>
    <w:rsid w:val="003F35E7"/>
    <w:pPr>
      <w:spacing w:after="360" w:line="320" w:lineRule="atLeast"/>
    </w:pPr>
    <w:rPr>
      <w:rFonts w:asciiTheme="majorHAnsi" w:hAnsiTheme="majorHAnsi"/>
      <w:b/>
      <w:sz w:val="28"/>
    </w:rPr>
  </w:style>
  <w:style w:type="paragraph" w:styleId="Subtitle">
    <w:name w:val="Subtitle"/>
    <w:aliases w:val="KTH Underrubrik"/>
    <w:basedOn w:val="Normal"/>
    <w:next w:val="BodyText"/>
    <w:link w:val="SubtitleChar"/>
    <w:uiPriority w:val="1"/>
    <w:semiHidden/>
    <w:rsid w:val="00A77340"/>
    <w:pPr>
      <w:numPr>
        <w:ilvl w:val="1"/>
      </w:numPr>
      <w:spacing w:after="480" w:line="380" w:lineRule="atLeast"/>
    </w:pPr>
    <w:rPr>
      <w:rFonts w:asciiTheme="majorHAnsi" w:eastAsiaTheme="majorEastAsia" w:hAnsiTheme="majorHAnsi" w:cstheme="majorBidi"/>
      <w:iCs/>
      <w:spacing w:val="15"/>
      <w:sz w:val="32"/>
      <w:szCs w:val="24"/>
    </w:rPr>
  </w:style>
  <w:style w:type="character" w:customStyle="1" w:styleId="SubtitleChar">
    <w:name w:val="Subtitle Char"/>
    <w:aliases w:val="KTH Underrubrik Char"/>
    <w:basedOn w:val="DefaultParagraphFont"/>
    <w:link w:val="Subtitle"/>
    <w:uiPriority w:val="1"/>
    <w:semiHidden/>
    <w:rsid w:val="003F0FAA"/>
    <w:rPr>
      <w:rFonts w:asciiTheme="majorHAnsi" w:eastAsiaTheme="majorEastAsia" w:hAnsiTheme="majorHAnsi" w:cstheme="majorBidi"/>
      <w:iCs/>
      <w:spacing w:val="15"/>
      <w:sz w:val="32"/>
      <w:szCs w:val="24"/>
    </w:rPr>
  </w:style>
  <w:style w:type="paragraph" w:customStyle="1" w:styleId="KTHPunktlistaPunktlista">
    <w:name w:val="KTH Punktlista  (Punktlista)"/>
    <w:basedOn w:val="Normal"/>
    <w:uiPriority w:val="5"/>
    <w:qFormat/>
    <w:rsid w:val="00981197"/>
    <w:pPr>
      <w:numPr>
        <w:numId w:val="4"/>
      </w:numPr>
      <w:spacing w:before="120" w:after="120" w:line="260" w:lineRule="atLeast"/>
      <w:ind w:left="714" w:hanging="357"/>
    </w:pPr>
  </w:style>
  <w:style w:type="paragraph" w:customStyle="1" w:styleId="KTHPunktlista2Punktlista2">
    <w:name w:val="KTH Punktlista 2  (Punktlista 2)"/>
    <w:basedOn w:val="Normal"/>
    <w:uiPriority w:val="5"/>
    <w:rsid w:val="00981197"/>
    <w:pPr>
      <w:numPr>
        <w:ilvl w:val="1"/>
        <w:numId w:val="4"/>
      </w:numPr>
      <w:spacing w:before="80" w:after="80" w:line="260" w:lineRule="atLeast"/>
      <w:ind w:left="1434" w:hanging="357"/>
    </w:pPr>
  </w:style>
  <w:style w:type="paragraph" w:customStyle="1" w:styleId="KTHPunktlista3Punktlista3">
    <w:name w:val="KTH Punktlista 3  (Punktlista 3)"/>
    <w:basedOn w:val="Normal"/>
    <w:uiPriority w:val="5"/>
    <w:rsid w:val="00981197"/>
    <w:pPr>
      <w:numPr>
        <w:ilvl w:val="2"/>
        <w:numId w:val="4"/>
      </w:numPr>
      <w:spacing w:before="40" w:after="40" w:line="260" w:lineRule="atLeast"/>
      <w:ind w:left="2336" w:hanging="357"/>
    </w:pPr>
  </w:style>
  <w:style w:type="paragraph" w:styleId="ListBullet">
    <w:name w:val="List Bullet"/>
    <w:aliases w:val="KTH Punktlista"/>
    <w:basedOn w:val="Normal"/>
    <w:uiPriority w:val="99"/>
    <w:semiHidden/>
    <w:rsid w:val="00922FFA"/>
    <w:pPr>
      <w:numPr>
        <w:numId w:val="10"/>
      </w:numPr>
      <w:contextualSpacing/>
    </w:pPr>
  </w:style>
  <w:style w:type="paragraph" w:styleId="ListBullet2">
    <w:name w:val="List Bullet 2"/>
    <w:aliases w:val="KTH Punktlista 2"/>
    <w:basedOn w:val="Normal"/>
    <w:uiPriority w:val="99"/>
    <w:semiHidden/>
    <w:rsid w:val="003D5E50"/>
    <w:pPr>
      <w:numPr>
        <w:numId w:val="5"/>
      </w:numPr>
      <w:contextualSpacing/>
    </w:pPr>
  </w:style>
  <w:style w:type="paragraph" w:styleId="ListBullet3">
    <w:name w:val="List Bullet 3"/>
    <w:aliases w:val="KTH Punktlista 3"/>
    <w:basedOn w:val="ListBullet"/>
    <w:uiPriority w:val="99"/>
    <w:semiHidden/>
    <w:rsid w:val="00922FFA"/>
    <w:pPr>
      <w:numPr>
        <w:ilvl w:val="2"/>
        <w:numId w:val="8"/>
      </w:numPr>
    </w:pPr>
  </w:style>
  <w:style w:type="paragraph" w:customStyle="1" w:styleId="KTHNumreradlistaNumreradlista">
    <w:name w:val="KTH Numrerad lista  (Numrerad lista)"/>
    <w:basedOn w:val="Normal"/>
    <w:uiPriority w:val="5"/>
    <w:qFormat/>
    <w:rsid w:val="006C3154"/>
    <w:pPr>
      <w:numPr>
        <w:numId w:val="1"/>
      </w:numPr>
      <w:spacing w:before="120" w:after="120" w:line="260" w:lineRule="atLeast"/>
      <w:ind w:left="714" w:hanging="357"/>
    </w:pPr>
  </w:style>
  <w:style w:type="paragraph" w:customStyle="1" w:styleId="KTHNumreradlista2Numreradlista2">
    <w:name w:val="KTH Numrerad lista 2  (Numrerad lista 2)"/>
    <w:basedOn w:val="Normal"/>
    <w:uiPriority w:val="5"/>
    <w:rsid w:val="00383258"/>
    <w:pPr>
      <w:numPr>
        <w:ilvl w:val="1"/>
        <w:numId w:val="1"/>
      </w:numPr>
      <w:spacing w:before="80" w:after="80" w:line="260" w:lineRule="atLeast"/>
      <w:ind w:left="1434" w:hanging="357"/>
    </w:pPr>
  </w:style>
  <w:style w:type="paragraph" w:customStyle="1" w:styleId="KTHNumreradlista3Numreradlista3">
    <w:name w:val="KTH Numrerad lista 3  (Numrerad lista 3)"/>
    <w:basedOn w:val="Normal"/>
    <w:uiPriority w:val="5"/>
    <w:rsid w:val="00383258"/>
    <w:pPr>
      <w:numPr>
        <w:ilvl w:val="2"/>
        <w:numId w:val="1"/>
      </w:numPr>
      <w:spacing w:before="40" w:after="40" w:line="260" w:lineRule="atLeast"/>
      <w:ind w:left="2336" w:hanging="357"/>
    </w:pPr>
  </w:style>
  <w:style w:type="paragraph" w:customStyle="1" w:styleId="KTHnRubrik1">
    <w:name w:val="KTH nRubrik 1"/>
    <w:basedOn w:val="Heading1"/>
    <w:next w:val="BodyText"/>
    <w:uiPriority w:val="6"/>
    <w:qFormat/>
    <w:rsid w:val="003C5C7A"/>
    <w:pPr>
      <w:numPr>
        <w:numId w:val="11"/>
      </w:numPr>
      <w:ind w:left="431" w:hanging="431"/>
    </w:pPr>
  </w:style>
  <w:style w:type="paragraph" w:customStyle="1" w:styleId="KTHnRubrik2">
    <w:name w:val="KTH nRubrik 2"/>
    <w:basedOn w:val="Heading2"/>
    <w:next w:val="BodyText"/>
    <w:uiPriority w:val="6"/>
    <w:qFormat/>
    <w:rsid w:val="003C5C7A"/>
    <w:pPr>
      <w:numPr>
        <w:ilvl w:val="1"/>
        <w:numId w:val="11"/>
      </w:numPr>
      <w:ind w:left="578" w:hanging="578"/>
    </w:pPr>
  </w:style>
  <w:style w:type="paragraph" w:customStyle="1" w:styleId="KTHnRubrik3">
    <w:name w:val="KTH nRubrik 3"/>
    <w:basedOn w:val="Heading3"/>
    <w:next w:val="BodyText"/>
    <w:uiPriority w:val="6"/>
    <w:qFormat/>
    <w:rsid w:val="003C5C7A"/>
    <w:pPr>
      <w:numPr>
        <w:ilvl w:val="2"/>
        <w:numId w:val="11"/>
      </w:numPr>
    </w:pPr>
  </w:style>
  <w:style w:type="paragraph" w:customStyle="1" w:styleId="KTHnRubrik4">
    <w:name w:val="KTH nRubrik 4"/>
    <w:basedOn w:val="Heading4"/>
    <w:next w:val="BodyText"/>
    <w:uiPriority w:val="6"/>
    <w:qFormat/>
    <w:rsid w:val="003C5C7A"/>
    <w:pPr>
      <w:numPr>
        <w:ilvl w:val="3"/>
        <w:numId w:val="11"/>
      </w:numPr>
      <w:ind w:left="862" w:hanging="862"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611DEC"/>
    <w:rPr>
      <w:rFonts w:asciiTheme="majorHAnsi" w:eastAsiaTheme="majorEastAsia" w:hAnsiTheme="majorHAnsi" w:cstheme="majorBidi"/>
      <w:color w:val="0C2952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1DEC"/>
    <w:rPr>
      <w:rFonts w:asciiTheme="majorHAnsi" w:eastAsiaTheme="majorEastAsia" w:hAnsiTheme="majorHAnsi" w:cstheme="majorBidi"/>
      <w:i/>
      <w:iCs/>
      <w:color w:val="0C2952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1DE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1DE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1DE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OCHeading">
    <w:name w:val="TOC Heading"/>
    <w:basedOn w:val="KTHTitel"/>
    <w:next w:val="Normal"/>
    <w:uiPriority w:val="38"/>
    <w:semiHidden/>
    <w:rsid w:val="009A3428"/>
    <w:pPr>
      <w:spacing w:before="240" w:after="240"/>
    </w:pPr>
  </w:style>
  <w:style w:type="paragraph" w:styleId="Header">
    <w:name w:val="header"/>
    <w:basedOn w:val="Normal"/>
    <w:link w:val="HeaderChar"/>
    <w:uiPriority w:val="8"/>
    <w:rsid w:val="00547786"/>
    <w:pPr>
      <w:tabs>
        <w:tab w:val="center" w:pos="4536"/>
        <w:tab w:val="right" w:pos="9072"/>
      </w:tabs>
      <w:spacing w:after="20"/>
    </w:pPr>
    <w:rPr>
      <w:rFonts w:asciiTheme="majorHAnsi" w:hAnsiTheme="majorHAnsi"/>
      <w:sz w:val="15"/>
    </w:rPr>
  </w:style>
  <w:style w:type="character" w:customStyle="1" w:styleId="HeaderChar">
    <w:name w:val="Header Char"/>
    <w:basedOn w:val="DefaultParagraphFont"/>
    <w:link w:val="Header"/>
    <w:uiPriority w:val="8"/>
    <w:rsid w:val="00547786"/>
    <w:rPr>
      <w:rFonts w:asciiTheme="majorHAnsi" w:hAnsiTheme="majorHAnsi"/>
      <w:sz w:val="15"/>
    </w:rPr>
  </w:style>
  <w:style w:type="character" w:styleId="PageNumber">
    <w:name w:val="page number"/>
    <w:basedOn w:val="DefaultParagraphFont"/>
    <w:uiPriority w:val="8"/>
    <w:rsid w:val="003A221F"/>
    <w:rPr>
      <w:rFonts w:asciiTheme="majorHAnsi" w:hAnsiTheme="majorHAnsi"/>
      <w:sz w:val="15"/>
    </w:rPr>
  </w:style>
  <w:style w:type="paragraph" w:styleId="Footer">
    <w:name w:val="footer"/>
    <w:basedOn w:val="Normal"/>
    <w:link w:val="FooterChar"/>
    <w:uiPriority w:val="8"/>
    <w:rsid w:val="00C87FA2"/>
    <w:pPr>
      <w:tabs>
        <w:tab w:val="center" w:pos="4536"/>
        <w:tab w:val="right" w:pos="9072"/>
      </w:tabs>
      <w:spacing w:line="210" w:lineRule="atLeast"/>
    </w:pPr>
    <w:rPr>
      <w:rFonts w:asciiTheme="majorHAnsi" w:hAnsiTheme="majorHAnsi"/>
      <w:sz w:val="15"/>
    </w:rPr>
  </w:style>
  <w:style w:type="character" w:customStyle="1" w:styleId="FooterChar">
    <w:name w:val="Footer Char"/>
    <w:basedOn w:val="DefaultParagraphFont"/>
    <w:link w:val="Footer"/>
    <w:uiPriority w:val="8"/>
    <w:rsid w:val="00C87FA2"/>
    <w:rPr>
      <w:rFonts w:asciiTheme="majorHAnsi" w:hAnsiTheme="majorHAnsi"/>
      <w:sz w:val="15"/>
    </w:rPr>
  </w:style>
  <w:style w:type="paragraph" w:customStyle="1" w:styleId="HeaderBold">
    <w:name w:val="HeaderBold"/>
    <w:basedOn w:val="Header"/>
    <w:uiPriority w:val="8"/>
    <w:rsid w:val="00547786"/>
    <w:pPr>
      <w:spacing w:before="20"/>
    </w:pPr>
    <w:rPr>
      <w:b/>
    </w:rPr>
  </w:style>
  <w:style w:type="paragraph" w:styleId="TOC1">
    <w:name w:val="toc 1"/>
    <w:basedOn w:val="Normal"/>
    <w:next w:val="Normal"/>
    <w:uiPriority w:val="39"/>
    <w:semiHidden/>
    <w:rsid w:val="001F3547"/>
    <w:pPr>
      <w:spacing w:after="100"/>
    </w:pPr>
  </w:style>
  <w:style w:type="paragraph" w:styleId="TOC2">
    <w:name w:val="toc 2"/>
    <w:basedOn w:val="Normal"/>
    <w:next w:val="Normal"/>
    <w:uiPriority w:val="39"/>
    <w:semiHidden/>
    <w:rsid w:val="001F3547"/>
    <w:pPr>
      <w:spacing w:after="100"/>
      <w:ind w:left="200"/>
    </w:pPr>
  </w:style>
  <w:style w:type="paragraph" w:styleId="TOC3">
    <w:name w:val="toc 3"/>
    <w:basedOn w:val="Normal"/>
    <w:next w:val="Normal"/>
    <w:uiPriority w:val="39"/>
    <w:semiHidden/>
    <w:rsid w:val="001F3547"/>
    <w:pPr>
      <w:spacing w:after="100"/>
      <w:ind w:left="400"/>
    </w:pPr>
  </w:style>
  <w:style w:type="paragraph" w:styleId="EnvelopeAddress">
    <w:name w:val="envelope address"/>
    <w:basedOn w:val="Normal"/>
    <w:uiPriority w:val="7"/>
    <w:semiHidden/>
    <w:rsid w:val="00873303"/>
    <w:rPr>
      <w:rFonts w:ascii="Arial" w:eastAsia="Georgia" w:hAnsi="Arial" w:cs="Arial"/>
    </w:rPr>
  </w:style>
  <w:style w:type="paragraph" w:customStyle="1" w:styleId="FooterBold">
    <w:name w:val="FooterBold"/>
    <w:basedOn w:val="Footer"/>
    <w:uiPriority w:val="8"/>
    <w:rsid w:val="00C87FA2"/>
    <w:pPr>
      <w:spacing w:line="200" w:lineRule="atLeast"/>
    </w:pPr>
    <w:rPr>
      <w:b/>
    </w:rPr>
  </w:style>
  <w:style w:type="table" w:styleId="TableGrid">
    <w:name w:val="Table Grid"/>
    <w:basedOn w:val="TableNormal"/>
    <w:uiPriority w:val="59"/>
    <w:rsid w:val="006A74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A74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494"/>
    <w:rPr>
      <w:rFonts w:ascii="Tahoma" w:hAnsi="Tahoma" w:cs="Tahoma"/>
      <w:sz w:val="16"/>
      <w:szCs w:val="16"/>
    </w:rPr>
  </w:style>
  <w:style w:type="paragraph" w:customStyle="1" w:styleId="Normaltext">
    <w:name w:val="Normal text"/>
    <w:qFormat/>
    <w:rsid w:val="00440909"/>
    <w:pPr>
      <w:spacing w:after="260" w:line="260" w:lineRule="atLeast"/>
    </w:pPr>
    <w:rPr>
      <w:rFonts w:ascii="Times New Roman" w:eastAsia="Times New Roman" w:hAnsi="Times New Roman" w:cs="Times New Roman"/>
      <w:sz w:val="22"/>
      <w:szCs w:val="24"/>
      <w:lang w:eastAsia="zh-CN"/>
    </w:rPr>
  </w:style>
  <w:style w:type="character" w:styleId="Hyperlink">
    <w:name w:val="Hyperlink"/>
    <w:rsid w:val="004409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4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23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33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81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658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692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558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ist3-1.ug.kth.se\kthwin\office\templates\KTH_Grundmall.dotx" TargetMode="External"/></Relationships>
</file>

<file path=word/theme/theme1.xml><?xml version="1.0" encoding="utf-8"?>
<a:theme xmlns:a="http://schemas.openxmlformats.org/drawingml/2006/main" name="Office-tema">
  <a:themeElements>
    <a:clrScheme name="KTH">
      <a:dk1>
        <a:sysClr val="windowText" lastClr="000000"/>
      </a:dk1>
      <a:lt1>
        <a:sysClr val="window" lastClr="FFFFFF"/>
      </a:lt1>
      <a:dk2>
        <a:srgbClr val="1954A6"/>
      </a:dk2>
      <a:lt2>
        <a:srgbClr val="E3E5E3"/>
      </a:lt2>
      <a:accent1>
        <a:srgbClr val="1954A6"/>
      </a:accent1>
      <a:accent2>
        <a:srgbClr val="24A0D8"/>
      </a:accent2>
      <a:accent3>
        <a:srgbClr val="B0C92B"/>
      </a:accent3>
      <a:accent4>
        <a:srgbClr val="D85497"/>
      </a:accent4>
      <a:accent5>
        <a:srgbClr val="E4363E"/>
      </a:accent5>
      <a:accent6>
        <a:srgbClr val="FAB919"/>
      </a:accent6>
      <a:hlink>
        <a:srgbClr val="0000FF"/>
      </a:hlink>
      <a:folHlink>
        <a:srgbClr val="800080"/>
      </a:folHlink>
    </a:clrScheme>
    <a:fontScheme name="KTH_Word">
      <a:majorFont>
        <a:latin typeface="Arial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KTH_Grundmall.dotx</Template>
  <TotalTime>5</TotalTime>
  <Pages>4</Pages>
  <Words>381</Words>
  <Characters>2021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Kungliga Tekniska Högskolan</Company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Maurin</dc:creator>
  <cp:lastModifiedBy>Linnea Bogren</cp:lastModifiedBy>
  <cp:revision>3</cp:revision>
  <dcterms:created xsi:type="dcterms:W3CDTF">2018-05-08T15:41:00Z</dcterms:created>
  <dcterms:modified xsi:type="dcterms:W3CDTF">2018-05-08T15:48:00Z</dcterms:modified>
</cp:coreProperties>
</file>