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D2D" w:rsidRPr="006D7CD9" w:rsidRDefault="005F6E74" w:rsidP="008408F1">
      <w:pPr>
        <w:pStyle w:val="KTHTitel"/>
        <w:rPr>
          <w:lang w:val="en-US"/>
        </w:rPr>
      </w:pPr>
      <w:bookmarkStart w:id="0" w:name="_GoBack"/>
      <w:bookmarkEnd w:id="0"/>
      <w:r w:rsidRPr="005F6E74">
        <w:rPr>
          <w:lang w:val="en-GB"/>
        </w:rPr>
        <w:t>Interview</w:t>
      </w:r>
      <w:r w:rsidRPr="006D7CD9">
        <w:rPr>
          <w:lang w:val="en-US"/>
        </w:rPr>
        <w:t xml:space="preserve"> guide</w:t>
      </w:r>
      <w:r w:rsidR="002171C2" w:rsidRPr="006D7CD9">
        <w:rPr>
          <w:lang w:val="en-US"/>
        </w:rPr>
        <w:t xml:space="preserve"> KTH</w:t>
      </w:r>
    </w:p>
    <w:p w:rsidR="002171C2" w:rsidRPr="005F6E74" w:rsidRDefault="002171C2" w:rsidP="002171C2">
      <w:pPr>
        <w:pStyle w:val="Brdtext"/>
        <w:rPr>
          <w:b/>
          <w:lang w:val="en-GB"/>
        </w:rPr>
      </w:pPr>
      <w:r w:rsidRPr="006D7CD9">
        <w:rPr>
          <w:b/>
          <w:lang w:val="en-US"/>
        </w:rPr>
        <w:t>Before the interview</w:t>
      </w:r>
    </w:p>
    <w:p w:rsidR="002171C2" w:rsidRPr="006D7CD9" w:rsidRDefault="002171C2" w:rsidP="002171C2">
      <w:pPr>
        <w:pStyle w:val="Brdtext"/>
        <w:rPr>
          <w:lang w:val="en-US"/>
        </w:rPr>
      </w:pPr>
      <w:r w:rsidRPr="005F6E74">
        <w:rPr>
          <w:lang w:val="en-GB"/>
        </w:rPr>
        <w:t>Re</w:t>
      </w:r>
      <w:r w:rsidR="006D7CD9">
        <w:rPr>
          <w:lang w:val="en-GB"/>
        </w:rPr>
        <w:t>-read</w:t>
      </w:r>
      <w:r w:rsidRPr="005F6E74">
        <w:rPr>
          <w:lang w:val="en-GB"/>
        </w:rPr>
        <w:t xml:space="preserve"> </w:t>
      </w:r>
      <w:r w:rsidR="006D7CD9">
        <w:rPr>
          <w:lang w:val="en-GB"/>
        </w:rPr>
        <w:t>the</w:t>
      </w:r>
      <w:r w:rsidRPr="006D7CD9">
        <w:rPr>
          <w:lang w:val="en-US"/>
        </w:rPr>
        <w:t xml:space="preserve"> ad</w:t>
      </w:r>
      <w:r w:rsidRPr="005F6E74">
        <w:rPr>
          <w:lang w:val="en-GB"/>
        </w:rPr>
        <w:t xml:space="preserve"> again</w:t>
      </w:r>
      <w:r w:rsidRPr="006D7CD9">
        <w:rPr>
          <w:lang w:val="en-US"/>
        </w:rPr>
        <w:t xml:space="preserve"> </w:t>
      </w:r>
      <w:r w:rsidRPr="005F6E74">
        <w:rPr>
          <w:lang w:val="en-GB"/>
        </w:rPr>
        <w:t>including</w:t>
      </w:r>
      <w:r w:rsidRPr="006D7CD9">
        <w:rPr>
          <w:lang w:val="en-US"/>
        </w:rPr>
        <w:t xml:space="preserve"> the selection criteria and requirements</w:t>
      </w:r>
      <w:r w:rsidRPr="006D7CD9">
        <w:rPr>
          <w:b/>
          <w:lang w:val="en-US"/>
        </w:rPr>
        <w:t>.</w:t>
      </w:r>
      <w:r w:rsidR="006D7CD9">
        <w:rPr>
          <w:b/>
          <w:lang w:val="en-US"/>
        </w:rPr>
        <w:t xml:space="preserve"> </w:t>
      </w:r>
      <w:r w:rsidRPr="006D7CD9">
        <w:rPr>
          <w:lang w:val="en-US"/>
        </w:rPr>
        <w:t>Be</w:t>
      </w:r>
      <w:r w:rsidRPr="006D7CD9">
        <w:rPr>
          <w:b/>
          <w:lang w:val="en-US"/>
        </w:rPr>
        <w:t xml:space="preserve"> </w:t>
      </w:r>
      <w:r w:rsidR="006D7CD9">
        <w:rPr>
          <w:lang w:val="en-US"/>
        </w:rPr>
        <w:t>informed</w:t>
      </w:r>
      <w:r w:rsidR="005F6E74" w:rsidRPr="006D7CD9">
        <w:rPr>
          <w:lang w:val="en-US"/>
        </w:rPr>
        <w:t xml:space="preserve"> about </w:t>
      </w:r>
      <w:r w:rsidR="006D7CD9">
        <w:rPr>
          <w:lang w:val="en-US"/>
        </w:rPr>
        <w:t>the position</w:t>
      </w:r>
      <w:r w:rsidR="005F6E74" w:rsidRPr="006D7CD9">
        <w:rPr>
          <w:lang w:val="en-US"/>
        </w:rPr>
        <w:t>, salary and</w:t>
      </w:r>
      <w:r w:rsidRPr="006D7CD9">
        <w:rPr>
          <w:lang w:val="en-US"/>
        </w:rPr>
        <w:t xml:space="preserve"> benefits as well as the organization and the group.</w:t>
      </w:r>
    </w:p>
    <w:p w:rsidR="002171C2" w:rsidRPr="006D7CD9" w:rsidRDefault="002171C2" w:rsidP="002171C2">
      <w:pPr>
        <w:pStyle w:val="Brdtext"/>
        <w:rPr>
          <w:lang w:val="en-US"/>
        </w:rPr>
      </w:pPr>
      <w:r w:rsidRPr="006D7CD9">
        <w:rPr>
          <w:lang w:val="en-US"/>
        </w:rPr>
        <w:t xml:space="preserve">A good basic rule to keep in mind during the </w:t>
      </w:r>
      <w:r w:rsidR="006D7CD9" w:rsidRPr="006D7CD9">
        <w:rPr>
          <w:lang w:val="en-US"/>
        </w:rPr>
        <w:t>interview</w:t>
      </w:r>
      <w:r w:rsidR="006D7CD9">
        <w:rPr>
          <w:lang w:val="en-US"/>
        </w:rPr>
        <w:t xml:space="preserve"> is to</w:t>
      </w:r>
      <w:r w:rsidRPr="006D7CD9">
        <w:rPr>
          <w:lang w:val="en-US"/>
        </w:rPr>
        <w:t xml:space="preserve"> talk 20 </w:t>
      </w:r>
      <w:r w:rsidR="006D7CD9" w:rsidRPr="006D7CD9">
        <w:rPr>
          <w:lang w:val="en-US"/>
        </w:rPr>
        <w:t>percent</w:t>
      </w:r>
      <w:r w:rsidRPr="006D7CD9">
        <w:rPr>
          <w:lang w:val="en-US"/>
        </w:rPr>
        <w:t xml:space="preserve">, listen 80 </w:t>
      </w:r>
      <w:r w:rsidR="006D7CD9" w:rsidRPr="006D7CD9">
        <w:rPr>
          <w:lang w:val="en-US"/>
        </w:rPr>
        <w:t>percent</w:t>
      </w:r>
      <w:r w:rsidRPr="006D7CD9">
        <w:rPr>
          <w:lang w:val="en-US"/>
        </w:rPr>
        <w:t xml:space="preserve">. Provide room for the candidate to ask question about employment during the interview when </w:t>
      </w:r>
      <w:r w:rsidR="006D7CD9" w:rsidRPr="006D7CD9">
        <w:rPr>
          <w:lang w:val="en-US"/>
        </w:rPr>
        <w:t>appropriate</w:t>
      </w:r>
      <w:r w:rsidRPr="006D7CD9">
        <w:rPr>
          <w:lang w:val="en-US"/>
        </w:rPr>
        <w:t>.</w:t>
      </w:r>
    </w:p>
    <w:p w:rsidR="002171C2" w:rsidRPr="006D7CD9" w:rsidRDefault="002171C2" w:rsidP="002171C2">
      <w:pPr>
        <w:pStyle w:val="Brdtext"/>
        <w:rPr>
          <w:lang w:val="en-US"/>
        </w:rPr>
      </w:pPr>
      <w:r w:rsidRPr="006D7CD9">
        <w:rPr>
          <w:lang w:val="en-US"/>
        </w:rPr>
        <w:t>Rem</w:t>
      </w:r>
      <w:r w:rsidR="00D044FF" w:rsidRPr="006D7CD9">
        <w:rPr>
          <w:lang w:val="en-US"/>
        </w:rPr>
        <w:t>em</w:t>
      </w:r>
      <w:r w:rsidRPr="006D7CD9">
        <w:rPr>
          <w:lang w:val="en-US"/>
        </w:rPr>
        <w:t>ber to create the same condition</w:t>
      </w:r>
      <w:r w:rsidR="006D7CD9">
        <w:rPr>
          <w:lang w:val="en-US"/>
        </w:rPr>
        <w:t>s</w:t>
      </w:r>
      <w:r w:rsidRPr="006D7CD9">
        <w:rPr>
          <w:lang w:val="en-US"/>
        </w:rPr>
        <w:t xml:space="preserve"> for all </w:t>
      </w:r>
      <w:r w:rsidR="006D7CD9">
        <w:rPr>
          <w:lang w:val="en-US"/>
        </w:rPr>
        <w:t>the candidates;</w:t>
      </w:r>
      <w:r w:rsidRPr="006D7CD9">
        <w:rPr>
          <w:lang w:val="en-US"/>
        </w:rPr>
        <w:t xml:space="preserve"> that they are treated equally and given the same opportunities during the interview- ask the same questions to everyone and in the same order. Also, think about how you create a good </w:t>
      </w:r>
      <w:r w:rsidR="006D7CD9">
        <w:rPr>
          <w:lang w:val="en-US"/>
        </w:rPr>
        <w:t>experience for the candidate</w:t>
      </w:r>
      <w:r w:rsidRPr="006D7CD9">
        <w:rPr>
          <w:lang w:val="en-US"/>
        </w:rPr>
        <w:t>.</w:t>
      </w:r>
    </w:p>
    <w:p w:rsidR="00D044FF" w:rsidRPr="006D7CD9" w:rsidRDefault="00D044FF" w:rsidP="002171C2">
      <w:pPr>
        <w:pStyle w:val="Brdtext"/>
        <w:rPr>
          <w:lang w:val="en-US"/>
        </w:rPr>
      </w:pPr>
      <w:r w:rsidRPr="006D7CD9">
        <w:rPr>
          <w:lang w:val="en-US"/>
        </w:rPr>
        <w:t>Reme</w:t>
      </w:r>
      <w:r w:rsidR="006D7CD9">
        <w:rPr>
          <w:lang w:val="en-US"/>
        </w:rPr>
        <w:t>m</w:t>
      </w:r>
      <w:r w:rsidRPr="006D7CD9">
        <w:rPr>
          <w:lang w:val="en-US"/>
        </w:rPr>
        <w:t xml:space="preserve">ber the </w:t>
      </w:r>
      <w:r w:rsidR="006D7CD9" w:rsidRPr="006D7CD9">
        <w:rPr>
          <w:lang w:val="en-US"/>
        </w:rPr>
        <w:t>discrimination</w:t>
      </w:r>
      <w:r w:rsidRPr="006D7CD9">
        <w:rPr>
          <w:lang w:val="en-US"/>
        </w:rPr>
        <w:t xml:space="preserve"> act (</w:t>
      </w:r>
      <w:hyperlink r:id="rId7" w:history="1">
        <w:r w:rsidRPr="006D7CD9">
          <w:rPr>
            <w:rStyle w:val="Hyperlnk"/>
            <w:lang w:val="en-US"/>
          </w:rPr>
          <w:t>https://www.do.se/lag-och-ratt/diskrimineringslagen/</w:t>
        </w:r>
      </w:hyperlink>
      <w:r w:rsidRPr="006D7CD9">
        <w:rPr>
          <w:lang w:val="en-US"/>
        </w:rPr>
        <w:t xml:space="preserve">)! </w:t>
      </w:r>
      <w:r w:rsidR="006D7CD9">
        <w:rPr>
          <w:lang w:val="en-US"/>
        </w:rPr>
        <w:t>Don’t ask a</w:t>
      </w:r>
      <w:r w:rsidRPr="006D7CD9">
        <w:rPr>
          <w:lang w:val="en-US"/>
        </w:rPr>
        <w:t xml:space="preserve"> question w</w:t>
      </w:r>
      <w:r w:rsidR="006D7CD9">
        <w:rPr>
          <w:lang w:val="en-US"/>
        </w:rPr>
        <w:t>ithout</w:t>
      </w:r>
      <w:r w:rsidRPr="006D7CD9">
        <w:rPr>
          <w:lang w:val="en-US"/>
        </w:rPr>
        <w:t xml:space="preserve"> knowing why you want </w:t>
      </w:r>
      <w:r w:rsidR="006D7CD9">
        <w:rPr>
          <w:lang w:val="en-US"/>
        </w:rPr>
        <w:t xml:space="preserve">the </w:t>
      </w:r>
      <w:r w:rsidRPr="006D7CD9">
        <w:rPr>
          <w:lang w:val="en-US"/>
        </w:rPr>
        <w:t>answers.</w:t>
      </w:r>
      <w:r w:rsidR="005F6E74" w:rsidRPr="006D7CD9">
        <w:rPr>
          <w:lang w:val="en-US"/>
        </w:rPr>
        <w:t xml:space="preserve"> </w:t>
      </w:r>
      <w:r w:rsidRPr="006D7CD9">
        <w:rPr>
          <w:lang w:val="en-US"/>
        </w:rPr>
        <w:t xml:space="preserve">Questions about privacy, </w:t>
      </w:r>
      <w:r w:rsidR="006D7CD9">
        <w:rPr>
          <w:lang w:val="en-US"/>
        </w:rPr>
        <w:t>marital</w:t>
      </w:r>
      <w:r w:rsidRPr="006D7CD9">
        <w:rPr>
          <w:lang w:val="en-US"/>
        </w:rPr>
        <w:t xml:space="preserve"> status, </w:t>
      </w:r>
      <w:r w:rsidR="005F6E74" w:rsidRPr="006D7CD9">
        <w:rPr>
          <w:lang w:val="en-US"/>
        </w:rPr>
        <w:t>chi</w:t>
      </w:r>
      <w:r w:rsidR="006D7CD9">
        <w:rPr>
          <w:lang w:val="en-US"/>
        </w:rPr>
        <w:t>ldren</w:t>
      </w:r>
      <w:r w:rsidRPr="006D7CD9">
        <w:rPr>
          <w:lang w:val="en-US"/>
        </w:rPr>
        <w:t>, hobbies etc.</w:t>
      </w:r>
      <w:r w:rsidR="006D7CD9">
        <w:rPr>
          <w:lang w:val="en-US"/>
        </w:rPr>
        <w:t>,</w:t>
      </w:r>
      <w:r w:rsidRPr="006D7CD9">
        <w:rPr>
          <w:lang w:val="en-US"/>
        </w:rPr>
        <w:t xml:space="preserve"> should</w:t>
      </w:r>
      <w:r w:rsidR="006D7CD9">
        <w:rPr>
          <w:lang w:val="en-US"/>
        </w:rPr>
        <w:t xml:space="preserve"> be avoided. R</w:t>
      </w:r>
      <w:r w:rsidRPr="006D7CD9">
        <w:rPr>
          <w:lang w:val="en-US"/>
        </w:rPr>
        <w:t>ather</w:t>
      </w:r>
      <w:r w:rsidR="006D7CD9">
        <w:rPr>
          <w:lang w:val="en-US"/>
        </w:rPr>
        <w:t>,</w:t>
      </w:r>
      <w:r w:rsidRPr="006D7CD9">
        <w:rPr>
          <w:lang w:val="en-US"/>
        </w:rPr>
        <w:t xml:space="preserve"> ask the candidate if there is something they want to add about themselves or ask them to t</w:t>
      </w:r>
      <w:r w:rsidR="006D7CD9">
        <w:rPr>
          <w:lang w:val="en-US"/>
        </w:rPr>
        <w:t xml:space="preserve">alk </w:t>
      </w:r>
      <w:r w:rsidRPr="006D7CD9">
        <w:rPr>
          <w:lang w:val="en-US"/>
        </w:rPr>
        <w:t>about themselves. Also</w:t>
      </w:r>
      <w:r w:rsidR="005F6E74" w:rsidRPr="006D7CD9">
        <w:rPr>
          <w:lang w:val="en-US"/>
        </w:rPr>
        <w:t xml:space="preserve"> note that KTH is actively worki</w:t>
      </w:r>
      <w:r w:rsidRPr="006D7CD9">
        <w:rPr>
          <w:lang w:val="en-US"/>
        </w:rPr>
        <w:t xml:space="preserve">ng on gender equality and </w:t>
      </w:r>
      <w:r w:rsidR="006D7CD9" w:rsidRPr="006D7CD9">
        <w:rPr>
          <w:lang w:val="en-US"/>
        </w:rPr>
        <w:t>diversity</w:t>
      </w:r>
      <w:r w:rsidRPr="006D7CD9">
        <w:rPr>
          <w:lang w:val="en-US"/>
        </w:rPr>
        <w:t xml:space="preserve"> issues.</w:t>
      </w:r>
    </w:p>
    <w:p w:rsidR="00D044FF" w:rsidRPr="006D7CD9" w:rsidRDefault="00D044FF" w:rsidP="002171C2">
      <w:pPr>
        <w:pStyle w:val="Brdtext"/>
        <w:rPr>
          <w:lang w:val="en-US"/>
        </w:rPr>
      </w:pPr>
      <w:r w:rsidRPr="006D7CD9">
        <w:rPr>
          <w:lang w:val="en-US"/>
        </w:rPr>
        <w:t xml:space="preserve">For questions about GDPR and more information about the processing of </w:t>
      </w:r>
      <w:r w:rsidR="006D7CD9">
        <w:rPr>
          <w:lang w:val="en-US"/>
        </w:rPr>
        <w:t>personal data in connection with</w:t>
      </w:r>
      <w:r w:rsidRPr="006D7CD9">
        <w:rPr>
          <w:lang w:val="en-US"/>
        </w:rPr>
        <w:t xml:space="preserve"> rec</w:t>
      </w:r>
      <w:r w:rsidR="004557CD" w:rsidRPr="006D7CD9">
        <w:rPr>
          <w:lang w:val="en-US"/>
        </w:rPr>
        <w:t>ruitment, read more on KTH’s website. Interview notes are not a public document as long as they are not processed digitally.</w:t>
      </w:r>
    </w:p>
    <w:p w:rsidR="004557CD" w:rsidRPr="006D7CD9" w:rsidRDefault="004557CD" w:rsidP="004557CD">
      <w:pPr>
        <w:rPr>
          <w:rFonts w:ascii="Calibri" w:hAnsi="Calibri" w:cs="Calibri"/>
          <w:b/>
          <w:sz w:val="22"/>
          <w:szCs w:val="22"/>
          <w:lang w:val="en-US"/>
        </w:rPr>
      </w:pPr>
      <w:r w:rsidRPr="006D7CD9">
        <w:rPr>
          <w:rFonts w:ascii="Calibri" w:hAnsi="Calibri" w:cs="Calibri"/>
          <w:b/>
          <w:sz w:val="22"/>
          <w:szCs w:val="22"/>
          <w:lang w:val="en-US"/>
        </w:rPr>
        <w:t>Introduction and agenda for the interview:</w:t>
      </w:r>
      <w:r w:rsidRPr="006D7CD9">
        <w:rPr>
          <w:rFonts w:ascii="Calibri" w:hAnsi="Calibri" w:cs="Calibri"/>
          <w:sz w:val="22"/>
          <w:szCs w:val="22"/>
          <w:lang w:val="en-US"/>
        </w:rPr>
        <w:br/>
        <w:t>1. Welcome</w:t>
      </w:r>
      <w:r w:rsidR="006D7CD9">
        <w:rPr>
          <w:rFonts w:ascii="Calibri" w:hAnsi="Calibri" w:cs="Calibri"/>
          <w:sz w:val="22"/>
          <w:szCs w:val="22"/>
          <w:lang w:val="en-US"/>
        </w:rPr>
        <w:t xml:space="preserve"> the candidate</w:t>
      </w:r>
      <w:r w:rsidRPr="006D7CD9">
        <w:rPr>
          <w:rFonts w:ascii="Calibri" w:hAnsi="Calibri" w:cs="Calibri"/>
          <w:sz w:val="22"/>
          <w:szCs w:val="22"/>
          <w:lang w:val="en-US"/>
        </w:rPr>
        <w:t>.</w:t>
      </w:r>
      <w:r w:rsidRPr="006D7CD9">
        <w:rPr>
          <w:rFonts w:ascii="Calibri" w:hAnsi="Calibri" w:cs="Calibri"/>
          <w:sz w:val="22"/>
          <w:szCs w:val="22"/>
          <w:shd w:val="clear" w:color="auto" w:fill="F5F5F5"/>
          <w:lang w:val="en-US"/>
        </w:rPr>
        <w:t xml:space="preserve"> </w:t>
      </w:r>
      <w:r w:rsidRPr="006D7CD9">
        <w:rPr>
          <w:rFonts w:ascii="Calibri" w:hAnsi="Calibri" w:cs="Calibri"/>
          <w:sz w:val="22"/>
          <w:szCs w:val="22"/>
          <w:lang w:val="en-US"/>
        </w:rPr>
        <w:t>Tell</w:t>
      </w:r>
      <w:r w:rsidR="006D7CD9">
        <w:rPr>
          <w:rFonts w:ascii="Calibri" w:hAnsi="Calibri" w:cs="Calibri"/>
          <w:sz w:val="22"/>
          <w:szCs w:val="22"/>
          <w:lang w:val="en-US"/>
        </w:rPr>
        <w:t xml:space="preserve"> them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about the structure of the interview, the arrangement, and the amount of time allocated.</w:t>
      </w:r>
      <w:r w:rsidRPr="006D7CD9">
        <w:rPr>
          <w:rFonts w:ascii="Calibri" w:hAnsi="Calibri" w:cs="Calibri"/>
          <w:sz w:val="22"/>
          <w:szCs w:val="22"/>
          <w:lang w:val="en-US"/>
        </w:rPr>
        <w:br/>
        <w:t>2. Present the interview participants from KTH.</w:t>
      </w:r>
      <w:r w:rsidRPr="006D7CD9">
        <w:rPr>
          <w:rFonts w:ascii="Calibri" w:hAnsi="Calibri" w:cs="Calibri"/>
          <w:sz w:val="22"/>
          <w:szCs w:val="22"/>
          <w:lang w:val="en-US"/>
        </w:rPr>
        <w:br/>
        <w:t>3. Ensure that the candidate has brought along requested documents for the position, for example, a diploma requested, a certificate of occupation, a certificate or a work permit.</w:t>
      </w:r>
      <w:r w:rsidRPr="006D7CD9">
        <w:rPr>
          <w:rFonts w:ascii="Calibri" w:hAnsi="Calibri" w:cs="Calibri"/>
          <w:sz w:val="22"/>
          <w:szCs w:val="22"/>
          <w:lang w:val="en-US"/>
        </w:rPr>
        <w:br/>
        <w:t xml:space="preserve">4. Inform the candidate </w:t>
      </w:r>
      <w:r w:rsidR="006D7CD9" w:rsidRPr="006D7CD9">
        <w:rPr>
          <w:rFonts w:ascii="Calibri" w:hAnsi="Calibri" w:cs="Calibri"/>
          <w:sz w:val="22"/>
          <w:szCs w:val="22"/>
          <w:lang w:val="en-US"/>
        </w:rPr>
        <w:t>whom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they can contact after the interview for any questions or additions to the interview</w:t>
      </w:r>
      <w:r w:rsidR="006D7CD9">
        <w:rPr>
          <w:rFonts w:ascii="Calibri" w:hAnsi="Calibri" w:cs="Calibri"/>
          <w:sz w:val="22"/>
          <w:szCs w:val="22"/>
          <w:lang w:val="en-US"/>
        </w:rPr>
        <w:t>.</w:t>
      </w:r>
      <w:r w:rsidR="006D7CD9">
        <w:rPr>
          <w:rFonts w:ascii="Calibri" w:hAnsi="Calibri" w:cs="Calibri"/>
          <w:sz w:val="22"/>
          <w:szCs w:val="22"/>
          <w:lang w:val="en-US"/>
        </w:rPr>
        <w:br/>
        <w:t>5. Ensure that the applicant understands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what the job entails, the duties and responsibilities that are included, the challenges that exist in the role an</w:t>
      </w:r>
      <w:r w:rsidR="006D7CD9">
        <w:rPr>
          <w:rFonts w:ascii="Calibri" w:hAnsi="Calibri" w:cs="Calibri"/>
          <w:sz w:val="22"/>
          <w:szCs w:val="22"/>
          <w:lang w:val="en-US"/>
        </w:rPr>
        <w:t>d the employer's expectations of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the role.</w:t>
      </w:r>
      <w:r w:rsidRPr="006D7CD9">
        <w:rPr>
          <w:rFonts w:ascii="Calibri" w:hAnsi="Calibri" w:cs="Calibri"/>
          <w:sz w:val="22"/>
          <w:szCs w:val="22"/>
          <w:shd w:val="clear" w:color="auto" w:fill="F5F5F5"/>
          <w:lang w:val="en-US"/>
        </w:rPr>
        <w:t xml:space="preserve"> </w:t>
      </w:r>
      <w:r w:rsidRPr="006D7CD9">
        <w:rPr>
          <w:rFonts w:ascii="Calibri" w:hAnsi="Calibri" w:cs="Calibri"/>
          <w:sz w:val="22"/>
          <w:szCs w:val="22"/>
          <w:lang w:val="en-US"/>
        </w:rPr>
        <w:t>Also</w:t>
      </w:r>
      <w:r w:rsidR="006D7CD9">
        <w:rPr>
          <w:rFonts w:ascii="Calibri" w:hAnsi="Calibri" w:cs="Calibri"/>
          <w:sz w:val="22"/>
          <w:szCs w:val="22"/>
          <w:lang w:val="en-US"/>
        </w:rPr>
        <w:t>,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describe working hours and terms of employment / benefits.</w:t>
      </w:r>
      <w:r w:rsidRPr="006D7CD9">
        <w:rPr>
          <w:rFonts w:ascii="Calibri" w:hAnsi="Calibri" w:cs="Calibri"/>
          <w:sz w:val="22"/>
          <w:szCs w:val="22"/>
          <w:shd w:val="clear" w:color="auto" w:fill="F5F5F5"/>
          <w:lang w:val="en-US"/>
        </w:rPr>
        <w:t xml:space="preserve"> </w:t>
      </w:r>
      <w:r w:rsidRPr="006D7CD9">
        <w:rPr>
          <w:rFonts w:ascii="Calibri" w:hAnsi="Calibri" w:cs="Calibri"/>
          <w:sz w:val="22"/>
          <w:szCs w:val="22"/>
          <w:lang w:val="en-US"/>
        </w:rPr>
        <w:t>Provide brief information about KTH and the working group / unit.</w:t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b/>
          <w:sz w:val="28"/>
          <w:szCs w:val="28"/>
          <w:lang w:val="en-US"/>
        </w:rPr>
        <w:t>Questions to the candidate</w:t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b/>
          <w:sz w:val="22"/>
          <w:szCs w:val="22"/>
          <w:lang w:val="en-US"/>
        </w:rPr>
        <w:t>Background and experience</w:t>
      </w:r>
    </w:p>
    <w:p w:rsidR="004557CD" w:rsidRPr="006D7CD9" w:rsidRDefault="004557CD" w:rsidP="004557CD">
      <w:pPr>
        <w:rPr>
          <w:rFonts w:ascii="Calibri" w:hAnsi="Calibri" w:cs="Calibri"/>
          <w:b/>
          <w:sz w:val="22"/>
          <w:szCs w:val="22"/>
          <w:lang w:val="en-US"/>
        </w:rPr>
      </w:pPr>
    </w:p>
    <w:p w:rsidR="004557CD" w:rsidRPr="006D7CD9" w:rsidRDefault="004557CD" w:rsidP="004557CD">
      <w:pPr>
        <w:rPr>
          <w:rFonts w:ascii="Calibri" w:hAnsi="Calibri" w:cs="Calibri"/>
          <w:b/>
          <w:sz w:val="22"/>
          <w:szCs w:val="22"/>
          <w:lang w:val="en-US"/>
        </w:rPr>
      </w:pPr>
      <w:r w:rsidRPr="006D7CD9">
        <w:rPr>
          <w:rFonts w:ascii="Calibri" w:hAnsi="Calibri" w:cs="Calibri"/>
          <w:sz w:val="22"/>
          <w:szCs w:val="22"/>
          <w:lang w:val="en-US"/>
        </w:rPr>
        <w:t xml:space="preserve">• </w:t>
      </w:r>
      <w:r w:rsidR="006D7CD9">
        <w:rPr>
          <w:rFonts w:ascii="Calibri" w:hAnsi="Calibri" w:cs="Calibri"/>
          <w:sz w:val="22"/>
          <w:szCs w:val="22"/>
          <w:lang w:val="en-US"/>
        </w:rPr>
        <w:t xml:space="preserve">Considering </w:t>
      </w:r>
      <w:r w:rsidRPr="006D7CD9">
        <w:rPr>
          <w:rFonts w:ascii="Calibri" w:hAnsi="Calibri" w:cs="Calibri"/>
          <w:sz w:val="22"/>
          <w:szCs w:val="22"/>
          <w:lang w:val="en-US"/>
        </w:rPr>
        <w:t>the job</w:t>
      </w:r>
      <w:r w:rsidR="006D7CD9">
        <w:rPr>
          <w:rFonts w:ascii="Calibri" w:hAnsi="Calibri" w:cs="Calibri"/>
          <w:sz w:val="22"/>
          <w:szCs w:val="22"/>
          <w:lang w:val="en-US"/>
        </w:rPr>
        <w:t xml:space="preserve"> that you have applied</w:t>
      </w:r>
      <w:r w:rsidRPr="006D7CD9">
        <w:rPr>
          <w:rFonts w:ascii="Calibri" w:hAnsi="Calibri" w:cs="Calibri"/>
          <w:sz w:val="22"/>
          <w:szCs w:val="22"/>
          <w:lang w:val="en-US"/>
        </w:rPr>
        <w:t xml:space="preserve"> for - tell us briefly about your knowledge and experience relevant to this particular job?</w:t>
      </w:r>
      <w:r w:rsidRPr="006D7CD9">
        <w:rPr>
          <w:rFonts w:ascii="Calibri" w:hAnsi="Calibri" w:cs="Calibri"/>
          <w:sz w:val="22"/>
          <w:szCs w:val="22"/>
          <w:shd w:val="clear" w:color="auto" w:fill="F5F5F5"/>
          <w:lang w:val="en-US"/>
        </w:rPr>
        <w:t xml:space="preserve"> </w:t>
      </w:r>
      <w:r w:rsidRPr="006D7CD9">
        <w:rPr>
          <w:rFonts w:ascii="Calibri" w:hAnsi="Calibri" w:cs="Calibri"/>
          <w:sz w:val="22"/>
          <w:szCs w:val="22"/>
          <w:lang w:val="en-US"/>
        </w:rPr>
        <w:t>(Maximum 10 minutes should be added at this point</w:t>
      </w:r>
      <w:r w:rsidRPr="006D7CD9">
        <w:rPr>
          <w:rFonts w:ascii="&amp;quot" w:hAnsi="&amp;quot"/>
          <w:sz w:val="27"/>
          <w:szCs w:val="27"/>
          <w:lang w:val="en-US"/>
        </w:rPr>
        <w:t>)</w:t>
      </w:r>
    </w:p>
    <w:p w:rsidR="004557CD" w:rsidRPr="006D7CD9" w:rsidRDefault="004557CD" w:rsidP="002171C2">
      <w:pPr>
        <w:pStyle w:val="Brdtext"/>
        <w:rPr>
          <w:lang w:val="en-US"/>
        </w:rPr>
      </w:pPr>
    </w:p>
    <w:p w:rsidR="004557CD" w:rsidRPr="006D7CD9" w:rsidRDefault="004557CD" w:rsidP="002171C2">
      <w:pPr>
        <w:pStyle w:val="Brdtext"/>
        <w:rPr>
          <w:b/>
          <w:lang w:val="en-US"/>
        </w:rPr>
      </w:pPr>
      <w:r w:rsidRPr="006D7CD9">
        <w:rPr>
          <w:b/>
          <w:lang w:val="en-US"/>
        </w:rPr>
        <w:lastRenderedPageBreak/>
        <w:t>Follow-up questions if necessary:</w:t>
      </w:r>
    </w:p>
    <w:p w:rsidR="004557CD" w:rsidRPr="006D7CD9" w:rsidRDefault="004557CD" w:rsidP="00A3510D">
      <w:pPr>
        <w:pStyle w:val="Brdtext"/>
        <w:numPr>
          <w:ilvl w:val="0"/>
          <w:numId w:val="15"/>
        </w:numPr>
        <w:rPr>
          <w:lang w:val="en-US"/>
        </w:rPr>
      </w:pPr>
      <w:r w:rsidRPr="006D7CD9">
        <w:rPr>
          <w:lang w:val="en-US"/>
        </w:rPr>
        <w:t>Why did you choose that particular</w:t>
      </w:r>
      <w:r w:rsidR="006D7CD9">
        <w:rPr>
          <w:lang w:val="en-US"/>
        </w:rPr>
        <w:t xml:space="preserve"> path of</w:t>
      </w:r>
      <w:r w:rsidRPr="006D7CD9">
        <w:rPr>
          <w:lang w:val="en-US"/>
        </w:rPr>
        <w:t xml:space="preserve"> education?</w:t>
      </w:r>
      <w:r w:rsidR="006D7CD9">
        <w:rPr>
          <w:lang w:val="en-US"/>
        </w:rPr>
        <w:t xml:space="preserve"> What was your experience of it?</w:t>
      </w:r>
      <w:r w:rsidRPr="006D7CD9">
        <w:rPr>
          <w:lang w:val="en-US"/>
        </w:rPr>
        <w:t xml:space="preserve"> </w:t>
      </w:r>
    </w:p>
    <w:p w:rsidR="004557CD" w:rsidRPr="006D7CD9" w:rsidRDefault="004557CD" w:rsidP="00A3510D">
      <w:pPr>
        <w:pStyle w:val="Brdtext"/>
        <w:numPr>
          <w:ilvl w:val="0"/>
          <w:numId w:val="15"/>
        </w:numPr>
        <w:rPr>
          <w:lang w:val="en-US"/>
        </w:rPr>
      </w:pPr>
      <w:r w:rsidRPr="006D7CD9">
        <w:rPr>
          <w:lang w:val="en-US"/>
        </w:rPr>
        <w:t xml:space="preserve">What was most interesting/least interesting? What have you learned and how have you evolved? </w:t>
      </w:r>
    </w:p>
    <w:p w:rsidR="004557CD" w:rsidRPr="006D7CD9" w:rsidRDefault="004557CD" w:rsidP="00A3510D">
      <w:pPr>
        <w:pStyle w:val="Brdtext"/>
        <w:numPr>
          <w:ilvl w:val="0"/>
          <w:numId w:val="15"/>
        </w:numPr>
        <w:rPr>
          <w:lang w:val="en-US"/>
        </w:rPr>
      </w:pPr>
      <w:r w:rsidRPr="006D7CD9">
        <w:rPr>
          <w:lang w:val="en-US"/>
        </w:rPr>
        <w:t>Ask the candidate to share hi</w:t>
      </w:r>
      <w:r w:rsidR="006D7CD9">
        <w:rPr>
          <w:lang w:val="en-US"/>
        </w:rPr>
        <w:t>s/ her thesis / previous research with</w:t>
      </w:r>
      <w:r w:rsidRPr="006D7CD9">
        <w:rPr>
          <w:lang w:val="en-US"/>
        </w:rPr>
        <w:t xml:space="preserve"> emphasis on result</w:t>
      </w:r>
      <w:r w:rsidR="006D7CD9">
        <w:rPr>
          <w:lang w:val="en-US"/>
        </w:rPr>
        <w:t>s</w:t>
      </w:r>
      <w:r w:rsidRPr="006D7CD9">
        <w:rPr>
          <w:lang w:val="en-US"/>
        </w:rPr>
        <w:t xml:space="preserve"> and challenges.</w:t>
      </w:r>
    </w:p>
    <w:p w:rsidR="004557CD" w:rsidRPr="006D7CD9" w:rsidRDefault="004557CD" w:rsidP="002171C2">
      <w:pPr>
        <w:pStyle w:val="Brdtext"/>
        <w:rPr>
          <w:lang w:val="en-US"/>
        </w:rPr>
      </w:pPr>
    </w:p>
    <w:p w:rsidR="00DC4348" w:rsidRPr="006D7CD9" w:rsidRDefault="004557CD" w:rsidP="002171C2">
      <w:pPr>
        <w:pStyle w:val="Brdtext"/>
        <w:rPr>
          <w:b/>
          <w:lang w:val="en-US"/>
        </w:rPr>
      </w:pPr>
      <w:r w:rsidRPr="006D7CD9">
        <w:rPr>
          <w:b/>
          <w:lang w:val="en-US"/>
        </w:rPr>
        <w:t>Interest in the service and motivation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 xml:space="preserve">Why are you interested in the job and what can you contribute? 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 xml:space="preserve">What expectations do you have for the </w:t>
      </w:r>
      <w:r w:rsidR="007A4E81">
        <w:rPr>
          <w:lang w:val="en-US"/>
        </w:rPr>
        <w:t>position</w:t>
      </w:r>
      <w:r w:rsidRPr="006D7CD9">
        <w:rPr>
          <w:lang w:val="en-US"/>
        </w:rPr>
        <w:t xml:space="preserve"> (ie what </w:t>
      </w:r>
      <w:r w:rsidR="007A4E81">
        <w:rPr>
          <w:lang w:val="en-US"/>
        </w:rPr>
        <w:t>is</w:t>
      </w:r>
      <w:r w:rsidRPr="006D7CD9">
        <w:rPr>
          <w:lang w:val="en-US"/>
        </w:rPr>
        <w:t xml:space="preserve"> included, duties)?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>What do you think will be the challenges in this position for you personally?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 xml:space="preserve">What motivates you no matter what job you have had? 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>What causes you to lose motivation?</w:t>
      </w:r>
    </w:p>
    <w:p w:rsidR="00DC4348" w:rsidRPr="006D7CD9" w:rsidRDefault="00DC4348" w:rsidP="00A3510D">
      <w:pPr>
        <w:pStyle w:val="Brdtext"/>
        <w:numPr>
          <w:ilvl w:val="0"/>
          <w:numId w:val="13"/>
        </w:numPr>
        <w:rPr>
          <w:lang w:val="en-US"/>
        </w:rPr>
      </w:pPr>
      <w:r w:rsidRPr="006D7CD9">
        <w:rPr>
          <w:lang w:val="en-US"/>
        </w:rPr>
        <w:t>What are your long-term goals / ambitions?</w:t>
      </w:r>
    </w:p>
    <w:p w:rsidR="00DC4348" w:rsidRPr="006D7CD9" w:rsidRDefault="006D7CD9" w:rsidP="00A3510D">
      <w:pPr>
        <w:pStyle w:val="Brdtext"/>
        <w:numPr>
          <w:ilvl w:val="0"/>
          <w:numId w:val="13"/>
        </w:numPr>
        <w:rPr>
          <w:lang w:val="en-US"/>
        </w:rPr>
      </w:pPr>
      <w:r>
        <w:rPr>
          <w:lang w:val="en-US"/>
        </w:rPr>
        <w:t xml:space="preserve">What are </w:t>
      </w:r>
      <w:r w:rsidR="00DC4348" w:rsidRPr="006D7CD9">
        <w:rPr>
          <w:lang w:val="en-US"/>
        </w:rPr>
        <w:t xml:space="preserve">important characteristics of your immediate boss? </w:t>
      </w:r>
    </w:p>
    <w:p w:rsidR="00DC4348" w:rsidRPr="006D7CD9" w:rsidRDefault="00DC4348" w:rsidP="002171C2">
      <w:pPr>
        <w:pStyle w:val="Brdtext"/>
        <w:rPr>
          <w:b/>
          <w:lang w:val="en-US"/>
        </w:rPr>
      </w:pPr>
      <w:r w:rsidRPr="006D7CD9">
        <w:rPr>
          <w:b/>
          <w:lang w:val="en-US"/>
        </w:rPr>
        <w:t>Questions about personal characteristics / abilities</w:t>
      </w:r>
    </w:p>
    <w:p w:rsidR="00DC4348" w:rsidRPr="006D7CD9" w:rsidRDefault="006D7CD9" w:rsidP="002171C2">
      <w:pPr>
        <w:pStyle w:val="Brdtext"/>
        <w:rPr>
          <w:lang w:val="en-US"/>
        </w:rPr>
      </w:pPr>
      <w:r>
        <w:rPr>
          <w:lang w:val="en-US"/>
        </w:rPr>
        <w:t>(</w:t>
      </w:r>
      <w:r w:rsidR="007A4E81" w:rsidRPr="006D7CD9">
        <w:rPr>
          <w:lang w:val="en-US"/>
        </w:rPr>
        <w:t>Questions</w:t>
      </w:r>
      <w:r w:rsidR="00DC4348" w:rsidRPr="006D7CD9">
        <w:rPr>
          <w:lang w:val="en-US"/>
        </w:rPr>
        <w:t xml:space="preserve"> are automatically inserted here from the KBR module) </w:t>
      </w:r>
    </w:p>
    <w:p w:rsidR="00DC4348" w:rsidRPr="006D7CD9" w:rsidRDefault="00DC4348" w:rsidP="002171C2">
      <w:pPr>
        <w:pStyle w:val="Brdtext"/>
        <w:rPr>
          <w:lang w:val="en-US"/>
        </w:rPr>
      </w:pPr>
      <w:r w:rsidRPr="006D7CD9">
        <w:rPr>
          <w:lang w:val="en-US"/>
        </w:rPr>
        <w:t>Questi</w:t>
      </w:r>
      <w:r w:rsidR="007A4E81">
        <w:rPr>
          <w:lang w:val="en-US"/>
        </w:rPr>
        <w:t>o</w:t>
      </w:r>
      <w:r w:rsidRPr="006D7CD9">
        <w:rPr>
          <w:lang w:val="en-US"/>
        </w:rPr>
        <w:t>ns at the end of the interview</w:t>
      </w:r>
    </w:p>
    <w:p w:rsidR="00DC4348" w:rsidRPr="006D7CD9" w:rsidRDefault="00DC4348" w:rsidP="00A3510D">
      <w:pPr>
        <w:pStyle w:val="Brdtext"/>
        <w:numPr>
          <w:ilvl w:val="0"/>
          <w:numId w:val="14"/>
        </w:numPr>
        <w:rPr>
          <w:lang w:val="en-US"/>
        </w:rPr>
      </w:pPr>
      <w:r w:rsidRPr="006D7CD9">
        <w:rPr>
          <w:lang w:val="en-US"/>
        </w:rPr>
        <w:t>Is there anything that did not come up during the interview? Something that we should have asked you or that you would like to tell us?</w:t>
      </w:r>
    </w:p>
    <w:p w:rsidR="00DC4348" w:rsidRPr="006D7CD9" w:rsidRDefault="00DC4348" w:rsidP="00A3510D">
      <w:pPr>
        <w:pStyle w:val="Brdtext"/>
        <w:numPr>
          <w:ilvl w:val="0"/>
          <w:numId w:val="14"/>
        </w:numPr>
        <w:rPr>
          <w:lang w:val="en-US"/>
        </w:rPr>
      </w:pPr>
      <w:r w:rsidRPr="006D7CD9">
        <w:rPr>
          <w:lang w:val="en-US"/>
        </w:rPr>
        <w:t>If you were offered the position,</w:t>
      </w:r>
      <w:r w:rsidR="007A4E81">
        <w:rPr>
          <w:lang w:val="en-US"/>
        </w:rPr>
        <w:t xml:space="preserve"> </w:t>
      </w:r>
      <w:r w:rsidRPr="006D7CD9">
        <w:rPr>
          <w:lang w:val="en-US"/>
        </w:rPr>
        <w:t xml:space="preserve">when would you be able to start? </w:t>
      </w:r>
    </w:p>
    <w:p w:rsidR="00DC4348" w:rsidRPr="006D7CD9" w:rsidRDefault="00DC4348" w:rsidP="00A3510D">
      <w:pPr>
        <w:pStyle w:val="Brdtext"/>
        <w:numPr>
          <w:ilvl w:val="0"/>
          <w:numId w:val="14"/>
        </w:numPr>
        <w:rPr>
          <w:lang w:val="en-US"/>
        </w:rPr>
      </w:pPr>
      <w:r w:rsidRPr="006D7CD9">
        <w:rPr>
          <w:lang w:val="en-US"/>
        </w:rPr>
        <w:t>What are your salary requirements</w:t>
      </w:r>
      <w:r w:rsidR="007A4E81">
        <w:rPr>
          <w:lang w:val="en-US"/>
        </w:rPr>
        <w:t xml:space="preserve"> (</w:t>
      </w:r>
      <w:r w:rsidR="00F102D9" w:rsidRPr="006D7CD9">
        <w:rPr>
          <w:lang w:val="en-US"/>
        </w:rPr>
        <w:t xml:space="preserve">when applicable)? </w:t>
      </w:r>
    </w:p>
    <w:p w:rsidR="00F102D9" w:rsidRPr="006D7CD9" w:rsidRDefault="00F102D9" w:rsidP="00A3510D">
      <w:pPr>
        <w:pStyle w:val="Brdtext"/>
        <w:numPr>
          <w:ilvl w:val="0"/>
          <w:numId w:val="14"/>
        </w:numPr>
        <w:rPr>
          <w:lang w:val="en-US"/>
        </w:rPr>
      </w:pPr>
      <w:r w:rsidRPr="006D7CD9">
        <w:rPr>
          <w:lang w:val="en-US"/>
        </w:rPr>
        <w:t>When the interview ends, the candidate should be informed about the next step in the process, a possible second intervi</w:t>
      </w:r>
      <w:r w:rsidR="007A4E81">
        <w:rPr>
          <w:lang w:val="en-US"/>
        </w:rPr>
        <w:t>e</w:t>
      </w:r>
      <w:r w:rsidRPr="006D7CD9">
        <w:rPr>
          <w:lang w:val="en-US"/>
        </w:rPr>
        <w:t xml:space="preserve">w, reference taking and </w:t>
      </w:r>
      <w:r w:rsidR="007A4E81">
        <w:rPr>
          <w:lang w:val="en-US"/>
        </w:rPr>
        <w:t>the timeline of the recruiting process.</w:t>
      </w:r>
    </w:p>
    <w:p w:rsidR="004557CD" w:rsidRPr="006D7CD9" w:rsidRDefault="004557CD" w:rsidP="002171C2">
      <w:pPr>
        <w:pStyle w:val="Brdtext"/>
        <w:rPr>
          <w:lang w:val="en-US"/>
        </w:rPr>
      </w:pP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  <w:r w:rsidRPr="006D7CD9">
        <w:rPr>
          <w:rFonts w:ascii="Calibri" w:hAnsi="Calibri" w:cs="Calibri"/>
          <w:sz w:val="22"/>
          <w:szCs w:val="22"/>
          <w:lang w:val="en-US"/>
        </w:rPr>
        <w:br/>
      </w:r>
    </w:p>
    <w:sectPr w:rsidR="004557CD" w:rsidRPr="006D7CD9" w:rsidSect="00F9125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381" w:right="1304" w:bottom="1474" w:left="1474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59C" w:rsidRDefault="0095259C" w:rsidP="00AB37AC">
      <w:r>
        <w:separator/>
      </w:r>
    </w:p>
  </w:endnote>
  <w:endnote w:type="continuationSeparator" w:id="0">
    <w:p w:rsidR="0095259C" w:rsidRDefault="0095259C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D21E00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D21E00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94"/>
      <w:gridCol w:w="1134"/>
    </w:tblGrid>
    <w:tr w:rsidR="006A7494" w:rsidTr="007A0DF9">
      <w:tc>
        <w:tcPr>
          <w:tcW w:w="7994" w:type="dxa"/>
        </w:tcPr>
        <w:p w:rsidR="006A7494" w:rsidRDefault="006A7494" w:rsidP="007A0DF9">
          <w:pPr>
            <w:pStyle w:val="Sidfot"/>
          </w:pPr>
        </w:p>
      </w:tc>
      <w:tc>
        <w:tcPr>
          <w:tcW w:w="1134" w:type="dxa"/>
          <w:vAlign w:val="bottom"/>
        </w:tcPr>
        <w:p w:rsidR="006A7494" w:rsidRPr="009E4316" w:rsidRDefault="006A7494" w:rsidP="007A0DF9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D21E00">
            <w:rPr>
              <w:rStyle w:val="Sidnummer"/>
              <w:noProof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D21E00">
            <w:rPr>
              <w:rStyle w:val="Sidnummer"/>
              <w:noProof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:rsidR="006A7494" w:rsidRPr="00DB69BA" w:rsidRDefault="006A7494" w:rsidP="006A7494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59C" w:rsidRDefault="0095259C" w:rsidP="00AB37AC">
      <w:r>
        <w:separator/>
      </w:r>
    </w:p>
  </w:footnote>
  <w:footnote w:type="continuationSeparator" w:id="0">
    <w:p w:rsidR="0095259C" w:rsidRDefault="0095259C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11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740"/>
      <w:gridCol w:w="226"/>
      <w:gridCol w:w="1962"/>
      <w:gridCol w:w="226"/>
      <w:gridCol w:w="1962"/>
    </w:tblGrid>
    <w:tr w:rsidR="006A7494" w:rsidTr="00916344">
      <w:trPr>
        <w:trHeight w:val="238"/>
      </w:trPr>
      <w:tc>
        <w:tcPr>
          <w:tcW w:w="4740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226" w:type="dxa"/>
        </w:tcPr>
        <w:p w:rsidR="006A7494" w:rsidRPr="00271F0E" w:rsidRDefault="006A7494" w:rsidP="007A0DF9">
          <w:pPr>
            <w:pStyle w:val="HeaderBold"/>
          </w:pPr>
        </w:p>
      </w:tc>
      <w:tc>
        <w:tcPr>
          <w:tcW w:w="1962" w:type="dxa"/>
        </w:tcPr>
        <w:p w:rsidR="006A7494" w:rsidRPr="00271F0E" w:rsidRDefault="006A7494" w:rsidP="007A0DF9">
          <w:pPr>
            <w:pStyle w:val="HeaderBold"/>
          </w:pPr>
        </w:p>
      </w:tc>
    </w:tr>
    <w:tr w:rsidR="006A7494" w:rsidTr="007A0DF9">
      <w:tc>
        <w:tcPr>
          <w:tcW w:w="4740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226" w:type="dxa"/>
        </w:tcPr>
        <w:p w:rsidR="006A7494" w:rsidRPr="00D6309B" w:rsidRDefault="006A7494" w:rsidP="007A0DF9">
          <w:pPr>
            <w:pStyle w:val="Sidhuvud"/>
          </w:pPr>
        </w:p>
      </w:tc>
      <w:tc>
        <w:tcPr>
          <w:tcW w:w="1962" w:type="dxa"/>
        </w:tcPr>
        <w:p w:rsidR="006A7494" w:rsidRPr="00D6309B" w:rsidRDefault="006A7494" w:rsidP="007A0DF9">
          <w:pPr>
            <w:pStyle w:val="Sidhuvud"/>
          </w:pPr>
        </w:p>
      </w:tc>
    </w:tr>
    <w:tr w:rsidR="006A7494" w:rsidTr="00916344">
      <w:trPr>
        <w:trHeight w:val="238"/>
      </w:trPr>
      <w:tc>
        <w:tcPr>
          <w:tcW w:w="9116" w:type="dxa"/>
          <w:gridSpan w:val="5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9116" w:type="dxa"/>
          <w:gridSpan w:val="5"/>
        </w:tcPr>
        <w:p w:rsidR="006A7494" w:rsidRPr="006A7494" w:rsidRDefault="006A7494" w:rsidP="006A7494">
          <w:pPr>
            <w:pStyle w:val="Sidhuvud"/>
          </w:pPr>
        </w:p>
      </w:tc>
    </w:tr>
  </w:tbl>
  <w:p w:rsidR="006A7494" w:rsidRPr="00D6309B" w:rsidRDefault="006A7494" w:rsidP="006A74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53" w:type="dxa"/>
      <w:tblInd w:w="-7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21"/>
      <w:gridCol w:w="1956"/>
      <w:gridCol w:w="226"/>
      <w:gridCol w:w="1962"/>
      <w:gridCol w:w="226"/>
      <w:gridCol w:w="1962"/>
    </w:tblGrid>
    <w:tr w:rsidR="006A7494" w:rsidTr="003F35E7">
      <w:trPr>
        <w:trHeight w:val="238"/>
      </w:trPr>
      <w:tc>
        <w:tcPr>
          <w:tcW w:w="3521" w:type="dxa"/>
          <w:vMerge w:val="restart"/>
        </w:tcPr>
        <w:p w:rsidR="006A7494" w:rsidRDefault="006A7494" w:rsidP="007A0DF9">
          <w:pPr>
            <w:pStyle w:val="Sidhuvud"/>
            <w:spacing w:before="60"/>
            <w:rPr>
              <w:b/>
            </w:rPr>
          </w:pPr>
          <w:r>
            <w:rPr>
              <w:noProof/>
              <w:lang w:eastAsia="sv-SE"/>
            </w:rPr>
            <w:drawing>
              <wp:inline distT="0" distB="0" distL="0" distR="0" wp14:anchorId="559A87C5" wp14:editId="245775DF">
                <wp:extent cx="954000" cy="954000"/>
                <wp:effectExtent l="0" t="0" r="0" b="0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TH_Logga1_O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000" cy="9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  <w:tr w:rsidR="006A7494" w:rsidTr="003F35E7">
      <w:trPr>
        <w:trHeight w:val="238"/>
      </w:trPr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HeaderBol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HeaderBold"/>
          </w:pPr>
        </w:p>
      </w:tc>
    </w:tr>
    <w:tr w:rsidR="006A7494" w:rsidTr="007A0DF9">
      <w:tc>
        <w:tcPr>
          <w:tcW w:w="3521" w:type="dxa"/>
          <w:vMerge/>
        </w:tcPr>
        <w:p w:rsidR="006A7494" w:rsidRDefault="006A7494" w:rsidP="007A0DF9">
          <w:pPr>
            <w:pStyle w:val="Sidhuvud"/>
            <w:rPr>
              <w:b/>
            </w:rPr>
          </w:pPr>
        </w:p>
      </w:tc>
      <w:tc>
        <w:tcPr>
          <w:tcW w:w="195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226" w:type="dxa"/>
        </w:tcPr>
        <w:p w:rsidR="006A7494" w:rsidRPr="006A7494" w:rsidRDefault="006A7494" w:rsidP="006A7494">
          <w:pPr>
            <w:pStyle w:val="Sidhuvud"/>
          </w:pPr>
        </w:p>
      </w:tc>
      <w:tc>
        <w:tcPr>
          <w:tcW w:w="1962" w:type="dxa"/>
        </w:tcPr>
        <w:p w:rsidR="006A7494" w:rsidRPr="006A7494" w:rsidRDefault="006A7494" w:rsidP="006A7494">
          <w:pPr>
            <w:pStyle w:val="Sidhuvud"/>
          </w:pPr>
        </w:p>
      </w:tc>
    </w:tr>
  </w:tbl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Default="00A011CC" w:rsidP="00A011CC">
    <w:pPr>
      <w:pStyle w:val="Sidhuvud"/>
    </w:pPr>
  </w:p>
  <w:p w:rsidR="00A011CC" w:rsidRPr="00B75534" w:rsidRDefault="00A011CC" w:rsidP="00A011C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D48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54C201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BA340F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4748E7"/>
    <w:multiLevelType w:val="hybridMultilevel"/>
    <w:tmpl w:val="086437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47D28"/>
    <w:multiLevelType w:val="hybridMultilevel"/>
    <w:tmpl w:val="7474FDA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72A27"/>
    <w:multiLevelType w:val="hybridMultilevel"/>
    <w:tmpl w:val="5ED69CEA"/>
    <w:lvl w:ilvl="0" w:tplc="E2927C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887A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7EF980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5A78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0883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EA26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EC93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D082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2257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7160427E"/>
    <w:multiLevelType w:val="hybridMultilevel"/>
    <w:tmpl w:val="3DECE5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10"/>
  </w:num>
  <w:num w:numId="12">
    <w:abstractNumId w:val="8"/>
    <w:lvlOverride w:ilvl="0">
      <w:lvl w:ilvl="0">
        <w:start w:val="1"/>
        <w:numFmt w:val="decimal"/>
        <w:pStyle w:val="KTHNumreradlistaNumreradlista"/>
        <w:lvlText w:val="%1."/>
        <w:lvlJc w:val="left"/>
        <w:pPr>
          <w:ind w:left="360" w:hanging="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KTHNumreradlista2Numreradlista2"/>
        <w:lvlText w:val="%2."/>
        <w:lvlJc w:val="left"/>
        <w:pPr>
          <w:tabs>
            <w:tab w:val="num" w:pos="1077"/>
          </w:tabs>
          <w:ind w:left="1077" w:firstLine="0"/>
        </w:pPr>
        <w:rPr>
          <w:rFonts w:hint="default"/>
        </w:rPr>
      </w:lvl>
    </w:lvlOverride>
    <w:lvlOverride w:ilvl="2">
      <w:lvl w:ilvl="2">
        <w:start w:val="1"/>
        <w:numFmt w:val="lowerRoman"/>
        <w:pStyle w:val="KTHNumreradlista3Numreradlista3"/>
        <w:lvlText w:val="%3."/>
        <w:lvlJc w:val="left"/>
        <w:pPr>
          <w:ind w:left="357" w:firstLine="1622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6"/>
  </w:num>
  <w:num w:numId="14">
    <w:abstractNumId w:val="5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movePersonalInformation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1C2"/>
    <w:rsid w:val="00037A26"/>
    <w:rsid w:val="00061304"/>
    <w:rsid w:val="000B4D37"/>
    <w:rsid w:val="000F0D78"/>
    <w:rsid w:val="001621F9"/>
    <w:rsid w:val="0018642A"/>
    <w:rsid w:val="001F3547"/>
    <w:rsid w:val="002171C2"/>
    <w:rsid w:val="002179BC"/>
    <w:rsid w:val="002749BA"/>
    <w:rsid w:val="002A115A"/>
    <w:rsid w:val="002E47D4"/>
    <w:rsid w:val="00310604"/>
    <w:rsid w:val="00326A21"/>
    <w:rsid w:val="00354E81"/>
    <w:rsid w:val="00383258"/>
    <w:rsid w:val="003A221F"/>
    <w:rsid w:val="003B55F6"/>
    <w:rsid w:val="003C5C7A"/>
    <w:rsid w:val="003D5E50"/>
    <w:rsid w:val="003F0FAA"/>
    <w:rsid w:val="003F35E7"/>
    <w:rsid w:val="004557CD"/>
    <w:rsid w:val="00484AB4"/>
    <w:rsid w:val="004A3440"/>
    <w:rsid w:val="00516DE4"/>
    <w:rsid w:val="00523FF5"/>
    <w:rsid w:val="00547786"/>
    <w:rsid w:val="00547E65"/>
    <w:rsid w:val="0057553D"/>
    <w:rsid w:val="005F6E74"/>
    <w:rsid w:val="00611DEC"/>
    <w:rsid w:val="006574CC"/>
    <w:rsid w:val="00692949"/>
    <w:rsid w:val="006A7494"/>
    <w:rsid w:val="006C3154"/>
    <w:rsid w:val="006D7CD9"/>
    <w:rsid w:val="00721A6F"/>
    <w:rsid w:val="00730430"/>
    <w:rsid w:val="007835A7"/>
    <w:rsid w:val="00792464"/>
    <w:rsid w:val="007A4E81"/>
    <w:rsid w:val="007B03F4"/>
    <w:rsid w:val="007F3C19"/>
    <w:rsid w:val="007F67AA"/>
    <w:rsid w:val="00825507"/>
    <w:rsid w:val="008408F1"/>
    <w:rsid w:val="00863257"/>
    <w:rsid w:val="00873303"/>
    <w:rsid w:val="008815CA"/>
    <w:rsid w:val="008822FA"/>
    <w:rsid w:val="008E4593"/>
    <w:rsid w:val="00916344"/>
    <w:rsid w:val="009207B0"/>
    <w:rsid w:val="00922FFA"/>
    <w:rsid w:val="009361E7"/>
    <w:rsid w:val="0095259C"/>
    <w:rsid w:val="00981197"/>
    <w:rsid w:val="009A3428"/>
    <w:rsid w:val="009A59C3"/>
    <w:rsid w:val="009C5571"/>
    <w:rsid w:val="00A011CC"/>
    <w:rsid w:val="00A3510D"/>
    <w:rsid w:val="00A37248"/>
    <w:rsid w:val="00A506FD"/>
    <w:rsid w:val="00A77340"/>
    <w:rsid w:val="00A833EA"/>
    <w:rsid w:val="00AA3946"/>
    <w:rsid w:val="00AB37AC"/>
    <w:rsid w:val="00AB5D2D"/>
    <w:rsid w:val="00AE299D"/>
    <w:rsid w:val="00AF0371"/>
    <w:rsid w:val="00B02309"/>
    <w:rsid w:val="00B411DA"/>
    <w:rsid w:val="00B5121A"/>
    <w:rsid w:val="00B90528"/>
    <w:rsid w:val="00BC64D7"/>
    <w:rsid w:val="00BD10EE"/>
    <w:rsid w:val="00C06690"/>
    <w:rsid w:val="00C46B7C"/>
    <w:rsid w:val="00C65034"/>
    <w:rsid w:val="00C87FA2"/>
    <w:rsid w:val="00D044FF"/>
    <w:rsid w:val="00D21E00"/>
    <w:rsid w:val="00D2245B"/>
    <w:rsid w:val="00DC4348"/>
    <w:rsid w:val="00E179F1"/>
    <w:rsid w:val="00E61ED9"/>
    <w:rsid w:val="00EB07F4"/>
    <w:rsid w:val="00EB1D22"/>
    <w:rsid w:val="00EF1D64"/>
    <w:rsid w:val="00EF711D"/>
    <w:rsid w:val="00F102D9"/>
    <w:rsid w:val="00F57388"/>
    <w:rsid w:val="00F91257"/>
    <w:rsid w:val="00F94E56"/>
    <w:rsid w:val="00FA2711"/>
    <w:rsid w:val="00FC5FBC"/>
    <w:rsid w:val="00FE3A70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unhideWhenUsed="1"/>
    <w:lsdException w:name="List Bullet 3" w:uiPriority="5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61ED9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C5C7A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C5C7A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C5C7A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C5C7A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611DEC"/>
    <w:pPr>
      <w:keepNext/>
      <w:keepLines/>
      <w:numPr>
        <w:ilvl w:val="4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0C2952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611DEC"/>
    <w:pPr>
      <w:keepNext/>
      <w:keepLines/>
      <w:numPr>
        <w:ilvl w:val="5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611DEC"/>
    <w:pPr>
      <w:keepNext/>
      <w:keepLines/>
      <w:numPr>
        <w:ilvl w:val="6"/>
        <w:numId w:val="1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611DEC"/>
    <w:pPr>
      <w:keepNext/>
      <w:keepLines/>
      <w:numPr>
        <w:ilvl w:val="7"/>
        <w:numId w:val="1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611DEC"/>
    <w:pPr>
      <w:keepNext/>
      <w:keepLines/>
      <w:numPr>
        <w:ilvl w:val="8"/>
        <w:numId w:val="1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qFormat/>
    <w:rsid w:val="003C5C7A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rsid w:val="00E61ED9"/>
  </w:style>
  <w:style w:type="paragraph" w:styleId="Brdtext2">
    <w:name w:val="Body Text 2"/>
    <w:aliases w:val="KTH Brödtext 2"/>
    <w:basedOn w:val="Brdtext"/>
    <w:link w:val="Brdtext2Char"/>
    <w:uiPriority w:val="4"/>
    <w:rsid w:val="003C5C7A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E61ED9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C5C7A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C5C7A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C5C7A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C5C7A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semiHidden/>
    <w:rsid w:val="0057553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semiHidden/>
    <w:rsid w:val="003F0FAA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35E7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semiHidden/>
    <w:rsid w:val="00A77340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semiHidden/>
    <w:rsid w:val="003F0FAA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981197"/>
    <w:pPr>
      <w:numPr>
        <w:numId w:val="4"/>
      </w:numPr>
      <w:spacing w:before="120" w:after="120" w:line="260" w:lineRule="atLeast"/>
      <w:ind w:left="714" w:hanging="357"/>
    </w:pPr>
  </w:style>
  <w:style w:type="paragraph" w:customStyle="1" w:styleId="KTHPunktlista2Punktlista2">
    <w:name w:val="KTH Punktlista 2  (Punktlista 2)"/>
    <w:basedOn w:val="Normal"/>
    <w:uiPriority w:val="5"/>
    <w:rsid w:val="00981197"/>
    <w:pPr>
      <w:numPr>
        <w:ilvl w:val="1"/>
        <w:numId w:val="4"/>
      </w:numPr>
      <w:spacing w:before="80" w:after="80" w:line="260" w:lineRule="atLeast"/>
      <w:ind w:left="1434" w:hanging="357"/>
    </w:pPr>
  </w:style>
  <w:style w:type="paragraph" w:customStyle="1" w:styleId="KTHPunktlista3Punktlista3">
    <w:name w:val="KTH Punktlista 3  (Punktlista 3)"/>
    <w:basedOn w:val="Normal"/>
    <w:uiPriority w:val="5"/>
    <w:rsid w:val="00981197"/>
    <w:pPr>
      <w:numPr>
        <w:ilvl w:val="2"/>
        <w:numId w:val="4"/>
      </w:numPr>
      <w:spacing w:before="40" w:after="40" w:line="260" w:lineRule="atLeast"/>
      <w:ind w:left="2336" w:hanging="357"/>
    </w:pPr>
  </w:style>
  <w:style w:type="paragraph" w:styleId="Punktlista">
    <w:name w:val="List Bullet"/>
    <w:aliases w:val="KTH Punktlista"/>
    <w:basedOn w:val="Normal"/>
    <w:uiPriority w:val="99"/>
    <w:semiHidden/>
    <w:rsid w:val="00922FFA"/>
    <w:pPr>
      <w:numPr>
        <w:numId w:val="10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D5E50"/>
    <w:pPr>
      <w:numPr>
        <w:numId w:val="5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922FFA"/>
    <w:pPr>
      <w:numPr>
        <w:ilvl w:val="2"/>
        <w:numId w:val="8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6C3154"/>
    <w:pPr>
      <w:numPr>
        <w:numId w:val="1"/>
      </w:numPr>
      <w:spacing w:before="120" w:after="120" w:line="260" w:lineRule="atLeast"/>
      <w:ind w:left="714" w:hanging="357"/>
    </w:pPr>
  </w:style>
  <w:style w:type="paragraph" w:customStyle="1" w:styleId="KTHNumreradlista2Numreradlista2">
    <w:name w:val="KTH Numrerad lista 2  (Numrerad lista 2)"/>
    <w:basedOn w:val="Normal"/>
    <w:uiPriority w:val="5"/>
    <w:rsid w:val="00383258"/>
    <w:pPr>
      <w:numPr>
        <w:ilvl w:val="1"/>
        <w:numId w:val="1"/>
      </w:numPr>
      <w:spacing w:before="80" w:after="80" w:line="260" w:lineRule="atLeast"/>
      <w:ind w:left="1434" w:hanging="357"/>
    </w:pPr>
  </w:style>
  <w:style w:type="paragraph" w:customStyle="1" w:styleId="KTHNumreradlista3Numreradlista3">
    <w:name w:val="KTH Numrerad lista 3  (Numrerad lista 3)"/>
    <w:basedOn w:val="Normal"/>
    <w:uiPriority w:val="5"/>
    <w:rsid w:val="00383258"/>
    <w:pPr>
      <w:numPr>
        <w:ilvl w:val="2"/>
        <w:numId w:val="1"/>
      </w:numPr>
      <w:spacing w:before="40" w:after="40" w:line="260" w:lineRule="atLeast"/>
      <w:ind w:left="2336" w:hanging="357"/>
    </w:pPr>
  </w:style>
  <w:style w:type="paragraph" w:customStyle="1" w:styleId="KTHnRubrik1">
    <w:name w:val="KTH nRubrik 1"/>
    <w:basedOn w:val="Rubrik1"/>
    <w:next w:val="Brdtext"/>
    <w:uiPriority w:val="6"/>
    <w:qFormat/>
    <w:rsid w:val="003C5C7A"/>
    <w:pPr>
      <w:numPr>
        <w:numId w:val="11"/>
      </w:numPr>
      <w:ind w:left="431" w:hanging="431"/>
    </w:pPr>
  </w:style>
  <w:style w:type="paragraph" w:customStyle="1" w:styleId="KTHnRubrik2">
    <w:name w:val="KTH nRubrik 2"/>
    <w:basedOn w:val="Rubrik2"/>
    <w:next w:val="Brdtext"/>
    <w:uiPriority w:val="6"/>
    <w:qFormat/>
    <w:rsid w:val="003C5C7A"/>
    <w:pPr>
      <w:numPr>
        <w:ilvl w:val="1"/>
        <w:numId w:val="11"/>
      </w:numPr>
      <w:ind w:left="578" w:hanging="578"/>
    </w:pPr>
  </w:style>
  <w:style w:type="paragraph" w:customStyle="1" w:styleId="KTHnRubrik3">
    <w:name w:val="KTH nRubrik 3"/>
    <w:basedOn w:val="Rubrik3"/>
    <w:next w:val="Brdtext"/>
    <w:uiPriority w:val="6"/>
    <w:qFormat/>
    <w:rsid w:val="003C5C7A"/>
    <w:pPr>
      <w:numPr>
        <w:ilvl w:val="2"/>
        <w:numId w:val="11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C5C7A"/>
    <w:pPr>
      <w:numPr>
        <w:ilvl w:val="3"/>
        <w:numId w:val="11"/>
      </w:numPr>
      <w:ind w:left="862" w:hanging="862"/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611DEC"/>
    <w:rPr>
      <w:rFonts w:asciiTheme="majorHAnsi" w:eastAsiaTheme="majorEastAsia" w:hAnsiTheme="majorHAnsi" w:cstheme="majorBidi"/>
      <w:color w:val="0C2952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11DEC"/>
    <w:rPr>
      <w:rFonts w:asciiTheme="majorHAnsi" w:eastAsiaTheme="majorEastAsia" w:hAnsiTheme="majorHAnsi" w:cstheme="majorBidi"/>
      <w:i/>
      <w:iCs/>
      <w:color w:val="0C2952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11DE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11DE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semiHidden/>
    <w:rsid w:val="009A3428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547786"/>
    <w:pPr>
      <w:tabs>
        <w:tab w:val="center" w:pos="4536"/>
        <w:tab w:val="right" w:pos="9072"/>
      </w:tabs>
      <w:spacing w:after="20"/>
    </w:pPr>
    <w:rPr>
      <w:rFonts w:asciiTheme="majorHAnsi" w:hAnsiTheme="majorHAnsi"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547786"/>
    <w:rPr>
      <w:rFonts w:asciiTheme="majorHAnsi" w:hAnsiTheme="majorHAnsi"/>
      <w:sz w:val="15"/>
    </w:rPr>
  </w:style>
  <w:style w:type="character" w:styleId="Sidnummer">
    <w:name w:val="page number"/>
    <w:basedOn w:val="Standardstycketeckensnitt"/>
    <w:uiPriority w:val="8"/>
    <w:rsid w:val="003A221F"/>
    <w:rPr>
      <w:rFonts w:asciiTheme="majorHAnsi" w:hAnsiTheme="majorHAnsi"/>
      <w:sz w:val="15"/>
    </w:rPr>
  </w:style>
  <w:style w:type="paragraph" w:styleId="Sidfot">
    <w:name w:val="footer"/>
    <w:basedOn w:val="Normal"/>
    <w:link w:val="SidfotChar"/>
    <w:uiPriority w:val="8"/>
    <w:rsid w:val="00C87FA2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C87FA2"/>
    <w:rPr>
      <w:rFonts w:asciiTheme="majorHAnsi" w:hAnsiTheme="majorHAnsi"/>
      <w:sz w:val="15"/>
    </w:rPr>
  </w:style>
  <w:style w:type="paragraph" w:customStyle="1" w:styleId="HeaderBold">
    <w:name w:val="HeaderBold"/>
    <w:basedOn w:val="Sidhuvud"/>
    <w:uiPriority w:val="8"/>
    <w:rsid w:val="00547786"/>
    <w:pPr>
      <w:spacing w:before="20"/>
    </w:pPr>
    <w:rPr>
      <w:b/>
    </w:rPr>
  </w:style>
  <w:style w:type="paragraph" w:styleId="Innehll1">
    <w:name w:val="toc 1"/>
    <w:basedOn w:val="Normal"/>
    <w:next w:val="Normal"/>
    <w:uiPriority w:val="39"/>
    <w:semiHidden/>
    <w:rsid w:val="001F3547"/>
    <w:pPr>
      <w:spacing w:after="100"/>
    </w:pPr>
  </w:style>
  <w:style w:type="paragraph" w:styleId="Innehll2">
    <w:name w:val="toc 2"/>
    <w:basedOn w:val="Normal"/>
    <w:next w:val="Normal"/>
    <w:uiPriority w:val="39"/>
    <w:semiHidden/>
    <w:rsid w:val="001F3547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semiHidden/>
    <w:rsid w:val="001F3547"/>
    <w:pPr>
      <w:spacing w:after="100"/>
      <w:ind w:left="400"/>
    </w:pPr>
  </w:style>
  <w:style w:type="paragraph" w:styleId="Adress-brev">
    <w:name w:val="envelope address"/>
    <w:basedOn w:val="Normal"/>
    <w:uiPriority w:val="7"/>
    <w:semiHidden/>
    <w:rsid w:val="00873303"/>
    <w:rPr>
      <w:rFonts w:ascii="Arial" w:eastAsia="Georgia" w:hAnsi="Arial" w:cs="Arial"/>
    </w:rPr>
  </w:style>
  <w:style w:type="paragraph" w:customStyle="1" w:styleId="FooterBold">
    <w:name w:val="FooterBold"/>
    <w:basedOn w:val="Sidfot"/>
    <w:uiPriority w:val="8"/>
    <w:rsid w:val="00C87FA2"/>
    <w:pPr>
      <w:spacing w:line="200" w:lineRule="atLeast"/>
    </w:pPr>
    <w:rPr>
      <w:b/>
    </w:rPr>
  </w:style>
  <w:style w:type="table" w:styleId="Tabellrutnt">
    <w:name w:val="Table Grid"/>
    <w:basedOn w:val="Normaltabell"/>
    <w:uiPriority w:val="59"/>
    <w:rsid w:val="006A7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A74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A7494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D044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o.se/lag-och-ratt/diskrimineringslagen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ggie\Downloads\KTH_Grundmall%20(3).dotx" TargetMode="External"/></Relationships>
</file>

<file path=word/theme/theme1.xml><?xml version="1.0" encoding="utf-8"?>
<a:theme xmlns:a="http://schemas.openxmlformats.org/drawingml/2006/main" name="Office-tema">
  <a:themeElements>
    <a:clrScheme name="KTH">
      <a:dk1>
        <a:sysClr val="windowText" lastClr="000000"/>
      </a:dk1>
      <a:lt1>
        <a:sysClr val="window" lastClr="FFFFFF"/>
      </a:lt1>
      <a:dk2>
        <a:srgbClr val="1954A6"/>
      </a:dk2>
      <a:lt2>
        <a:srgbClr val="E3E5E3"/>
      </a:lt2>
      <a:accent1>
        <a:srgbClr val="1954A6"/>
      </a:accent1>
      <a:accent2>
        <a:srgbClr val="24A0D8"/>
      </a:accent2>
      <a:accent3>
        <a:srgbClr val="B0C92B"/>
      </a:accent3>
      <a:accent4>
        <a:srgbClr val="D85497"/>
      </a:accent4>
      <a:accent5>
        <a:srgbClr val="E4363E"/>
      </a:accent5>
      <a:accent6>
        <a:srgbClr val="FAB919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KTH_Grundmall (3).dotx</Template>
  <TotalTime>0</TotalTime>
  <Pages>2</Pages>
  <Words>614</Words>
  <Characters>3260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2020-04-02T06:52:00Z</dcterms:created>
  <dcterms:modified xsi:type="dcterms:W3CDTF">2020-04-02T06:52:00Z</dcterms:modified>
</cp:coreProperties>
</file>